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BC" w:rsidRPr="00830EA2" w:rsidRDefault="00830EA2" w:rsidP="00DA4DD1">
      <w:pPr>
        <w:pStyle w:val="a9"/>
        <w:spacing w:line="240" w:lineRule="auto"/>
        <w:ind w:firstLine="567"/>
        <w:jc w:val="center"/>
        <w:rPr>
          <w:rFonts w:cs="Times New Roman"/>
          <w:b/>
          <w:sz w:val="24"/>
          <w:szCs w:val="24"/>
        </w:rPr>
      </w:pPr>
      <w:bookmarkStart w:id="0" w:name="bookmark1"/>
      <w:r w:rsidRPr="00830EA2">
        <w:rPr>
          <w:rFonts w:cs="Times New Roman"/>
          <w:b/>
          <w:sz w:val="24"/>
          <w:szCs w:val="24"/>
        </w:rPr>
        <w:t xml:space="preserve">Муниципальное бюджетное общеобразовательное учреждение </w:t>
      </w:r>
    </w:p>
    <w:p w:rsidR="00830EA2" w:rsidRDefault="00830EA2" w:rsidP="00DA4DD1">
      <w:pPr>
        <w:pStyle w:val="a9"/>
        <w:spacing w:line="240" w:lineRule="auto"/>
        <w:ind w:firstLine="567"/>
        <w:jc w:val="center"/>
        <w:rPr>
          <w:rFonts w:cs="Times New Roman"/>
          <w:b/>
          <w:sz w:val="24"/>
          <w:szCs w:val="24"/>
        </w:rPr>
      </w:pPr>
      <w:r w:rsidRPr="00830EA2">
        <w:rPr>
          <w:rFonts w:cs="Times New Roman"/>
          <w:b/>
          <w:sz w:val="24"/>
          <w:szCs w:val="24"/>
        </w:rPr>
        <w:t>средняя школа ст. Хворостянка</w:t>
      </w:r>
      <w:r w:rsidR="005E4DF1">
        <w:rPr>
          <w:rFonts w:cs="Times New Roman"/>
          <w:b/>
          <w:sz w:val="24"/>
          <w:szCs w:val="24"/>
        </w:rPr>
        <w:t xml:space="preserve"> </w:t>
      </w:r>
      <w:r w:rsidRPr="00830EA2">
        <w:rPr>
          <w:rFonts w:cs="Times New Roman"/>
          <w:b/>
          <w:sz w:val="24"/>
          <w:szCs w:val="24"/>
        </w:rPr>
        <w:t xml:space="preserve">Добринского муниципального района </w:t>
      </w:r>
    </w:p>
    <w:p w:rsidR="00830EA2" w:rsidRPr="00830EA2" w:rsidRDefault="00830EA2" w:rsidP="00DA4DD1">
      <w:pPr>
        <w:pStyle w:val="a9"/>
        <w:spacing w:line="240" w:lineRule="auto"/>
        <w:ind w:firstLine="567"/>
        <w:jc w:val="center"/>
        <w:rPr>
          <w:rFonts w:cs="Times New Roman"/>
          <w:b/>
          <w:sz w:val="24"/>
          <w:szCs w:val="24"/>
        </w:rPr>
      </w:pPr>
      <w:r w:rsidRPr="00830EA2">
        <w:rPr>
          <w:rFonts w:cs="Times New Roman"/>
          <w:b/>
          <w:sz w:val="24"/>
          <w:szCs w:val="24"/>
        </w:rPr>
        <w:t>Липецкой области</w:t>
      </w:r>
    </w:p>
    <w:tbl>
      <w:tblPr>
        <w:tblW w:w="10598" w:type="dxa"/>
        <w:tblLook w:val="01E0"/>
      </w:tblPr>
      <w:tblGrid>
        <w:gridCol w:w="5778"/>
        <w:gridCol w:w="284"/>
        <w:gridCol w:w="4536"/>
      </w:tblGrid>
      <w:tr w:rsidR="004257BC" w:rsidRPr="004257BC" w:rsidTr="00C7220C">
        <w:tc>
          <w:tcPr>
            <w:tcW w:w="5778" w:type="dxa"/>
            <w:shd w:val="clear" w:color="auto" w:fill="auto"/>
          </w:tcPr>
          <w:p w:rsidR="004257BC" w:rsidRPr="00C7220C" w:rsidRDefault="004257BC" w:rsidP="00FA2E0C">
            <w:pPr>
              <w:pStyle w:val="a9"/>
              <w:spacing w:line="240" w:lineRule="auto"/>
              <w:ind w:firstLine="0"/>
              <w:jc w:val="left"/>
              <w:rPr>
                <w:rFonts w:cs="Times New Roman"/>
                <w:szCs w:val="28"/>
              </w:rPr>
            </w:pPr>
            <w:r w:rsidRPr="00C7220C">
              <w:rPr>
                <w:rFonts w:cs="Times New Roman"/>
                <w:szCs w:val="28"/>
              </w:rPr>
              <w:t>Принята</w:t>
            </w:r>
            <w:r w:rsidR="00830EA2">
              <w:rPr>
                <w:rFonts w:cs="Times New Roman"/>
                <w:szCs w:val="28"/>
              </w:rPr>
              <w:t xml:space="preserve"> решением </w:t>
            </w:r>
          </w:p>
          <w:p w:rsidR="00830EA2" w:rsidRDefault="00830EA2" w:rsidP="00830EA2">
            <w:pPr>
              <w:pStyle w:val="a9"/>
              <w:spacing w:line="240" w:lineRule="auto"/>
              <w:ind w:firstLine="0"/>
              <w:jc w:val="left"/>
              <w:rPr>
                <w:rFonts w:cs="Times New Roman"/>
                <w:szCs w:val="28"/>
              </w:rPr>
            </w:pPr>
            <w:r>
              <w:rPr>
                <w:rFonts w:cs="Times New Roman"/>
                <w:szCs w:val="28"/>
              </w:rPr>
              <w:t>педагогического совета</w:t>
            </w:r>
          </w:p>
          <w:p w:rsidR="00830EA2" w:rsidRDefault="00830EA2" w:rsidP="00830EA2">
            <w:pPr>
              <w:pStyle w:val="a9"/>
              <w:spacing w:line="240" w:lineRule="auto"/>
              <w:ind w:firstLine="0"/>
              <w:jc w:val="left"/>
              <w:rPr>
                <w:rFonts w:cs="Times New Roman"/>
                <w:szCs w:val="28"/>
              </w:rPr>
            </w:pPr>
            <w:r>
              <w:rPr>
                <w:rFonts w:cs="Times New Roman"/>
                <w:szCs w:val="28"/>
              </w:rPr>
              <w:t xml:space="preserve">от 30.08.2019 №1                                                                                             </w:t>
            </w:r>
          </w:p>
          <w:p w:rsidR="00830EA2" w:rsidRDefault="004257BC" w:rsidP="00830EA2">
            <w:pPr>
              <w:pStyle w:val="a9"/>
              <w:spacing w:line="240" w:lineRule="auto"/>
              <w:ind w:firstLine="0"/>
              <w:jc w:val="left"/>
              <w:rPr>
                <w:rFonts w:cs="Times New Roman"/>
                <w:szCs w:val="28"/>
              </w:rPr>
            </w:pPr>
            <w:r w:rsidRPr="00C7220C">
              <w:rPr>
                <w:rFonts w:cs="Times New Roman"/>
                <w:szCs w:val="28"/>
              </w:rPr>
              <w:t xml:space="preserve"> </w:t>
            </w:r>
          </w:p>
          <w:p w:rsidR="00830EA2" w:rsidRPr="00830EA2" w:rsidRDefault="00830EA2" w:rsidP="00830EA2">
            <w:pPr>
              <w:pStyle w:val="a9"/>
              <w:spacing w:line="240" w:lineRule="auto"/>
              <w:ind w:firstLine="0"/>
              <w:jc w:val="left"/>
              <w:rPr>
                <w:rFonts w:cs="Times New Roman"/>
                <w:sz w:val="24"/>
                <w:szCs w:val="24"/>
              </w:rPr>
            </w:pPr>
          </w:p>
          <w:p w:rsidR="004257BC" w:rsidRPr="00830EA2" w:rsidRDefault="004257BC" w:rsidP="00C17790">
            <w:pPr>
              <w:pStyle w:val="a9"/>
              <w:spacing w:line="240" w:lineRule="auto"/>
              <w:ind w:firstLine="0"/>
              <w:jc w:val="left"/>
              <w:rPr>
                <w:rFonts w:cs="Times New Roman"/>
                <w:sz w:val="24"/>
                <w:szCs w:val="24"/>
              </w:rPr>
            </w:pPr>
          </w:p>
        </w:tc>
        <w:tc>
          <w:tcPr>
            <w:tcW w:w="284" w:type="dxa"/>
            <w:shd w:val="clear" w:color="auto" w:fill="auto"/>
          </w:tcPr>
          <w:p w:rsidR="004257BC" w:rsidRPr="00FA2E0C" w:rsidRDefault="004257BC" w:rsidP="00FA2E0C">
            <w:pPr>
              <w:pStyle w:val="a9"/>
              <w:spacing w:line="240" w:lineRule="auto"/>
              <w:ind w:firstLine="0"/>
              <w:jc w:val="left"/>
              <w:rPr>
                <w:rFonts w:cs="Times New Roman"/>
                <w:sz w:val="24"/>
                <w:szCs w:val="24"/>
              </w:rPr>
            </w:pPr>
          </w:p>
        </w:tc>
        <w:tc>
          <w:tcPr>
            <w:tcW w:w="4536" w:type="dxa"/>
            <w:shd w:val="clear" w:color="auto" w:fill="auto"/>
          </w:tcPr>
          <w:p w:rsidR="00830EA2" w:rsidRDefault="00830EA2" w:rsidP="00175DED">
            <w:pPr>
              <w:pStyle w:val="a9"/>
              <w:spacing w:line="240" w:lineRule="auto"/>
              <w:ind w:firstLine="0"/>
              <w:jc w:val="left"/>
              <w:rPr>
                <w:rFonts w:cs="Times New Roman"/>
                <w:szCs w:val="28"/>
              </w:rPr>
            </w:pPr>
            <w:r>
              <w:rPr>
                <w:rFonts w:cs="Times New Roman"/>
                <w:szCs w:val="28"/>
              </w:rPr>
              <w:t>Утверждена</w:t>
            </w:r>
          </w:p>
          <w:p w:rsidR="004257BC" w:rsidRPr="00830EA2" w:rsidRDefault="004257BC" w:rsidP="00175DED">
            <w:pPr>
              <w:pStyle w:val="a9"/>
              <w:spacing w:line="240" w:lineRule="auto"/>
              <w:ind w:firstLine="0"/>
              <w:jc w:val="left"/>
              <w:rPr>
                <w:rFonts w:cs="Times New Roman"/>
                <w:szCs w:val="28"/>
              </w:rPr>
            </w:pPr>
            <w:r w:rsidRPr="00C7220C">
              <w:rPr>
                <w:rFonts w:cs="Times New Roman"/>
                <w:szCs w:val="28"/>
              </w:rPr>
              <w:t>Приказ</w:t>
            </w:r>
            <w:r w:rsidR="003C06B6" w:rsidRPr="00C7220C">
              <w:rPr>
                <w:rFonts w:cs="Times New Roman"/>
                <w:szCs w:val="28"/>
              </w:rPr>
              <w:t xml:space="preserve">ом </w:t>
            </w:r>
            <w:r w:rsidRPr="00C7220C">
              <w:rPr>
                <w:rFonts w:cs="Times New Roman"/>
                <w:szCs w:val="28"/>
              </w:rPr>
              <w:t xml:space="preserve"> №</w:t>
            </w:r>
            <w:r w:rsidR="00830EA2">
              <w:rPr>
                <w:rFonts w:cs="Times New Roman"/>
                <w:szCs w:val="28"/>
              </w:rPr>
              <w:t xml:space="preserve">156 </w:t>
            </w:r>
            <w:r w:rsidR="00320AC7" w:rsidRPr="00C7220C">
              <w:rPr>
                <w:rFonts w:cs="Times New Roman"/>
                <w:szCs w:val="28"/>
              </w:rPr>
              <w:t xml:space="preserve"> от </w:t>
            </w:r>
            <w:r w:rsidR="002E439C" w:rsidRPr="00C7220C">
              <w:rPr>
                <w:rFonts w:cs="Times New Roman"/>
                <w:szCs w:val="28"/>
              </w:rPr>
              <w:t xml:space="preserve"> </w:t>
            </w:r>
            <w:r w:rsidR="00830EA2">
              <w:rPr>
                <w:rFonts w:cs="Times New Roman"/>
                <w:szCs w:val="28"/>
              </w:rPr>
              <w:t>3</w:t>
            </w:r>
            <w:r w:rsidR="00175DED" w:rsidRPr="00175DED">
              <w:rPr>
                <w:rFonts w:cs="Times New Roman"/>
                <w:szCs w:val="28"/>
              </w:rPr>
              <w:t>1</w:t>
            </w:r>
            <w:r w:rsidR="002E439C" w:rsidRPr="00175DED">
              <w:rPr>
                <w:rFonts w:cs="Times New Roman"/>
                <w:szCs w:val="28"/>
              </w:rPr>
              <w:t>.</w:t>
            </w:r>
            <w:r w:rsidR="0029230C" w:rsidRPr="00175DED">
              <w:rPr>
                <w:rFonts w:cs="Times New Roman"/>
                <w:szCs w:val="28"/>
              </w:rPr>
              <w:t>0</w:t>
            </w:r>
            <w:r w:rsidR="00175DED" w:rsidRPr="00175DED">
              <w:rPr>
                <w:rFonts w:cs="Times New Roman"/>
                <w:szCs w:val="28"/>
              </w:rPr>
              <w:t>8</w:t>
            </w:r>
            <w:r w:rsidR="0029230C" w:rsidRPr="00175DED">
              <w:rPr>
                <w:rFonts w:cs="Times New Roman"/>
                <w:szCs w:val="28"/>
              </w:rPr>
              <w:t>.</w:t>
            </w:r>
            <w:r w:rsidR="002E439C" w:rsidRPr="00175DED">
              <w:rPr>
                <w:rFonts w:cs="Times New Roman"/>
                <w:szCs w:val="28"/>
              </w:rPr>
              <w:t>201</w:t>
            </w:r>
            <w:r w:rsidR="003B1059" w:rsidRPr="00175DED">
              <w:rPr>
                <w:rFonts w:cs="Times New Roman"/>
                <w:szCs w:val="28"/>
              </w:rPr>
              <w:t>9</w:t>
            </w:r>
            <w:r w:rsidR="00830EA2">
              <w:rPr>
                <w:rFonts w:cs="Times New Roman"/>
                <w:szCs w:val="28"/>
              </w:rPr>
              <w:t xml:space="preserve"> </w:t>
            </w:r>
          </w:p>
        </w:tc>
      </w:tr>
    </w:tbl>
    <w:p w:rsidR="004257BC" w:rsidRPr="004257BC" w:rsidRDefault="004257BC" w:rsidP="00DA4DD1">
      <w:pPr>
        <w:pStyle w:val="a9"/>
        <w:spacing w:line="240" w:lineRule="auto"/>
        <w:ind w:firstLine="567"/>
        <w:jc w:val="center"/>
        <w:rPr>
          <w:rFonts w:cs="Times New Roman"/>
          <w:b/>
        </w:rPr>
      </w:pPr>
    </w:p>
    <w:p w:rsidR="004257BC" w:rsidRPr="004257BC" w:rsidRDefault="004257BC" w:rsidP="00DA4DD1">
      <w:pPr>
        <w:pStyle w:val="a9"/>
        <w:spacing w:line="240" w:lineRule="auto"/>
        <w:ind w:firstLine="567"/>
        <w:jc w:val="center"/>
        <w:rPr>
          <w:rFonts w:cs="Times New Roman"/>
          <w:b/>
        </w:rPr>
      </w:pPr>
    </w:p>
    <w:p w:rsidR="004257BC" w:rsidRPr="004257BC" w:rsidRDefault="004257BC" w:rsidP="00DA4DD1">
      <w:pPr>
        <w:pStyle w:val="a9"/>
        <w:spacing w:line="240" w:lineRule="auto"/>
        <w:ind w:firstLine="567"/>
        <w:jc w:val="center"/>
        <w:rPr>
          <w:rFonts w:cs="Times New Roman"/>
          <w:b/>
        </w:rPr>
      </w:pPr>
    </w:p>
    <w:p w:rsidR="004257BC" w:rsidRPr="004257BC" w:rsidRDefault="004257BC" w:rsidP="00DA4DD1">
      <w:pPr>
        <w:pStyle w:val="a9"/>
        <w:spacing w:line="240" w:lineRule="auto"/>
        <w:ind w:firstLine="567"/>
        <w:jc w:val="center"/>
        <w:rPr>
          <w:rFonts w:cs="Times New Roman"/>
          <w:b/>
        </w:rPr>
      </w:pPr>
    </w:p>
    <w:p w:rsidR="004257BC" w:rsidRPr="004257BC" w:rsidRDefault="004257BC" w:rsidP="00DA4DD1">
      <w:pPr>
        <w:pStyle w:val="a9"/>
        <w:spacing w:line="240" w:lineRule="auto"/>
        <w:ind w:firstLine="567"/>
        <w:jc w:val="center"/>
        <w:rPr>
          <w:rFonts w:cs="Times New Roman"/>
          <w:b/>
        </w:rPr>
      </w:pPr>
    </w:p>
    <w:p w:rsidR="004257BC" w:rsidRPr="004257BC" w:rsidRDefault="004257BC" w:rsidP="00DA4DD1">
      <w:pPr>
        <w:pStyle w:val="a9"/>
        <w:spacing w:line="240" w:lineRule="auto"/>
        <w:ind w:firstLine="567"/>
        <w:jc w:val="center"/>
        <w:rPr>
          <w:rFonts w:cs="Times New Roman"/>
          <w:b/>
        </w:rPr>
      </w:pPr>
    </w:p>
    <w:p w:rsidR="004257BC" w:rsidRPr="004257BC" w:rsidRDefault="004257BC" w:rsidP="00DA4DD1">
      <w:pPr>
        <w:pStyle w:val="a9"/>
        <w:spacing w:line="240" w:lineRule="auto"/>
        <w:ind w:firstLine="567"/>
        <w:jc w:val="center"/>
        <w:rPr>
          <w:rFonts w:cs="Times New Roman"/>
          <w:b/>
        </w:rPr>
      </w:pPr>
    </w:p>
    <w:p w:rsidR="004257BC" w:rsidRPr="004257BC" w:rsidRDefault="004257BC" w:rsidP="00DA4DD1">
      <w:pPr>
        <w:pStyle w:val="a9"/>
        <w:spacing w:line="240" w:lineRule="auto"/>
        <w:ind w:firstLine="567"/>
        <w:jc w:val="center"/>
        <w:rPr>
          <w:rFonts w:cs="Times New Roman"/>
          <w:b/>
        </w:rPr>
      </w:pPr>
    </w:p>
    <w:p w:rsidR="004257BC" w:rsidRPr="004257BC" w:rsidRDefault="004257BC" w:rsidP="00DA4DD1">
      <w:pPr>
        <w:pStyle w:val="a9"/>
        <w:spacing w:line="240" w:lineRule="auto"/>
        <w:ind w:firstLine="567"/>
        <w:jc w:val="center"/>
        <w:rPr>
          <w:rFonts w:cs="Times New Roman"/>
          <w:b/>
        </w:rPr>
      </w:pPr>
    </w:p>
    <w:p w:rsidR="004257BC" w:rsidRPr="004257BC" w:rsidRDefault="004257BC" w:rsidP="00DA4DD1">
      <w:pPr>
        <w:pStyle w:val="a9"/>
        <w:spacing w:line="240" w:lineRule="auto"/>
        <w:ind w:firstLine="567"/>
        <w:jc w:val="center"/>
        <w:rPr>
          <w:rFonts w:cs="Times New Roman"/>
          <w:b/>
        </w:rPr>
      </w:pPr>
    </w:p>
    <w:p w:rsidR="004257BC" w:rsidRPr="004257BC" w:rsidRDefault="004257BC" w:rsidP="00DA4DD1">
      <w:pPr>
        <w:pStyle w:val="a9"/>
        <w:spacing w:line="240" w:lineRule="auto"/>
        <w:ind w:firstLine="567"/>
        <w:jc w:val="center"/>
        <w:rPr>
          <w:rFonts w:cs="Times New Roman"/>
          <w:b/>
        </w:rPr>
      </w:pPr>
    </w:p>
    <w:p w:rsidR="004257BC" w:rsidRPr="004257BC" w:rsidRDefault="004257BC" w:rsidP="00DA4DD1">
      <w:pPr>
        <w:pStyle w:val="a9"/>
        <w:spacing w:line="240" w:lineRule="auto"/>
        <w:ind w:firstLine="567"/>
        <w:jc w:val="center"/>
        <w:rPr>
          <w:rFonts w:cs="Times New Roman"/>
          <w:b/>
        </w:rPr>
      </w:pPr>
    </w:p>
    <w:p w:rsidR="004257BC" w:rsidRPr="004257BC" w:rsidRDefault="004257BC" w:rsidP="00DA4DD1">
      <w:pPr>
        <w:pStyle w:val="a9"/>
        <w:spacing w:line="240" w:lineRule="auto"/>
        <w:ind w:firstLine="567"/>
        <w:jc w:val="center"/>
        <w:rPr>
          <w:rFonts w:cs="Times New Roman"/>
          <w:b/>
        </w:rPr>
      </w:pPr>
    </w:p>
    <w:p w:rsidR="00830EA2" w:rsidRDefault="004257BC" w:rsidP="00830EA2">
      <w:pPr>
        <w:pStyle w:val="a9"/>
        <w:spacing w:line="240" w:lineRule="auto"/>
        <w:ind w:firstLine="567"/>
        <w:jc w:val="center"/>
        <w:rPr>
          <w:rFonts w:cs="Times New Roman"/>
          <w:b/>
          <w:sz w:val="44"/>
          <w:szCs w:val="44"/>
        </w:rPr>
      </w:pPr>
      <w:r w:rsidRPr="00830EA2">
        <w:rPr>
          <w:rFonts w:cs="Times New Roman"/>
          <w:b/>
          <w:sz w:val="44"/>
          <w:szCs w:val="44"/>
        </w:rPr>
        <w:t xml:space="preserve">Основная образовательная программа начального общего образования </w:t>
      </w:r>
    </w:p>
    <w:p w:rsidR="00830EA2" w:rsidRPr="00830EA2" w:rsidRDefault="004257BC" w:rsidP="00830EA2">
      <w:pPr>
        <w:pStyle w:val="a9"/>
        <w:spacing w:line="240" w:lineRule="auto"/>
        <w:ind w:firstLine="567"/>
        <w:jc w:val="center"/>
        <w:rPr>
          <w:rFonts w:cs="Times New Roman"/>
          <w:b/>
          <w:sz w:val="44"/>
          <w:szCs w:val="44"/>
        </w:rPr>
      </w:pPr>
      <w:r w:rsidRPr="00830EA2">
        <w:rPr>
          <w:rFonts w:cs="Times New Roman"/>
          <w:b/>
          <w:sz w:val="44"/>
          <w:szCs w:val="44"/>
        </w:rPr>
        <w:t xml:space="preserve">муниципального </w:t>
      </w:r>
      <w:r w:rsidR="00830EA2" w:rsidRPr="00830EA2">
        <w:rPr>
          <w:rFonts w:cs="Times New Roman"/>
          <w:b/>
          <w:sz w:val="44"/>
          <w:szCs w:val="44"/>
        </w:rPr>
        <w:t>бюджетно</w:t>
      </w:r>
      <w:r w:rsidR="00830EA2">
        <w:rPr>
          <w:rFonts w:cs="Times New Roman"/>
          <w:b/>
          <w:sz w:val="44"/>
          <w:szCs w:val="44"/>
        </w:rPr>
        <w:t>го</w:t>
      </w:r>
      <w:r w:rsidR="00830EA2" w:rsidRPr="00830EA2">
        <w:rPr>
          <w:rFonts w:cs="Times New Roman"/>
          <w:b/>
          <w:sz w:val="44"/>
          <w:szCs w:val="44"/>
        </w:rPr>
        <w:t xml:space="preserve"> общеобразовательно</w:t>
      </w:r>
      <w:r w:rsidR="00830EA2">
        <w:rPr>
          <w:rFonts w:cs="Times New Roman"/>
          <w:b/>
          <w:sz w:val="44"/>
          <w:szCs w:val="44"/>
        </w:rPr>
        <w:t>го</w:t>
      </w:r>
      <w:r w:rsidR="00830EA2" w:rsidRPr="00830EA2">
        <w:rPr>
          <w:rFonts w:cs="Times New Roman"/>
          <w:b/>
          <w:sz w:val="44"/>
          <w:szCs w:val="44"/>
        </w:rPr>
        <w:t xml:space="preserve"> </w:t>
      </w:r>
      <w:r w:rsidR="00830EA2">
        <w:rPr>
          <w:rFonts w:cs="Times New Roman"/>
          <w:b/>
          <w:sz w:val="44"/>
          <w:szCs w:val="44"/>
        </w:rPr>
        <w:t>учреждения</w:t>
      </w:r>
      <w:r w:rsidR="00830EA2" w:rsidRPr="00830EA2">
        <w:rPr>
          <w:rFonts w:cs="Times New Roman"/>
          <w:b/>
          <w:sz w:val="44"/>
          <w:szCs w:val="44"/>
        </w:rPr>
        <w:t xml:space="preserve"> </w:t>
      </w:r>
    </w:p>
    <w:p w:rsidR="00830EA2" w:rsidRDefault="00830EA2" w:rsidP="00830EA2">
      <w:pPr>
        <w:pStyle w:val="a9"/>
        <w:spacing w:line="240" w:lineRule="auto"/>
        <w:ind w:firstLine="567"/>
        <w:jc w:val="center"/>
        <w:rPr>
          <w:rFonts w:cs="Times New Roman"/>
          <w:b/>
          <w:sz w:val="44"/>
          <w:szCs w:val="44"/>
        </w:rPr>
      </w:pPr>
      <w:r w:rsidRPr="00830EA2">
        <w:rPr>
          <w:rFonts w:cs="Times New Roman"/>
          <w:b/>
          <w:sz w:val="44"/>
          <w:szCs w:val="44"/>
        </w:rPr>
        <w:t>с</w:t>
      </w:r>
      <w:r>
        <w:rPr>
          <w:rFonts w:cs="Times New Roman"/>
          <w:b/>
          <w:sz w:val="44"/>
          <w:szCs w:val="44"/>
        </w:rPr>
        <w:t>редней</w:t>
      </w:r>
      <w:r w:rsidRPr="00830EA2">
        <w:rPr>
          <w:rFonts w:cs="Times New Roman"/>
          <w:b/>
          <w:sz w:val="44"/>
          <w:szCs w:val="44"/>
        </w:rPr>
        <w:t xml:space="preserve"> </w:t>
      </w:r>
      <w:r>
        <w:rPr>
          <w:rFonts w:cs="Times New Roman"/>
          <w:b/>
          <w:sz w:val="44"/>
          <w:szCs w:val="44"/>
        </w:rPr>
        <w:t>школы</w:t>
      </w:r>
      <w:r w:rsidRPr="00830EA2">
        <w:rPr>
          <w:rFonts w:cs="Times New Roman"/>
          <w:b/>
          <w:sz w:val="44"/>
          <w:szCs w:val="44"/>
        </w:rPr>
        <w:t xml:space="preserve"> ст. Хворостянка</w:t>
      </w:r>
      <w:r>
        <w:rPr>
          <w:rFonts w:cs="Times New Roman"/>
          <w:b/>
          <w:sz w:val="44"/>
          <w:szCs w:val="44"/>
        </w:rPr>
        <w:t xml:space="preserve"> </w:t>
      </w:r>
    </w:p>
    <w:p w:rsidR="00830EA2" w:rsidRPr="00830EA2" w:rsidRDefault="00830EA2" w:rsidP="00830EA2">
      <w:pPr>
        <w:pStyle w:val="a9"/>
        <w:spacing w:line="240" w:lineRule="auto"/>
        <w:ind w:firstLine="567"/>
        <w:jc w:val="center"/>
        <w:rPr>
          <w:rFonts w:cs="Times New Roman"/>
          <w:b/>
          <w:sz w:val="44"/>
          <w:szCs w:val="44"/>
        </w:rPr>
      </w:pPr>
      <w:r w:rsidRPr="00830EA2">
        <w:rPr>
          <w:rFonts w:cs="Times New Roman"/>
          <w:b/>
          <w:sz w:val="44"/>
          <w:szCs w:val="44"/>
        </w:rPr>
        <w:t xml:space="preserve">Добринского муниципального района </w:t>
      </w:r>
    </w:p>
    <w:p w:rsidR="00830EA2" w:rsidRPr="00830EA2" w:rsidRDefault="00830EA2" w:rsidP="00830EA2">
      <w:pPr>
        <w:pStyle w:val="a9"/>
        <w:spacing w:line="240" w:lineRule="auto"/>
        <w:ind w:firstLine="567"/>
        <w:jc w:val="center"/>
        <w:rPr>
          <w:rFonts w:cs="Times New Roman"/>
          <w:b/>
          <w:sz w:val="44"/>
          <w:szCs w:val="44"/>
        </w:rPr>
      </w:pPr>
      <w:r w:rsidRPr="00830EA2">
        <w:rPr>
          <w:rFonts w:cs="Times New Roman"/>
          <w:b/>
          <w:sz w:val="44"/>
          <w:szCs w:val="44"/>
        </w:rPr>
        <w:t>Липецкой области</w:t>
      </w:r>
    </w:p>
    <w:p w:rsidR="00830EA2" w:rsidRPr="00830EA2" w:rsidRDefault="00830EA2" w:rsidP="00830EA2">
      <w:pPr>
        <w:pStyle w:val="a9"/>
        <w:spacing w:line="240" w:lineRule="auto"/>
        <w:ind w:firstLine="567"/>
        <w:jc w:val="center"/>
        <w:rPr>
          <w:rFonts w:cs="Times New Roman"/>
          <w:b/>
          <w:sz w:val="44"/>
          <w:szCs w:val="44"/>
        </w:rPr>
      </w:pPr>
    </w:p>
    <w:p w:rsidR="004257BC" w:rsidRPr="00830EA2" w:rsidRDefault="004257BC" w:rsidP="00DA4DD1">
      <w:pPr>
        <w:pStyle w:val="a9"/>
        <w:spacing w:line="240" w:lineRule="auto"/>
        <w:ind w:firstLine="567"/>
        <w:jc w:val="center"/>
        <w:rPr>
          <w:rFonts w:cs="Times New Roman"/>
          <w:b/>
          <w:sz w:val="44"/>
          <w:szCs w:val="44"/>
        </w:rPr>
      </w:pPr>
    </w:p>
    <w:p w:rsidR="004257BC" w:rsidRPr="004257BC" w:rsidRDefault="004257BC" w:rsidP="00DA4DD1">
      <w:pPr>
        <w:pStyle w:val="a9"/>
        <w:spacing w:line="240" w:lineRule="auto"/>
        <w:ind w:firstLine="567"/>
        <w:jc w:val="center"/>
        <w:rPr>
          <w:rFonts w:cs="Times New Roman"/>
          <w:b/>
        </w:rPr>
      </w:pPr>
    </w:p>
    <w:p w:rsidR="004257BC" w:rsidRPr="004257BC" w:rsidRDefault="004257BC" w:rsidP="00DA4DD1">
      <w:pPr>
        <w:pStyle w:val="a9"/>
        <w:spacing w:line="240" w:lineRule="auto"/>
        <w:ind w:firstLine="567"/>
        <w:jc w:val="center"/>
        <w:rPr>
          <w:rFonts w:cs="Times New Roman"/>
          <w:b/>
        </w:rPr>
      </w:pPr>
    </w:p>
    <w:p w:rsidR="004257BC" w:rsidRPr="004257BC" w:rsidRDefault="004257BC" w:rsidP="00DA4DD1">
      <w:pPr>
        <w:pStyle w:val="a9"/>
        <w:spacing w:line="240" w:lineRule="auto"/>
        <w:ind w:firstLine="567"/>
        <w:jc w:val="center"/>
        <w:rPr>
          <w:rFonts w:cs="Times New Roman"/>
          <w:b/>
        </w:rPr>
        <w:sectPr w:rsidR="004257BC" w:rsidRPr="004257BC" w:rsidSect="002C2AF2">
          <w:headerReference w:type="default" r:id="rId8"/>
          <w:footerReference w:type="even" r:id="rId9"/>
          <w:footerReference w:type="default" r:id="rId10"/>
          <w:headerReference w:type="first" r:id="rId11"/>
          <w:footnotePr>
            <w:numRestart w:val="eachPage"/>
          </w:footnotePr>
          <w:type w:val="continuous"/>
          <w:pgSz w:w="11907" w:h="16840" w:code="9"/>
          <w:pgMar w:top="851" w:right="567" w:bottom="851" w:left="981" w:header="567" w:footer="567" w:gutter="0"/>
          <w:pgNumType w:start="1"/>
          <w:cols w:space="720"/>
          <w:noEndnote/>
          <w:docGrid w:linePitch="381"/>
        </w:sectPr>
      </w:pPr>
    </w:p>
    <w:p w:rsidR="004257BC" w:rsidRPr="004257BC" w:rsidRDefault="004257BC" w:rsidP="00DA4DD1">
      <w:pPr>
        <w:pStyle w:val="a9"/>
        <w:spacing w:line="240" w:lineRule="auto"/>
        <w:ind w:firstLine="567"/>
        <w:jc w:val="center"/>
        <w:rPr>
          <w:rFonts w:cs="Times New Roman"/>
          <w:b/>
        </w:rPr>
      </w:pPr>
    </w:p>
    <w:p w:rsidR="00DA4DD1" w:rsidRPr="004257BC" w:rsidRDefault="00DA4DD1" w:rsidP="00DA4DD1">
      <w:pPr>
        <w:pStyle w:val="a9"/>
        <w:spacing w:line="240" w:lineRule="auto"/>
        <w:ind w:firstLine="567"/>
        <w:jc w:val="center"/>
        <w:rPr>
          <w:rFonts w:cs="Times New Roman"/>
          <w:b/>
        </w:rPr>
      </w:pPr>
      <w:r w:rsidRPr="004257BC">
        <w:rPr>
          <w:rFonts w:cs="Times New Roman"/>
          <w:b/>
        </w:rPr>
        <w:t>СОДЕРЖАНИЕ</w:t>
      </w:r>
    </w:p>
    <w:p w:rsidR="00DA4DD1" w:rsidRPr="00A64687" w:rsidRDefault="00DA4DD1" w:rsidP="004C45EE">
      <w:pPr>
        <w:pStyle w:val="a9"/>
        <w:spacing w:line="240" w:lineRule="auto"/>
        <w:ind w:firstLine="0"/>
        <w:rPr>
          <w:rFonts w:cs="Times New Roman"/>
          <w:u w:val="single"/>
        </w:rPr>
      </w:pPr>
      <w:r w:rsidRPr="004257BC">
        <w:rPr>
          <w:rFonts w:cs="Times New Roman"/>
          <w:b/>
        </w:rPr>
        <w:t>Общие положения</w:t>
      </w:r>
      <w:r w:rsidRPr="004257BC">
        <w:rPr>
          <w:rFonts w:cs="Times New Roman"/>
        </w:rPr>
        <w:t xml:space="preserve"> </w:t>
      </w:r>
      <w:r w:rsidR="00C720AE" w:rsidRPr="00A64687">
        <w:rPr>
          <w:rFonts w:cs="Times New Roman"/>
          <w:u w:val="single"/>
        </w:rPr>
        <w:tab/>
      </w:r>
      <w:r w:rsidR="00C720AE" w:rsidRPr="00A64687">
        <w:rPr>
          <w:rFonts w:cs="Times New Roman"/>
          <w:u w:val="single"/>
        </w:rPr>
        <w:tab/>
      </w:r>
      <w:r w:rsidR="00C720AE" w:rsidRPr="00A64687">
        <w:rPr>
          <w:rFonts w:cs="Times New Roman"/>
          <w:u w:val="single"/>
        </w:rPr>
        <w:tab/>
      </w:r>
      <w:r w:rsidR="00C720AE" w:rsidRPr="00A64687">
        <w:rPr>
          <w:rFonts w:cs="Times New Roman"/>
          <w:u w:val="single"/>
        </w:rPr>
        <w:tab/>
      </w:r>
      <w:r w:rsidR="00C720AE" w:rsidRPr="00A64687">
        <w:rPr>
          <w:rFonts w:cs="Times New Roman"/>
          <w:u w:val="single"/>
        </w:rPr>
        <w:tab/>
      </w:r>
      <w:r w:rsidR="00C720AE" w:rsidRPr="00A64687">
        <w:rPr>
          <w:rFonts w:cs="Times New Roman"/>
          <w:u w:val="single"/>
        </w:rPr>
        <w:tab/>
      </w:r>
      <w:r w:rsidR="00C720AE" w:rsidRPr="00A64687">
        <w:rPr>
          <w:rFonts w:cs="Times New Roman"/>
          <w:u w:val="single"/>
        </w:rPr>
        <w:tab/>
      </w:r>
      <w:r w:rsidR="00C720AE" w:rsidRPr="00A64687">
        <w:rPr>
          <w:rFonts w:cs="Times New Roman"/>
          <w:u w:val="single"/>
        </w:rPr>
        <w:tab/>
      </w:r>
      <w:r w:rsidR="00C720AE" w:rsidRPr="00A64687">
        <w:rPr>
          <w:rFonts w:cs="Times New Roman"/>
          <w:u w:val="single"/>
        </w:rPr>
        <w:tab/>
      </w:r>
      <w:r w:rsidR="00C720AE" w:rsidRPr="00A64687">
        <w:rPr>
          <w:rFonts w:cs="Times New Roman"/>
          <w:u w:val="single"/>
        </w:rPr>
        <w:tab/>
        <w:t>4</w:t>
      </w:r>
    </w:p>
    <w:p w:rsidR="00DA4DD1" w:rsidRPr="004257BC" w:rsidRDefault="00DA4DD1" w:rsidP="004C45EE">
      <w:pPr>
        <w:pStyle w:val="a9"/>
        <w:spacing w:line="240" w:lineRule="auto"/>
        <w:ind w:firstLine="0"/>
        <w:rPr>
          <w:rFonts w:cs="Times New Roman"/>
        </w:rPr>
      </w:pPr>
      <w:r w:rsidRPr="004257BC">
        <w:rPr>
          <w:rFonts w:cs="Times New Roman"/>
          <w:b/>
        </w:rPr>
        <w:t>1.</w:t>
      </w:r>
      <w:r w:rsidR="00BE07B3" w:rsidRPr="004257BC">
        <w:rPr>
          <w:rFonts w:cs="Times New Roman"/>
          <w:b/>
        </w:rPr>
        <w:t xml:space="preserve"> </w:t>
      </w:r>
      <w:r w:rsidRPr="004257BC">
        <w:rPr>
          <w:rFonts w:cs="Times New Roman"/>
          <w:b/>
        </w:rPr>
        <w:t>Целевой раздел</w:t>
      </w:r>
    </w:p>
    <w:p w:rsidR="00DA4DD1" w:rsidRPr="00B936B4" w:rsidRDefault="00DA4DD1" w:rsidP="004C45EE">
      <w:pPr>
        <w:pStyle w:val="a9"/>
        <w:spacing w:line="240" w:lineRule="auto"/>
        <w:ind w:firstLine="280"/>
        <w:jc w:val="left"/>
        <w:rPr>
          <w:rFonts w:cs="Times New Roman"/>
          <w:u w:val="single"/>
        </w:rPr>
      </w:pPr>
      <w:r w:rsidRPr="004257BC">
        <w:rPr>
          <w:rFonts w:cs="Times New Roman"/>
        </w:rPr>
        <w:t>1.1.</w:t>
      </w:r>
      <w:r w:rsidR="00BE07B3" w:rsidRPr="004257BC">
        <w:rPr>
          <w:rFonts w:cs="Times New Roman"/>
        </w:rPr>
        <w:t xml:space="preserve"> </w:t>
      </w:r>
      <w:r w:rsidRPr="004257BC">
        <w:rPr>
          <w:rFonts w:cs="Times New Roman"/>
        </w:rPr>
        <w:t xml:space="preserve">Пояснительная записка </w:t>
      </w:r>
      <w:r w:rsidR="00C720AE" w:rsidRPr="00B936B4">
        <w:rPr>
          <w:rFonts w:cs="Times New Roman"/>
          <w:u w:val="single"/>
        </w:rPr>
        <w:tab/>
      </w:r>
      <w:r w:rsidR="00C720AE" w:rsidRPr="00B936B4">
        <w:rPr>
          <w:rFonts w:cs="Times New Roman"/>
          <w:u w:val="single"/>
        </w:rPr>
        <w:tab/>
      </w:r>
      <w:r w:rsidR="00C720AE" w:rsidRPr="00B936B4">
        <w:rPr>
          <w:rFonts w:cs="Times New Roman"/>
          <w:u w:val="single"/>
        </w:rPr>
        <w:tab/>
      </w:r>
      <w:r w:rsidR="00C720AE" w:rsidRPr="00B936B4">
        <w:rPr>
          <w:rFonts w:cs="Times New Roman"/>
          <w:u w:val="single"/>
        </w:rPr>
        <w:tab/>
      </w:r>
      <w:r w:rsidR="00C720AE" w:rsidRPr="00B936B4">
        <w:rPr>
          <w:rFonts w:cs="Times New Roman"/>
          <w:u w:val="single"/>
        </w:rPr>
        <w:tab/>
      </w:r>
      <w:r w:rsidR="00C720AE" w:rsidRPr="00B936B4">
        <w:rPr>
          <w:rFonts w:cs="Times New Roman"/>
          <w:u w:val="single"/>
        </w:rPr>
        <w:tab/>
      </w:r>
      <w:r w:rsidR="00C720AE" w:rsidRPr="00B936B4">
        <w:rPr>
          <w:rFonts w:cs="Times New Roman"/>
          <w:u w:val="single"/>
        </w:rPr>
        <w:tab/>
      </w:r>
      <w:r w:rsidR="00C720AE" w:rsidRPr="00B936B4">
        <w:rPr>
          <w:rFonts w:cs="Times New Roman"/>
          <w:u w:val="single"/>
        </w:rPr>
        <w:tab/>
        <w:t>6</w:t>
      </w:r>
    </w:p>
    <w:p w:rsidR="00DA4DD1" w:rsidRPr="00C720AE" w:rsidRDefault="00DA4DD1" w:rsidP="004C45EE">
      <w:pPr>
        <w:pStyle w:val="a9"/>
        <w:spacing w:line="240" w:lineRule="auto"/>
        <w:ind w:firstLine="280"/>
        <w:jc w:val="left"/>
        <w:rPr>
          <w:rFonts w:cs="Times New Roman"/>
          <w:u w:val="single"/>
        </w:rPr>
      </w:pPr>
      <w:r w:rsidRPr="004257BC">
        <w:rPr>
          <w:rFonts w:cs="Times New Roman"/>
        </w:rPr>
        <w:t>1.2.</w:t>
      </w:r>
      <w:r w:rsidR="00BE07B3" w:rsidRPr="004257BC">
        <w:rPr>
          <w:rFonts w:cs="Times New Roman"/>
        </w:rPr>
        <w:t xml:space="preserve"> </w:t>
      </w:r>
      <w:r w:rsidRPr="004257BC">
        <w:rPr>
          <w:rFonts w:cs="Times New Roman"/>
        </w:rPr>
        <w:t>Планируемые резу</w:t>
      </w:r>
      <w:r w:rsidR="004C45EE" w:rsidRPr="004257BC">
        <w:rPr>
          <w:rFonts w:cs="Times New Roman"/>
        </w:rPr>
        <w:t xml:space="preserve">льтаты освоения </w:t>
      </w:r>
      <w:r w:rsidR="00002022">
        <w:rPr>
          <w:rFonts w:cs="Times New Roman"/>
        </w:rPr>
        <w:t>учащимися</w:t>
      </w:r>
      <w:r w:rsidR="004C45EE" w:rsidRPr="004257BC">
        <w:rPr>
          <w:rFonts w:cs="Times New Roman"/>
        </w:rPr>
        <w:t xml:space="preserve"> ООП НОО </w:t>
      </w:r>
      <w:r w:rsidR="00C720AE" w:rsidRPr="00C720AE">
        <w:rPr>
          <w:rFonts w:cs="Times New Roman"/>
          <w:u w:val="single"/>
        </w:rPr>
        <w:tab/>
      </w:r>
      <w:r w:rsidR="00C720AE" w:rsidRPr="00C720AE">
        <w:rPr>
          <w:rFonts w:cs="Times New Roman"/>
          <w:u w:val="single"/>
        </w:rPr>
        <w:tab/>
      </w:r>
      <w:r w:rsidR="00B936B4">
        <w:rPr>
          <w:rFonts w:cs="Times New Roman"/>
          <w:u w:val="single"/>
        </w:rPr>
        <w:t>1</w:t>
      </w:r>
      <w:r w:rsidR="0093307E">
        <w:rPr>
          <w:rFonts w:cs="Times New Roman"/>
          <w:u w:val="single"/>
        </w:rPr>
        <w:t>5</w:t>
      </w:r>
    </w:p>
    <w:p w:rsidR="00DA4DD1" w:rsidRPr="00B936B4" w:rsidRDefault="00DA4DD1" w:rsidP="004C45EE">
      <w:pPr>
        <w:pStyle w:val="a9"/>
        <w:spacing w:line="240" w:lineRule="auto"/>
        <w:ind w:left="560" w:firstLine="0"/>
        <w:rPr>
          <w:rFonts w:cs="Times New Roman"/>
          <w:u w:val="single"/>
        </w:rPr>
      </w:pPr>
      <w:r w:rsidRPr="004257BC">
        <w:rPr>
          <w:rFonts w:cs="Times New Roman"/>
        </w:rPr>
        <w:t>1.2.1.</w:t>
      </w:r>
      <w:r w:rsidR="00BE07B3" w:rsidRPr="004257BC">
        <w:rPr>
          <w:rFonts w:cs="Times New Roman"/>
        </w:rPr>
        <w:t xml:space="preserve"> </w:t>
      </w:r>
      <w:r w:rsidRPr="004257BC">
        <w:rPr>
          <w:rFonts w:cs="Times New Roman"/>
        </w:rPr>
        <w:t>Формирование универсальных учебных действий</w:t>
      </w:r>
      <w:r w:rsidR="00C720AE" w:rsidRPr="00A64687">
        <w:rPr>
          <w:rFonts w:cs="Times New Roman"/>
        </w:rPr>
        <w:t xml:space="preserve"> </w:t>
      </w:r>
      <w:r w:rsidR="00C720AE" w:rsidRPr="00A64687">
        <w:rPr>
          <w:rFonts w:cs="Times New Roman"/>
          <w:u w:val="single"/>
        </w:rPr>
        <w:tab/>
      </w:r>
      <w:r w:rsidR="00C720AE" w:rsidRPr="00A64687">
        <w:rPr>
          <w:rFonts w:cs="Times New Roman"/>
          <w:u w:val="single"/>
        </w:rPr>
        <w:tab/>
      </w:r>
      <w:r w:rsidR="00C720AE" w:rsidRPr="00A64687">
        <w:rPr>
          <w:rFonts w:cs="Times New Roman"/>
          <w:u w:val="single"/>
        </w:rPr>
        <w:tab/>
        <w:t>1</w:t>
      </w:r>
      <w:r w:rsidR="0093307E">
        <w:rPr>
          <w:rFonts w:cs="Times New Roman"/>
          <w:u w:val="single"/>
        </w:rPr>
        <w:t>8</w:t>
      </w:r>
    </w:p>
    <w:p w:rsidR="00DA4DD1" w:rsidRPr="00C720AE" w:rsidRDefault="00DA4DD1" w:rsidP="004C45EE">
      <w:pPr>
        <w:pStyle w:val="a9"/>
        <w:spacing w:line="240" w:lineRule="auto"/>
        <w:ind w:left="840" w:firstLine="0"/>
        <w:rPr>
          <w:rFonts w:cs="Times New Roman"/>
          <w:u w:val="single"/>
        </w:rPr>
      </w:pPr>
      <w:r w:rsidRPr="004257BC">
        <w:rPr>
          <w:rFonts w:cs="Times New Roman"/>
        </w:rPr>
        <w:t>1.2.1.1.</w:t>
      </w:r>
      <w:r w:rsidR="00BE07B3" w:rsidRPr="004257BC">
        <w:rPr>
          <w:rFonts w:cs="Times New Roman"/>
        </w:rPr>
        <w:t xml:space="preserve"> </w:t>
      </w:r>
      <w:r w:rsidRPr="004257BC">
        <w:rPr>
          <w:rFonts w:cs="Times New Roman"/>
        </w:rPr>
        <w:t xml:space="preserve">Чтение. Работа с текстом (метапредметные результаты) </w:t>
      </w:r>
      <w:r w:rsidR="00C720AE" w:rsidRPr="00C720AE">
        <w:rPr>
          <w:rFonts w:cs="Times New Roman"/>
          <w:u w:val="single"/>
        </w:rPr>
        <w:tab/>
      </w:r>
      <w:r w:rsidR="00C720AE" w:rsidRPr="00C720AE">
        <w:rPr>
          <w:rFonts w:cs="Times New Roman"/>
          <w:u w:val="single"/>
        </w:rPr>
        <w:tab/>
      </w:r>
      <w:r w:rsidR="00B936B4">
        <w:rPr>
          <w:rFonts w:cs="Times New Roman"/>
          <w:u w:val="single"/>
        </w:rPr>
        <w:t>2</w:t>
      </w:r>
      <w:r w:rsidR="0093307E">
        <w:rPr>
          <w:rFonts w:cs="Times New Roman"/>
          <w:u w:val="single"/>
        </w:rPr>
        <w:t>3</w:t>
      </w:r>
    </w:p>
    <w:p w:rsidR="00DA4DD1" w:rsidRPr="00C720AE" w:rsidRDefault="00DA4DD1" w:rsidP="004C45EE">
      <w:pPr>
        <w:pStyle w:val="a9"/>
        <w:spacing w:line="240" w:lineRule="auto"/>
        <w:ind w:left="840" w:firstLine="0"/>
        <w:rPr>
          <w:rFonts w:cs="Times New Roman"/>
          <w:u w:val="single"/>
        </w:rPr>
      </w:pPr>
      <w:r w:rsidRPr="004257BC">
        <w:rPr>
          <w:rFonts w:cs="Times New Roman"/>
        </w:rPr>
        <w:t>1.2.1.2.</w:t>
      </w:r>
      <w:r w:rsidR="00BE07B3" w:rsidRPr="004257BC">
        <w:rPr>
          <w:rFonts w:cs="Times New Roman"/>
        </w:rPr>
        <w:t xml:space="preserve"> </w:t>
      </w:r>
      <w:r w:rsidRPr="004257BC">
        <w:rPr>
          <w:rFonts w:cs="Times New Roman"/>
        </w:rPr>
        <w:t xml:space="preserve">Формирование ИКТ-компетентности </w:t>
      </w:r>
      <w:r w:rsidR="00E87A2C">
        <w:rPr>
          <w:rFonts w:cs="Times New Roman"/>
        </w:rPr>
        <w:t>учащихся</w:t>
      </w:r>
      <w:r w:rsidRPr="004257BC">
        <w:rPr>
          <w:rFonts w:cs="Times New Roman"/>
        </w:rPr>
        <w:t xml:space="preserve"> (метапредметные результаты) </w:t>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B936B4">
        <w:rPr>
          <w:rFonts w:cs="Times New Roman"/>
          <w:u w:val="single"/>
        </w:rPr>
        <w:t>2</w:t>
      </w:r>
      <w:r w:rsidR="0093307E">
        <w:rPr>
          <w:rFonts w:cs="Times New Roman"/>
          <w:u w:val="single"/>
        </w:rPr>
        <w:t>4</w:t>
      </w:r>
    </w:p>
    <w:p w:rsidR="00DA4DD1" w:rsidRPr="0093307E" w:rsidRDefault="00DA4DD1" w:rsidP="004C45EE">
      <w:pPr>
        <w:pStyle w:val="a9"/>
        <w:spacing w:line="240" w:lineRule="auto"/>
        <w:ind w:left="560" w:firstLine="0"/>
        <w:rPr>
          <w:rFonts w:cs="Times New Roman"/>
          <w:u w:val="single"/>
        </w:rPr>
      </w:pPr>
      <w:r w:rsidRPr="004257BC">
        <w:rPr>
          <w:rFonts w:cs="Times New Roman"/>
        </w:rPr>
        <w:t>1.2.2.</w:t>
      </w:r>
      <w:r w:rsidR="00BE07B3" w:rsidRPr="004257BC">
        <w:rPr>
          <w:rFonts w:cs="Times New Roman"/>
        </w:rPr>
        <w:t xml:space="preserve"> </w:t>
      </w:r>
      <w:r w:rsidRPr="004257BC">
        <w:rPr>
          <w:rFonts w:cs="Times New Roman"/>
        </w:rPr>
        <w:t xml:space="preserve">Русский язык </w:t>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t>2</w:t>
      </w:r>
      <w:r w:rsidR="0093307E">
        <w:rPr>
          <w:rFonts w:cs="Times New Roman"/>
          <w:u w:val="single"/>
        </w:rPr>
        <w:t>7</w:t>
      </w:r>
    </w:p>
    <w:p w:rsidR="00DA4DD1" w:rsidRDefault="00DA4DD1" w:rsidP="004C45EE">
      <w:pPr>
        <w:pStyle w:val="a9"/>
        <w:spacing w:line="240" w:lineRule="auto"/>
        <w:ind w:left="560" w:firstLine="0"/>
        <w:rPr>
          <w:rFonts w:cs="Times New Roman"/>
          <w:u w:val="single"/>
        </w:rPr>
      </w:pPr>
      <w:r w:rsidRPr="004257BC">
        <w:rPr>
          <w:rFonts w:cs="Times New Roman"/>
        </w:rPr>
        <w:t>1.2.3.</w:t>
      </w:r>
      <w:r w:rsidR="00BE07B3" w:rsidRPr="004257BC">
        <w:rPr>
          <w:rFonts w:cs="Times New Roman"/>
        </w:rPr>
        <w:t xml:space="preserve"> </w:t>
      </w:r>
      <w:r w:rsidRPr="004257BC">
        <w:rPr>
          <w:rFonts w:cs="Times New Roman"/>
        </w:rPr>
        <w:t xml:space="preserve">Литературное чтение </w:t>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93307E">
        <w:rPr>
          <w:rFonts w:cs="Times New Roman"/>
          <w:u w:val="single"/>
        </w:rPr>
        <w:t>31</w:t>
      </w:r>
    </w:p>
    <w:p w:rsidR="00044BCD" w:rsidRPr="00044BCD" w:rsidRDefault="00044BCD" w:rsidP="004C45EE">
      <w:pPr>
        <w:pStyle w:val="a9"/>
        <w:spacing w:line="240" w:lineRule="auto"/>
        <w:ind w:left="560" w:firstLine="0"/>
        <w:rPr>
          <w:rFonts w:cs="Times New Roman"/>
          <w:u w:val="single"/>
        </w:rPr>
      </w:pPr>
      <w:r>
        <w:rPr>
          <w:rFonts w:cs="Times New Roman"/>
        </w:rPr>
        <w:t xml:space="preserve">1.2.4. Родной язык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sidR="00FA4F30">
        <w:rPr>
          <w:rFonts w:cs="Times New Roman"/>
          <w:u w:val="single"/>
        </w:rPr>
        <w:tab/>
      </w:r>
      <w:r w:rsidR="00FA4F30">
        <w:rPr>
          <w:rFonts w:cs="Times New Roman"/>
          <w:u w:val="single"/>
        </w:rPr>
        <w:tab/>
      </w:r>
      <w:r>
        <w:rPr>
          <w:rFonts w:cs="Times New Roman"/>
          <w:u w:val="single"/>
        </w:rPr>
        <w:tab/>
      </w:r>
      <w:r w:rsidR="00FA4F30">
        <w:rPr>
          <w:rFonts w:cs="Times New Roman"/>
          <w:u w:val="single"/>
        </w:rPr>
        <w:t>35</w:t>
      </w:r>
    </w:p>
    <w:p w:rsidR="00044BCD" w:rsidRPr="00044BCD" w:rsidRDefault="00044BCD" w:rsidP="004C45EE">
      <w:pPr>
        <w:pStyle w:val="a9"/>
        <w:spacing w:line="240" w:lineRule="auto"/>
        <w:ind w:left="560" w:firstLine="0"/>
        <w:rPr>
          <w:rFonts w:cs="Times New Roman"/>
          <w:u w:val="single"/>
        </w:rPr>
      </w:pPr>
      <w:r>
        <w:rPr>
          <w:rFonts w:cs="Times New Roman"/>
        </w:rPr>
        <w:t xml:space="preserve">1.2.5. Литературное чтение на родном языке </w:t>
      </w:r>
      <w:r>
        <w:rPr>
          <w:rFonts w:cs="Times New Roman"/>
          <w:u w:val="single"/>
        </w:rPr>
        <w:tab/>
      </w:r>
      <w:r>
        <w:rPr>
          <w:rFonts w:cs="Times New Roman"/>
          <w:u w:val="single"/>
        </w:rPr>
        <w:tab/>
      </w:r>
      <w:r>
        <w:rPr>
          <w:rFonts w:cs="Times New Roman"/>
          <w:u w:val="single"/>
        </w:rPr>
        <w:tab/>
      </w:r>
      <w:r>
        <w:rPr>
          <w:rFonts w:cs="Times New Roman"/>
          <w:u w:val="single"/>
        </w:rPr>
        <w:tab/>
      </w:r>
      <w:r w:rsidR="00FA4F30">
        <w:rPr>
          <w:rFonts w:cs="Times New Roman"/>
          <w:u w:val="single"/>
        </w:rPr>
        <w:tab/>
        <w:t>36</w:t>
      </w:r>
    </w:p>
    <w:p w:rsidR="00DA4DD1" w:rsidRPr="0093307E" w:rsidRDefault="00BE07B3" w:rsidP="004C45EE">
      <w:pPr>
        <w:pStyle w:val="a9"/>
        <w:spacing w:line="240" w:lineRule="auto"/>
        <w:ind w:left="560" w:firstLine="0"/>
        <w:rPr>
          <w:rFonts w:cs="Times New Roman"/>
          <w:u w:val="single"/>
        </w:rPr>
      </w:pPr>
      <w:r w:rsidRPr="004257BC">
        <w:rPr>
          <w:rFonts w:cs="Times New Roman"/>
        </w:rPr>
        <w:t>1.2.</w:t>
      </w:r>
      <w:r w:rsidR="00044BCD">
        <w:rPr>
          <w:rFonts w:cs="Times New Roman"/>
        </w:rPr>
        <w:t>6</w:t>
      </w:r>
      <w:r w:rsidRPr="004257BC">
        <w:rPr>
          <w:rFonts w:cs="Times New Roman"/>
        </w:rPr>
        <w:t>. И</w:t>
      </w:r>
      <w:r w:rsidR="00DA4DD1" w:rsidRPr="004257BC">
        <w:rPr>
          <w:rFonts w:cs="Times New Roman"/>
        </w:rPr>
        <w:t xml:space="preserve">ностранный язык (английский) </w:t>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B936B4">
        <w:rPr>
          <w:rFonts w:cs="Times New Roman"/>
          <w:u w:val="single"/>
        </w:rPr>
        <w:t>3</w:t>
      </w:r>
      <w:r w:rsidR="000A62F0">
        <w:rPr>
          <w:rFonts w:cs="Times New Roman"/>
          <w:u w:val="single"/>
        </w:rPr>
        <w:t>7</w:t>
      </w:r>
    </w:p>
    <w:p w:rsidR="00DA4DD1" w:rsidRPr="0093307E" w:rsidRDefault="00BE07B3" w:rsidP="004C45EE">
      <w:pPr>
        <w:pStyle w:val="a9"/>
        <w:spacing w:line="240" w:lineRule="auto"/>
        <w:ind w:left="560" w:firstLine="0"/>
        <w:rPr>
          <w:rFonts w:cs="Times New Roman"/>
          <w:u w:val="single"/>
        </w:rPr>
      </w:pPr>
      <w:r w:rsidRPr="004257BC">
        <w:rPr>
          <w:rFonts w:cs="Times New Roman"/>
        </w:rPr>
        <w:t>1.2.</w:t>
      </w:r>
      <w:r w:rsidR="00044BCD">
        <w:rPr>
          <w:rFonts w:cs="Times New Roman"/>
        </w:rPr>
        <w:t>7</w:t>
      </w:r>
      <w:r w:rsidRPr="004257BC">
        <w:rPr>
          <w:rFonts w:cs="Times New Roman"/>
        </w:rPr>
        <w:t xml:space="preserve">. </w:t>
      </w:r>
      <w:r w:rsidR="00DA4DD1" w:rsidRPr="004257BC">
        <w:rPr>
          <w:rFonts w:cs="Times New Roman"/>
        </w:rPr>
        <w:t xml:space="preserve">Математика и информатика </w:t>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FA4F30">
        <w:rPr>
          <w:rFonts w:cs="Times New Roman"/>
          <w:u w:val="single"/>
        </w:rPr>
        <w:t>40</w:t>
      </w:r>
    </w:p>
    <w:p w:rsidR="00DA4DD1" w:rsidRPr="0093307E" w:rsidRDefault="00DA4DD1" w:rsidP="004C45EE">
      <w:pPr>
        <w:pStyle w:val="a9"/>
        <w:spacing w:line="240" w:lineRule="auto"/>
        <w:ind w:left="560" w:firstLine="0"/>
        <w:rPr>
          <w:rFonts w:cs="Times New Roman"/>
          <w:u w:val="single"/>
        </w:rPr>
      </w:pPr>
      <w:r w:rsidRPr="004257BC">
        <w:rPr>
          <w:rFonts w:cs="Times New Roman"/>
        </w:rPr>
        <w:t>1.2.</w:t>
      </w:r>
      <w:r w:rsidR="00044BCD">
        <w:rPr>
          <w:rFonts w:cs="Times New Roman"/>
        </w:rPr>
        <w:t>8</w:t>
      </w:r>
      <w:r w:rsidRPr="004257BC">
        <w:rPr>
          <w:rFonts w:cs="Times New Roman"/>
        </w:rPr>
        <w:t>.</w:t>
      </w:r>
      <w:r w:rsidR="00BE07B3" w:rsidRPr="004257BC">
        <w:rPr>
          <w:rFonts w:cs="Times New Roman"/>
        </w:rPr>
        <w:t xml:space="preserve"> </w:t>
      </w:r>
      <w:r w:rsidRPr="004257BC">
        <w:rPr>
          <w:rFonts w:cs="Times New Roman"/>
        </w:rPr>
        <w:t xml:space="preserve">Окружающий мир </w:t>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B936B4">
        <w:rPr>
          <w:rFonts w:cs="Times New Roman"/>
          <w:u w:val="single"/>
        </w:rPr>
        <w:t>4</w:t>
      </w:r>
      <w:r w:rsidR="00FA4F30">
        <w:rPr>
          <w:rFonts w:cs="Times New Roman"/>
          <w:u w:val="single"/>
        </w:rPr>
        <w:t>3</w:t>
      </w:r>
    </w:p>
    <w:p w:rsidR="00DA4DD1" w:rsidRPr="0093307E" w:rsidRDefault="00DA4DD1" w:rsidP="004C45EE">
      <w:pPr>
        <w:pStyle w:val="a9"/>
        <w:spacing w:line="240" w:lineRule="auto"/>
        <w:ind w:left="560" w:firstLine="0"/>
        <w:rPr>
          <w:rFonts w:cs="Times New Roman"/>
          <w:u w:val="single"/>
        </w:rPr>
      </w:pPr>
      <w:r w:rsidRPr="004257BC">
        <w:rPr>
          <w:rFonts w:cs="Times New Roman"/>
        </w:rPr>
        <w:t>1.2.</w:t>
      </w:r>
      <w:r w:rsidR="00044BCD">
        <w:rPr>
          <w:rFonts w:cs="Times New Roman"/>
        </w:rPr>
        <w:t>9</w:t>
      </w:r>
      <w:r w:rsidRPr="004257BC">
        <w:rPr>
          <w:rFonts w:cs="Times New Roman"/>
        </w:rPr>
        <w:t>.</w:t>
      </w:r>
      <w:r w:rsidR="00BE07B3" w:rsidRPr="004257BC">
        <w:rPr>
          <w:rFonts w:cs="Times New Roman"/>
        </w:rPr>
        <w:t xml:space="preserve"> </w:t>
      </w:r>
      <w:r w:rsidRPr="004257BC">
        <w:rPr>
          <w:rFonts w:cs="Times New Roman"/>
        </w:rPr>
        <w:t xml:space="preserve">Изобразительное искусство </w:t>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B936B4">
        <w:rPr>
          <w:rFonts w:cs="Times New Roman"/>
          <w:u w:val="single"/>
        </w:rPr>
        <w:t>4</w:t>
      </w:r>
      <w:r w:rsidR="00FA4F30">
        <w:rPr>
          <w:rFonts w:cs="Times New Roman"/>
          <w:u w:val="single"/>
        </w:rPr>
        <w:t>6</w:t>
      </w:r>
    </w:p>
    <w:p w:rsidR="00DA4DD1" w:rsidRPr="0093307E" w:rsidRDefault="00DA4DD1" w:rsidP="004C45EE">
      <w:pPr>
        <w:pStyle w:val="a9"/>
        <w:spacing w:line="240" w:lineRule="auto"/>
        <w:ind w:left="560" w:firstLine="0"/>
        <w:rPr>
          <w:rFonts w:cs="Times New Roman"/>
          <w:u w:val="single"/>
        </w:rPr>
      </w:pPr>
      <w:r w:rsidRPr="004257BC">
        <w:rPr>
          <w:rFonts w:cs="Times New Roman"/>
        </w:rPr>
        <w:t>1.2.</w:t>
      </w:r>
      <w:r w:rsidR="00044BCD">
        <w:rPr>
          <w:rFonts w:cs="Times New Roman"/>
        </w:rPr>
        <w:t>10</w:t>
      </w:r>
      <w:r w:rsidRPr="004257BC">
        <w:rPr>
          <w:rFonts w:cs="Times New Roman"/>
        </w:rPr>
        <w:t>.</w:t>
      </w:r>
      <w:r w:rsidR="00BE07B3" w:rsidRPr="004257BC">
        <w:rPr>
          <w:rFonts w:cs="Times New Roman"/>
        </w:rPr>
        <w:t xml:space="preserve"> </w:t>
      </w:r>
      <w:r w:rsidRPr="004257BC">
        <w:rPr>
          <w:rFonts w:cs="Times New Roman"/>
        </w:rPr>
        <w:t xml:space="preserve">Музыка </w:t>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695A45">
        <w:rPr>
          <w:rFonts w:cs="Times New Roman"/>
          <w:u w:val="single"/>
        </w:rPr>
        <w:t>50</w:t>
      </w:r>
    </w:p>
    <w:p w:rsidR="00DA4DD1" w:rsidRPr="0093307E" w:rsidRDefault="00044BCD" w:rsidP="004C45EE">
      <w:pPr>
        <w:pStyle w:val="a9"/>
        <w:spacing w:line="240" w:lineRule="auto"/>
        <w:ind w:left="560" w:firstLine="0"/>
        <w:rPr>
          <w:rFonts w:cs="Times New Roman"/>
          <w:u w:val="single"/>
        </w:rPr>
      </w:pPr>
      <w:r>
        <w:rPr>
          <w:rFonts w:cs="Times New Roman"/>
        </w:rPr>
        <w:t>1.2.11</w:t>
      </w:r>
      <w:r w:rsidR="00BE07B3" w:rsidRPr="004257BC">
        <w:rPr>
          <w:rFonts w:cs="Times New Roman"/>
        </w:rPr>
        <w:t xml:space="preserve">. </w:t>
      </w:r>
      <w:r w:rsidR="00DA4DD1" w:rsidRPr="004257BC">
        <w:rPr>
          <w:rFonts w:cs="Times New Roman"/>
        </w:rPr>
        <w:t xml:space="preserve">Технология </w:t>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B936B4">
        <w:rPr>
          <w:rFonts w:cs="Times New Roman"/>
          <w:u w:val="single"/>
        </w:rPr>
        <w:t>5</w:t>
      </w:r>
      <w:r w:rsidR="00695A45">
        <w:rPr>
          <w:rFonts w:cs="Times New Roman"/>
          <w:u w:val="single"/>
        </w:rPr>
        <w:t>4</w:t>
      </w:r>
    </w:p>
    <w:p w:rsidR="00DA4DD1" w:rsidRPr="0093307E" w:rsidRDefault="00DA4DD1" w:rsidP="004C45EE">
      <w:pPr>
        <w:pStyle w:val="a9"/>
        <w:spacing w:line="240" w:lineRule="auto"/>
        <w:ind w:left="560" w:firstLine="0"/>
        <w:rPr>
          <w:rFonts w:cs="Times New Roman"/>
          <w:u w:val="single"/>
        </w:rPr>
      </w:pPr>
      <w:r w:rsidRPr="004257BC">
        <w:rPr>
          <w:rFonts w:cs="Times New Roman"/>
        </w:rPr>
        <w:t>1.2.1</w:t>
      </w:r>
      <w:r w:rsidR="00044BCD">
        <w:rPr>
          <w:rFonts w:cs="Times New Roman"/>
        </w:rPr>
        <w:t>2</w:t>
      </w:r>
      <w:r w:rsidRPr="004257BC">
        <w:rPr>
          <w:rFonts w:cs="Times New Roman"/>
        </w:rPr>
        <w:t>.</w:t>
      </w:r>
      <w:r w:rsidR="00BE07B3" w:rsidRPr="004257BC">
        <w:rPr>
          <w:rFonts w:cs="Times New Roman"/>
        </w:rPr>
        <w:t xml:space="preserve"> </w:t>
      </w:r>
      <w:r w:rsidRPr="004257BC">
        <w:rPr>
          <w:rFonts w:cs="Times New Roman"/>
        </w:rPr>
        <w:t xml:space="preserve">Физическая культура </w:t>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B936B4">
        <w:rPr>
          <w:rFonts w:cs="Times New Roman"/>
          <w:u w:val="single"/>
        </w:rPr>
        <w:t>5</w:t>
      </w:r>
      <w:r w:rsidR="00FA4F30">
        <w:rPr>
          <w:rFonts w:cs="Times New Roman"/>
          <w:u w:val="single"/>
        </w:rPr>
        <w:t>7</w:t>
      </w:r>
    </w:p>
    <w:p w:rsidR="00433A54" w:rsidRPr="00C720AE" w:rsidRDefault="00433A54" w:rsidP="004C45EE">
      <w:pPr>
        <w:pStyle w:val="a9"/>
        <w:spacing w:line="240" w:lineRule="auto"/>
        <w:ind w:left="560" w:firstLine="0"/>
        <w:rPr>
          <w:rFonts w:cs="Times New Roman"/>
          <w:u w:val="single"/>
        </w:rPr>
      </w:pPr>
      <w:r>
        <w:rPr>
          <w:rFonts w:cs="Times New Roman"/>
        </w:rPr>
        <w:t>1.2.1</w:t>
      </w:r>
      <w:r w:rsidR="00044BCD">
        <w:rPr>
          <w:rFonts w:cs="Times New Roman"/>
        </w:rPr>
        <w:t>3</w:t>
      </w:r>
      <w:r>
        <w:rPr>
          <w:rFonts w:cs="Times New Roman"/>
        </w:rPr>
        <w:t>. Основы религиозных культур и светской этики</w:t>
      </w:r>
      <w:r w:rsidR="00C720AE" w:rsidRPr="00C720AE">
        <w:rPr>
          <w:rFonts w:cs="Times New Roman"/>
        </w:rPr>
        <w:t xml:space="preserve"> </w:t>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B936B4">
        <w:rPr>
          <w:rFonts w:cs="Times New Roman"/>
          <w:u w:val="single"/>
        </w:rPr>
        <w:t>5</w:t>
      </w:r>
      <w:r w:rsidR="00695A45">
        <w:rPr>
          <w:rFonts w:cs="Times New Roman"/>
          <w:u w:val="single"/>
        </w:rPr>
        <w:t>9</w:t>
      </w:r>
    </w:p>
    <w:p w:rsidR="00DA4DD1" w:rsidRPr="005B3EE3" w:rsidRDefault="00BE07B3" w:rsidP="004C45EE">
      <w:pPr>
        <w:pStyle w:val="a9"/>
        <w:spacing w:line="240" w:lineRule="auto"/>
        <w:ind w:left="280" w:firstLine="0"/>
        <w:rPr>
          <w:rFonts w:cs="Times New Roman"/>
          <w:u w:val="single"/>
        </w:rPr>
      </w:pPr>
      <w:r w:rsidRPr="004257BC">
        <w:rPr>
          <w:rFonts w:cs="Times New Roman"/>
        </w:rPr>
        <w:t xml:space="preserve">1.3. </w:t>
      </w:r>
      <w:r w:rsidR="00DA4DD1" w:rsidRPr="004257BC">
        <w:rPr>
          <w:rFonts w:cs="Times New Roman"/>
        </w:rPr>
        <w:t xml:space="preserve">Система оценки достижения планируемых результатов освоения основной образовательной программы </w:t>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B936B4">
        <w:rPr>
          <w:rFonts w:cs="Times New Roman"/>
          <w:u w:val="single"/>
        </w:rPr>
        <w:t>6</w:t>
      </w:r>
      <w:r w:rsidR="00FA4F30">
        <w:rPr>
          <w:rFonts w:cs="Times New Roman"/>
          <w:u w:val="single"/>
        </w:rPr>
        <w:t>4</w:t>
      </w:r>
    </w:p>
    <w:p w:rsidR="00DA4DD1" w:rsidRPr="0093307E" w:rsidRDefault="00BE07B3" w:rsidP="004C45EE">
      <w:pPr>
        <w:pStyle w:val="a9"/>
        <w:spacing w:line="240" w:lineRule="auto"/>
        <w:ind w:left="560" w:firstLine="0"/>
        <w:rPr>
          <w:rFonts w:cs="Times New Roman"/>
          <w:u w:val="single"/>
        </w:rPr>
      </w:pPr>
      <w:r w:rsidRPr="004257BC">
        <w:rPr>
          <w:rFonts w:cs="Times New Roman"/>
        </w:rPr>
        <w:t xml:space="preserve">1.3.1. </w:t>
      </w:r>
      <w:r w:rsidR="00DA4DD1" w:rsidRPr="004257BC">
        <w:rPr>
          <w:rFonts w:cs="Times New Roman"/>
        </w:rPr>
        <w:t xml:space="preserve">Общие положения </w:t>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C720AE" w:rsidRPr="0093307E">
        <w:rPr>
          <w:rFonts w:cs="Times New Roman"/>
          <w:u w:val="single"/>
        </w:rPr>
        <w:tab/>
      </w:r>
      <w:r w:rsidR="00B936B4">
        <w:rPr>
          <w:rFonts w:cs="Times New Roman"/>
          <w:u w:val="single"/>
        </w:rPr>
        <w:t>6</w:t>
      </w:r>
      <w:r w:rsidR="00FA4F30">
        <w:rPr>
          <w:rFonts w:cs="Times New Roman"/>
          <w:u w:val="single"/>
        </w:rPr>
        <w:t>4</w:t>
      </w:r>
    </w:p>
    <w:p w:rsidR="00DA4DD1" w:rsidRPr="00C720AE" w:rsidRDefault="00BE07B3" w:rsidP="004C45EE">
      <w:pPr>
        <w:pStyle w:val="a9"/>
        <w:spacing w:line="240" w:lineRule="auto"/>
        <w:ind w:left="560" w:firstLine="0"/>
        <w:rPr>
          <w:rFonts w:cs="Times New Roman"/>
          <w:u w:val="single"/>
        </w:rPr>
      </w:pPr>
      <w:r w:rsidRPr="004257BC">
        <w:rPr>
          <w:rFonts w:cs="Times New Roman"/>
        </w:rPr>
        <w:t xml:space="preserve">1.3.2. </w:t>
      </w:r>
      <w:r w:rsidR="00DA4DD1" w:rsidRPr="004257BC">
        <w:rPr>
          <w:rFonts w:cs="Times New Roman"/>
        </w:rPr>
        <w:t xml:space="preserve">Особенности оценки личностных, метапредметных и предметных результатов </w:t>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FA4F30">
        <w:rPr>
          <w:rFonts w:cs="Times New Roman"/>
          <w:u w:val="single"/>
        </w:rPr>
        <w:t>70</w:t>
      </w:r>
    </w:p>
    <w:p w:rsidR="00DA4DD1" w:rsidRPr="00C720AE" w:rsidRDefault="00BE07B3" w:rsidP="004C45EE">
      <w:pPr>
        <w:pStyle w:val="a9"/>
        <w:spacing w:line="240" w:lineRule="auto"/>
        <w:ind w:left="560" w:firstLine="0"/>
        <w:rPr>
          <w:rFonts w:cs="Times New Roman"/>
          <w:u w:val="single"/>
        </w:rPr>
      </w:pPr>
      <w:r w:rsidRPr="004257BC">
        <w:rPr>
          <w:rFonts w:cs="Times New Roman"/>
        </w:rPr>
        <w:t xml:space="preserve">1.3.3. </w:t>
      </w:r>
      <w:r w:rsidR="00DA4DD1" w:rsidRPr="004257BC">
        <w:rPr>
          <w:rFonts w:cs="Times New Roman"/>
        </w:rPr>
        <w:t xml:space="preserve">Портфель достижений как инструмент оценки динамики индивидуальных образовательных достижений </w:t>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93307E">
        <w:rPr>
          <w:rFonts w:cs="Times New Roman"/>
          <w:u w:val="single"/>
        </w:rPr>
        <w:t>8</w:t>
      </w:r>
      <w:r w:rsidR="00695A45">
        <w:rPr>
          <w:rFonts w:cs="Times New Roman"/>
          <w:u w:val="single"/>
        </w:rPr>
        <w:t>5</w:t>
      </w:r>
    </w:p>
    <w:p w:rsidR="00DA4DD1" w:rsidRPr="005B3EE3" w:rsidRDefault="00BE07B3" w:rsidP="004C45EE">
      <w:pPr>
        <w:pStyle w:val="a9"/>
        <w:spacing w:line="240" w:lineRule="auto"/>
        <w:ind w:left="560" w:firstLine="0"/>
        <w:rPr>
          <w:rFonts w:cs="Times New Roman"/>
          <w:u w:val="single"/>
        </w:rPr>
      </w:pPr>
      <w:r w:rsidRPr="004257BC">
        <w:rPr>
          <w:rFonts w:cs="Times New Roman"/>
        </w:rPr>
        <w:t xml:space="preserve">1.3.4. </w:t>
      </w:r>
      <w:r w:rsidR="00DA4DD1" w:rsidRPr="004257BC">
        <w:rPr>
          <w:rFonts w:cs="Times New Roman"/>
        </w:rPr>
        <w:t>Итоговая оценка выпускника</w:t>
      </w:r>
      <w:r w:rsidR="00C720AE" w:rsidRPr="005B3EE3">
        <w:rPr>
          <w:rFonts w:cs="Times New Roman"/>
        </w:rPr>
        <w:t xml:space="preserve"> </w:t>
      </w:r>
      <w:r w:rsidR="00C720AE" w:rsidRPr="005B3EE3">
        <w:rPr>
          <w:rFonts w:cs="Times New Roman"/>
          <w:u w:val="single"/>
        </w:rPr>
        <w:tab/>
      </w:r>
      <w:r w:rsidR="00C720AE" w:rsidRPr="005B3EE3">
        <w:rPr>
          <w:rFonts w:cs="Times New Roman"/>
          <w:u w:val="single"/>
        </w:rPr>
        <w:tab/>
      </w:r>
      <w:r w:rsidR="00C720AE" w:rsidRPr="005B3EE3">
        <w:rPr>
          <w:rFonts w:cs="Times New Roman"/>
          <w:u w:val="single"/>
        </w:rPr>
        <w:tab/>
      </w:r>
      <w:r w:rsidR="00C720AE" w:rsidRPr="005B3EE3">
        <w:rPr>
          <w:rFonts w:cs="Times New Roman"/>
          <w:u w:val="single"/>
        </w:rPr>
        <w:tab/>
      </w:r>
      <w:r w:rsidR="00C720AE" w:rsidRPr="005B3EE3">
        <w:rPr>
          <w:rFonts w:cs="Times New Roman"/>
          <w:u w:val="single"/>
        </w:rPr>
        <w:tab/>
      </w:r>
      <w:r w:rsidR="00C720AE" w:rsidRPr="005B3EE3">
        <w:rPr>
          <w:rFonts w:cs="Times New Roman"/>
          <w:u w:val="single"/>
        </w:rPr>
        <w:tab/>
      </w:r>
      <w:r w:rsidR="00C720AE" w:rsidRPr="005B3EE3">
        <w:rPr>
          <w:rFonts w:cs="Times New Roman"/>
          <w:u w:val="single"/>
        </w:rPr>
        <w:tab/>
      </w:r>
      <w:r w:rsidR="0093307E">
        <w:rPr>
          <w:rFonts w:cs="Times New Roman"/>
          <w:u w:val="single"/>
        </w:rPr>
        <w:t>8</w:t>
      </w:r>
      <w:r w:rsidR="00FA4F30">
        <w:rPr>
          <w:rFonts w:cs="Times New Roman"/>
          <w:u w:val="single"/>
        </w:rPr>
        <w:t>7</w:t>
      </w:r>
    </w:p>
    <w:p w:rsidR="00DA4DD1" w:rsidRPr="005B3EE3" w:rsidRDefault="00BE07B3" w:rsidP="004C45EE">
      <w:pPr>
        <w:pStyle w:val="a9"/>
        <w:spacing w:line="240" w:lineRule="auto"/>
        <w:ind w:firstLine="0"/>
        <w:rPr>
          <w:rFonts w:cs="Times New Roman"/>
          <w:u w:val="single"/>
        </w:rPr>
      </w:pPr>
      <w:r w:rsidRPr="004257BC">
        <w:rPr>
          <w:rFonts w:cs="Times New Roman"/>
          <w:b/>
        </w:rPr>
        <w:t xml:space="preserve">2. </w:t>
      </w:r>
      <w:r w:rsidR="00DA4DD1" w:rsidRPr="004257BC">
        <w:rPr>
          <w:rFonts w:cs="Times New Roman"/>
          <w:b/>
        </w:rPr>
        <w:t>Содержательный раздел</w:t>
      </w:r>
      <w:r w:rsidR="00DA4DD1" w:rsidRPr="004257BC">
        <w:rPr>
          <w:rFonts w:cs="Times New Roman"/>
        </w:rPr>
        <w:t xml:space="preserve"> </w:t>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93307E">
        <w:rPr>
          <w:rFonts w:cs="Times New Roman"/>
          <w:u w:val="single"/>
        </w:rPr>
        <w:t>9</w:t>
      </w:r>
      <w:r w:rsidR="00FA4F30">
        <w:rPr>
          <w:rFonts w:cs="Times New Roman"/>
          <w:u w:val="single"/>
        </w:rPr>
        <w:t>0</w:t>
      </w:r>
    </w:p>
    <w:p w:rsidR="00DA4DD1" w:rsidRPr="005B3EE3" w:rsidRDefault="00BE07B3" w:rsidP="004C45EE">
      <w:pPr>
        <w:pStyle w:val="a9"/>
        <w:spacing w:line="240" w:lineRule="auto"/>
        <w:ind w:left="280" w:firstLine="0"/>
        <w:rPr>
          <w:rFonts w:cs="Times New Roman"/>
          <w:u w:val="single"/>
        </w:rPr>
      </w:pPr>
      <w:r w:rsidRPr="004257BC">
        <w:rPr>
          <w:rFonts w:cs="Times New Roman"/>
        </w:rPr>
        <w:t xml:space="preserve">2.1. </w:t>
      </w:r>
      <w:r w:rsidR="00DA4DD1" w:rsidRPr="004257BC">
        <w:rPr>
          <w:rFonts w:cs="Times New Roman"/>
        </w:rPr>
        <w:t xml:space="preserve">Программа </w:t>
      </w:r>
      <w:r w:rsidR="005B3EE3">
        <w:rPr>
          <w:rFonts w:cs="Times New Roman"/>
        </w:rPr>
        <w:t xml:space="preserve"> </w:t>
      </w:r>
      <w:r w:rsidR="00DA4DD1" w:rsidRPr="004257BC">
        <w:rPr>
          <w:rFonts w:cs="Times New Roman"/>
        </w:rPr>
        <w:t>формирования</w:t>
      </w:r>
      <w:r w:rsidR="005B3EE3">
        <w:rPr>
          <w:rFonts w:cs="Times New Roman"/>
        </w:rPr>
        <w:t xml:space="preserve"> </w:t>
      </w:r>
      <w:r w:rsidR="00DA4DD1" w:rsidRPr="004257BC">
        <w:rPr>
          <w:rFonts w:cs="Times New Roman"/>
        </w:rPr>
        <w:t xml:space="preserve"> у</w:t>
      </w:r>
      <w:r w:rsidR="005B3EE3">
        <w:rPr>
          <w:rFonts w:cs="Times New Roman"/>
        </w:rPr>
        <w:t xml:space="preserve"> </w:t>
      </w:r>
      <w:r w:rsidR="00DA4DD1" w:rsidRPr="004257BC">
        <w:rPr>
          <w:rFonts w:cs="Times New Roman"/>
        </w:rPr>
        <w:t xml:space="preserve"> </w:t>
      </w:r>
      <w:r w:rsidR="00E87A2C">
        <w:rPr>
          <w:rFonts w:cs="Times New Roman"/>
        </w:rPr>
        <w:t>учащихся</w:t>
      </w:r>
      <w:r w:rsidR="00DA4DD1" w:rsidRPr="004257BC">
        <w:rPr>
          <w:rFonts w:cs="Times New Roman"/>
        </w:rPr>
        <w:t xml:space="preserve"> </w:t>
      </w:r>
      <w:r w:rsidR="005B3EE3">
        <w:rPr>
          <w:rFonts w:cs="Times New Roman"/>
        </w:rPr>
        <w:t xml:space="preserve"> </w:t>
      </w:r>
      <w:r w:rsidR="00DA4DD1" w:rsidRPr="004257BC">
        <w:rPr>
          <w:rFonts w:cs="Times New Roman"/>
        </w:rPr>
        <w:t>универсальных учебных действий</w:t>
      </w:r>
      <w:r w:rsidR="005B3EE3">
        <w:rPr>
          <w:rFonts w:cs="Times New Roman"/>
        </w:rPr>
        <w:t xml:space="preserve"> </w:t>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5B3EE3">
        <w:rPr>
          <w:rFonts w:cs="Times New Roman"/>
          <w:u w:val="single"/>
        </w:rPr>
        <w:tab/>
      </w:r>
      <w:r w:rsidR="0093307E">
        <w:rPr>
          <w:rFonts w:cs="Times New Roman"/>
          <w:u w:val="single"/>
        </w:rPr>
        <w:t>9</w:t>
      </w:r>
      <w:r w:rsidR="00FA4F30">
        <w:rPr>
          <w:rFonts w:cs="Times New Roman"/>
          <w:u w:val="single"/>
        </w:rPr>
        <w:t>0</w:t>
      </w:r>
    </w:p>
    <w:p w:rsidR="00DA4DD1" w:rsidRPr="00C720AE" w:rsidRDefault="00BE07B3" w:rsidP="004C45EE">
      <w:pPr>
        <w:pStyle w:val="a9"/>
        <w:spacing w:line="240" w:lineRule="auto"/>
        <w:ind w:left="560" w:firstLine="0"/>
        <w:rPr>
          <w:rFonts w:cs="Times New Roman"/>
          <w:u w:val="single"/>
        </w:rPr>
      </w:pPr>
      <w:r w:rsidRPr="004257BC">
        <w:rPr>
          <w:rFonts w:cs="Times New Roman"/>
        </w:rPr>
        <w:t xml:space="preserve">2.1.1. </w:t>
      </w:r>
      <w:r w:rsidR="00DA4DD1" w:rsidRPr="004257BC">
        <w:rPr>
          <w:rFonts w:cs="Times New Roman"/>
        </w:rPr>
        <w:t xml:space="preserve">Ценностные ориентиры начального общего образования </w:t>
      </w:r>
      <w:r w:rsidR="00C720AE" w:rsidRPr="00C720AE">
        <w:rPr>
          <w:rFonts w:cs="Times New Roman"/>
          <w:u w:val="single"/>
        </w:rPr>
        <w:tab/>
      </w:r>
      <w:r w:rsidR="00C720AE" w:rsidRPr="00C720AE">
        <w:rPr>
          <w:rFonts w:cs="Times New Roman"/>
          <w:u w:val="single"/>
        </w:rPr>
        <w:tab/>
      </w:r>
      <w:r w:rsidR="0093307E">
        <w:rPr>
          <w:rFonts w:cs="Times New Roman"/>
          <w:u w:val="single"/>
        </w:rPr>
        <w:t>9</w:t>
      </w:r>
      <w:r w:rsidR="00FA4F30">
        <w:rPr>
          <w:rFonts w:cs="Times New Roman"/>
          <w:u w:val="single"/>
        </w:rPr>
        <w:t>0</w:t>
      </w:r>
    </w:p>
    <w:p w:rsidR="00DA4DD1" w:rsidRPr="00C720AE" w:rsidRDefault="00BE07B3" w:rsidP="004C45EE">
      <w:pPr>
        <w:pStyle w:val="a9"/>
        <w:spacing w:line="240" w:lineRule="auto"/>
        <w:ind w:left="560" w:firstLine="0"/>
        <w:rPr>
          <w:rFonts w:cs="Times New Roman"/>
          <w:u w:val="single"/>
        </w:rPr>
      </w:pPr>
      <w:r w:rsidRPr="004257BC">
        <w:rPr>
          <w:rFonts w:cs="Times New Roman"/>
        </w:rPr>
        <w:t xml:space="preserve">2.1.2. </w:t>
      </w:r>
      <w:r w:rsidR="00DA4DD1" w:rsidRPr="004257BC">
        <w:rPr>
          <w:rFonts w:cs="Times New Roman"/>
        </w:rPr>
        <w:t xml:space="preserve">Характеристика </w:t>
      </w:r>
      <w:r w:rsidR="000C102E" w:rsidRPr="000C102E">
        <w:rPr>
          <w:rFonts w:cs="Times New Roman"/>
        </w:rPr>
        <w:t xml:space="preserve">личностных, регулятивных, познавательных, коммуникативных универсальных учебных действий </w:t>
      </w:r>
      <w:r w:rsidR="005F244D">
        <w:rPr>
          <w:rFonts w:cs="Times New Roman"/>
        </w:rPr>
        <w:t>на уровне</w:t>
      </w:r>
      <w:r w:rsidR="00DA4DD1" w:rsidRPr="004257BC">
        <w:rPr>
          <w:rFonts w:cs="Times New Roman"/>
        </w:rPr>
        <w:t xml:space="preserve"> начального общего образования </w:t>
      </w:r>
      <w:r w:rsidR="00C720AE" w:rsidRPr="00C720AE">
        <w:rPr>
          <w:rFonts w:cs="Times New Roman"/>
          <w:u w:val="single"/>
        </w:rPr>
        <w:tab/>
      </w:r>
      <w:r w:rsidR="00C720AE" w:rsidRPr="00C720AE">
        <w:rPr>
          <w:rFonts w:cs="Times New Roman"/>
          <w:u w:val="single"/>
        </w:rPr>
        <w:tab/>
      </w:r>
      <w:r w:rsidR="000C102E">
        <w:rPr>
          <w:rFonts w:cs="Times New Roman"/>
          <w:u w:val="single"/>
        </w:rPr>
        <w:tab/>
      </w:r>
      <w:r w:rsidR="000C102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93307E">
        <w:rPr>
          <w:rFonts w:cs="Times New Roman"/>
          <w:u w:val="single"/>
        </w:rPr>
        <w:t>9</w:t>
      </w:r>
      <w:r w:rsidR="00FA4F30">
        <w:rPr>
          <w:rFonts w:cs="Times New Roman"/>
          <w:u w:val="single"/>
        </w:rPr>
        <w:t>2</w:t>
      </w:r>
    </w:p>
    <w:p w:rsidR="00DA4DD1" w:rsidRPr="00C720AE" w:rsidRDefault="00BE07B3" w:rsidP="004C45EE">
      <w:pPr>
        <w:pStyle w:val="a9"/>
        <w:spacing w:line="240" w:lineRule="auto"/>
        <w:ind w:left="560" w:firstLine="0"/>
        <w:rPr>
          <w:rFonts w:cs="Times New Roman"/>
          <w:u w:val="single"/>
        </w:rPr>
      </w:pPr>
      <w:r w:rsidRPr="004257BC">
        <w:rPr>
          <w:rFonts w:cs="Times New Roman"/>
        </w:rPr>
        <w:t xml:space="preserve">2.1.3. </w:t>
      </w:r>
      <w:r w:rsidR="00DA4DD1" w:rsidRPr="004257BC">
        <w:rPr>
          <w:rFonts w:cs="Times New Roman"/>
        </w:rPr>
        <w:t xml:space="preserve">Связь универсальных учебных действий с содержанием учебных предметов </w:t>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C720AE" w:rsidRPr="00C720AE">
        <w:rPr>
          <w:rFonts w:cs="Times New Roman"/>
          <w:u w:val="single"/>
        </w:rPr>
        <w:tab/>
      </w:r>
      <w:r w:rsidR="0093307E">
        <w:rPr>
          <w:rFonts w:cs="Times New Roman"/>
          <w:u w:val="single"/>
        </w:rPr>
        <w:t>10</w:t>
      </w:r>
      <w:r w:rsidR="00FA4F30">
        <w:rPr>
          <w:rFonts w:cs="Times New Roman"/>
          <w:u w:val="single"/>
        </w:rPr>
        <w:t>1</w:t>
      </w:r>
    </w:p>
    <w:p w:rsidR="000C102E" w:rsidRPr="000C102E" w:rsidRDefault="00BE07B3" w:rsidP="004C45EE">
      <w:pPr>
        <w:pStyle w:val="a9"/>
        <w:spacing w:line="240" w:lineRule="auto"/>
        <w:ind w:left="560" w:firstLine="0"/>
        <w:rPr>
          <w:rFonts w:cs="Times New Roman"/>
          <w:u w:val="single"/>
        </w:rPr>
      </w:pPr>
      <w:r w:rsidRPr="004257BC">
        <w:rPr>
          <w:rFonts w:cs="Times New Roman"/>
        </w:rPr>
        <w:t xml:space="preserve">2.1.4. </w:t>
      </w:r>
      <w:r w:rsidR="000C102E">
        <w:rPr>
          <w:rFonts w:cs="Times New Roman"/>
        </w:rPr>
        <w:t>Т</w:t>
      </w:r>
      <w:r w:rsidR="000C102E" w:rsidRPr="000C102E">
        <w:rPr>
          <w:rFonts w:cs="Times New Roman"/>
        </w:rPr>
        <w:t xml:space="preserve">иповые задачи формирования личностных, регулятивных, познавательных, коммуникативных </w:t>
      </w:r>
      <w:r w:rsidR="000C102E">
        <w:rPr>
          <w:rFonts w:cs="Times New Roman"/>
        </w:rPr>
        <w:t>УУД</w:t>
      </w:r>
      <w:r w:rsidR="000C102E">
        <w:rPr>
          <w:rFonts w:cs="Times New Roman"/>
          <w:u w:val="single"/>
        </w:rPr>
        <w:tab/>
      </w:r>
      <w:r w:rsidR="000C102E">
        <w:rPr>
          <w:rFonts w:cs="Times New Roman"/>
          <w:u w:val="single"/>
        </w:rPr>
        <w:tab/>
      </w:r>
      <w:r w:rsidR="000C102E">
        <w:rPr>
          <w:rFonts w:cs="Times New Roman"/>
          <w:u w:val="single"/>
        </w:rPr>
        <w:tab/>
      </w:r>
      <w:r w:rsidR="000C102E">
        <w:rPr>
          <w:rFonts w:cs="Times New Roman"/>
          <w:u w:val="single"/>
        </w:rPr>
        <w:tab/>
      </w:r>
      <w:r w:rsidR="000C102E">
        <w:rPr>
          <w:rFonts w:cs="Times New Roman"/>
          <w:u w:val="single"/>
        </w:rPr>
        <w:tab/>
      </w:r>
      <w:r w:rsidR="000C102E">
        <w:rPr>
          <w:rFonts w:cs="Times New Roman"/>
          <w:u w:val="single"/>
        </w:rPr>
        <w:tab/>
      </w:r>
      <w:r w:rsidR="00A83AB3">
        <w:rPr>
          <w:rFonts w:cs="Times New Roman"/>
          <w:u w:val="single"/>
        </w:rPr>
        <w:t>1</w:t>
      </w:r>
      <w:r w:rsidR="00FA4F30">
        <w:rPr>
          <w:rFonts w:cs="Times New Roman"/>
          <w:u w:val="single"/>
        </w:rPr>
        <w:t>1</w:t>
      </w:r>
      <w:r w:rsidR="00A83AB3">
        <w:rPr>
          <w:rFonts w:cs="Times New Roman"/>
          <w:u w:val="single"/>
        </w:rPr>
        <w:t>0</w:t>
      </w:r>
    </w:p>
    <w:p w:rsidR="00DE3F55" w:rsidRPr="009F4131" w:rsidRDefault="000C102E" w:rsidP="004C45EE">
      <w:pPr>
        <w:pStyle w:val="a9"/>
        <w:spacing w:line="240" w:lineRule="auto"/>
        <w:ind w:left="560" w:firstLine="0"/>
        <w:rPr>
          <w:rFonts w:cs="Times New Roman"/>
          <w:u w:val="single"/>
        </w:rPr>
      </w:pPr>
      <w:r>
        <w:rPr>
          <w:rFonts w:cs="Times New Roman"/>
        </w:rPr>
        <w:t xml:space="preserve">2.1.5. </w:t>
      </w:r>
      <w:r w:rsidR="00DE3F55" w:rsidRPr="003E2BB3">
        <w:rPr>
          <w:rFonts w:cs="Times New Roman"/>
        </w:rPr>
        <w:t>Особенности, основные направления и планируемые результаты учебно-исследовательской и проектной деятельности учащихся в рамках ур</w:t>
      </w:r>
      <w:r w:rsidR="009F4131">
        <w:rPr>
          <w:rFonts w:cs="Times New Roman"/>
        </w:rPr>
        <w:t>очной и внеурочной деятельности</w:t>
      </w:r>
      <w:r w:rsidR="009F4131" w:rsidRPr="009F4131">
        <w:rPr>
          <w:rFonts w:cs="Times New Roman"/>
        </w:rPr>
        <w:t xml:space="preserve"> </w:t>
      </w:r>
      <w:r w:rsidR="009F4131" w:rsidRPr="009F4131">
        <w:rPr>
          <w:rFonts w:cs="Times New Roman"/>
          <w:u w:val="single"/>
        </w:rPr>
        <w:tab/>
      </w:r>
      <w:r w:rsidR="009F4131" w:rsidRPr="009F4131">
        <w:rPr>
          <w:rFonts w:cs="Times New Roman"/>
          <w:u w:val="single"/>
        </w:rPr>
        <w:tab/>
      </w:r>
      <w:r w:rsidR="009F4131" w:rsidRPr="009F4131">
        <w:rPr>
          <w:rFonts w:cs="Times New Roman"/>
          <w:u w:val="single"/>
        </w:rPr>
        <w:tab/>
      </w:r>
      <w:r w:rsidR="009F4131" w:rsidRPr="009F4131">
        <w:rPr>
          <w:rFonts w:cs="Times New Roman"/>
          <w:u w:val="single"/>
        </w:rPr>
        <w:tab/>
      </w:r>
      <w:r w:rsidR="009F4131" w:rsidRPr="009F4131">
        <w:rPr>
          <w:rFonts w:cs="Times New Roman"/>
          <w:u w:val="single"/>
        </w:rPr>
        <w:tab/>
      </w:r>
      <w:r w:rsidR="009F4131" w:rsidRPr="009F4131">
        <w:rPr>
          <w:rFonts w:cs="Times New Roman"/>
          <w:u w:val="single"/>
        </w:rPr>
        <w:tab/>
      </w:r>
      <w:r w:rsidR="00B936B4">
        <w:rPr>
          <w:rFonts w:cs="Times New Roman"/>
          <w:u w:val="single"/>
        </w:rPr>
        <w:t>1</w:t>
      </w:r>
      <w:r w:rsidR="00A83AB3">
        <w:rPr>
          <w:rFonts w:cs="Times New Roman"/>
          <w:u w:val="single"/>
        </w:rPr>
        <w:t>1</w:t>
      </w:r>
      <w:r w:rsidR="00FA4F30">
        <w:rPr>
          <w:rFonts w:cs="Times New Roman"/>
          <w:u w:val="single"/>
        </w:rPr>
        <w:t>3</w:t>
      </w:r>
    </w:p>
    <w:p w:rsidR="00DA4DD1" w:rsidRPr="009F4131" w:rsidRDefault="00DE3F55" w:rsidP="004C45EE">
      <w:pPr>
        <w:pStyle w:val="a9"/>
        <w:spacing w:line="240" w:lineRule="auto"/>
        <w:ind w:left="560" w:firstLine="0"/>
        <w:rPr>
          <w:rFonts w:cs="Times New Roman"/>
          <w:u w:val="single"/>
        </w:rPr>
      </w:pPr>
      <w:r w:rsidRPr="003E2BB3">
        <w:rPr>
          <w:rFonts w:cs="Times New Roman"/>
        </w:rPr>
        <w:t>2.1.</w:t>
      </w:r>
      <w:r w:rsidR="000C102E">
        <w:rPr>
          <w:rFonts w:cs="Times New Roman"/>
        </w:rPr>
        <w:t>6</w:t>
      </w:r>
      <w:r w:rsidRPr="003E2BB3">
        <w:rPr>
          <w:rFonts w:cs="Times New Roman"/>
        </w:rPr>
        <w:t xml:space="preserve">. Условия, обеспечивающие развитие универсальных учебных </w:t>
      </w:r>
      <w:r w:rsidRPr="003E2BB3">
        <w:rPr>
          <w:rFonts w:cs="Times New Roman"/>
        </w:rPr>
        <w:lastRenderedPageBreak/>
        <w:t>действий учащихся</w:t>
      </w:r>
      <w:r w:rsidR="009F4131" w:rsidRPr="009F4131">
        <w:rPr>
          <w:rFonts w:cs="Times New Roman"/>
        </w:rPr>
        <w:t xml:space="preserve"> </w:t>
      </w:r>
      <w:r w:rsidR="00B936B4">
        <w:rPr>
          <w:rFonts w:cs="Times New Roman"/>
          <w:u w:val="single"/>
        </w:rPr>
        <w:tab/>
      </w:r>
      <w:r w:rsidR="00B936B4">
        <w:rPr>
          <w:rFonts w:cs="Times New Roman"/>
          <w:u w:val="single"/>
        </w:rPr>
        <w:tab/>
      </w:r>
      <w:r w:rsidR="00B936B4">
        <w:rPr>
          <w:rFonts w:cs="Times New Roman"/>
          <w:u w:val="single"/>
        </w:rPr>
        <w:tab/>
      </w:r>
      <w:r w:rsidR="00B936B4">
        <w:rPr>
          <w:rFonts w:cs="Times New Roman"/>
          <w:u w:val="single"/>
        </w:rPr>
        <w:tab/>
      </w:r>
      <w:r w:rsidR="00B936B4">
        <w:rPr>
          <w:rFonts w:cs="Times New Roman"/>
          <w:u w:val="single"/>
        </w:rPr>
        <w:tab/>
      </w:r>
      <w:r w:rsidR="00B936B4">
        <w:rPr>
          <w:rFonts w:cs="Times New Roman"/>
          <w:u w:val="single"/>
        </w:rPr>
        <w:tab/>
      </w:r>
      <w:r w:rsidR="00B936B4">
        <w:rPr>
          <w:rFonts w:cs="Times New Roman"/>
          <w:u w:val="single"/>
        </w:rPr>
        <w:tab/>
      </w:r>
      <w:r w:rsidR="00B936B4">
        <w:rPr>
          <w:rFonts w:cs="Times New Roman"/>
          <w:u w:val="single"/>
        </w:rPr>
        <w:tab/>
      </w:r>
      <w:r w:rsidR="00B936B4">
        <w:rPr>
          <w:rFonts w:cs="Times New Roman"/>
          <w:u w:val="single"/>
        </w:rPr>
        <w:tab/>
        <w:t>1</w:t>
      </w:r>
      <w:r w:rsidR="00A83AB3">
        <w:rPr>
          <w:rFonts w:cs="Times New Roman"/>
          <w:u w:val="single"/>
        </w:rPr>
        <w:t>1</w:t>
      </w:r>
      <w:r w:rsidR="00FA4F30">
        <w:rPr>
          <w:rFonts w:cs="Times New Roman"/>
          <w:u w:val="single"/>
        </w:rPr>
        <w:t>5</w:t>
      </w:r>
    </w:p>
    <w:p w:rsidR="00DA4DD1" w:rsidRPr="005B3EE3" w:rsidRDefault="00DA4DD1" w:rsidP="004C45EE">
      <w:pPr>
        <w:pStyle w:val="a9"/>
        <w:spacing w:line="240" w:lineRule="auto"/>
        <w:ind w:left="560" w:firstLine="0"/>
        <w:rPr>
          <w:rFonts w:cs="Times New Roman"/>
          <w:u w:val="single"/>
        </w:rPr>
      </w:pPr>
      <w:r w:rsidRPr="003E2BB3">
        <w:rPr>
          <w:rFonts w:cs="Times New Roman"/>
        </w:rPr>
        <w:t>2.1.</w:t>
      </w:r>
      <w:r w:rsidR="000C102E">
        <w:rPr>
          <w:rFonts w:cs="Times New Roman"/>
        </w:rPr>
        <w:t>7</w:t>
      </w:r>
      <w:r w:rsidRPr="003E2BB3">
        <w:rPr>
          <w:rFonts w:cs="Times New Roman"/>
        </w:rPr>
        <w:t>.</w:t>
      </w:r>
      <w:r w:rsidR="00BE07B3" w:rsidRPr="003E2BB3">
        <w:rPr>
          <w:rFonts w:cs="Times New Roman"/>
        </w:rPr>
        <w:t xml:space="preserve"> </w:t>
      </w:r>
      <w:r w:rsidR="00DE3F55" w:rsidRPr="003E2BB3">
        <w:rPr>
          <w:rFonts w:cs="Times New Roman"/>
        </w:rPr>
        <w:t>Условия, обеспечивающие п</w:t>
      </w:r>
      <w:r w:rsidRPr="003E2BB3">
        <w:rPr>
          <w:rFonts w:cs="Times New Roman"/>
        </w:rPr>
        <w:t xml:space="preserve">реемственность программы формирования </w:t>
      </w:r>
      <w:r w:rsidR="005B3EE3">
        <w:rPr>
          <w:rFonts w:cs="Times New Roman"/>
        </w:rPr>
        <w:t xml:space="preserve">у учащихся </w:t>
      </w:r>
      <w:r w:rsidRPr="003E2BB3">
        <w:rPr>
          <w:rFonts w:cs="Times New Roman"/>
        </w:rPr>
        <w:t>уни</w:t>
      </w:r>
      <w:r w:rsidRPr="004257BC">
        <w:rPr>
          <w:rFonts w:cs="Times New Roman"/>
        </w:rPr>
        <w:t xml:space="preserve">версальных учебных действий при переходе от дошкольного к начальному и </w:t>
      </w:r>
      <w:r w:rsidR="00DE3F55">
        <w:rPr>
          <w:rFonts w:cs="Times New Roman"/>
        </w:rPr>
        <w:t xml:space="preserve">от начального к </w:t>
      </w:r>
      <w:r w:rsidRPr="004257BC">
        <w:rPr>
          <w:rFonts w:cs="Times New Roman"/>
        </w:rPr>
        <w:t>основному общему образованию</w:t>
      </w:r>
      <w:r w:rsidR="009F4131" w:rsidRPr="009F4131">
        <w:rPr>
          <w:rFonts w:cs="Times New Roman"/>
        </w:rPr>
        <w:t xml:space="preserve"> </w:t>
      </w:r>
      <w:r w:rsidR="00B936B4">
        <w:rPr>
          <w:rFonts w:cs="Times New Roman"/>
          <w:u w:val="single"/>
        </w:rPr>
        <w:tab/>
      </w:r>
      <w:r w:rsidR="00B936B4">
        <w:rPr>
          <w:rFonts w:cs="Times New Roman"/>
          <w:u w:val="single"/>
        </w:rPr>
        <w:tab/>
      </w:r>
      <w:r w:rsidR="00B936B4">
        <w:rPr>
          <w:rFonts w:cs="Times New Roman"/>
          <w:u w:val="single"/>
        </w:rPr>
        <w:tab/>
      </w:r>
      <w:r w:rsidR="00B936B4">
        <w:rPr>
          <w:rFonts w:cs="Times New Roman"/>
          <w:u w:val="single"/>
        </w:rPr>
        <w:tab/>
      </w:r>
      <w:r w:rsidR="00B936B4">
        <w:rPr>
          <w:rFonts w:cs="Times New Roman"/>
          <w:u w:val="single"/>
        </w:rPr>
        <w:tab/>
      </w:r>
      <w:r w:rsidR="00B936B4">
        <w:rPr>
          <w:rFonts w:cs="Times New Roman"/>
          <w:u w:val="single"/>
        </w:rPr>
        <w:tab/>
      </w:r>
      <w:r w:rsidR="00B936B4">
        <w:rPr>
          <w:rFonts w:cs="Times New Roman"/>
          <w:u w:val="single"/>
        </w:rPr>
        <w:tab/>
      </w:r>
      <w:r w:rsidR="00B936B4">
        <w:rPr>
          <w:rFonts w:cs="Times New Roman"/>
          <w:u w:val="single"/>
        </w:rPr>
        <w:tab/>
      </w:r>
      <w:r w:rsidR="00B936B4">
        <w:rPr>
          <w:rFonts w:cs="Times New Roman"/>
          <w:u w:val="single"/>
        </w:rPr>
        <w:tab/>
      </w:r>
      <w:r w:rsidR="00B936B4">
        <w:rPr>
          <w:rFonts w:cs="Times New Roman"/>
          <w:u w:val="single"/>
        </w:rPr>
        <w:tab/>
        <w:t>1</w:t>
      </w:r>
      <w:r w:rsidR="00A83AB3">
        <w:rPr>
          <w:rFonts w:cs="Times New Roman"/>
          <w:u w:val="single"/>
        </w:rPr>
        <w:t>1</w:t>
      </w:r>
      <w:r w:rsidR="00FA4F30">
        <w:rPr>
          <w:rFonts w:cs="Times New Roman"/>
          <w:u w:val="single"/>
        </w:rPr>
        <w:t>7</w:t>
      </w:r>
    </w:p>
    <w:p w:rsidR="003E2BB3" w:rsidRPr="007761F3" w:rsidRDefault="00B715D4" w:rsidP="004C45EE">
      <w:pPr>
        <w:pStyle w:val="a9"/>
        <w:spacing w:line="240" w:lineRule="auto"/>
        <w:ind w:left="560" w:firstLine="0"/>
        <w:rPr>
          <w:rFonts w:cs="Times New Roman"/>
          <w:u w:val="single"/>
        </w:rPr>
      </w:pPr>
      <w:r>
        <w:rPr>
          <w:rFonts w:cs="Times New Roman"/>
        </w:rPr>
        <w:t>2.1.8</w:t>
      </w:r>
      <w:r w:rsidR="003E2BB3">
        <w:rPr>
          <w:rFonts w:cs="Times New Roman"/>
        </w:rPr>
        <w:t xml:space="preserve">. </w:t>
      </w:r>
      <w:r w:rsidR="003E2BB3" w:rsidRPr="007761F3">
        <w:rPr>
          <w:rFonts w:cs="Times New Roman"/>
        </w:rPr>
        <w:t>Методика и инструментарий оценки успешности освоения и применения учащимися УУД</w:t>
      </w:r>
      <w:r w:rsidR="009F4131" w:rsidRPr="007761F3">
        <w:rPr>
          <w:rFonts w:cs="Times New Roman"/>
        </w:rPr>
        <w:t xml:space="preserve"> </w:t>
      </w:r>
      <w:r w:rsidR="009F4131" w:rsidRPr="007761F3">
        <w:rPr>
          <w:rFonts w:cs="Times New Roman"/>
          <w:u w:val="single"/>
        </w:rPr>
        <w:tab/>
      </w:r>
      <w:r w:rsidR="009F4131" w:rsidRPr="007761F3">
        <w:rPr>
          <w:rFonts w:cs="Times New Roman"/>
          <w:u w:val="single"/>
        </w:rPr>
        <w:tab/>
      </w:r>
      <w:r w:rsidR="009F4131" w:rsidRPr="007761F3">
        <w:rPr>
          <w:rFonts w:cs="Times New Roman"/>
          <w:u w:val="single"/>
        </w:rPr>
        <w:tab/>
      </w:r>
      <w:r w:rsidR="009F4131" w:rsidRPr="007761F3">
        <w:rPr>
          <w:rFonts w:cs="Times New Roman"/>
          <w:u w:val="single"/>
        </w:rPr>
        <w:tab/>
      </w:r>
      <w:r w:rsidR="009F4131" w:rsidRPr="007761F3">
        <w:rPr>
          <w:rFonts w:cs="Times New Roman"/>
          <w:u w:val="single"/>
        </w:rPr>
        <w:tab/>
      </w:r>
      <w:r w:rsidR="009F4131" w:rsidRPr="007761F3">
        <w:rPr>
          <w:rFonts w:cs="Times New Roman"/>
          <w:u w:val="single"/>
        </w:rPr>
        <w:tab/>
      </w:r>
      <w:r w:rsidR="009F4131" w:rsidRPr="007761F3">
        <w:rPr>
          <w:rFonts w:cs="Times New Roman"/>
          <w:u w:val="single"/>
        </w:rPr>
        <w:tab/>
      </w:r>
      <w:r w:rsidR="009F4131" w:rsidRPr="007761F3">
        <w:rPr>
          <w:rFonts w:cs="Times New Roman"/>
          <w:u w:val="single"/>
        </w:rPr>
        <w:tab/>
      </w:r>
      <w:r w:rsidR="00D075D2">
        <w:rPr>
          <w:rFonts w:cs="Times New Roman"/>
          <w:u w:val="single"/>
        </w:rPr>
        <w:t>1</w:t>
      </w:r>
      <w:r w:rsidR="00FA4F30">
        <w:rPr>
          <w:rFonts w:cs="Times New Roman"/>
          <w:u w:val="single"/>
        </w:rPr>
        <w:t>20</w:t>
      </w:r>
    </w:p>
    <w:p w:rsidR="00DA4DD1" w:rsidRPr="003E2654" w:rsidRDefault="00BE07B3" w:rsidP="004C45EE">
      <w:pPr>
        <w:pStyle w:val="a9"/>
        <w:spacing w:line="240" w:lineRule="auto"/>
        <w:ind w:left="280" w:firstLine="0"/>
        <w:rPr>
          <w:rFonts w:cs="Times New Roman"/>
          <w:u w:val="single"/>
        </w:rPr>
      </w:pPr>
      <w:r w:rsidRPr="007761F3">
        <w:rPr>
          <w:rFonts w:cs="Times New Roman"/>
        </w:rPr>
        <w:t xml:space="preserve">2.2. </w:t>
      </w:r>
      <w:r w:rsidR="00DA4DD1" w:rsidRPr="007761F3">
        <w:rPr>
          <w:rFonts w:cs="Times New Roman"/>
        </w:rPr>
        <w:t xml:space="preserve">Программы отдельных учебных предметов, курсов </w:t>
      </w:r>
      <w:r w:rsidR="003E2654">
        <w:rPr>
          <w:rFonts w:cs="Times New Roman"/>
          <w:u w:val="single"/>
        </w:rPr>
        <w:tab/>
      </w:r>
      <w:r w:rsidR="003E2654">
        <w:rPr>
          <w:rFonts w:cs="Times New Roman"/>
          <w:u w:val="single"/>
        </w:rPr>
        <w:tab/>
      </w:r>
      <w:r w:rsidR="003E2654">
        <w:rPr>
          <w:rFonts w:cs="Times New Roman"/>
          <w:u w:val="single"/>
        </w:rPr>
        <w:tab/>
      </w:r>
      <w:r w:rsidR="003E2654">
        <w:rPr>
          <w:rFonts w:cs="Times New Roman"/>
          <w:u w:val="single"/>
        </w:rPr>
        <w:tab/>
      </w:r>
      <w:r w:rsidR="00A83AB3">
        <w:rPr>
          <w:rFonts w:cs="Times New Roman"/>
          <w:u w:val="single"/>
        </w:rPr>
        <w:t>12</w:t>
      </w:r>
      <w:r w:rsidR="00FA4F30">
        <w:rPr>
          <w:rFonts w:cs="Times New Roman"/>
          <w:u w:val="single"/>
        </w:rPr>
        <w:t>2</w:t>
      </w:r>
    </w:p>
    <w:p w:rsidR="00DA4DD1" w:rsidRPr="00EB6FD8" w:rsidRDefault="00BE07B3" w:rsidP="004C45EE">
      <w:pPr>
        <w:pStyle w:val="a9"/>
        <w:spacing w:line="240" w:lineRule="auto"/>
        <w:ind w:left="280" w:firstLine="0"/>
        <w:rPr>
          <w:rFonts w:cs="Times New Roman"/>
          <w:u w:val="single"/>
        </w:rPr>
      </w:pPr>
      <w:r w:rsidRPr="00EB6FD8">
        <w:rPr>
          <w:rFonts w:cs="Times New Roman"/>
        </w:rPr>
        <w:t xml:space="preserve">2.3. </w:t>
      </w:r>
      <w:r w:rsidR="00DA4DD1" w:rsidRPr="00EB6FD8">
        <w:rPr>
          <w:rFonts w:cs="Times New Roman"/>
        </w:rPr>
        <w:t>Программа духовно-нравственного воспитания</w:t>
      </w:r>
      <w:r w:rsidR="00DE3F55" w:rsidRPr="00EB6FD8">
        <w:rPr>
          <w:rFonts w:cs="Times New Roman"/>
        </w:rPr>
        <w:t>, развития</w:t>
      </w:r>
      <w:r w:rsidR="00DA4DD1" w:rsidRPr="00EB6FD8">
        <w:rPr>
          <w:rFonts w:cs="Times New Roman"/>
        </w:rPr>
        <w:t xml:space="preserve"> </w:t>
      </w:r>
      <w:r w:rsidR="00E87A2C" w:rsidRPr="00EB6FD8">
        <w:rPr>
          <w:rFonts w:cs="Times New Roman"/>
        </w:rPr>
        <w:t>учащихся</w:t>
      </w:r>
      <w:r w:rsidR="00DE3F55" w:rsidRPr="00EB6FD8">
        <w:rPr>
          <w:rFonts w:cs="Times New Roman"/>
        </w:rPr>
        <w:t xml:space="preserve"> при получении начального общего образования</w:t>
      </w:r>
      <w:r w:rsidR="00DA4DD1" w:rsidRPr="00EB6FD8">
        <w:rPr>
          <w:rFonts w:cs="Times New Roman"/>
        </w:rPr>
        <w:t xml:space="preserve"> </w:t>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t>1</w:t>
      </w:r>
      <w:r w:rsidR="00A83AB3">
        <w:rPr>
          <w:rFonts w:cs="Times New Roman"/>
          <w:u w:val="single"/>
        </w:rPr>
        <w:t>2</w:t>
      </w:r>
      <w:r w:rsidR="00FA4F30">
        <w:rPr>
          <w:rFonts w:cs="Times New Roman"/>
          <w:u w:val="single"/>
        </w:rPr>
        <w:t>3</w:t>
      </w:r>
    </w:p>
    <w:p w:rsidR="00DA4DD1" w:rsidRPr="00EB6FD8" w:rsidRDefault="00BE07B3" w:rsidP="004C45EE">
      <w:pPr>
        <w:pStyle w:val="a9"/>
        <w:spacing w:line="240" w:lineRule="auto"/>
        <w:ind w:left="280" w:firstLine="0"/>
        <w:rPr>
          <w:rFonts w:cs="Times New Roman"/>
          <w:u w:val="single"/>
        </w:rPr>
      </w:pPr>
      <w:r w:rsidRPr="00EB6FD8">
        <w:rPr>
          <w:rFonts w:cs="Times New Roman"/>
        </w:rPr>
        <w:t xml:space="preserve">2.4. </w:t>
      </w:r>
      <w:r w:rsidR="00DA4DD1" w:rsidRPr="00EB6FD8">
        <w:rPr>
          <w:rFonts w:cs="Times New Roman"/>
        </w:rPr>
        <w:t xml:space="preserve">Программа формирования экологической культуры, здорового и безопасного образа жизни </w:t>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t>1</w:t>
      </w:r>
      <w:r w:rsidR="00A83AB3">
        <w:rPr>
          <w:rFonts w:cs="Times New Roman"/>
          <w:u w:val="single"/>
        </w:rPr>
        <w:t>3</w:t>
      </w:r>
      <w:r w:rsidR="00FA4F30">
        <w:rPr>
          <w:rFonts w:cs="Times New Roman"/>
          <w:u w:val="single"/>
        </w:rPr>
        <w:t>5</w:t>
      </w:r>
    </w:p>
    <w:p w:rsidR="00EE7AA1" w:rsidRPr="00EB6FD8" w:rsidRDefault="00EE7AA1" w:rsidP="004C45EE">
      <w:pPr>
        <w:pStyle w:val="a9"/>
        <w:spacing w:line="240" w:lineRule="auto"/>
        <w:ind w:left="280" w:firstLine="0"/>
        <w:rPr>
          <w:rFonts w:cs="Times New Roman"/>
        </w:rPr>
      </w:pPr>
    </w:p>
    <w:p w:rsidR="00DA4DD1" w:rsidRPr="00EB6FD8" w:rsidRDefault="00DA4DD1" w:rsidP="004C45EE">
      <w:pPr>
        <w:pStyle w:val="a9"/>
        <w:spacing w:line="240" w:lineRule="auto"/>
        <w:ind w:firstLine="0"/>
        <w:rPr>
          <w:rFonts w:cs="Times New Roman"/>
        </w:rPr>
      </w:pPr>
      <w:r w:rsidRPr="00EB6FD8">
        <w:rPr>
          <w:rFonts w:cs="Times New Roman"/>
          <w:b/>
        </w:rPr>
        <w:t>3. Организационный раздел</w:t>
      </w:r>
      <w:r w:rsidRPr="00EB6FD8">
        <w:rPr>
          <w:rFonts w:cs="Times New Roman"/>
        </w:rPr>
        <w:t xml:space="preserve"> </w:t>
      </w:r>
    </w:p>
    <w:p w:rsidR="00DA4DD1" w:rsidRPr="00EB6FD8" w:rsidRDefault="00BE07B3" w:rsidP="004C45EE">
      <w:pPr>
        <w:pStyle w:val="a9"/>
        <w:spacing w:line="240" w:lineRule="auto"/>
        <w:ind w:left="280" w:firstLine="0"/>
        <w:rPr>
          <w:rFonts w:cs="Times New Roman"/>
          <w:u w:val="single"/>
        </w:rPr>
      </w:pPr>
      <w:r w:rsidRPr="00EB6FD8">
        <w:rPr>
          <w:rFonts w:cs="Times New Roman"/>
        </w:rPr>
        <w:t xml:space="preserve">3.1. </w:t>
      </w:r>
      <w:r w:rsidR="00701CF6" w:rsidRPr="00EB6FD8">
        <w:rPr>
          <w:rFonts w:cs="Times New Roman"/>
        </w:rPr>
        <w:t>У</w:t>
      </w:r>
      <w:r w:rsidR="00DA4DD1" w:rsidRPr="00EB6FD8">
        <w:rPr>
          <w:rFonts w:cs="Times New Roman"/>
        </w:rPr>
        <w:t>чебный план начального общего о</w:t>
      </w:r>
      <w:r w:rsidR="009F4131" w:rsidRPr="00EB6FD8">
        <w:rPr>
          <w:rFonts w:cs="Times New Roman"/>
        </w:rPr>
        <w:t xml:space="preserve">бразования </w:t>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t>1</w:t>
      </w:r>
      <w:r w:rsidR="00A83AB3">
        <w:rPr>
          <w:rFonts w:cs="Times New Roman"/>
          <w:u w:val="single"/>
        </w:rPr>
        <w:t>4</w:t>
      </w:r>
      <w:r w:rsidR="00FA4F30">
        <w:rPr>
          <w:rFonts w:cs="Times New Roman"/>
          <w:u w:val="single"/>
        </w:rPr>
        <w:t>9</w:t>
      </w:r>
    </w:p>
    <w:p w:rsidR="00DA4DD1" w:rsidRPr="00EB6FD8" w:rsidRDefault="00BE07B3" w:rsidP="004C45EE">
      <w:pPr>
        <w:pStyle w:val="a9"/>
        <w:spacing w:line="240" w:lineRule="auto"/>
        <w:ind w:left="280" w:firstLine="0"/>
        <w:rPr>
          <w:rFonts w:cs="Times New Roman"/>
          <w:u w:val="single"/>
        </w:rPr>
      </w:pPr>
      <w:r w:rsidRPr="00EB6FD8">
        <w:rPr>
          <w:rFonts w:cs="Times New Roman"/>
        </w:rPr>
        <w:t xml:space="preserve">3.2. </w:t>
      </w:r>
      <w:r w:rsidR="00DA4DD1" w:rsidRPr="00EB6FD8">
        <w:rPr>
          <w:rFonts w:cs="Times New Roman"/>
        </w:rPr>
        <w:t>План внеурочной деятельности</w:t>
      </w:r>
      <w:r w:rsidR="009F4131" w:rsidRPr="00EB6FD8">
        <w:rPr>
          <w:rFonts w:cs="Times New Roman"/>
        </w:rPr>
        <w:t xml:space="preserve"> </w:t>
      </w:r>
      <w:r w:rsidR="00D075D2">
        <w:rPr>
          <w:rFonts w:cs="Times New Roman"/>
          <w:u w:val="single"/>
        </w:rPr>
        <w:tab/>
      </w:r>
      <w:r w:rsidR="00D075D2">
        <w:rPr>
          <w:rFonts w:cs="Times New Roman"/>
          <w:u w:val="single"/>
        </w:rPr>
        <w:tab/>
      </w:r>
      <w:r w:rsidR="00D075D2">
        <w:rPr>
          <w:rFonts w:cs="Times New Roman"/>
          <w:u w:val="single"/>
        </w:rPr>
        <w:tab/>
      </w:r>
      <w:r w:rsidR="00D075D2">
        <w:rPr>
          <w:rFonts w:cs="Times New Roman"/>
          <w:u w:val="single"/>
        </w:rPr>
        <w:tab/>
      </w:r>
      <w:r w:rsidR="00D075D2">
        <w:rPr>
          <w:rFonts w:cs="Times New Roman"/>
          <w:u w:val="single"/>
        </w:rPr>
        <w:tab/>
      </w:r>
      <w:r w:rsidR="00D075D2">
        <w:rPr>
          <w:rFonts w:cs="Times New Roman"/>
          <w:u w:val="single"/>
        </w:rPr>
        <w:tab/>
      </w:r>
      <w:r w:rsidR="00D075D2">
        <w:rPr>
          <w:rFonts w:cs="Times New Roman"/>
          <w:u w:val="single"/>
        </w:rPr>
        <w:tab/>
        <w:t>1</w:t>
      </w:r>
      <w:r w:rsidR="00FA4F30">
        <w:rPr>
          <w:rFonts w:cs="Times New Roman"/>
          <w:u w:val="single"/>
        </w:rPr>
        <w:t>50</w:t>
      </w:r>
    </w:p>
    <w:p w:rsidR="00BC33CE" w:rsidRPr="00EB6FD8" w:rsidRDefault="00BC33CE" w:rsidP="004C45EE">
      <w:pPr>
        <w:pStyle w:val="a9"/>
        <w:spacing w:line="240" w:lineRule="auto"/>
        <w:ind w:left="280" w:firstLine="0"/>
        <w:rPr>
          <w:rFonts w:cs="Times New Roman"/>
          <w:u w:val="single"/>
        </w:rPr>
      </w:pPr>
      <w:r w:rsidRPr="00EB6FD8">
        <w:rPr>
          <w:rFonts w:cs="Times New Roman"/>
        </w:rPr>
        <w:t>3.3. Календарный учебный график</w:t>
      </w:r>
      <w:r w:rsidR="009F4131" w:rsidRPr="00EB6FD8">
        <w:rPr>
          <w:rFonts w:cs="Times New Roman"/>
        </w:rPr>
        <w:t xml:space="preserve"> </w:t>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t>1</w:t>
      </w:r>
      <w:r w:rsidR="00A83AB3">
        <w:rPr>
          <w:rFonts w:cs="Times New Roman"/>
          <w:u w:val="single"/>
        </w:rPr>
        <w:t>5</w:t>
      </w:r>
      <w:r w:rsidR="00FA4F30">
        <w:rPr>
          <w:rFonts w:cs="Times New Roman"/>
          <w:u w:val="single"/>
        </w:rPr>
        <w:t>1</w:t>
      </w:r>
    </w:p>
    <w:p w:rsidR="00B3241C" w:rsidRPr="00EB6FD8" w:rsidRDefault="00BC33CE" w:rsidP="004C45EE">
      <w:pPr>
        <w:pStyle w:val="a9"/>
        <w:spacing w:line="240" w:lineRule="auto"/>
        <w:ind w:left="280" w:firstLine="0"/>
        <w:rPr>
          <w:rFonts w:cs="Times New Roman"/>
          <w:u w:val="single"/>
        </w:rPr>
      </w:pPr>
      <w:r w:rsidRPr="00EB6FD8">
        <w:rPr>
          <w:rFonts w:cs="Times New Roman"/>
        </w:rPr>
        <w:t>3.4</w:t>
      </w:r>
      <w:r w:rsidR="00BE07B3" w:rsidRPr="00EB6FD8">
        <w:rPr>
          <w:rFonts w:cs="Times New Roman"/>
        </w:rPr>
        <w:t xml:space="preserve">. </w:t>
      </w:r>
      <w:r w:rsidR="00DA4DD1" w:rsidRPr="00EB6FD8">
        <w:rPr>
          <w:rFonts w:cs="Times New Roman"/>
        </w:rPr>
        <w:t>Система условий реализации основной образовательной программы</w:t>
      </w:r>
    </w:p>
    <w:p w:rsidR="00B3241C" w:rsidRPr="00A83AB3" w:rsidRDefault="00B3241C" w:rsidP="00B3241C">
      <w:pPr>
        <w:pStyle w:val="a9"/>
        <w:spacing w:line="240" w:lineRule="auto"/>
        <w:ind w:left="567" w:firstLine="0"/>
        <w:rPr>
          <w:rFonts w:cs="Times New Roman"/>
          <w:u w:val="single"/>
        </w:rPr>
      </w:pPr>
      <w:r w:rsidRPr="00EB6FD8">
        <w:rPr>
          <w:rFonts w:cs="Times New Roman"/>
        </w:rPr>
        <w:t>3.4.1. Кадровые условия реализации ООП</w:t>
      </w:r>
      <w:r w:rsidR="009F4131" w:rsidRPr="00A64687">
        <w:rPr>
          <w:rFonts w:cs="Times New Roman"/>
          <w:u w:val="single"/>
        </w:rPr>
        <w:tab/>
      </w:r>
      <w:r w:rsidR="009F4131" w:rsidRPr="00A64687">
        <w:rPr>
          <w:rFonts w:cs="Times New Roman"/>
          <w:u w:val="single"/>
        </w:rPr>
        <w:tab/>
      </w:r>
      <w:r w:rsidR="009F4131" w:rsidRPr="00A64687">
        <w:rPr>
          <w:rFonts w:cs="Times New Roman"/>
          <w:u w:val="single"/>
        </w:rPr>
        <w:tab/>
      </w:r>
      <w:r w:rsidR="009F4131" w:rsidRPr="00A64687">
        <w:rPr>
          <w:rFonts w:cs="Times New Roman"/>
          <w:u w:val="single"/>
        </w:rPr>
        <w:tab/>
      </w:r>
      <w:r w:rsidR="009F4131" w:rsidRPr="00A64687">
        <w:rPr>
          <w:rFonts w:cs="Times New Roman"/>
          <w:u w:val="single"/>
        </w:rPr>
        <w:tab/>
      </w:r>
      <w:r w:rsidR="009F4131" w:rsidRPr="00A64687">
        <w:rPr>
          <w:rFonts w:cs="Times New Roman"/>
          <w:u w:val="single"/>
        </w:rPr>
        <w:tab/>
        <w:t>1</w:t>
      </w:r>
      <w:r w:rsidR="00A83AB3">
        <w:rPr>
          <w:rFonts w:cs="Times New Roman"/>
          <w:u w:val="single"/>
        </w:rPr>
        <w:t>5</w:t>
      </w:r>
      <w:r w:rsidR="00FA4F30">
        <w:rPr>
          <w:rFonts w:cs="Times New Roman"/>
          <w:u w:val="single"/>
        </w:rPr>
        <w:t>2</w:t>
      </w:r>
    </w:p>
    <w:p w:rsidR="00B3241C" w:rsidRPr="00EB6FD8" w:rsidRDefault="00B3241C" w:rsidP="00B3241C">
      <w:pPr>
        <w:pStyle w:val="a9"/>
        <w:spacing w:line="240" w:lineRule="auto"/>
        <w:ind w:left="567" w:firstLine="0"/>
        <w:rPr>
          <w:rFonts w:cs="Times New Roman"/>
          <w:u w:val="single"/>
        </w:rPr>
      </w:pPr>
      <w:r w:rsidRPr="00EB6FD8">
        <w:rPr>
          <w:rFonts w:cs="Times New Roman"/>
        </w:rPr>
        <w:t>3.4.2. Психолого-педагогические условия реализации ООП</w:t>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t>1</w:t>
      </w:r>
      <w:r w:rsidR="00A83AB3">
        <w:rPr>
          <w:rFonts w:cs="Times New Roman"/>
          <w:u w:val="single"/>
        </w:rPr>
        <w:t>5</w:t>
      </w:r>
      <w:r w:rsidR="00FA4F30">
        <w:rPr>
          <w:rFonts w:cs="Times New Roman"/>
          <w:u w:val="single"/>
        </w:rPr>
        <w:t>5</w:t>
      </w:r>
    </w:p>
    <w:p w:rsidR="00B3241C" w:rsidRPr="00D075D2" w:rsidRDefault="00B3241C" w:rsidP="00B3241C">
      <w:pPr>
        <w:pStyle w:val="a9"/>
        <w:spacing w:line="240" w:lineRule="auto"/>
        <w:ind w:left="567" w:firstLine="0"/>
        <w:rPr>
          <w:rFonts w:cs="Times New Roman"/>
          <w:u w:val="single"/>
        </w:rPr>
      </w:pPr>
      <w:r w:rsidRPr="00EB6FD8">
        <w:rPr>
          <w:rFonts w:cs="Times New Roman"/>
        </w:rPr>
        <w:t>3.4.3. Финансовое обеспечение реализации ООП</w:t>
      </w:r>
      <w:r w:rsidR="00D075D2" w:rsidRPr="00D075D2">
        <w:rPr>
          <w:rFonts w:cs="Times New Roman"/>
          <w:u w:val="single"/>
        </w:rPr>
        <w:tab/>
      </w:r>
      <w:r w:rsidR="00D075D2" w:rsidRPr="00D075D2">
        <w:rPr>
          <w:rFonts w:cs="Times New Roman"/>
          <w:u w:val="single"/>
        </w:rPr>
        <w:tab/>
      </w:r>
      <w:r w:rsidR="00D075D2" w:rsidRPr="00D075D2">
        <w:rPr>
          <w:rFonts w:cs="Times New Roman"/>
          <w:u w:val="single"/>
        </w:rPr>
        <w:tab/>
      </w:r>
      <w:r w:rsidR="00D075D2" w:rsidRPr="00D075D2">
        <w:rPr>
          <w:rFonts w:cs="Times New Roman"/>
          <w:u w:val="single"/>
        </w:rPr>
        <w:tab/>
      </w:r>
      <w:r w:rsidR="00A83AB3">
        <w:rPr>
          <w:rFonts w:cs="Times New Roman"/>
          <w:u w:val="single"/>
        </w:rPr>
        <w:t>16</w:t>
      </w:r>
      <w:r w:rsidR="00FA4F30">
        <w:rPr>
          <w:rFonts w:cs="Times New Roman"/>
          <w:u w:val="single"/>
        </w:rPr>
        <w:t>5</w:t>
      </w:r>
    </w:p>
    <w:p w:rsidR="00B3241C" w:rsidRPr="00EB6FD8" w:rsidRDefault="00B3241C" w:rsidP="00B3241C">
      <w:pPr>
        <w:pStyle w:val="a9"/>
        <w:spacing w:line="240" w:lineRule="auto"/>
        <w:ind w:left="567" w:firstLine="0"/>
        <w:rPr>
          <w:rFonts w:cs="Times New Roman"/>
          <w:u w:val="single"/>
        </w:rPr>
      </w:pPr>
      <w:r w:rsidRPr="00EB6FD8">
        <w:rPr>
          <w:rFonts w:cs="Times New Roman"/>
        </w:rPr>
        <w:t>3.4.4. Материально-технические условия реализации ООП</w:t>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A83AB3">
        <w:rPr>
          <w:rFonts w:cs="Times New Roman"/>
          <w:u w:val="single"/>
        </w:rPr>
        <w:t>166</w:t>
      </w:r>
    </w:p>
    <w:p w:rsidR="00B3241C" w:rsidRPr="00EB6FD8" w:rsidRDefault="00B3241C" w:rsidP="00B3241C">
      <w:pPr>
        <w:pStyle w:val="a9"/>
        <w:spacing w:line="240" w:lineRule="auto"/>
        <w:ind w:left="567" w:firstLine="0"/>
        <w:rPr>
          <w:rFonts w:cs="Times New Roman"/>
          <w:u w:val="single"/>
        </w:rPr>
      </w:pPr>
      <w:r w:rsidRPr="00EB6FD8">
        <w:rPr>
          <w:rFonts w:cs="Times New Roman"/>
        </w:rPr>
        <w:t>3.4.5. Информационно-методические условия реализации ООП</w:t>
      </w:r>
      <w:r w:rsidR="009F4131" w:rsidRPr="00EB6FD8">
        <w:rPr>
          <w:rFonts w:cs="Times New Roman"/>
          <w:u w:val="single"/>
        </w:rPr>
        <w:tab/>
      </w:r>
      <w:r w:rsidR="009F4131" w:rsidRPr="00EB6FD8">
        <w:rPr>
          <w:rFonts w:cs="Times New Roman"/>
          <w:u w:val="single"/>
        </w:rPr>
        <w:tab/>
      </w:r>
      <w:r w:rsidR="00A83AB3">
        <w:rPr>
          <w:rFonts w:cs="Times New Roman"/>
          <w:u w:val="single"/>
        </w:rPr>
        <w:t>172</w:t>
      </w:r>
    </w:p>
    <w:p w:rsidR="00DA4DD1" w:rsidRDefault="00B3241C" w:rsidP="00B3241C">
      <w:pPr>
        <w:pStyle w:val="a9"/>
        <w:spacing w:line="240" w:lineRule="auto"/>
        <w:ind w:left="567" w:firstLine="0"/>
        <w:rPr>
          <w:rFonts w:cs="Times New Roman"/>
          <w:u w:val="single"/>
        </w:rPr>
      </w:pPr>
      <w:r w:rsidRPr="00EB6FD8">
        <w:rPr>
          <w:rFonts w:cs="Times New Roman"/>
        </w:rPr>
        <w:t xml:space="preserve">3.4.6. </w:t>
      </w:r>
      <w:r w:rsidR="00A83AB3">
        <w:rPr>
          <w:rFonts w:cs="Times New Roman"/>
        </w:rPr>
        <w:t>Механизм достижения целевых ориентиров в системе условий реализации ООП НОО</w:t>
      </w:r>
      <w:r w:rsidR="001A0C5A">
        <w:rPr>
          <w:rFonts w:cs="Times New Roman"/>
        </w:rPr>
        <w:tab/>
      </w:r>
      <w:r w:rsidR="009F4131" w:rsidRPr="00EB6FD8">
        <w:rPr>
          <w:rFonts w:cs="Times New Roman"/>
          <w:u w:val="single"/>
        </w:rPr>
        <w:tab/>
      </w:r>
      <w:r w:rsidR="00A83AB3">
        <w:rPr>
          <w:rFonts w:cs="Times New Roman"/>
          <w:u w:val="single"/>
        </w:rPr>
        <w:tab/>
      </w:r>
      <w:r w:rsidR="00A83AB3">
        <w:rPr>
          <w:rFonts w:cs="Times New Roman"/>
          <w:u w:val="single"/>
        </w:rPr>
        <w:tab/>
      </w:r>
      <w:r w:rsidR="00A83AB3">
        <w:rPr>
          <w:rFonts w:cs="Times New Roman"/>
          <w:u w:val="single"/>
        </w:rPr>
        <w:tab/>
      </w:r>
      <w:r w:rsidR="00A83AB3">
        <w:rPr>
          <w:rFonts w:cs="Times New Roman"/>
          <w:u w:val="single"/>
        </w:rPr>
        <w:tab/>
      </w:r>
      <w:r w:rsidR="00A83AB3">
        <w:rPr>
          <w:rFonts w:cs="Times New Roman"/>
          <w:u w:val="single"/>
        </w:rPr>
        <w:tab/>
      </w:r>
      <w:r w:rsidR="00A83AB3">
        <w:rPr>
          <w:rFonts w:cs="Times New Roman"/>
          <w:u w:val="single"/>
        </w:rPr>
        <w:tab/>
      </w:r>
      <w:r w:rsidR="00A83AB3">
        <w:rPr>
          <w:rFonts w:cs="Times New Roman"/>
          <w:u w:val="single"/>
        </w:rPr>
        <w:tab/>
        <w:t>17</w:t>
      </w:r>
      <w:r w:rsidR="00695A45">
        <w:rPr>
          <w:rFonts w:cs="Times New Roman"/>
          <w:u w:val="single"/>
        </w:rPr>
        <w:t>6</w:t>
      </w:r>
    </w:p>
    <w:p w:rsidR="003E2654" w:rsidRPr="003E2654" w:rsidRDefault="003E2654" w:rsidP="00B3241C">
      <w:pPr>
        <w:pStyle w:val="a9"/>
        <w:spacing w:line="240" w:lineRule="auto"/>
        <w:ind w:left="567" w:firstLine="0"/>
        <w:rPr>
          <w:rFonts w:cs="Times New Roman"/>
        </w:rPr>
      </w:pPr>
      <w:r w:rsidRPr="003E2654">
        <w:rPr>
          <w:rFonts w:cs="Times New Roman"/>
        </w:rPr>
        <w:t>3.4.7. Контроль</w:t>
      </w:r>
      <w:r w:rsidR="00EB3870">
        <w:rPr>
          <w:rFonts w:cs="Times New Roman"/>
        </w:rPr>
        <w:t xml:space="preserve"> </w:t>
      </w:r>
      <w:r w:rsidRPr="003E2654">
        <w:rPr>
          <w:rFonts w:cs="Times New Roman"/>
        </w:rPr>
        <w:t xml:space="preserve"> за состоянием системы условий </w:t>
      </w:r>
      <w:r w:rsidRPr="003E2654">
        <w:rPr>
          <w:rFonts w:cs="Times New Roman"/>
          <w:u w:val="single"/>
        </w:rPr>
        <w:tab/>
      </w:r>
      <w:r w:rsidRPr="003E2654">
        <w:rPr>
          <w:rFonts w:cs="Times New Roman"/>
          <w:u w:val="single"/>
        </w:rPr>
        <w:tab/>
      </w:r>
      <w:r w:rsidRPr="003E2654">
        <w:rPr>
          <w:rFonts w:cs="Times New Roman"/>
          <w:u w:val="single"/>
        </w:rPr>
        <w:tab/>
      </w:r>
      <w:r w:rsidRPr="003E2654">
        <w:rPr>
          <w:rFonts w:cs="Times New Roman"/>
          <w:u w:val="single"/>
        </w:rPr>
        <w:tab/>
      </w:r>
      <w:r w:rsidR="00A83AB3">
        <w:rPr>
          <w:rFonts w:cs="Times New Roman"/>
          <w:u w:val="single"/>
        </w:rPr>
        <w:t>17</w:t>
      </w:r>
      <w:r w:rsidR="00695A45">
        <w:rPr>
          <w:rFonts w:cs="Times New Roman"/>
          <w:u w:val="single"/>
        </w:rPr>
        <w:t>7</w:t>
      </w:r>
    </w:p>
    <w:p w:rsidR="00B3241C" w:rsidRPr="00EB6FD8" w:rsidRDefault="00B3241C" w:rsidP="004C45EE">
      <w:pPr>
        <w:pStyle w:val="a9"/>
        <w:spacing w:line="240" w:lineRule="auto"/>
        <w:ind w:firstLine="0"/>
        <w:rPr>
          <w:rFonts w:cs="Times New Roman"/>
          <w:b/>
        </w:rPr>
      </w:pPr>
    </w:p>
    <w:p w:rsidR="00DA4DD1" w:rsidRPr="00EB6FD8" w:rsidRDefault="00DA4DD1" w:rsidP="004C45EE">
      <w:pPr>
        <w:pStyle w:val="a9"/>
        <w:spacing w:line="240" w:lineRule="auto"/>
        <w:ind w:firstLine="0"/>
        <w:rPr>
          <w:rFonts w:cs="Times New Roman"/>
          <w:b/>
        </w:rPr>
      </w:pPr>
      <w:r w:rsidRPr="00EB6FD8">
        <w:rPr>
          <w:rFonts w:cs="Times New Roman"/>
          <w:b/>
        </w:rPr>
        <w:t>Приложени</w:t>
      </w:r>
      <w:r w:rsidR="00BE07B3" w:rsidRPr="00EB6FD8">
        <w:rPr>
          <w:rFonts w:cs="Times New Roman"/>
          <w:b/>
        </w:rPr>
        <w:t>я</w:t>
      </w:r>
      <w:r w:rsidRPr="00EB6FD8">
        <w:rPr>
          <w:rFonts w:cs="Times New Roman"/>
          <w:b/>
        </w:rPr>
        <w:t xml:space="preserve"> </w:t>
      </w:r>
      <w:r w:rsidR="00BE07B3" w:rsidRPr="00EB6FD8">
        <w:rPr>
          <w:rFonts w:cs="Times New Roman"/>
          <w:b/>
        </w:rPr>
        <w:t>ООП НОО</w:t>
      </w:r>
      <w:r w:rsidRPr="00EB6FD8">
        <w:rPr>
          <w:rFonts w:cs="Times New Roman"/>
          <w:b/>
        </w:rPr>
        <w:t>.</w:t>
      </w:r>
    </w:p>
    <w:p w:rsidR="00BE07B3" w:rsidRPr="00EB6FD8" w:rsidRDefault="00DA4DD1" w:rsidP="004C45EE">
      <w:pPr>
        <w:pStyle w:val="a9"/>
        <w:spacing w:line="240" w:lineRule="auto"/>
        <w:ind w:firstLine="0"/>
        <w:rPr>
          <w:rFonts w:cs="Times New Roman"/>
          <w:u w:val="single"/>
        </w:rPr>
      </w:pPr>
      <w:r w:rsidRPr="00EB6FD8">
        <w:rPr>
          <w:rFonts w:cs="Times New Roman"/>
        </w:rPr>
        <w:t>При</w:t>
      </w:r>
      <w:r w:rsidR="00BE07B3" w:rsidRPr="00EB6FD8">
        <w:rPr>
          <w:rFonts w:cs="Times New Roman"/>
        </w:rPr>
        <w:t>ложение 1</w:t>
      </w:r>
      <w:r w:rsidR="00A95EC7" w:rsidRPr="00EB6FD8">
        <w:rPr>
          <w:rFonts w:cs="Times New Roman"/>
        </w:rPr>
        <w:t>.</w:t>
      </w:r>
      <w:r w:rsidR="00BE07B3" w:rsidRPr="00EB6FD8">
        <w:rPr>
          <w:rFonts w:cs="Times New Roman"/>
        </w:rPr>
        <w:t xml:space="preserve"> </w:t>
      </w:r>
      <w:r w:rsidR="00D31EC6">
        <w:rPr>
          <w:rFonts w:cs="Times New Roman"/>
        </w:rPr>
        <w:t>Сетка часов у</w:t>
      </w:r>
      <w:r w:rsidR="00BE07B3" w:rsidRPr="00EB6FD8">
        <w:rPr>
          <w:rFonts w:cs="Times New Roman"/>
        </w:rPr>
        <w:t>чебн</w:t>
      </w:r>
      <w:r w:rsidR="00D31EC6">
        <w:rPr>
          <w:rFonts w:cs="Times New Roman"/>
        </w:rPr>
        <w:t>ого</w:t>
      </w:r>
      <w:r w:rsidR="00BE07B3" w:rsidRPr="00EB6FD8">
        <w:rPr>
          <w:rFonts w:cs="Times New Roman"/>
        </w:rPr>
        <w:t xml:space="preserve"> план</w:t>
      </w:r>
      <w:r w:rsidR="00D31EC6">
        <w:rPr>
          <w:rFonts w:cs="Times New Roman"/>
        </w:rPr>
        <w:t>а</w:t>
      </w:r>
      <w:r w:rsidR="00BE07B3" w:rsidRPr="00EB6FD8">
        <w:rPr>
          <w:rFonts w:cs="Times New Roman"/>
        </w:rPr>
        <w:t xml:space="preserve"> </w:t>
      </w:r>
      <w:r w:rsidR="00061F95" w:rsidRPr="00EB6FD8">
        <w:rPr>
          <w:rFonts w:cs="Times New Roman"/>
        </w:rPr>
        <w:t xml:space="preserve">для учащихся 1-4 классов, осваивающих ООП НОО </w:t>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r>
      <w:r w:rsidR="009F4131" w:rsidRPr="00EB6FD8">
        <w:rPr>
          <w:rFonts w:cs="Times New Roman"/>
          <w:u w:val="single"/>
        </w:rPr>
        <w:tab/>
        <w:t>1</w:t>
      </w:r>
      <w:r w:rsidR="00D075D2">
        <w:rPr>
          <w:rFonts w:cs="Times New Roman"/>
          <w:u w:val="single"/>
        </w:rPr>
        <w:t>7</w:t>
      </w:r>
      <w:r w:rsidR="009F0DA3">
        <w:rPr>
          <w:rFonts w:cs="Times New Roman"/>
          <w:u w:val="single"/>
        </w:rPr>
        <w:t>7</w:t>
      </w:r>
    </w:p>
    <w:p w:rsidR="00BE07B3" w:rsidRPr="00EB6FD8" w:rsidRDefault="00BE07B3" w:rsidP="004C45EE">
      <w:pPr>
        <w:pStyle w:val="a9"/>
        <w:spacing w:line="240" w:lineRule="auto"/>
        <w:ind w:firstLine="0"/>
        <w:rPr>
          <w:rFonts w:cs="Times New Roman"/>
          <w:u w:val="single"/>
        </w:rPr>
      </w:pPr>
      <w:r w:rsidRPr="00EB6FD8">
        <w:rPr>
          <w:rFonts w:cs="Times New Roman"/>
        </w:rPr>
        <w:t xml:space="preserve">Приложение </w:t>
      </w:r>
      <w:r w:rsidR="00BC33CE" w:rsidRPr="00EB6FD8">
        <w:rPr>
          <w:rFonts w:cs="Times New Roman"/>
        </w:rPr>
        <w:t>2</w:t>
      </w:r>
      <w:r w:rsidR="00A95EC7" w:rsidRPr="00EB6FD8">
        <w:rPr>
          <w:rFonts w:cs="Times New Roman"/>
        </w:rPr>
        <w:t>.</w:t>
      </w:r>
      <w:r w:rsidRPr="00EB6FD8">
        <w:rPr>
          <w:rFonts w:cs="Times New Roman"/>
        </w:rPr>
        <w:t xml:space="preserve"> </w:t>
      </w:r>
      <w:r w:rsidR="00D31EC6">
        <w:rPr>
          <w:rFonts w:cs="Times New Roman"/>
        </w:rPr>
        <w:t>Сетка часов п</w:t>
      </w:r>
      <w:r w:rsidRPr="00EB6FD8">
        <w:rPr>
          <w:rFonts w:cs="Times New Roman"/>
        </w:rPr>
        <w:t>лан</w:t>
      </w:r>
      <w:r w:rsidR="00D31EC6">
        <w:rPr>
          <w:rFonts w:cs="Times New Roman"/>
        </w:rPr>
        <w:t>а</w:t>
      </w:r>
      <w:r w:rsidRPr="00EB6FD8">
        <w:rPr>
          <w:rFonts w:cs="Times New Roman"/>
        </w:rPr>
        <w:t xml:space="preserve"> внеурочной деятельности </w:t>
      </w:r>
      <w:r w:rsidR="00D31EC6">
        <w:rPr>
          <w:rFonts w:cs="Times New Roman"/>
        </w:rPr>
        <w:t>ООП НО</w:t>
      </w:r>
      <w:r w:rsidR="00A347E6">
        <w:rPr>
          <w:rFonts w:cs="Times New Roman"/>
        </w:rPr>
        <w:t>О</w:t>
      </w:r>
      <w:r w:rsidR="009F4131" w:rsidRPr="00EB6FD8">
        <w:rPr>
          <w:rFonts w:cs="Times New Roman"/>
          <w:u w:val="single"/>
        </w:rPr>
        <w:tab/>
      </w:r>
      <w:r w:rsidR="002615C6">
        <w:rPr>
          <w:rFonts w:cs="Times New Roman"/>
          <w:u w:val="single"/>
        </w:rPr>
        <w:t>1</w:t>
      </w:r>
      <w:r w:rsidR="009F0DA3">
        <w:rPr>
          <w:rFonts w:cs="Times New Roman"/>
          <w:u w:val="single"/>
        </w:rPr>
        <w:t>85</w:t>
      </w:r>
    </w:p>
    <w:p w:rsidR="00BC33CE" w:rsidRPr="00EB6FD8" w:rsidRDefault="00BC33CE" w:rsidP="00BC33CE">
      <w:pPr>
        <w:pStyle w:val="a9"/>
        <w:spacing w:line="240" w:lineRule="auto"/>
        <w:ind w:firstLine="0"/>
        <w:rPr>
          <w:rFonts w:cs="Times New Roman"/>
          <w:u w:val="single"/>
        </w:rPr>
      </w:pPr>
      <w:r w:rsidRPr="00EB6FD8">
        <w:rPr>
          <w:rFonts w:cs="Times New Roman"/>
        </w:rPr>
        <w:t>Приложение 3</w:t>
      </w:r>
      <w:r w:rsidR="00A95EC7" w:rsidRPr="00EB6FD8">
        <w:rPr>
          <w:rFonts w:cs="Times New Roman"/>
        </w:rPr>
        <w:t>.</w:t>
      </w:r>
      <w:r w:rsidRPr="00EB6FD8">
        <w:rPr>
          <w:rFonts w:cs="Times New Roman"/>
        </w:rPr>
        <w:t xml:space="preserve"> Календарный учебный график для учащихся 1-4 классов</w:t>
      </w:r>
      <w:r w:rsidR="009F4131" w:rsidRPr="00EB6FD8">
        <w:rPr>
          <w:rFonts w:cs="Times New Roman"/>
          <w:u w:val="single"/>
        </w:rPr>
        <w:tab/>
      </w:r>
      <w:r w:rsidR="00A83AB3">
        <w:rPr>
          <w:rFonts w:cs="Times New Roman"/>
          <w:u w:val="single"/>
        </w:rPr>
        <w:t>18</w:t>
      </w:r>
      <w:r w:rsidR="009F0DA3">
        <w:rPr>
          <w:rFonts w:cs="Times New Roman"/>
          <w:u w:val="single"/>
        </w:rPr>
        <w:t>6</w:t>
      </w:r>
    </w:p>
    <w:p w:rsidR="00A95EC7" w:rsidRPr="00EB6FD8" w:rsidRDefault="00A95EC7" w:rsidP="00BC33CE">
      <w:pPr>
        <w:pStyle w:val="a9"/>
        <w:spacing w:line="240" w:lineRule="auto"/>
        <w:ind w:firstLine="0"/>
        <w:rPr>
          <w:rFonts w:cs="Times New Roman"/>
          <w:u w:val="single"/>
        </w:rPr>
      </w:pPr>
      <w:r w:rsidRPr="00EB6FD8">
        <w:rPr>
          <w:rFonts w:cs="Times New Roman"/>
        </w:rPr>
        <w:t>Приложение 4. Перечень учебников и учебных пособий, испо</w:t>
      </w:r>
      <w:r w:rsidR="009F4131" w:rsidRPr="00EB6FD8">
        <w:rPr>
          <w:rFonts w:cs="Times New Roman"/>
        </w:rPr>
        <w:t>льзуемых при реализации ООП НОО</w:t>
      </w:r>
      <w:r w:rsidR="00D075D2">
        <w:rPr>
          <w:rFonts w:cs="Times New Roman"/>
          <w:u w:val="single"/>
        </w:rPr>
        <w:tab/>
      </w:r>
      <w:r w:rsidR="00D075D2">
        <w:rPr>
          <w:rFonts w:cs="Times New Roman"/>
          <w:u w:val="single"/>
        </w:rPr>
        <w:tab/>
      </w:r>
      <w:r w:rsidR="00D075D2">
        <w:rPr>
          <w:rFonts w:cs="Times New Roman"/>
          <w:u w:val="single"/>
        </w:rPr>
        <w:tab/>
      </w:r>
      <w:r w:rsidR="00D075D2">
        <w:rPr>
          <w:rFonts w:cs="Times New Roman"/>
          <w:u w:val="single"/>
        </w:rPr>
        <w:tab/>
      </w:r>
      <w:r w:rsidR="00D075D2">
        <w:rPr>
          <w:rFonts w:cs="Times New Roman"/>
          <w:u w:val="single"/>
        </w:rPr>
        <w:tab/>
      </w:r>
      <w:r w:rsidR="00D075D2">
        <w:rPr>
          <w:rFonts w:cs="Times New Roman"/>
          <w:u w:val="single"/>
        </w:rPr>
        <w:tab/>
      </w:r>
      <w:r w:rsidR="00D075D2">
        <w:rPr>
          <w:rFonts w:cs="Times New Roman"/>
          <w:u w:val="single"/>
        </w:rPr>
        <w:tab/>
      </w:r>
      <w:r w:rsidR="00D075D2">
        <w:rPr>
          <w:rFonts w:cs="Times New Roman"/>
          <w:u w:val="single"/>
        </w:rPr>
        <w:tab/>
      </w:r>
      <w:r w:rsidR="00D075D2">
        <w:rPr>
          <w:rFonts w:cs="Times New Roman"/>
          <w:u w:val="single"/>
        </w:rPr>
        <w:tab/>
      </w:r>
      <w:r w:rsidR="00D075D2">
        <w:rPr>
          <w:rFonts w:cs="Times New Roman"/>
          <w:u w:val="single"/>
        </w:rPr>
        <w:tab/>
      </w:r>
      <w:r w:rsidR="00A83AB3">
        <w:rPr>
          <w:rFonts w:cs="Times New Roman"/>
          <w:u w:val="single"/>
        </w:rPr>
        <w:t>18</w:t>
      </w:r>
      <w:r w:rsidR="009F0DA3">
        <w:rPr>
          <w:rFonts w:cs="Times New Roman"/>
          <w:u w:val="single"/>
        </w:rPr>
        <w:t>7</w:t>
      </w:r>
    </w:p>
    <w:p w:rsidR="00E517F9" w:rsidRDefault="00E517F9" w:rsidP="00E517F9">
      <w:pPr>
        <w:pStyle w:val="a9"/>
        <w:spacing w:line="240" w:lineRule="auto"/>
        <w:ind w:firstLine="0"/>
        <w:rPr>
          <w:rFonts w:cs="Times New Roman"/>
          <w:u w:val="single"/>
        </w:rPr>
      </w:pPr>
      <w:r w:rsidRPr="00EB6FD8">
        <w:rPr>
          <w:rFonts w:cs="Times New Roman"/>
        </w:rPr>
        <w:t xml:space="preserve">Приложение </w:t>
      </w:r>
      <w:r w:rsidR="00A95EC7" w:rsidRPr="00EB6FD8">
        <w:rPr>
          <w:rFonts w:cs="Times New Roman"/>
        </w:rPr>
        <w:t>5.</w:t>
      </w:r>
      <w:r w:rsidRPr="00EB6FD8">
        <w:rPr>
          <w:rFonts w:cs="Times New Roman"/>
        </w:rPr>
        <w:t xml:space="preserve"> Дорожная карта </w:t>
      </w:r>
      <w:r w:rsidRPr="00EB6FD8">
        <w:t>по формированию необходимой системы условий реализации</w:t>
      </w:r>
      <w:r w:rsidRPr="00EB6FD8">
        <w:rPr>
          <w:rFonts w:cs="Times New Roman"/>
        </w:rPr>
        <w:t xml:space="preserve"> </w:t>
      </w:r>
      <w:r w:rsidR="00A95EC7" w:rsidRPr="00EB6FD8">
        <w:rPr>
          <w:rFonts w:cs="Times New Roman"/>
        </w:rPr>
        <w:t>ООП НОО</w:t>
      </w:r>
      <w:r w:rsidR="00D075D2">
        <w:rPr>
          <w:rFonts w:cs="Times New Roman"/>
          <w:u w:val="single"/>
        </w:rPr>
        <w:tab/>
      </w:r>
      <w:r w:rsidR="00D075D2">
        <w:rPr>
          <w:rFonts w:cs="Times New Roman"/>
          <w:u w:val="single"/>
        </w:rPr>
        <w:tab/>
      </w:r>
      <w:r w:rsidR="00D075D2">
        <w:rPr>
          <w:rFonts w:cs="Times New Roman"/>
          <w:u w:val="single"/>
        </w:rPr>
        <w:tab/>
      </w:r>
      <w:r w:rsidR="00D075D2">
        <w:rPr>
          <w:rFonts w:cs="Times New Roman"/>
          <w:u w:val="single"/>
        </w:rPr>
        <w:tab/>
      </w:r>
      <w:r w:rsidR="00D075D2">
        <w:rPr>
          <w:rFonts w:cs="Times New Roman"/>
          <w:u w:val="single"/>
        </w:rPr>
        <w:tab/>
      </w:r>
      <w:r w:rsidR="00D075D2">
        <w:rPr>
          <w:rFonts w:cs="Times New Roman"/>
          <w:u w:val="single"/>
        </w:rPr>
        <w:tab/>
      </w:r>
      <w:r w:rsidR="00D075D2">
        <w:rPr>
          <w:rFonts w:cs="Times New Roman"/>
          <w:u w:val="single"/>
        </w:rPr>
        <w:tab/>
      </w:r>
      <w:r w:rsidR="00D075D2">
        <w:rPr>
          <w:rFonts w:cs="Times New Roman"/>
          <w:u w:val="single"/>
        </w:rPr>
        <w:tab/>
      </w:r>
      <w:r w:rsidR="00A83AB3">
        <w:rPr>
          <w:rFonts w:cs="Times New Roman"/>
          <w:u w:val="single"/>
        </w:rPr>
        <w:t>1</w:t>
      </w:r>
      <w:r w:rsidR="009F0DA3">
        <w:rPr>
          <w:rFonts w:cs="Times New Roman"/>
          <w:u w:val="single"/>
        </w:rPr>
        <w:t>91</w:t>
      </w:r>
    </w:p>
    <w:p w:rsidR="00A83AB3" w:rsidRPr="00EB6FD8" w:rsidRDefault="00A83AB3" w:rsidP="00A83AB3">
      <w:pPr>
        <w:pStyle w:val="a9"/>
        <w:spacing w:line="240" w:lineRule="auto"/>
        <w:ind w:firstLine="0"/>
        <w:rPr>
          <w:rFonts w:cs="Times New Roman"/>
          <w:u w:val="single"/>
        </w:rPr>
      </w:pPr>
      <w:r w:rsidRPr="00EB6FD8">
        <w:rPr>
          <w:rFonts w:cs="Times New Roman"/>
        </w:rPr>
        <w:t xml:space="preserve">Приложение </w:t>
      </w:r>
      <w:r>
        <w:rPr>
          <w:rFonts w:cs="Times New Roman"/>
        </w:rPr>
        <w:t>6</w:t>
      </w:r>
      <w:r w:rsidRPr="00EB6FD8">
        <w:rPr>
          <w:rFonts w:cs="Times New Roman"/>
        </w:rPr>
        <w:t xml:space="preserve">. </w:t>
      </w:r>
      <w:r>
        <w:rPr>
          <w:rFonts w:cs="Times New Roman"/>
        </w:rPr>
        <w:t>Обоснование необходимых изменений в имеющихся условиях в соответствии с приоритетом</w:t>
      </w:r>
      <w:r w:rsidR="00830EA2">
        <w:rPr>
          <w:rFonts w:cs="Times New Roman"/>
        </w:rPr>
        <w:t xml:space="preserve">  МБОУ СШ ст. Хворостянка   </w:t>
      </w:r>
      <w:r>
        <w:rPr>
          <w:rFonts w:cs="Times New Roman"/>
          <w:u w:val="single"/>
        </w:rPr>
        <w:tab/>
      </w:r>
      <w:r>
        <w:rPr>
          <w:rFonts w:cs="Times New Roman"/>
          <w:u w:val="single"/>
        </w:rPr>
        <w:tab/>
      </w:r>
      <w:r>
        <w:rPr>
          <w:rFonts w:cs="Times New Roman"/>
          <w:u w:val="single"/>
        </w:rPr>
        <w:tab/>
        <w:t>19</w:t>
      </w:r>
      <w:r w:rsidR="009F0DA3">
        <w:rPr>
          <w:rFonts w:cs="Times New Roman"/>
          <w:u w:val="single"/>
        </w:rPr>
        <w:t>6</w:t>
      </w:r>
    </w:p>
    <w:p w:rsidR="00DA4DD1" w:rsidRPr="00D075D2" w:rsidRDefault="00E46A1F" w:rsidP="004C45EE">
      <w:pPr>
        <w:pStyle w:val="a9"/>
        <w:spacing w:line="240" w:lineRule="auto"/>
        <w:ind w:firstLine="0"/>
        <w:rPr>
          <w:rFonts w:cs="Times New Roman"/>
          <w:u w:val="single"/>
        </w:rPr>
      </w:pPr>
      <w:r w:rsidRPr="00EB6FD8">
        <w:rPr>
          <w:rFonts w:cs="Times New Roman"/>
        </w:rPr>
        <w:t xml:space="preserve">Приложения. </w:t>
      </w:r>
      <w:r w:rsidR="00440236">
        <w:rPr>
          <w:rFonts w:cs="Times New Roman"/>
        </w:rPr>
        <w:t xml:space="preserve"> </w:t>
      </w:r>
      <w:r w:rsidRPr="00EB6FD8">
        <w:rPr>
          <w:rFonts w:cs="Times New Roman"/>
        </w:rPr>
        <w:t>Рабочие программы по предметам</w:t>
      </w:r>
      <w:r w:rsidR="005D66DC">
        <w:rPr>
          <w:rFonts w:cs="Times New Roman"/>
          <w:u w:val="single"/>
        </w:rPr>
        <w:tab/>
      </w:r>
      <w:r w:rsidR="005D66DC">
        <w:rPr>
          <w:rFonts w:cs="Times New Roman"/>
          <w:u w:val="single"/>
        </w:rPr>
        <w:tab/>
      </w:r>
      <w:r w:rsidR="005D66DC">
        <w:rPr>
          <w:rFonts w:cs="Times New Roman"/>
          <w:u w:val="single"/>
        </w:rPr>
        <w:tab/>
      </w:r>
      <w:r w:rsidR="005D66DC">
        <w:rPr>
          <w:rFonts w:cs="Times New Roman"/>
          <w:u w:val="single"/>
        </w:rPr>
        <w:tab/>
      </w:r>
      <w:r w:rsidR="005D66DC">
        <w:rPr>
          <w:rFonts w:cs="Times New Roman"/>
          <w:u w:val="single"/>
        </w:rPr>
        <w:tab/>
      </w:r>
      <w:r w:rsidR="009F0DA3">
        <w:rPr>
          <w:rFonts w:cs="Times New Roman"/>
          <w:u w:val="single"/>
        </w:rPr>
        <w:t>205</w:t>
      </w:r>
    </w:p>
    <w:p w:rsidR="00DA4DD1" w:rsidRPr="004257BC" w:rsidRDefault="00DA4DD1" w:rsidP="00DA4DD1">
      <w:pPr>
        <w:pStyle w:val="a9"/>
        <w:spacing w:line="240" w:lineRule="auto"/>
        <w:ind w:firstLine="567"/>
        <w:rPr>
          <w:rFonts w:cs="Times New Roman"/>
        </w:rPr>
      </w:pPr>
    </w:p>
    <w:p w:rsidR="00DA4DD1" w:rsidRPr="004257BC" w:rsidRDefault="00DA4DD1" w:rsidP="00DA4DD1">
      <w:pPr>
        <w:pStyle w:val="a9"/>
        <w:spacing w:line="240" w:lineRule="auto"/>
        <w:ind w:firstLine="567"/>
        <w:rPr>
          <w:rFonts w:cs="Times New Roman"/>
        </w:rPr>
        <w:sectPr w:rsidR="00DA4DD1" w:rsidRPr="004257BC" w:rsidSect="007925E0">
          <w:footnotePr>
            <w:numRestart w:val="eachPage"/>
          </w:footnotePr>
          <w:pgSz w:w="11907" w:h="16840" w:code="9"/>
          <w:pgMar w:top="851" w:right="567" w:bottom="851" w:left="1701" w:header="567" w:footer="567" w:gutter="0"/>
          <w:pgNumType w:start="2"/>
          <w:cols w:space="720"/>
          <w:noEndnote/>
          <w:docGrid w:linePitch="381"/>
        </w:sectPr>
      </w:pPr>
    </w:p>
    <w:p w:rsidR="00E069C8" w:rsidRPr="004257BC" w:rsidRDefault="00E069C8" w:rsidP="007557BF">
      <w:pPr>
        <w:pStyle w:val="a9"/>
        <w:spacing w:line="240" w:lineRule="auto"/>
        <w:ind w:firstLine="567"/>
        <w:jc w:val="center"/>
        <w:rPr>
          <w:rFonts w:cs="Times New Roman"/>
          <w:b/>
        </w:rPr>
      </w:pPr>
      <w:r w:rsidRPr="004257BC">
        <w:rPr>
          <w:rFonts w:cs="Times New Roman"/>
          <w:b/>
        </w:rPr>
        <w:lastRenderedPageBreak/>
        <w:t>ОБЩИЕ ПОЛОЖЕНИЯ</w:t>
      </w:r>
      <w:bookmarkEnd w:id="0"/>
    </w:p>
    <w:p w:rsidR="00E069C8" w:rsidRPr="00265E5A" w:rsidRDefault="00E40ABC" w:rsidP="00BA4D55">
      <w:pPr>
        <w:pStyle w:val="a9"/>
        <w:spacing w:line="240" w:lineRule="auto"/>
        <w:ind w:firstLine="567"/>
        <w:rPr>
          <w:rFonts w:cs="Times New Roman"/>
          <w:szCs w:val="28"/>
        </w:rPr>
      </w:pPr>
      <w:r w:rsidRPr="004257BC">
        <w:rPr>
          <w:rFonts w:cs="Times New Roman"/>
        </w:rPr>
        <w:t>О</w:t>
      </w:r>
      <w:r w:rsidR="00E069C8" w:rsidRPr="004257BC">
        <w:rPr>
          <w:rFonts w:cs="Times New Roman"/>
        </w:rPr>
        <w:t xml:space="preserve">сновная образовательная программа начального общего образования </w:t>
      </w:r>
      <w:r w:rsidR="003A6F65">
        <w:rPr>
          <w:rFonts w:cs="Times New Roman"/>
        </w:rPr>
        <w:t>МБОУ СШ ст. Хворостянка</w:t>
      </w:r>
      <w:r w:rsidR="00BA4D55" w:rsidRPr="004257BC">
        <w:rPr>
          <w:rFonts w:cs="Times New Roman"/>
        </w:rPr>
        <w:t xml:space="preserve"> (далее – Школа)</w:t>
      </w:r>
      <w:r w:rsidRPr="004257BC">
        <w:rPr>
          <w:rFonts w:cs="Times New Roman"/>
        </w:rPr>
        <w:t xml:space="preserve"> </w:t>
      </w:r>
      <w:r w:rsidR="00E069C8" w:rsidRPr="004257BC">
        <w:rPr>
          <w:rFonts w:cs="Times New Roman"/>
        </w:rPr>
        <w:t xml:space="preserve">разработана в соответствии с требованиями федерального </w:t>
      </w:r>
      <w:r w:rsidR="00E069C8" w:rsidRPr="00C0309C">
        <w:rPr>
          <w:rFonts w:cs="Times New Roman"/>
          <w:szCs w:val="28"/>
        </w:rPr>
        <w:t xml:space="preserve">государственного образовательного стандарта начального общего образования (далее — Стандарт) </w:t>
      </w:r>
      <w:r w:rsidR="00A43334">
        <w:rPr>
          <w:rFonts w:cs="Times New Roman"/>
          <w:szCs w:val="28"/>
        </w:rPr>
        <w:t xml:space="preserve">к структуре ООП, </w:t>
      </w:r>
      <w:r w:rsidR="00505CF2">
        <w:t xml:space="preserve">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w:t>
      </w:r>
      <w:r w:rsidR="00505CF2" w:rsidRPr="00265E5A">
        <w:rPr>
          <w:rFonts w:cs="Times New Roman"/>
          <w:szCs w:val="28"/>
        </w:rPr>
        <w:t>способностей, саморазвитие и самосовершенствование, сохранение и укрепление здоровья обучающихся</w:t>
      </w:r>
      <w:r w:rsidR="00DC7A65" w:rsidRPr="00265E5A">
        <w:rPr>
          <w:rFonts w:cs="Times New Roman"/>
          <w:szCs w:val="28"/>
        </w:rPr>
        <w:t xml:space="preserve">. </w:t>
      </w:r>
    </w:p>
    <w:p w:rsidR="00265E5A" w:rsidRPr="00265E5A" w:rsidRDefault="00265E5A" w:rsidP="00265E5A">
      <w:pPr>
        <w:pStyle w:val="ConsPlusNormal"/>
        <w:ind w:firstLine="540"/>
        <w:jc w:val="both"/>
        <w:rPr>
          <w:rFonts w:ascii="Times New Roman" w:hAnsi="Times New Roman" w:cs="Times New Roman"/>
          <w:sz w:val="28"/>
          <w:szCs w:val="28"/>
        </w:rPr>
      </w:pPr>
      <w:r w:rsidRPr="00265E5A">
        <w:rPr>
          <w:rFonts w:ascii="Times New Roman" w:hAnsi="Times New Roman" w:cs="Times New Roman"/>
          <w:sz w:val="28"/>
          <w:szCs w:val="28"/>
        </w:rPr>
        <w:t>Основная образовательная программа начального общего образования содержит три раздела: целевой, содержательный и организационный.</w:t>
      </w:r>
    </w:p>
    <w:p w:rsidR="00265E5A" w:rsidRPr="00265E5A" w:rsidRDefault="00265E5A" w:rsidP="00265E5A">
      <w:pPr>
        <w:pStyle w:val="a9"/>
        <w:spacing w:line="240" w:lineRule="auto"/>
        <w:ind w:firstLine="567"/>
        <w:rPr>
          <w:rFonts w:cs="Times New Roman"/>
          <w:szCs w:val="28"/>
        </w:rPr>
      </w:pPr>
      <w:r w:rsidRPr="00265E5A">
        <w:rPr>
          <w:rFonts w:cs="Times New Roman"/>
          <w:b/>
          <w:szCs w:val="28"/>
        </w:rPr>
        <w:t>Целевой раздел</w:t>
      </w:r>
      <w:r w:rsidRPr="00265E5A">
        <w:rPr>
          <w:rFonts w:cs="Times New Roman"/>
          <w:szCs w:val="28"/>
        </w:rPr>
        <w:t xml:space="preserve">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E069C8" w:rsidRPr="00265E5A" w:rsidRDefault="00E069C8" w:rsidP="007557BF">
      <w:pPr>
        <w:pStyle w:val="a9"/>
        <w:spacing w:line="240" w:lineRule="auto"/>
        <w:ind w:firstLine="567"/>
        <w:rPr>
          <w:rFonts w:cs="Times New Roman"/>
          <w:szCs w:val="28"/>
        </w:rPr>
      </w:pPr>
      <w:r w:rsidRPr="00265E5A">
        <w:rPr>
          <w:rFonts w:cs="Times New Roman"/>
          <w:szCs w:val="28"/>
        </w:rPr>
        <w:t>Целевой раздел включает:</w:t>
      </w:r>
    </w:p>
    <w:p w:rsidR="00E069C8" w:rsidRPr="00265E5A" w:rsidRDefault="00E069C8" w:rsidP="000848AB">
      <w:pPr>
        <w:pStyle w:val="a9"/>
        <w:numPr>
          <w:ilvl w:val="0"/>
          <w:numId w:val="2"/>
        </w:numPr>
        <w:spacing w:line="240" w:lineRule="auto"/>
        <w:rPr>
          <w:rFonts w:cs="Times New Roman"/>
          <w:szCs w:val="28"/>
        </w:rPr>
      </w:pPr>
      <w:r w:rsidRPr="00265E5A">
        <w:rPr>
          <w:rFonts w:cs="Times New Roman"/>
          <w:szCs w:val="28"/>
        </w:rPr>
        <w:t>пояснительную записку;</w:t>
      </w:r>
    </w:p>
    <w:p w:rsidR="00E069C8" w:rsidRPr="00265E5A" w:rsidRDefault="00E069C8" w:rsidP="000848AB">
      <w:pPr>
        <w:pStyle w:val="a9"/>
        <w:numPr>
          <w:ilvl w:val="0"/>
          <w:numId w:val="2"/>
        </w:numPr>
        <w:spacing w:line="240" w:lineRule="auto"/>
        <w:rPr>
          <w:rFonts w:cs="Times New Roman"/>
          <w:szCs w:val="28"/>
        </w:rPr>
      </w:pPr>
      <w:r w:rsidRPr="00265E5A">
        <w:rPr>
          <w:rFonts w:cs="Times New Roman"/>
          <w:szCs w:val="28"/>
        </w:rPr>
        <w:t xml:space="preserve">планируемые результаты освоения </w:t>
      </w:r>
      <w:r w:rsidR="00002022" w:rsidRPr="00265E5A">
        <w:rPr>
          <w:rFonts w:cs="Times New Roman"/>
          <w:szCs w:val="28"/>
        </w:rPr>
        <w:t>учащимися</w:t>
      </w:r>
      <w:r w:rsidRPr="00265E5A">
        <w:rPr>
          <w:rFonts w:cs="Times New Roman"/>
          <w:szCs w:val="28"/>
        </w:rPr>
        <w:t xml:space="preserve"> основной образовательной программы;</w:t>
      </w:r>
    </w:p>
    <w:p w:rsidR="00E069C8" w:rsidRPr="00265E5A" w:rsidRDefault="00E069C8" w:rsidP="000848AB">
      <w:pPr>
        <w:pStyle w:val="a9"/>
        <w:numPr>
          <w:ilvl w:val="0"/>
          <w:numId w:val="2"/>
        </w:numPr>
        <w:spacing w:line="240" w:lineRule="auto"/>
        <w:rPr>
          <w:rFonts w:cs="Times New Roman"/>
          <w:szCs w:val="28"/>
        </w:rPr>
      </w:pPr>
      <w:r w:rsidRPr="00265E5A">
        <w:rPr>
          <w:rFonts w:cs="Times New Roman"/>
          <w:szCs w:val="28"/>
        </w:rPr>
        <w:t>систему оценки достижения планируемых результатов освоения основной образовательной программы.</w:t>
      </w:r>
    </w:p>
    <w:p w:rsidR="00E069C8" w:rsidRPr="00265E5A" w:rsidRDefault="00E069C8" w:rsidP="007557BF">
      <w:pPr>
        <w:pStyle w:val="a9"/>
        <w:spacing w:line="240" w:lineRule="auto"/>
        <w:ind w:firstLine="567"/>
        <w:rPr>
          <w:rFonts w:cs="Times New Roman"/>
          <w:szCs w:val="28"/>
        </w:rPr>
      </w:pPr>
      <w:r w:rsidRPr="00265E5A">
        <w:rPr>
          <w:rFonts w:cs="Times New Roman"/>
          <w:b/>
          <w:szCs w:val="28"/>
        </w:rPr>
        <w:t>Содержательный</w:t>
      </w:r>
      <w:r w:rsidRPr="00265E5A">
        <w:rPr>
          <w:rFonts w:cs="Times New Roman"/>
          <w:szCs w:val="28"/>
        </w:rPr>
        <w:t xml:space="preserve"> раздел </w:t>
      </w:r>
      <w:r w:rsidR="00265E5A" w:rsidRPr="00265E5A">
        <w:rPr>
          <w:rFonts w:cs="Times New Roman"/>
          <w:szCs w:val="28"/>
        </w:rPr>
        <w:t>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E069C8" w:rsidRPr="00265E5A" w:rsidRDefault="00E069C8" w:rsidP="000848AB">
      <w:pPr>
        <w:pStyle w:val="a9"/>
        <w:numPr>
          <w:ilvl w:val="0"/>
          <w:numId w:val="3"/>
        </w:numPr>
        <w:spacing w:line="240" w:lineRule="auto"/>
        <w:rPr>
          <w:rFonts w:cs="Times New Roman"/>
          <w:szCs w:val="28"/>
        </w:rPr>
      </w:pPr>
      <w:r w:rsidRPr="00265E5A">
        <w:rPr>
          <w:rFonts w:cs="Times New Roman"/>
          <w:szCs w:val="28"/>
        </w:rPr>
        <w:t xml:space="preserve">программу формирования универсальных учебных действий у </w:t>
      </w:r>
      <w:r w:rsidR="00E87A2C" w:rsidRPr="00265E5A">
        <w:rPr>
          <w:rFonts w:cs="Times New Roman"/>
          <w:szCs w:val="28"/>
        </w:rPr>
        <w:t>учащихся</w:t>
      </w:r>
      <w:r w:rsidRPr="00265E5A">
        <w:rPr>
          <w:rFonts w:cs="Times New Roman"/>
          <w:szCs w:val="28"/>
        </w:rPr>
        <w:t xml:space="preserve">, включающую формирование компетенций </w:t>
      </w:r>
      <w:r w:rsidR="00E87A2C" w:rsidRPr="00265E5A">
        <w:rPr>
          <w:rFonts w:cs="Times New Roman"/>
          <w:szCs w:val="28"/>
        </w:rPr>
        <w:t>учащихся</w:t>
      </w:r>
      <w:r w:rsidRPr="00265E5A">
        <w:rPr>
          <w:rFonts w:cs="Times New Roman"/>
          <w:szCs w:val="28"/>
        </w:rPr>
        <w:t xml:space="preserve"> в облас</w:t>
      </w:r>
      <w:r w:rsidR="00F66B2A" w:rsidRPr="00265E5A">
        <w:rPr>
          <w:rFonts w:cs="Times New Roman"/>
          <w:szCs w:val="28"/>
        </w:rPr>
        <w:t>ти использования информационно-</w:t>
      </w:r>
      <w:r w:rsidRPr="00265E5A">
        <w:rPr>
          <w:rFonts w:cs="Times New Roman"/>
          <w:szCs w:val="28"/>
        </w:rPr>
        <w:t>коммуникационных технологий;</w:t>
      </w:r>
    </w:p>
    <w:p w:rsidR="00E069C8" w:rsidRPr="00265E5A" w:rsidRDefault="00E069C8" w:rsidP="000848AB">
      <w:pPr>
        <w:pStyle w:val="a9"/>
        <w:numPr>
          <w:ilvl w:val="0"/>
          <w:numId w:val="3"/>
        </w:numPr>
        <w:spacing w:line="240" w:lineRule="auto"/>
        <w:rPr>
          <w:rFonts w:cs="Times New Roman"/>
          <w:szCs w:val="28"/>
        </w:rPr>
      </w:pPr>
      <w:r w:rsidRPr="00265E5A">
        <w:rPr>
          <w:rFonts w:cs="Times New Roman"/>
          <w:szCs w:val="28"/>
        </w:rPr>
        <w:t>программы отдельных учебных предметов, курсов</w:t>
      </w:r>
      <w:r w:rsidR="00EB6FD8" w:rsidRPr="00265E5A">
        <w:rPr>
          <w:rFonts w:cs="Times New Roman"/>
          <w:szCs w:val="28"/>
        </w:rPr>
        <w:t xml:space="preserve"> и курсов внеурочной деятельности</w:t>
      </w:r>
      <w:r w:rsidRPr="00265E5A">
        <w:rPr>
          <w:rFonts w:cs="Times New Roman"/>
          <w:szCs w:val="28"/>
        </w:rPr>
        <w:t>;</w:t>
      </w:r>
    </w:p>
    <w:p w:rsidR="00E069C8" w:rsidRPr="00265E5A" w:rsidRDefault="00E069C8" w:rsidP="000848AB">
      <w:pPr>
        <w:pStyle w:val="a9"/>
        <w:numPr>
          <w:ilvl w:val="0"/>
          <w:numId w:val="3"/>
        </w:numPr>
        <w:spacing w:line="240" w:lineRule="auto"/>
        <w:rPr>
          <w:rFonts w:cs="Times New Roman"/>
          <w:szCs w:val="28"/>
        </w:rPr>
      </w:pPr>
      <w:r w:rsidRPr="00265E5A">
        <w:rPr>
          <w:rFonts w:cs="Times New Roman"/>
          <w:szCs w:val="28"/>
        </w:rPr>
        <w:t>программу духовно-нравственного развития</w:t>
      </w:r>
      <w:r w:rsidR="0025665E" w:rsidRPr="00265E5A">
        <w:rPr>
          <w:rFonts w:cs="Times New Roman"/>
          <w:szCs w:val="28"/>
        </w:rPr>
        <w:t xml:space="preserve">, </w:t>
      </w:r>
      <w:r w:rsidRPr="00265E5A">
        <w:rPr>
          <w:rFonts w:cs="Times New Roman"/>
          <w:szCs w:val="28"/>
        </w:rPr>
        <w:t xml:space="preserve">воспитания </w:t>
      </w:r>
      <w:r w:rsidR="00E87A2C" w:rsidRPr="00265E5A">
        <w:rPr>
          <w:rFonts w:cs="Times New Roman"/>
          <w:szCs w:val="28"/>
        </w:rPr>
        <w:t>учащихся</w:t>
      </w:r>
      <w:r w:rsidRPr="00265E5A">
        <w:rPr>
          <w:rFonts w:cs="Times New Roman"/>
          <w:szCs w:val="28"/>
        </w:rPr>
        <w:t>;</w:t>
      </w:r>
    </w:p>
    <w:p w:rsidR="00E069C8" w:rsidRPr="00265E5A" w:rsidRDefault="00E069C8" w:rsidP="000848AB">
      <w:pPr>
        <w:pStyle w:val="a9"/>
        <w:numPr>
          <w:ilvl w:val="0"/>
          <w:numId w:val="3"/>
        </w:numPr>
        <w:spacing w:line="240" w:lineRule="auto"/>
        <w:rPr>
          <w:rFonts w:cs="Times New Roman"/>
          <w:szCs w:val="28"/>
        </w:rPr>
      </w:pPr>
      <w:r w:rsidRPr="00265E5A">
        <w:rPr>
          <w:rFonts w:cs="Times New Roman"/>
          <w:szCs w:val="28"/>
        </w:rPr>
        <w:t xml:space="preserve">программу формирования </w:t>
      </w:r>
      <w:r w:rsidR="00D8703B" w:rsidRPr="00265E5A">
        <w:rPr>
          <w:rFonts w:cs="Times New Roman"/>
          <w:szCs w:val="28"/>
        </w:rPr>
        <w:t>экологической культуры,</w:t>
      </w:r>
      <w:r w:rsidRPr="00265E5A">
        <w:rPr>
          <w:rFonts w:cs="Times New Roman"/>
          <w:szCs w:val="28"/>
        </w:rPr>
        <w:t xml:space="preserve"> здорового и безопасного образа жизни</w:t>
      </w:r>
      <w:r w:rsidR="00265E5A" w:rsidRPr="00265E5A">
        <w:rPr>
          <w:rFonts w:cs="Times New Roman"/>
          <w:szCs w:val="28"/>
        </w:rPr>
        <w:t>.</w:t>
      </w:r>
    </w:p>
    <w:p w:rsidR="00E069C8" w:rsidRPr="004257BC" w:rsidRDefault="00E069C8" w:rsidP="007557BF">
      <w:pPr>
        <w:pStyle w:val="a9"/>
        <w:spacing w:line="240" w:lineRule="auto"/>
        <w:ind w:firstLine="567"/>
        <w:rPr>
          <w:rFonts w:cs="Times New Roman"/>
        </w:rPr>
      </w:pPr>
      <w:r w:rsidRPr="004257BC">
        <w:rPr>
          <w:rFonts w:cs="Times New Roman"/>
          <w:b/>
        </w:rPr>
        <w:t>Организационный</w:t>
      </w:r>
      <w:r w:rsidRPr="004257BC">
        <w:rPr>
          <w:rFonts w:cs="Times New Roman"/>
        </w:rPr>
        <w:t xml:space="preserve"> раздел устанавливает общие рамки организации </w:t>
      </w:r>
      <w:r w:rsidR="00BF744C">
        <w:t>образовательно</w:t>
      </w:r>
      <w:r w:rsidR="0025665E">
        <w:t>й деятельности</w:t>
      </w:r>
      <w:r w:rsidR="00BF744C">
        <w:t>, а также механизм</w:t>
      </w:r>
      <w:r w:rsidR="0025665E">
        <w:t>ы</w:t>
      </w:r>
      <w:r w:rsidR="00BF744C">
        <w:t xml:space="preserve"> реализации </w:t>
      </w:r>
      <w:r w:rsidR="0025665E">
        <w:t>основной</w:t>
      </w:r>
      <w:r w:rsidR="00BF744C">
        <w:t xml:space="preserve"> </w:t>
      </w:r>
      <w:r w:rsidRPr="004257BC">
        <w:rPr>
          <w:rFonts w:cs="Times New Roman"/>
        </w:rPr>
        <w:t>образовательной программы.</w:t>
      </w:r>
    </w:p>
    <w:p w:rsidR="00E069C8" w:rsidRPr="004257BC" w:rsidRDefault="00E069C8" w:rsidP="007557BF">
      <w:pPr>
        <w:pStyle w:val="a9"/>
        <w:spacing w:line="240" w:lineRule="auto"/>
        <w:ind w:firstLine="567"/>
        <w:rPr>
          <w:rFonts w:cs="Times New Roman"/>
        </w:rPr>
      </w:pPr>
      <w:r w:rsidRPr="004257BC">
        <w:rPr>
          <w:rFonts w:cs="Times New Roman"/>
        </w:rPr>
        <w:t>Организационный раздел включает:</w:t>
      </w:r>
    </w:p>
    <w:p w:rsidR="00E069C8" w:rsidRDefault="00E069C8" w:rsidP="000848AB">
      <w:pPr>
        <w:pStyle w:val="a9"/>
        <w:numPr>
          <w:ilvl w:val="0"/>
          <w:numId w:val="4"/>
        </w:numPr>
        <w:spacing w:line="240" w:lineRule="auto"/>
        <w:rPr>
          <w:rFonts w:cs="Times New Roman"/>
        </w:rPr>
      </w:pPr>
      <w:r w:rsidRPr="004257BC">
        <w:rPr>
          <w:rFonts w:cs="Times New Roman"/>
        </w:rPr>
        <w:t>учебный план начального общего образования;</w:t>
      </w:r>
    </w:p>
    <w:p w:rsidR="001C7956" w:rsidRPr="004257BC" w:rsidRDefault="001C7956" w:rsidP="001C7956">
      <w:pPr>
        <w:pStyle w:val="a9"/>
        <w:numPr>
          <w:ilvl w:val="0"/>
          <w:numId w:val="4"/>
        </w:numPr>
        <w:spacing w:line="240" w:lineRule="auto"/>
        <w:rPr>
          <w:rFonts w:cs="Times New Roman"/>
        </w:rPr>
      </w:pPr>
      <w:r w:rsidRPr="004257BC">
        <w:rPr>
          <w:rFonts w:cs="Times New Roman"/>
        </w:rPr>
        <w:t>план внеурочной деятельности;</w:t>
      </w:r>
    </w:p>
    <w:p w:rsidR="00BF744C" w:rsidRPr="004257BC" w:rsidRDefault="00BF744C" w:rsidP="000848AB">
      <w:pPr>
        <w:pStyle w:val="a9"/>
        <w:numPr>
          <w:ilvl w:val="0"/>
          <w:numId w:val="4"/>
        </w:numPr>
        <w:spacing w:line="240" w:lineRule="auto"/>
        <w:rPr>
          <w:rFonts w:cs="Times New Roman"/>
        </w:rPr>
      </w:pPr>
      <w:r>
        <w:rPr>
          <w:rFonts w:cs="Times New Roman"/>
        </w:rPr>
        <w:t>календарный учебный график;</w:t>
      </w:r>
    </w:p>
    <w:p w:rsidR="004A20D1" w:rsidRPr="00230A37" w:rsidRDefault="00E069C8" w:rsidP="00230A37">
      <w:pPr>
        <w:pStyle w:val="a9"/>
        <w:numPr>
          <w:ilvl w:val="0"/>
          <w:numId w:val="4"/>
        </w:numPr>
        <w:spacing w:line="240" w:lineRule="auto"/>
        <w:rPr>
          <w:rFonts w:cs="Times New Roman"/>
        </w:rPr>
      </w:pPr>
      <w:r w:rsidRPr="00230A37">
        <w:rPr>
          <w:rFonts w:cs="Times New Roman"/>
        </w:rPr>
        <w:t>систему условий реализации основной образовательной программы в соответствии с требованиями Стандарта.</w:t>
      </w:r>
    </w:p>
    <w:p w:rsidR="00BF744C" w:rsidRPr="00F8205A" w:rsidRDefault="00BF744C" w:rsidP="00BF744C">
      <w:pPr>
        <w:spacing w:line="240" w:lineRule="auto"/>
        <w:rPr>
          <w:rFonts w:eastAsia="Times New Roman"/>
          <w:lang w:eastAsia="ru-RU"/>
        </w:rPr>
      </w:pPr>
      <w:r>
        <w:br w:type="page"/>
      </w:r>
      <w:r w:rsidRPr="00F8205A">
        <w:rPr>
          <w:rFonts w:eastAsia="Times New Roman"/>
          <w:lang w:eastAsia="ru-RU"/>
        </w:rPr>
        <w:lastRenderedPageBreak/>
        <w:t>Нормативно – правовое обеспечение</w:t>
      </w:r>
      <w:r w:rsidR="00A95EC7" w:rsidRPr="00F8205A">
        <w:rPr>
          <w:rFonts w:eastAsia="Times New Roman"/>
          <w:lang w:eastAsia="ru-RU"/>
        </w:rPr>
        <w:t xml:space="preserve"> ООП НОО</w:t>
      </w:r>
    </w:p>
    <w:p w:rsidR="00BF744C" w:rsidRPr="00150DE8" w:rsidRDefault="00BF744C" w:rsidP="00BF744C">
      <w:pPr>
        <w:spacing w:line="240" w:lineRule="auto"/>
        <w:rPr>
          <w:rFonts w:eastAsia="Times New Roman"/>
          <w:lang w:eastAsia="ru-RU"/>
        </w:rPr>
      </w:pPr>
    </w:p>
    <w:p w:rsidR="00BF744C" w:rsidRPr="001C7956" w:rsidRDefault="00BF744C" w:rsidP="009F4F34">
      <w:pPr>
        <w:numPr>
          <w:ilvl w:val="0"/>
          <w:numId w:val="84"/>
        </w:numPr>
        <w:spacing w:line="240" w:lineRule="auto"/>
        <w:jc w:val="both"/>
        <w:rPr>
          <w:rFonts w:eastAsia="Times New Roman"/>
          <w:lang w:eastAsia="ru-RU"/>
        </w:rPr>
      </w:pPr>
      <w:r w:rsidRPr="001C7956">
        <w:rPr>
          <w:rFonts w:eastAsia="Times New Roman"/>
          <w:lang w:eastAsia="ru-RU"/>
        </w:rPr>
        <w:t>Федеральный закон от 29 декабря 2012г. №273 -ФЗ «Об образовании в Российской Федерации»;</w:t>
      </w:r>
    </w:p>
    <w:p w:rsidR="003862AC" w:rsidRPr="001C7956" w:rsidRDefault="003862AC" w:rsidP="009F4F34">
      <w:pPr>
        <w:numPr>
          <w:ilvl w:val="0"/>
          <w:numId w:val="84"/>
        </w:numPr>
        <w:spacing w:line="240" w:lineRule="auto"/>
        <w:jc w:val="both"/>
      </w:pPr>
      <w:r w:rsidRPr="001C7956">
        <w:t xml:space="preserve">СанПиН 2.4.2.2821-10, утвержденные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1C7956">
          <w:t>2010 г</w:t>
        </w:r>
      </w:smartTag>
      <w:r w:rsidRPr="001C7956">
        <w:t xml:space="preserve">. №189 «Об утверждении СанПиН 2.4.2.2821-10 «Санитарно-эпидемиологические требования к условиям и организации обучения в общеобразовательных учреждениях» </w:t>
      </w:r>
      <w:r w:rsidRPr="001C7956">
        <w:rPr>
          <w:color w:val="000000"/>
        </w:rPr>
        <w:t>(в ред. Изменений №1, утв. Постановлением Главного государственного санитарного врача РФ от 29.06.2011 N 85, Изменений №2, утв. Постановлением Главного государственного санитарного врача РФ от 25.12.2013 N 72, Изменений №3,  утв. Постановлением Главного государственного санитарного врача РФ от 24.11.2015 N 81)</w:t>
      </w:r>
    </w:p>
    <w:p w:rsidR="00BF744C" w:rsidRPr="001C7956" w:rsidRDefault="00BF744C" w:rsidP="009F4F34">
      <w:pPr>
        <w:numPr>
          <w:ilvl w:val="0"/>
          <w:numId w:val="84"/>
        </w:numPr>
        <w:spacing w:line="240" w:lineRule="auto"/>
        <w:jc w:val="both"/>
        <w:rPr>
          <w:rFonts w:eastAsia="Times New Roman"/>
          <w:lang w:eastAsia="ru-RU"/>
        </w:rPr>
      </w:pPr>
      <w:r w:rsidRPr="001C7956">
        <w:rPr>
          <w:rFonts w:eastAsia="Times New Roman"/>
          <w:lang w:eastAsia="ru-RU"/>
        </w:rPr>
        <w:t xml:space="preserve">Приказ Министерства образования и науки РФ от 06.10.2009 № 373 «Об утверждении и введении в действие </w:t>
      </w:r>
      <w:r w:rsidR="00A43334" w:rsidRPr="001C7956">
        <w:rPr>
          <w:rFonts w:eastAsia="Times New Roman"/>
          <w:lang w:eastAsia="ru-RU"/>
        </w:rPr>
        <w:t>федерального государственного образовательного стандарта начального общего образования</w:t>
      </w:r>
      <w:r w:rsidRPr="001C7956">
        <w:rPr>
          <w:rFonts w:eastAsia="Times New Roman"/>
          <w:lang w:eastAsia="ru-RU"/>
        </w:rPr>
        <w:t>»</w:t>
      </w:r>
      <w:r w:rsidR="00A43334" w:rsidRPr="001C7956">
        <w:rPr>
          <w:rFonts w:eastAsia="Times New Roman"/>
          <w:lang w:eastAsia="ru-RU"/>
        </w:rPr>
        <w:t xml:space="preserve"> (с изменениями и дополнениями от 26 ноября 2010 г. №1241, 22 сентября 2011 г. №2357, 18 декабря 2012 г. №1060, 29 декабря 2014 г. №1643, 18 мая 2015 г. №507, 31 декабря 2015 г. №1576)</w:t>
      </w:r>
      <w:r w:rsidRPr="001C7956">
        <w:rPr>
          <w:rFonts w:eastAsia="Times New Roman"/>
          <w:lang w:eastAsia="ru-RU"/>
        </w:rPr>
        <w:t>;</w:t>
      </w:r>
    </w:p>
    <w:p w:rsidR="003862AC" w:rsidRPr="001C7956" w:rsidRDefault="003862AC" w:rsidP="009F4F34">
      <w:pPr>
        <w:numPr>
          <w:ilvl w:val="0"/>
          <w:numId w:val="84"/>
        </w:numPr>
        <w:spacing w:line="240" w:lineRule="auto"/>
        <w:ind w:left="714" w:hanging="357"/>
        <w:jc w:val="both"/>
        <w:rPr>
          <w:rFonts w:eastAsia="Times New Roman"/>
          <w:lang w:eastAsia="ru-RU"/>
        </w:rPr>
      </w:pPr>
      <w:r w:rsidRPr="001C7956">
        <w:rPr>
          <w:rFonts w:eastAsia="Times New Roman"/>
          <w:lang w:eastAsia="ru-RU"/>
        </w:rPr>
        <w:t>Приказ Министерства образования и науки РФ от 31 марта 2014 г.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862AC" w:rsidRDefault="00F51823" w:rsidP="009F4F34">
      <w:pPr>
        <w:numPr>
          <w:ilvl w:val="0"/>
          <w:numId w:val="84"/>
        </w:numPr>
        <w:spacing w:line="240" w:lineRule="auto"/>
        <w:ind w:left="714" w:hanging="357"/>
        <w:jc w:val="both"/>
        <w:rPr>
          <w:rFonts w:eastAsia="Times New Roman"/>
          <w:lang w:eastAsia="ru-RU"/>
        </w:rPr>
      </w:pPr>
      <w:r w:rsidRPr="001C7956">
        <w:rPr>
          <w:rFonts w:eastAsia="Times New Roman"/>
          <w:lang w:eastAsia="ru-RU"/>
        </w:rPr>
        <w:t>Примерная основная образовательная программ</w:t>
      </w:r>
      <w:r w:rsidR="00463A54">
        <w:rPr>
          <w:rFonts w:eastAsia="Times New Roman"/>
          <w:lang w:eastAsia="ru-RU"/>
        </w:rPr>
        <w:t>а начального общего образования (</w:t>
      </w:r>
      <w:r w:rsidRPr="001C7956">
        <w:rPr>
          <w:rFonts w:eastAsia="Times New Roman"/>
          <w:lang w:eastAsia="ru-RU"/>
        </w:rPr>
        <w:t xml:space="preserve">одобрена </w:t>
      </w:r>
      <w:r w:rsidR="005B4EE7" w:rsidRPr="001C7956">
        <w:rPr>
          <w:rFonts w:eastAsia="Times New Roman"/>
          <w:lang w:eastAsia="ru-RU"/>
        </w:rPr>
        <w:t>решением федерального учебно-методического объединения по общему образованию</w:t>
      </w:r>
      <w:r w:rsidR="00463A54">
        <w:rPr>
          <w:rFonts w:eastAsia="Times New Roman"/>
          <w:lang w:eastAsia="ru-RU"/>
        </w:rPr>
        <w:t>,</w:t>
      </w:r>
      <w:r w:rsidR="005B4EE7" w:rsidRPr="001C7956">
        <w:rPr>
          <w:rFonts w:eastAsia="Times New Roman"/>
          <w:lang w:eastAsia="ru-RU"/>
        </w:rPr>
        <w:t xml:space="preserve"> протокол от 08.04.2015 №1/15</w:t>
      </w:r>
      <w:r w:rsidR="009E1F52" w:rsidRPr="001C7956">
        <w:rPr>
          <w:rFonts w:eastAsia="Times New Roman"/>
          <w:lang w:eastAsia="ru-RU"/>
        </w:rPr>
        <w:t xml:space="preserve"> в редакции протокола №3/15 от 28.10.2015 федерального учебно-методического объединения по общему образованию</w:t>
      </w:r>
      <w:r w:rsidR="005B4EE7" w:rsidRPr="001C7956">
        <w:rPr>
          <w:rFonts w:eastAsia="Times New Roman"/>
          <w:lang w:eastAsia="ru-RU"/>
        </w:rPr>
        <w:t>, №1 в реестре примерных образовательных программ Министерства образования и науки РФ</w:t>
      </w:r>
      <w:r w:rsidR="00C63148">
        <w:rPr>
          <w:rFonts w:eastAsia="Times New Roman"/>
          <w:lang w:eastAsia="ru-RU"/>
        </w:rPr>
        <w:t>;</w:t>
      </w:r>
    </w:p>
    <w:p w:rsidR="00C63148" w:rsidRPr="001C7956" w:rsidRDefault="00C63148" w:rsidP="009F4F34">
      <w:pPr>
        <w:numPr>
          <w:ilvl w:val="0"/>
          <w:numId w:val="84"/>
        </w:numPr>
        <w:spacing w:line="240" w:lineRule="auto"/>
        <w:jc w:val="both"/>
        <w:rPr>
          <w:rFonts w:eastAsia="Times New Roman"/>
          <w:lang w:eastAsia="ru-RU"/>
        </w:rPr>
      </w:pPr>
      <w:r w:rsidRPr="001C7956">
        <w:rPr>
          <w:rFonts w:eastAsia="Times New Roman"/>
          <w:lang w:eastAsia="ru-RU"/>
        </w:rPr>
        <w:t>Письмо Министерства образования и науки РФ от 12 мая 2011</w:t>
      </w:r>
      <w:r>
        <w:rPr>
          <w:rFonts w:eastAsia="Times New Roman"/>
          <w:lang w:eastAsia="ru-RU"/>
        </w:rPr>
        <w:t xml:space="preserve"> года</w:t>
      </w:r>
      <w:r w:rsidRPr="001C7956">
        <w:rPr>
          <w:rFonts w:eastAsia="Times New Roman"/>
          <w:lang w:eastAsia="ru-RU"/>
        </w:rPr>
        <w:t xml:space="preserve"> №03-296 "Об организации внеурочной деятельности при введении федерального государственного образовательного стандарта общего образования"; </w:t>
      </w:r>
    </w:p>
    <w:p w:rsidR="00723DA7" w:rsidRDefault="00C63148" w:rsidP="009F4F34">
      <w:pPr>
        <w:numPr>
          <w:ilvl w:val="0"/>
          <w:numId w:val="84"/>
        </w:numPr>
        <w:spacing w:line="240" w:lineRule="auto"/>
        <w:ind w:left="714" w:hanging="357"/>
        <w:jc w:val="both"/>
        <w:rPr>
          <w:rFonts w:eastAsia="Times New Roman"/>
          <w:lang w:eastAsia="ru-RU"/>
        </w:rPr>
      </w:pPr>
      <w:r w:rsidRPr="00DC5616">
        <w:t>Материалы по разработке и учебно-методическому обеспечению Программы формирования экологической культуры, здорового и безопасного образа жизни основной образовательной программы начального общего образования</w:t>
      </w:r>
      <w:r w:rsidRPr="00DC5616">
        <w:rPr>
          <w:rFonts w:eastAsia="Times New Roman"/>
          <w:lang w:eastAsia="ru-RU"/>
        </w:rPr>
        <w:t xml:space="preserve"> (Приложение к письму Департамента общего образования Минобрнауки России от 09.06.2012 </w:t>
      </w:r>
      <w:r>
        <w:t>№</w:t>
      </w:r>
      <w:r w:rsidRPr="00DC5616">
        <w:rPr>
          <w:rFonts w:eastAsia="Times New Roman"/>
          <w:lang w:eastAsia="ru-RU"/>
        </w:rPr>
        <w:t xml:space="preserve"> 03-470)</w:t>
      </w:r>
      <w:r w:rsidR="00723DA7">
        <w:rPr>
          <w:rFonts w:eastAsia="Times New Roman"/>
          <w:lang w:eastAsia="ru-RU"/>
        </w:rPr>
        <w:t>;</w:t>
      </w:r>
    </w:p>
    <w:p w:rsidR="00C63148" w:rsidRDefault="003A6F65" w:rsidP="009F4F34">
      <w:pPr>
        <w:numPr>
          <w:ilvl w:val="0"/>
          <w:numId w:val="84"/>
        </w:numPr>
        <w:spacing w:line="240" w:lineRule="auto"/>
        <w:ind w:left="714" w:hanging="357"/>
        <w:jc w:val="both"/>
        <w:rPr>
          <w:rFonts w:eastAsia="Times New Roman"/>
          <w:lang w:eastAsia="ru-RU"/>
        </w:rPr>
      </w:pPr>
      <w:r>
        <w:rPr>
          <w:rFonts w:eastAsia="Times New Roman"/>
          <w:lang w:eastAsia="ru-RU"/>
        </w:rPr>
        <w:t>Устав МБОУ СШ ст.Хворостянка</w:t>
      </w:r>
      <w:r w:rsidR="00723DA7">
        <w:rPr>
          <w:rFonts w:eastAsia="Times New Roman"/>
          <w:lang w:eastAsia="ru-RU"/>
        </w:rPr>
        <w:t>, локальные акты Школы</w:t>
      </w:r>
      <w:r w:rsidR="00EB480A">
        <w:rPr>
          <w:rFonts w:eastAsia="Times New Roman"/>
          <w:lang w:eastAsia="ru-RU"/>
        </w:rPr>
        <w:t>.</w:t>
      </w:r>
    </w:p>
    <w:p w:rsidR="00BF744C" w:rsidRPr="004257BC" w:rsidRDefault="00BF744C" w:rsidP="004A20D1">
      <w:pPr>
        <w:pStyle w:val="a9"/>
        <w:spacing w:line="240" w:lineRule="auto"/>
        <w:ind w:firstLine="567"/>
        <w:rPr>
          <w:rFonts w:cs="Times New Roman"/>
        </w:rPr>
      </w:pPr>
    </w:p>
    <w:p w:rsidR="004A20D1" w:rsidRPr="004257BC" w:rsidRDefault="004A20D1" w:rsidP="004A20D1">
      <w:pPr>
        <w:pStyle w:val="a9"/>
        <w:spacing w:line="240" w:lineRule="auto"/>
        <w:ind w:firstLine="567"/>
        <w:rPr>
          <w:rFonts w:cs="Times New Roman"/>
        </w:rPr>
      </w:pPr>
    </w:p>
    <w:p w:rsidR="007557BF" w:rsidRPr="004257BC" w:rsidRDefault="007557BF" w:rsidP="007557BF">
      <w:pPr>
        <w:pStyle w:val="a9"/>
        <w:spacing w:line="240" w:lineRule="auto"/>
        <w:ind w:firstLine="567"/>
        <w:rPr>
          <w:rFonts w:cs="Times New Roman"/>
        </w:rPr>
        <w:sectPr w:rsidR="007557BF" w:rsidRPr="004257BC" w:rsidSect="007925E0">
          <w:footnotePr>
            <w:numRestart w:val="eachPage"/>
          </w:footnotePr>
          <w:pgSz w:w="11907" w:h="16840" w:code="9"/>
          <w:pgMar w:top="851" w:right="567" w:bottom="851" w:left="1701" w:header="567" w:footer="567" w:gutter="0"/>
          <w:pgNumType w:start="4"/>
          <w:cols w:space="720"/>
          <w:noEndnote/>
          <w:docGrid w:linePitch="381"/>
        </w:sectPr>
      </w:pPr>
      <w:bookmarkStart w:id="1" w:name="bookmark2"/>
    </w:p>
    <w:p w:rsidR="00E069C8" w:rsidRPr="004257BC" w:rsidRDefault="00E069C8" w:rsidP="007557BF">
      <w:pPr>
        <w:pStyle w:val="a9"/>
        <w:spacing w:line="240" w:lineRule="auto"/>
        <w:ind w:firstLine="567"/>
        <w:jc w:val="center"/>
        <w:rPr>
          <w:rFonts w:cs="Times New Roman"/>
          <w:b/>
        </w:rPr>
      </w:pPr>
      <w:r w:rsidRPr="004257BC">
        <w:rPr>
          <w:rFonts w:cs="Times New Roman"/>
          <w:b/>
        </w:rPr>
        <w:lastRenderedPageBreak/>
        <w:t>1. ЦЕЛЕВОЙ РАЗДЕЛ</w:t>
      </w:r>
      <w:bookmarkEnd w:id="1"/>
    </w:p>
    <w:p w:rsidR="004A20D1" w:rsidRPr="004257BC" w:rsidRDefault="004A20D1" w:rsidP="007557BF">
      <w:pPr>
        <w:pStyle w:val="a9"/>
        <w:spacing w:line="240" w:lineRule="auto"/>
        <w:ind w:firstLine="567"/>
        <w:jc w:val="center"/>
        <w:rPr>
          <w:rFonts w:cs="Times New Roman"/>
          <w:b/>
        </w:rPr>
      </w:pPr>
    </w:p>
    <w:p w:rsidR="00E069C8" w:rsidRDefault="00E069C8" w:rsidP="007557BF">
      <w:pPr>
        <w:pStyle w:val="a9"/>
        <w:spacing w:line="240" w:lineRule="auto"/>
        <w:ind w:firstLine="567"/>
        <w:jc w:val="center"/>
        <w:rPr>
          <w:rFonts w:cs="Times New Roman"/>
          <w:b/>
        </w:rPr>
      </w:pPr>
      <w:bookmarkStart w:id="2" w:name="bookmark3"/>
      <w:r w:rsidRPr="004257BC">
        <w:rPr>
          <w:rFonts w:cs="Times New Roman"/>
          <w:b/>
        </w:rPr>
        <w:t>1.1. Пояснительная записка</w:t>
      </w:r>
      <w:bookmarkEnd w:id="2"/>
    </w:p>
    <w:p w:rsidR="00D3375A" w:rsidRPr="004257BC" w:rsidRDefault="00D3375A" w:rsidP="007557BF">
      <w:pPr>
        <w:pStyle w:val="a9"/>
        <w:spacing w:line="240" w:lineRule="auto"/>
        <w:ind w:firstLine="567"/>
        <w:jc w:val="center"/>
        <w:rPr>
          <w:rFonts w:cs="Times New Roman"/>
          <w:b/>
        </w:rPr>
      </w:pPr>
    </w:p>
    <w:p w:rsidR="00E069C8" w:rsidRPr="004257BC" w:rsidRDefault="00E069C8" w:rsidP="007557BF">
      <w:pPr>
        <w:pStyle w:val="a9"/>
        <w:spacing w:line="240" w:lineRule="auto"/>
        <w:ind w:firstLine="567"/>
        <w:rPr>
          <w:rFonts w:cs="Times New Roman"/>
        </w:rPr>
      </w:pPr>
      <w:r w:rsidRPr="004257BC">
        <w:rPr>
          <w:rFonts w:cs="Times New Roman"/>
          <w:b/>
        </w:rPr>
        <w:t>Цель реализации</w:t>
      </w:r>
      <w:r w:rsidRPr="004257BC">
        <w:rPr>
          <w:rFonts w:cs="Times New Roman"/>
        </w:rPr>
        <w:t xml:space="preserve"> основной образовательной программы начального общего образования</w:t>
      </w:r>
      <w:r w:rsidR="00BA4D55" w:rsidRPr="004257BC">
        <w:rPr>
          <w:rFonts w:cs="Times New Roman"/>
        </w:rPr>
        <w:t xml:space="preserve"> </w:t>
      </w:r>
      <w:r w:rsidR="003A6F65">
        <w:rPr>
          <w:rFonts w:cs="Times New Roman"/>
        </w:rPr>
        <w:t>МБОУ СШ ст. Хворостянка</w:t>
      </w:r>
      <w:r w:rsidRPr="004257BC">
        <w:rPr>
          <w:rFonts w:cs="Times New Roman"/>
        </w:rPr>
        <w:t xml:space="preserve"> — обеспечение выполнения требований Стандарта.</w:t>
      </w:r>
    </w:p>
    <w:p w:rsidR="00E069C8" w:rsidRPr="005E4D7D" w:rsidRDefault="00E069C8" w:rsidP="007557BF">
      <w:pPr>
        <w:pStyle w:val="a9"/>
        <w:spacing w:line="240" w:lineRule="auto"/>
        <w:ind w:firstLine="567"/>
        <w:rPr>
          <w:rFonts w:cs="Times New Roman"/>
        </w:rPr>
      </w:pPr>
      <w:r w:rsidRPr="005E4D7D">
        <w:rPr>
          <w:rFonts w:cs="Times New Roman"/>
        </w:rPr>
        <w:t xml:space="preserve">Достижение поставленной цели при разработке и реализации </w:t>
      </w:r>
      <w:r w:rsidR="006D0269" w:rsidRPr="005E4D7D">
        <w:rPr>
          <w:rFonts w:cs="Times New Roman"/>
        </w:rPr>
        <w:t>Ш</w:t>
      </w:r>
      <w:r w:rsidR="00BA4D55" w:rsidRPr="005E4D7D">
        <w:rPr>
          <w:rFonts w:cs="Times New Roman"/>
        </w:rPr>
        <w:t>колой</w:t>
      </w:r>
      <w:r w:rsidRPr="005E4D7D">
        <w:rPr>
          <w:rFonts w:cs="Times New Roman"/>
        </w:rPr>
        <w:t xml:space="preserve"> основной образовательной программы начального общего образования предусматривает решение следующих основных задач:</w:t>
      </w:r>
    </w:p>
    <w:p w:rsidR="00E069C8" w:rsidRPr="004257BC" w:rsidRDefault="00E069C8" w:rsidP="006D0269">
      <w:pPr>
        <w:pStyle w:val="a9"/>
        <w:numPr>
          <w:ilvl w:val="0"/>
          <w:numId w:val="1"/>
        </w:numPr>
        <w:spacing w:line="240" w:lineRule="auto"/>
        <w:rPr>
          <w:rFonts w:cs="Times New Roman"/>
        </w:rPr>
      </w:pPr>
      <w:r w:rsidRPr="004257BC">
        <w:rPr>
          <w:rFonts w:cs="Times New Roman"/>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E069C8" w:rsidRPr="004257BC" w:rsidRDefault="00E069C8" w:rsidP="006D0269">
      <w:pPr>
        <w:pStyle w:val="a9"/>
        <w:numPr>
          <w:ilvl w:val="0"/>
          <w:numId w:val="1"/>
        </w:numPr>
        <w:spacing w:line="240" w:lineRule="auto"/>
        <w:rPr>
          <w:rFonts w:cs="Times New Roman"/>
        </w:rPr>
      </w:pPr>
      <w:r w:rsidRPr="004257BC">
        <w:rPr>
          <w:rFonts w:cs="Times New Roman"/>
        </w:rP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E87A2C">
        <w:rPr>
          <w:rFonts w:cs="Times New Roman"/>
        </w:rPr>
        <w:t>учащегося</w:t>
      </w:r>
      <w:r w:rsidRPr="004257BC">
        <w:rPr>
          <w:rFonts w:cs="Times New Roman"/>
        </w:rPr>
        <w:t xml:space="preserve"> младшего школьного возраста, индивидуальными особенностями его развития и состояния здоровья;</w:t>
      </w:r>
    </w:p>
    <w:p w:rsidR="00E069C8" w:rsidRPr="004257BC" w:rsidRDefault="00E069C8" w:rsidP="006D0269">
      <w:pPr>
        <w:pStyle w:val="a9"/>
        <w:numPr>
          <w:ilvl w:val="0"/>
          <w:numId w:val="1"/>
        </w:numPr>
        <w:spacing w:line="240" w:lineRule="auto"/>
        <w:rPr>
          <w:rFonts w:cs="Times New Roman"/>
        </w:rPr>
      </w:pPr>
      <w:r w:rsidRPr="004257BC">
        <w:rPr>
          <w:rFonts w:cs="Times New Roman"/>
        </w:rPr>
        <w:t>становление и развитие личности в её индивидуальности, самобытности, уникальности и неповторимости;</w:t>
      </w:r>
    </w:p>
    <w:p w:rsidR="00E069C8" w:rsidRPr="004257BC" w:rsidRDefault="00E069C8" w:rsidP="006D0269">
      <w:pPr>
        <w:pStyle w:val="a9"/>
        <w:numPr>
          <w:ilvl w:val="0"/>
          <w:numId w:val="1"/>
        </w:numPr>
        <w:spacing w:line="240" w:lineRule="auto"/>
        <w:rPr>
          <w:rFonts w:cs="Times New Roman"/>
        </w:rPr>
      </w:pPr>
      <w:r w:rsidRPr="004257BC">
        <w:rPr>
          <w:rFonts w:cs="Times New Roman"/>
        </w:rPr>
        <w:t>обеспечение преемственности начального общего и основного общего образования;</w:t>
      </w:r>
    </w:p>
    <w:p w:rsidR="00E069C8" w:rsidRPr="004257BC" w:rsidRDefault="00E069C8" w:rsidP="006D0269">
      <w:pPr>
        <w:pStyle w:val="a9"/>
        <w:numPr>
          <w:ilvl w:val="0"/>
          <w:numId w:val="1"/>
        </w:numPr>
        <w:spacing w:line="240" w:lineRule="auto"/>
        <w:rPr>
          <w:rFonts w:cs="Times New Roman"/>
        </w:rPr>
      </w:pPr>
      <w:r w:rsidRPr="004257BC">
        <w:rPr>
          <w:rFonts w:cs="Times New Roman"/>
        </w:rPr>
        <w:t xml:space="preserve">достижение планируемых результатов освоения основной образовательной программы начального общего образования всеми </w:t>
      </w:r>
      <w:r w:rsidR="00002022">
        <w:rPr>
          <w:rFonts w:cs="Times New Roman"/>
        </w:rPr>
        <w:t>учащимися</w:t>
      </w:r>
      <w:r w:rsidRPr="004257BC">
        <w:rPr>
          <w:rFonts w:cs="Times New Roman"/>
        </w:rPr>
        <w:t>, в том числе детьми с ограниченными возможностями здоровья</w:t>
      </w:r>
      <w:r w:rsidR="00D8703B">
        <w:rPr>
          <w:rFonts w:cs="Times New Roman"/>
        </w:rPr>
        <w:t xml:space="preserve"> (далее – дети с ОВЗ)</w:t>
      </w:r>
      <w:r w:rsidRPr="004257BC">
        <w:rPr>
          <w:rFonts w:cs="Times New Roman"/>
        </w:rPr>
        <w:t>;</w:t>
      </w:r>
    </w:p>
    <w:p w:rsidR="00E069C8" w:rsidRPr="004257BC" w:rsidRDefault="00E069C8" w:rsidP="006D0269">
      <w:pPr>
        <w:pStyle w:val="a9"/>
        <w:numPr>
          <w:ilvl w:val="0"/>
          <w:numId w:val="1"/>
        </w:numPr>
        <w:spacing w:line="240" w:lineRule="auto"/>
        <w:rPr>
          <w:rFonts w:cs="Times New Roman"/>
        </w:rPr>
      </w:pPr>
      <w:r w:rsidRPr="004257BC">
        <w:rPr>
          <w:rFonts w:cs="Times New Roman"/>
        </w:rPr>
        <w:t>обеспечение доступности получения качественного начального общего образования;</w:t>
      </w:r>
    </w:p>
    <w:p w:rsidR="00E069C8" w:rsidRPr="004257BC" w:rsidRDefault="00E069C8" w:rsidP="006D0269">
      <w:pPr>
        <w:pStyle w:val="a9"/>
        <w:numPr>
          <w:ilvl w:val="0"/>
          <w:numId w:val="1"/>
        </w:numPr>
        <w:spacing w:line="240" w:lineRule="auto"/>
        <w:rPr>
          <w:rFonts w:cs="Times New Roman"/>
        </w:rPr>
      </w:pPr>
      <w:r w:rsidRPr="004257BC">
        <w:rPr>
          <w:rFonts w:cs="Times New Roman"/>
        </w:rPr>
        <w:t xml:space="preserve">выявление и развитие способностей </w:t>
      </w:r>
      <w:r w:rsidR="00E87A2C">
        <w:rPr>
          <w:rFonts w:cs="Times New Roman"/>
        </w:rPr>
        <w:t>учащихся</w:t>
      </w:r>
      <w:r w:rsidRPr="004257BC">
        <w:rPr>
          <w:rFonts w:cs="Times New Roman"/>
        </w:rPr>
        <w:t>, в том числе одарённых детей, через систему клубов, секций, студий и кружков, организацию общественно полезной деятельности;</w:t>
      </w:r>
    </w:p>
    <w:p w:rsidR="00E069C8" w:rsidRPr="004257BC" w:rsidRDefault="00E069C8" w:rsidP="006D0269">
      <w:pPr>
        <w:pStyle w:val="a9"/>
        <w:numPr>
          <w:ilvl w:val="0"/>
          <w:numId w:val="1"/>
        </w:numPr>
        <w:spacing w:line="240" w:lineRule="auto"/>
        <w:rPr>
          <w:rFonts w:cs="Times New Roman"/>
        </w:rPr>
      </w:pPr>
      <w:r w:rsidRPr="004257BC">
        <w:rPr>
          <w:rFonts w:cs="Times New Roman"/>
        </w:rPr>
        <w:t xml:space="preserve">организация интеллектуальных и творческих соревнований, научно-технического творчества и </w:t>
      </w:r>
      <w:r w:rsidR="002B4596" w:rsidRPr="004257BC">
        <w:rPr>
          <w:rFonts w:cs="Times New Roman"/>
        </w:rPr>
        <w:t>проектно-исследова</w:t>
      </w:r>
      <w:r w:rsidRPr="004257BC">
        <w:rPr>
          <w:rFonts w:cs="Times New Roman"/>
        </w:rPr>
        <w:t>тельской деятельности;</w:t>
      </w:r>
    </w:p>
    <w:p w:rsidR="00E069C8" w:rsidRPr="004257BC" w:rsidRDefault="00E069C8" w:rsidP="006D0269">
      <w:pPr>
        <w:pStyle w:val="a9"/>
        <w:numPr>
          <w:ilvl w:val="0"/>
          <w:numId w:val="1"/>
        </w:numPr>
        <w:spacing w:line="240" w:lineRule="auto"/>
        <w:rPr>
          <w:rFonts w:cs="Times New Roman"/>
        </w:rPr>
      </w:pPr>
      <w:r w:rsidRPr="004257BC">
        <w:rPr>
          <w:rFonts w:cs="Times New Roman"/>
        </w:rPr>
        <w:t xml:space="preserve">участие </w:t>
      </w:r>
      <w:r w:rsidR="00E87A2C">
        <w:rPr>
          <w:rFonts w:cs="Times New Roman"/>
        </w:rPr>
        <w:t>учащихся</w:t>
      </w:r>
      <w:r w:rsidRPr="004257BC">
        <w:rPr>
          <w:rFonts w:cs="Times New Roman"/>
        </w:rPr>
        <w:t>,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069C8" w:rsidRPr="004257BC" w:rsidRDefault="00E069C8" w:rsidP="006D0269">
      <w:pPr>
        <w:pStyle w:val="a9"/>
        <w:numPr>
          <w:ilvl w:val="0"/>
          <w:numId w:val="1"/>
        </w:numPr>
        <w:spacing w:line="240" w:lineRule="auto"/>
        <w:rPr>
          <w:rFonts w:cs="Times New Roman"/>
        </w:rPr>
      </w:pPr>
      <w:r w:rsidRPr="004257BC">
        <w:rPr>
          <w:rFonts w:cs="Times New Roman"/>
        </w:rPr>
        <w:t>использование в образовательном процессе современных образовательных технологий деятельностного типа;</w:t>
      </w:r>
    </w:p>
    <w:p w:rsidR="00E069C8" w:rsidRPr="004257BC" w:rsidRDefault="00E069C8" w:rsidP="006D0269">
      <w:pPr>
        <w:pStyle w:val="a9"/>
        <w:numPr>
          <w:ilvl w:val="0"/>
          <w:numId w:val="1"/>
        </w:numPr>
        <w:spacing w:line="240" w:lineRule="auto"/>
        <w:rPr>
          <w:rFonts w:cs="Times New Roman"/>
        </w:rPr>
      </w:pPr>
      <w:r w:rsidRPr="004257BC">
        <w:rPr>
          <w:rFonts w:cs="Times New Roman"/>
        </w:rPr>
        <w:t xml:space="preserve">предоставление </w:t>
      </w:r>
      <w:r w:rsidR="00E87A2C">
        <w:rPr>
          <w:rFonts w:cs="Times New Roman"/>
        </w:rPr>
        <w:t>учащимся</w:t>
      </w:r>
      <w:r w:rsidRPr="004257BC">
        <w:rPr>
          <w:rFonts w:cs="Times New Roman"/>
        </w:rPr>
        <w:t xml:space="preserve"> возможности для эффективной самостоятельной работы;</w:t>
      </w:r>
    </w:p>
    <w:p w:rsidR="00E069C8" w:rsidRPr="004257BC" w:rsidRDefault="00E069C8" w:rsidP="006D0269">
      <w:pPr>
        <w:pStyle w:val="a9"/>
        <w:numPr>
          <w:ilvl w:val="0"/>
          <w:numId w:val="1"/>
        </w:numPr>
        <w:spacing w:line="240" w:lineRule="auto"/>
        <w:rPr>
          <w:rFonts w:cs="Times New Roman"/>
        </w:rPr>
      </w:pPr>
      <w:r w:rsidRPr="004257BC">
        <w:rPr>
          <w:rFonts w:cs="Times New Roman"/>
        </w:rPr>
        <w:t xml:space="preserve">включение </w:t>
      </w:r>
      <w:r w:rsidR="00E87A2C">
        <w:rPr>
          <w:rFonts w:cs="Times New Roman"/>
        </w:rPr>
        <w:t>учащихся</w:t>
      </w:r>
      <w:r w:rsidRPr="004257BC">
        <w:rPr>
          <w:rFonts w:cs="Times New Roman"/>
        </w:rPr>
        <w:t xml:space="preserve"> в процессы познания и преобразования внешкольной социальной среды (</w:t>
      </w:r>
      <w:r w:rsidR="000848AB" w:rsidRPr="004257BC">
        <w:rPr>
          <w:rFonts w:cs="Times New Roman"/>
        </w:rPr>
        <w:t xml:space="preserve">микрорайона Школы, </w:t>
      </w:r>
      <w:r w:rsidR="00977480">
        <w:rPr>
          <w:rFonts w:cs="Times New Roman"/>
        </w:rPr>
        <w:t>Добринского муниципального района</w:t>
      </w:r>
      <w:r w:rsidRPr="004257BC">
        <w:rPr>
          <w:rFonts w:cs="Times New Roman"/>
        </w:rPr>
        <w:t>).</w:t>
      </w:r>
    </w:p>
    <w:p w:rsidR="00C63148" w:rsidRDefault="00C63148" w:rsidP="005E4D7D">
      <w:pPr>
        <w:pStyle w:val="a9"/>
        <w:spacing w:line="240" w:lineRule="auto"/>
        <w:ind w:firstLine="567"/>
        <w:jc w:val="center"/>
        <w:rPr>
          <w:rFonts w:cs="Times New Roman"/>
          <w:b/>
        </w:rPr>
      </w:pPr>
    </w:p>
    <w:p w:rsidR="005E4D7D" w:rsidRPr="00EB3899" w:rsidRDefault="005E4D7D" w:rsidP="005E4D7D">
      <w:pPr>
        <w:pStyle w:val="a9"/>
        <w:spacing w:line="240" w:lineRule="auto"/>
        <w:ind w:firstLine="567"/>
        <w:jc w:val="center"/>
        <w:rPr>
          <w:rFonts w:cs="Times New Roman"/>
          <w:b/>
        </w:rPr>
      </w:pPr>
      <w:r>
        <w:rPr>
          <w:rFonts w:cs="Times New Roman"/>
          <w:b/>
        </w:rPr>
        <w:lastRenderedPageBreak/>
        <w:t>Принципы и подходы к формированию основной образовательной программ</w:t>
      </w:r>
      <w:r w:rsidR="00EB3899">
        <w:rPr>
          <w:rFonts w:cs="Times New Roman"/>
          <w:b/>
        </w:rPr>
        <w:t>ы начального общего образования и состава участников образовательных отношений</w:t>
      </w:r>
    </w:p>
    <w:p w:rsidR="00C6747A" w:rsidRPr="00C6747A" w:rsidRDefault="00C6747A" w:rsidP="00C6747A">
      <w:pPr>
        <w:pStyle w:val="a9"/>
        <w:spacing w:line="240" w:lineRule="auto"/>
        <w:ind w:firstLine="567"/>
        <w:rPr>
          <w:rFonts w:cs="Times New Roman"/>
        </w:rPr>
      </w:pPr>
      <w:r w:rsidRPr="00C6747A">
        <w:rPr>
          <w:rFonts w:cs="Times New Roman"/>
        </w:rPr>
        <w:t>Формирование</w:t>
      </w:r>
      <w:r>
        <w:rPr>
          <w:rFonts w:cs="Times New Roman"/>
        </w:rPr>
        <w:t xml:space="preserve"> ООП НОО базируется на принципах государственной политики и правового регулирования в сфере образования, закрепленных </w:t>
      </w:r>
      <w:r w:rsidR="00307E34">
        <w:rPr>
          <w:rFonts w:cs="Times New Roman"/>
        </w:rPr>
        <w:t xml:space="preserve">ч.1 ст.3 </w:t>
      </w:r>
      <w:r>
        <w:rPr>
          <w:rFonts w:cs="Times New Roman"/>
        </w:rPr>
        <w:t>Федеральн</w:t>
      </w:r>
      <w:r w:rsidR="00307E34">
        <w:rPr>
          <w:rFonts w:cs="Times New Roman"/>
        </w:rPr>
        <w:t>ого</w:t>
      </w:r>
      <w:r>
        <w:rPr>
          <w:rFonts w:cs="Times New Roman"/>
        </w:rPr>
        <w:t xml:space="preserve"> закон</w:t>
      </w:r>
      <w:r w:rsidR="00307E34">
        <w:rPr>
          <w:rFonts w:cs="Times New Roman"/>
        </w:rPr>
        <w:t>а</w:t>
      </w:r>
      <w:r>
        <w:rPr>
          <w:rFonts w:cs="Times New Roman"/>
        </w:rPr>
        <w:t xml:space="preserve"> от 29.12.2012 №273-ФЗ «Об образовании в Российской Федерации»:</w:t>
      </w:r>
    </w:p>
    <w:p w:rsidR="00307E34" w:rsidRPr="00A64687" w:rsidRDefault="00307E34" w:rsidP="00C6747A">
      <w:pPr>
        <w:pStyle w:val="a9"/>
        <w:spacing w:line="240" w:lineRule="auto"/>
        <w:ind w:firstLine="567"/>
        <w:rPr>
          <w:rFonts w:cs="Times New Roman"/>
        </w:rPr>
      </w:pPr>
      <w:r w:rsidRPr="00A64687">
        <w:rPr>
          <w:rFonts w:cs="Times New Roman"/>
        </w:rPr>
        <w:t>“…</w:t>
      </w:r>
    </w:p>
    <w:p w:rsidR="00C6747A" w:rsidRPr="00C6747A" w:rsidRDefault="00C6747A" w:rsidP="00C6747A">
      <w:pPr>
        <w:pStyle w:val="a9"/>
        <w:spacing w:line="240" w:lineRule="auto"/>
        <w:ind w:firstLine="567"/>
        <w:rPr>
          <w:rFonts w:cs="Times New Roman"/>
        </w:rPr>
      </w:pPr>
      <w:r w:rsidRPr="00C6747A">
        <w:rPr>
          <w:rFonts w:cs="Times New Roman"/>
        </w:rPr>
        <w:t>1) признание приоритетности образования;</w:t>
      </w:r>
    </w:p>
    <w:p w:rsidR="00C6747A" w:rsidRPr="00C6747A" w:rsidRDefault="00C6747A" w:rsidP="00C6747A">
      <w:pPr>
        <w:pStyle w:val="a9"/>
        <w:spacing w:line="240" w:lineRule="auto"/>
        <w:ind w:firstLine="567"/>
        <w:rPr>
          <w:rFonts w:cs="Times New Roman"/>
        </w:rPr>
      </w:pPr>
      <w:r w:rsidRPr="00C6747A">
        <w:rPr>
          <w:rFonts w:cs="Times New Roman"/>
        </w:rPr>
        <w:t>2) обеспечение права каждого человека на образование, недопустимость дискриминации в сфере образования;</w:t>
      </w:r>
    </w:p>
    <w:p w:rsidR="00C6747A" w:rsidRPr="00C6747A" w:rsidRDefault="00C6747A" w:rsidP="00C6747A">
      <w:pPr>
        <w:pStyle w:val="a9"/>
        <w:spacing w:line="240" w:lineRule="auto"/>
        <w:ind w:firstLine="567"/>
        <w:rPr>
          <w:rFonts w:cs="Times New Roman"/>
        </w:rPr>
      </w:pPr>
      <w:r w:rsidRPr="00C6747A">
        <w:rPr>
          <w:rFonts w:cs="Times New Roman"/>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6747A" w:rsidRPr="00C6747A" w:rsidRDefault="00C6747A" w:rsidP="00C6747A">
      <w:pPr>
        <w:pStyle w:val="a9"/>
        <w:spacing w:line="240" w:lineRule="auto"/>
        <w:ind w:firstLine="567"/>
        <w:rPr>
          <w:rFonts w:cs="Times New Roman"/>
        </w:rPr>
      </w:pPr>
      <w:r w:rsidRPr="00C6747A">
        <w:rPr>
          <w:rFonts w:cs="Times New Roman"/>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6747A" w:rsidRPr="00C6747A" w:rsidRDefault="00C6747A" w:rsidP="00C6747A">
      <w:pPr>
        <w:pStyle w:val="a9"/>
        <w:spacing w:line="240" w:lineRule="auto"/>
        <w:ind w:firstLine="567"/>
        <w:rPr>
          <w:rFonts w:cs="Times New Roman"/>
        </w:rPr>
      </w:pPr>
      <w:r w:rsidRPr="00C6747A">
        <w:rPr>
          <w:rFonts w:cs="Times New Roman"/>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6747A" w:rsidRPr="00C6747A" w:rsidRDefault="00C6747A" w:rsidP="00C6747A">
      <w:pPr>
        <w:pStyle w:val="a9"/>
        <w:spacing w:line="240" w:lineRule="auto"/>
        <w:ind w:firstLine="567"/>
        <w:rPr>
          <w:rFonts w:cs="Times New Roman"/>
        </w:rPr>
      </w:pPr>
      <w:r w:rsidRPr="00C6747A">
        <w:rPr>
          <w:rFonts w:cs="Times New Roman"/>
        </w:rPr>
        <w:t>6) светский характер образования в государственных, муниципальных организациях, осуществляющих образовательную деятельность;</w:t>
      </w:r>
    </w:p>
    <w:p w:rsidR="00C6747A" w:rsidRPr="00C6747A" w:rsidRDefault="00C6747A" w:rsidP="00C6747A">
      <w:pPr>
        <w:pStyle w:val="a9"/>
        <w:spacing w:line="240" w:lineRule="auto"/>
        <w:ind w:firstLine="567"/>
        <w:rPr>
          <w:rFonts w:cs="Times New Roman"/>
        </w:rPr>
      </w:pPr>
      <w:r w:rsidRPr="00C6747A">
        <w:rPr>
          <w:rFonts w:cs="Times New Roman"/>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6747A" w:rsidRPr="00C6747A" w:rsidRDefault="00C6747A" w:rsidP="00C6747A">
      <w:pPr>
        <w:pStyle w:val="a9"/>
        <w:spacing w:line="240" w:lineRule="auto"/>
        <w:ind w:firstLine="567"/>
        <w:rPr>
          <w:rFonts w:cs="Times New Roman"/>
        </w:rPr>
      </w:pPr>
      <w:r w:rsidRPr="00C6747A">
        <w:rPr>
          <w:rFonts w:cs="Times New Roman"/>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6747A" w:rsidRPr="00C6747A" w:rsidRDefault="00C6747A" w:rsidP="00C6747A">
      <w:pPr>
        <w:pStyle w:val="a9"/>
        <w:spacing w:line="240" w:lineRule="auto"/>
        <w:ind w:firstLine="567"/>
        <w:rPr>
          <w:rFonts w:cs="Times New Roman"/>
        </w:rPr>
      </w:pPr>
      <w:r w:rsidRPr="00C6747A">
        <w:rPr>
          <w:rFonts w:cs="Times New Roman"/>
        </w:rPr>
        <w:t xml:space="preserve">9) автономия образовательных организаций, академические права и свободы педагогических работников и обучающихся, предусмотренные </w:t>
      </w:r>
      <w:r w:rsidR="00307E34">
        <w:rPr>
          <w:rFonts w:cs="Times New Roman"/>
        </w:rPr>
        <w:t xml:space="preserve">настоящим </w:t>
      </w:r>
      <w:r w:rsidRPr="00C6747A">
        <w:rPr>
          <w:rFonts w:cs="Times New Roman"/>
        </w:rPr>
        <w:t>Федеральным законом, информационная открытость и публичная отчетность образовательных организаций;</w:t>
      </w:r>
    </w:p>
    <w:p w:rsidR="00C6747A" w:rsidRPr="00307E34" w:rsidRDefault="00C6747A" w:rsidP="00C6747A">
      <w:pPr>
        <w:pStyle w:val="a9"/>
        <w:spacing w:line="240" w:lineRule="auto"/>
        <w:ind w:firstLine="567"/>
        <w:rPr>
          <w:rFonts w:cs="Times New Roman"/>
          <w:szCs w:val="28"/>
        </w:rPr>
      </w:pPr>
      <w:r w:rsidRPr="00307E34">
        <w:rPr>
          <w:rFonts w:cs="Times New Roman"/>
          <w:szCs w:val="28"/>
        </w:rPr>
        <w:t xml:space="preserve">10) демократический </w:t>
      </w:r>
      <w:r w:rsidR="00307E34">
        <w:rPr>
          <w:rFonts w:cs="Times New Roman"/>
          <w:szCs w:val="28"/>
        </w:rPr>
        <w:t xml:space="preserve"> </w:t>
      </w:r>
      <w:r w:rsidRPr="00307E34">
        <w:rPr>
          <w:rFonts w:cs="Times New Roman"/>
          <w:szCs w:val="28"/>
        </w:rPr>
        <w:t>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C6747A" w:rsidRPr="00C6747A" w:rsidRDefault="00C6747A" w:rsidP="00307E34">
      <w:pPr>
        <w:spacing w:line="240" w:lineRule="auto"/>
        <w:ind w:firstLine="547"/>
        <w:jc w:val="both"/>
        <w:rPr>
          <w:rFonts w:eastAsia="Times New Roman"/>
          <w:lang w:eastAsia="ru-RU"/>
        </w:rPr>
      </w:pPr>
      <w:r w:rsidRPr="00307E34">
        <w:rPr>
          <w:rFonts w:eastAsia="Times New Roman"/>
          <w:lang w:eastAsia="ru-RU"/>
        </w:rPr>
        <w:t>11) недопустимость ограничения или устранения конкуренции в сфере образования;</w:t>
      </w:r>
    </w:p>
    <w:p w:rsidR="00C6747A" w:rsidRPr="00C6747A" w:rsidRDefault="00C6747A" w:rsidP="00C6747A">
      <w:pPr>
        <w:spacing w:line="240" w:lineRule="auto"/>
        <w:ind w:firstLine="547"/>
        <w:jc w:val="left"/>
        <w:rPr>
          <w:rFonts w:eastAsia="Times New Roman"/>
          <w:lang w:eastAsia="ru-RU"/>
        </w:rPr>
      </w:pPr>
      <w:r w:rsidRPr="00307E34">
        <w:rPr>
          <w:rFonts w:eastAsia="Times New Roman"/>
          <w:lang w:eastAsia="ru-RU"/>
        </w:rPr>
        <w:lastRenderedPageBreak/>
        <w:t>12) сочетание государственного и договорного регулирования отношений в сфере образования.</w:t>
      </w:r>
      <w:r w:rsidR="00307E34" w:rsidRPr="00307E34">
        <w:rPr>
          <w:rFonts w:eastAsia="Times New Roman"/>
          <w:lang w:eastAsia="ru-RU"/>
        </w:rPr>
        <w:t>”</w:t>
      </w:r>
    </w:p>
    <w:p w:rsidR="00E069C8" w:rsidRPr="005E4D7D" w:rsidRDefault="00E069C8" w:rsidP="007557BF">
      <w:pPr>
        <w:pStyle w:val="a9"/>
        <w:spacing w:line="240" w:lineRule="auto"/>
        <w:ind w:firstLine="567"/>
        <w:rPr>
          <w:rFonts w:cs="Times New Roman"/>
        </w:rPr>
      </w:pPr>
      <w:r w:rsidRPr="005E4D7D">
        <w:rPr>
          <w:rFonts w:cs="Times New Roman"/>
        </w:rPr>
        <w:t xml:space="preserve">В основе реализации основной образовательной программы лежит </w:t>
      </w:r>
      <w:r w:rsidRPr="005E4D7D">
        <w:rPr>
          <w:rFonts w:cs="Times New Roman"/>
          <w:i/>
        </w:rPr>
        <w:t>системно-деятельностный подход</w:t>
      </w:r>
      <w:r w:rsidRPr="005E4D7D">
        <w:rPr>
          <w:rFonts w:cs="Times New Roman"/>
        </w:rPr>
        <w:t>, который предполагает:</w:t>
      </w:r>
    </w:p>
    <w:p w:rsidR="00E069C8" w:rsidRPr="004257BC" w:rsidRDefault="00E069C8" w:rsidP="000848AB">
      <w:pPr>
        <w:pStyle w:val="a9"/>
        <w:numPr>
          <w:ilvl w:val="1"/>
          <w:numId w:val="1"/>
        </w:numPr>
        <w:spacing w:line="240" w:lineRule="auto"/>
        <w:rPr>
          <w:rFonts w:cs="Times New Roman"/>
        </w:rPr>
      </w:pPr>
      <w:r w:rsidRPr="004257BC">
        <w:rPr>
          <w:rFonts w:cs="Times New Roman"/>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E069C8" w:rsidRPr="004257BC" w:rsidRDefault="00E069C8" w:rsidP="000848AB">
      <w:pPr>
        <w:pStyle w:val="a9"/>
        <w:numPr>
          <w:ilvl w:val="1"/>
          <w:numId w:val="1"/>
        </w:numPr>
        <w:spacing w:line="240" w:lineRule="auto"/>
        <w:rPr>
          <w:rFonts w:cs="Times New Roman"/>
        </w:rPr>
      </w:pPr>
      <w:r w:rsidRPr="004257BC">
        <w:rPr>
          <w:rFonts w:cs="Times New Roman"/>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w:t>
      </w:r>
      <w:r w:rsidR="00E87A2C">
        <w:rPr>
          <w:rFonts w:cs="Times New Roman"/>
        </w:rPr>
        <w:t>учащихся</w:t>
      </w:r>
      <w:r w:rsidRPr="004257BC">
        <w:rPr>
          <w:rFonts w:cs="Times New Roman"/>
        </w:rPr>
        <w:t>;</w:t>
      </w:r>
    </w:p>
    <w:p w:rsidR="00E069C8" w:rsidRPr="005E4D7D" w:rsidRDefault="00E069C8" w:rsidP="000848AB">
      <w:pPr>
        <w:pStyle w:val="a9"/>
        <w:numPr>
          <w:ilvl w:val="1"/>
          <w:numId w:val="1"/>
        </w:numPr>
        <w:spacing w:line="240" w:lineRule="auto"/>
        <w:rPr>
          <w:rFonts w:cs="Times New Roman"/>
          <w:szCs w:val="28"/>
        </w:rPr>
      </w:pPr>
      <w:r w:rsidRPr="005E4D7D">
        <w:rPr>
          <w:rFonts w:cs="Times New Roman"/>
          <w:szCs w:val="28"/>
        </w:rPr>
        <w:t xml:space="preserve">ориентацию </w:t>
      </w:r>
      <w:r w:rsidR="005E4D7D" w:rsidRPr="005E4D7D">
        <w:rPr>
          <w:rFonts w:cs="Times New Roman"/>
          <w:szCs w:val="28"/>
        </w:rPr>
        <w:t>на результаты образования как системообразующий компонент Стандарта, где развитие личности учащегося на основе усвоения универсальных учебных действий, познания и освоения мира составляет цель и основной результат образования</w:t>
      </w:r>
      <w:r w:rsidRPr="005E4D7D">
        <w:rPr>
          <w:rFonts w:cs="Times New Roman"/>
          <w:szCs w:val="28"/>
        </w:rPr>
        <w:t>;</w:t>
      </w:r>
    </w:p>
    <w:p w:rsidR="00E069C8" w:rsidRPr="004257BC" w:rsidRDefault="00E069C8" w:rsidP="000848AB">
      <w:pPr>
        <w:pStyle w:val="a9"/>
        <w:numPr>
          <w:ilvl w:val="1"/>
          <w:numId w:val="1"/>
        </w:numPr>
        <w:spacing w:line="240" w:lineRule="auto"/>
        <w:rPr>
          <w:rFonts w:cs="Times New Roman"/>
        </w:rPr>
      </w:pPr>
      <w:r w:rsidRPr="004257BC">
        <w:rPr>
          <w:rFonts w:cs="Times New Roman"/>
        </w:rPr>
        <w:t xml:space="preserve">признание решающей роли содержания образования, способов организации образовательной </w:t>
      </w:r>
      <w:r w:rsidRPr="00F03F1C">
        <w:rPr>
          <w:rFonts w:cs="Times New Roman"/>
          <w:szCs w:val="28"/>
        </w:rPr>
        <w:t xml:space="preserve">деятельности </w:t>
      </w:r>
      <w:r w:rsidR="00F03F1C" w:rsidRPr="00F03F1C">
        <w:rPr>
          <w:rFonts w:cs="Times New Roman"/>
          <w:szCs w:val="28"/>
        </w:rPr>
        <w:t>и взаимодействия участников образовательных отношений в достижении целей личностного, социального и познавательного развития</w:t>
      </w:r>
      <w:r w:rsidRPr="00F03F1C">
        <w:rPr>
          <w:rFonts w:cs="Times New Roman"/>
          <w:szCs w:val="28"/>
        </w:rPr>
        <w:t xml:space="preserve"> </w:t>
      </w:r>
      <w:r w:rsidR="00E87A2C" w:rsidRPr="00F03F1C">
        <w:rPr>
          <w:rFonts w:cs="Times New Roman"/>
          <w:szCs w:val="28"/>
        </w:rPr>
        <w:t>учащихс</w:t>
      </w:r>
      <w:r w:rsidR="00E87A2C">
        <w:rPr>
          <w:rFonts w:cs="Times New Roman"/>
        </w:rPr>
        <w:t>я</w:t>
      </w:r>
      <w:r w:rsidRPr="004257BC">
        <w:rPr>
          <w:rFonts w:cs="Times New Roman"/>
        </w:rPr>
        <w:t>;</w:t>
      </w:r>
    </w:p>
    <w:p w:rsidR="00E069C8" w:rsidRPr="004257BC" w:rsidRDefault="00E069C8" w:rsidP="000848AB">
      <w:pPr>
        <w:pStyle w:val="a9"/>
        <w:numPr>
          <w:ilvl w:val="1"/>
          <w:numId w:val="1"/>
        </w:numPr>
        <w:spacing w:line="240" w:lineRule="auto"/>
        <w:rPr>
          <w:rFonts w:cs="Times New Roman"/>
        </w:rPr>
      </w:pPr>
      <w:r w:rsidRPr="004257BC">
        <w:rPr>
          <w:rFonts w:cs="Times New Roman"/>
        </w:rPr>
        <w:t xml:space="preserve">учёт индивидуальных возрастных, психологических и физиологических особенностей </w:t>
      </w:r>
      <w:r w:rsidR="00E87A2C">
        <w:rPr>
          <w:rFonts w:cs="Times New Roman"/>
        </w:rPr>
        <w:t>учащихся</w:t>
      </w:r>
      <w:r w:rsidRPr="004257BC">
        <w:rPr>
          <w:rFonts w:cs="Times New Roman"/>
        </w:rPr>
        <w:t>, роли и значения видов деятельности и форм общения при определении образовательно-воспитательных целей и путей их достижения;</w:t>
      </w:r>
    </w:p>
    <w:p w:rsidR="00E069C8" w:rsidRPr="004257BC" w:rsidRDefault="00E069C8" w:rsidP="000848AB">
      <w:pPr>
        <w:pStyle w:val="a9"/>
        <w:numPr>
          <w:ilvl w:val="1"/>
          <w:numId w:val="1"/>
        </w:numPr>
        <w:spacing w:line="240" w:lineRule="auto"/>
        <w:rPr>
          <w:rFonts w:cs="Times New Roman"/>
        </w:rPr>
      </w:pPr>
      <w:r w:rsidRPr="004257BC">
        <w:rPr>
          <w:rFonts w:cs="Times New Roman"/>
        </w:rPr>
        <w:t>обеспечение преемственности дошкольного, начального обще</w:t>
      </w:r>
      <w:r w:rsidR="00F03F1C">
        <w:rPr>
          <w:rFonts w:cs="Times New Roman"/>
        </w:rPr>
        <w:t xml:space="preserve">го, основного общего, среднего </w:t>
      </w:r>
      <w:r w:rsidRPr="004257BC">
        <w:rPr>
          <w:rFonts w:cs="Times New Roman"/>
        </w:rPr>
        <w:t>общего образования;</w:t>
      </w:r>
    </w:p>
    <w:p w:rsidR="00F03F1C" w:rsidRDefault="00E069C8" w:rsidP="000848AB">
      <w:pPr>
        <w:pStyle w:val="a9"/>
        <w:numPr>
          <w:ilvl w:val="1"/>
          <w:numId w:val="1"/>
        </w:numPr>
        <w:spacing w:line="240" w:lineRule="auto"/>
        <w:rPr>
          <w:rFonts w:cs="Times New Roman"/>
          <w:szCs w:val="28"/>
        </w:rPr>
      </w:pPr>
      <w:r w:rsidRPr="00F03F1C">
        <w:rPr>
          <w:rFonts w:cs="Times New Roman"/>
          <w:szCs w:val="28"/>
        </w:rPr>
        <w:t xml:space="preserve">разнообразие </w:t>
      </w:r>
      <w:r w:rsidR="00F03F1C" w:rsidRPr="00F03F1C">
        <w:rPr>
          <w:rFonts w:cs="Times New Roman"/>
          <w:szCs w:val="28"/>
        </w:rPr>
        <w:t>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r w:rsidR="00F03F1C">
        <w:rPr>
          <w:rFonts w:cs="Times New Roman"/>
          <w:szCs w:val="28"/>
        </w:rPr>
        <w:t>;</w:t>
      </w:r>
    </w:p>
    <w:p w:rsidR="00E069C8" w:rsidRDefault="00F03F1C" w:rsidP="00F03F1C">
      <w:pPr>
        <w:pStyle w:val="a9"/>
        <w:numPr>
          <w:ilvl w:val="1"/>
          <w:numId w:val="1"/>
        </w:numPr>
        <w:spacing w:line="240" w:lineRule="auto"/>
        <w:rPr>
          <w:rFonts w:cs="Times New Roman"/>
          <w:szCs w:val="28"/>
        </w:rPr>
      </w:pPr>
      <w:r w:rsidRPr="00F03F1C">
        <w:rPr>
          <w:rFonts w:cs="Times New Roman"/>
          <w:szCs w:val="28"/>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r w:rsidR="00E069C8" w:rsidRPr="00F03F1C">
        <w:rPr>
          <w:rFonts w:cs="Times New Roman"/>
          <w:szCs w:val="28"/>
        </w:rPr>
        <w:t>.</w:t>
      </w:r>
    </w:p>
    <w:p w:rsidR="001B0A21" w:rsidRPr="00693629" w:rsidRDefault="001B0A21" w:rsidP="001B0A21">
      <w:pPr>
        <w:pStyle w:val="a9"/>
        <w:spacing w:line="240" w:lineRule="auto"/>
        <w:ind w:firstLine="567"/>
        <w:rPr>
          <w:rFonts w:cs="Times New Roman"/>
          <w:szCs w:val="28"/>
        </w:rPr>
      </w:pPr>
      <w:r w:rsidRPr="00693629">
        <w:rPr>
          <w:rFonts w:cs="Times New Roman"/>
          <w:szCs w:val="28"/>
        </w:rPr>
        <w:t xml:space="preserve">Основными </w:t>
      </w:r>
      <w:r w:rsidRPr="00693629">
        <w:rPr>
          <w:rFonts w:cs="Times New Roman"/>
          <w:i/>
          <w:szCs w:val="28"/>
        </w:rPr>
        <w:t>принципами</w:t>
      </w:r>
      <w:r w:rsidRPr="00693629">
        <w:rPr>
          <w:rFonts w:cs="Times New Roman"/>
          <w:szCs w:val="28"/>
        </w:rPr>
        <w:t xml:space="preserve"> развивающей системы обучения являются: </w:t>
      </w:r>
    </w:p>
    <w:p w:rsidR="001B0A21" w:rsidRPr="00693629" w:rsidRDefault="001B0A21" w:rsidP="001B0A21">
      <w:pPr>
        <w:pStyle w:val="a9"/>
        <w:spacing w:line="240" w:lineRule="auto"/>
        <w:ind w:firstLine="567"/>
        <w:rPr>
          <w:rFonts w:cs="Times New Roman"/>
          <w:szCs w:val="28"/>
        </w:rPr>
      </w:pPr>
      <w:r w:rsidRPr="00693629">
        <w:rPr>
          <w:rFonts w:cs="Times New Roman"/>
          <w:i/>
          <w:szCs w:val="28"/>
        </w:rPr>
        <w:t>Принцип непрерывного общего развития</w:t>
      </w:r>
      <w:r w:rsidRPr="00693629">
        <w:rPr>
          <w:rFonts w:cs="Times New Roman"/>
          <w:szCs w:val="28"/>
        </w:rPr>
        <w:t xml:space="preserve"> каждого ребёнка в условиях обучения, идущего впереди развития.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1B0A21" w:rsidRPr="00693629" w:rsidRDefault="001B0A21" w:rsidP="001B0A21">
      <w:pPr>
        <w:pStyle w:val="a9"/>
        <w:spacing w:line="240" w:lineRule="auto"/>
        <w:ind w:firstLine="567"/>
        <w:rPr>
          <w:rFonts w:cs="Times New Roman"/>
          <w:szCs w:val="28"/>
        </w:rPr>
      </w:pPr>
      <w:r w:rsidRPr="00693629">
        <w:rPr>
          <w:rFonts w:cs="Times New Roman"/>
          <w:i/>
          <w:szCs w:val="28"/>
        </w:rPr>
        <w:t>Принцип целостности образа мира</w:t>
      </w:r>
      <w:r w:rsidRPr="00693629">
        <w:rPr>
          <w:rFonts w:cs="Times New Roman"/>
          <w:szCs w:val="28"/>
        </w:rPr>
        <w:t xml:space="preserve"> 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1B0A21" w:rsidRPr="001B0A21" w:rsidRDefault="001B0A21" w:rsidP="001B0A21">
      <w:pPr>
        <w:pStyle w:val="a9"/>
        <w:spacing w:line="240" w:lineRule="auto"/>
        <w:ind w:firstLine="567"/>
        <w:rPr>
          <w:rFonts w:cs="Times New Roman"/>
          <w:szCs w:val="28"/>
        </w:rPr>
      </w:pPr>
      <w:r w:rsidRPr="00693629">
        <w:rPr>
          <w:rFonts w:cs="Times New Roman"/>
          <w:i/>
          <w:szCs w:val="28"/>
        </w:rPr>
        <w:lastRenderedPageBreak/>
        <w:t>Принцип практической направленности</w:t>
      </w:r>
      <w:r w:rsidRPr="00693629">
        <w:rPr>
          <w:rFonts w:cs="Times New Roman"/>
          <w:szCs w:val="28"/>
        </w:rPr>
        <w:t xml:space="preserve"> предусматривает формирование универсальных учебных действий 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w:t>
      </w:r>
      <w:r w:rsidRPr="001B0A21">
        <w:rPr>
          <w:rFonts w:cs="Times New Roman"/>
          <w:szCs w:val="28"/>
        </w:rPr>
        <w:t xml:space="preserve">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1B0A21" w:rsidRPr="001B0A21" w:rsidRDefault="001B0A21" w:rsidP="001B0A21">
      <w:pPr>
        <w:pStyle w:val="a9"/>
        <w:spacing w:line="240" w:lineRule="auto"/>
        <w:ind w:firstLine="567"/>
        <w:rPr>
          <w:rFonts w:cs="Times New Roman"/>
          <w:szCs w:val="28"/>
        </w:rPr>
      </w:pPr>
      <w:r w:rsidRPr="001B0A21">
        <w:rPr>
          <w:rFonts w:cs="Times New Roman"/>
          <w:i/>
          <w:szCs w:val="28"/>
        </w:rPr>
        <w:t>Принцип учёта индивидуальных возможностей и способностей школьников</w:t>
      </w:r>
      <w:r w:rsidRPr="001B0A21">
        <w:rPr>
          <w:rFonts w:cs="Times New Roman"/>
          <w:szCs w:val="28"/>
        </w:rPr>
        <w:t xml:space="preserve">. Это, прежде всего, использование разноуровневого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базовым). </w:t>
      </w:r>
    </w:p>
    <w:p w:rsidR="001B0A21" w:rsidRPr="001B0A21" w:rsidRDefault="001B0A21" w:rsidP="001B0A21">
      <w:pPr>
        <w:pStyle w:val="a9"/>
        <w:spacing w:line="240" w:lineRule="auto"/>
        <w:ind w:firstLine="567"/>
        <w:rPr>
          <w:rFonts w:cs="Times New Roman"/>
          <w:szCs w:val="28"/>
        </w:rPr>
      </w:pPr>
      <w:r w:rsidRPr="001B0A21">
        <w:rPr>
          <w:rFonts w:cs="Times New Roman"/>
          <w:i/>
          <w:szCs w:val="28"/>
        </w:rPr>
        <w:t>Принцип прочности и наглядности</w:t>
      </w:r>
      <w:r w:rsidRPr="001B0A21">
        <w:rPr>
          <w:rFonts w:cs="Times New Roman"/>
          <w:szCs w:val="28"/>
        </w:rPr>
        <w:t xml:space="preserve"> 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w:t>
      </w:r>
    </w:p>
    <w:p w:rsidR="001B0A21" w:rsidRPr="00F03F1C" w:rsidRDefault="001B0A21" w:rsidP="001B0A21">
      <w:pPr>
        <w:pStyle w:val="a9"/>
        <w:spacing w:line="240" w:lineRule="auto"/>
        <w:ind w:firstLine="567"/>
        <w:rPr>
          <w:rFonts w:cs="Times New Roman"/>
          <w:szCs w:val="28"/>
        </w:rPr>
      </w:pPr>
      <w:r w:rsidRPr="001B0A21">
        <w:rPr>
          <w:rFonts w:cs="Times New Roman"/>
          <w:i/>
          <w:szCs w:val="28"/>
        </w:rPr>
        <w:t xml:space="preserve">Принцип охраны и укрепления психического и физического здоровья </w:t>
      </w:r>
      <w:r w:rsidRPr="001B0A21">
        <w:rPr>
          <w:rFonts w:cs="Times New Roman"/>
          <w:szCs w:val="28"/>
        </w:rPr>
        <w:t xml:space="preserve">ребёнка базируется на необходимости формирования у детей привычек </w:t>
      </w:r>
      <w:r>
        <w:rPr>
          <w:rFonts w:cs="Times New Roman"/>
          <w:szCs w:val="28"/>
        </w:rPr>
        <w:t>здорового образа жизни (соблюдение</w:t>
      </w:r>
      <w:r w:rsidRPr="001B0A21">
        <w:rPr>
          <w:rFonts w:cs="Times New Roman"/>
          <w:szCs w:val="28"/>
        </w:rPr>
        <w:t xml:space="preserve"> режима дня</w:t>
      </w:r>
      <w:r>
        <w:rPr>
          <w:rFonts w:cs="Times New Roman"/>
          <w:szCs w:val="28"/>
        </w:rPr>
        <w:t>, чистота и гигиена, аккуратность и др.)</w:t>
      </w:r>
      <w:r w:rsidRPr="001B0A21">
        <w:rPr>
          <w:rFonts w:cs="Times New Roman"/>
          <w:szCs w:val="28"/>
        </w:rPr>
        <w:t xml:space="preserve">.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w:t>
      </w:r>
      <w:r w:rsidR="001C6D7A">
        <w:rPr>
          <w:rFonts w:cs="Times New Roman"/>
          <w:szCs w:val="28"/>
        </w:rPr>
        <w:t>физкультурные занятия, спортивные соревнования  и т.п..</w:t>
      </w:r>
    </w:p>
    <w:p w:rsidR="002A22CC" w:rsidRPr="004257BC" w:rsidRDefault="002A22CC" w:rsidP="00012BF3">
      <w:pPr>
        <w:pStyle w:val="a9"/>
        <w:spacing w:line="240" w:lineRule="auto"/>
        <w:ind w:firstLine="567"/>
        <w:rPr>
          <w:rFonts w:cs="Times New Roman"/>
        </w:rPr>
      </w:pPr>
      <w:r w:rsidRPr="00595D93">
        <w:rPr>
          <w:rFonts w:cs="Times New Roman"/>
        </w:rPr>
        <w:t>Основная образовательная программа формируется с учётом особенностей начального общего образования как фундамента всего последующего обучения</w:t>
      </w:r>
      <w:r w:rsidR="00012BF3">
        <w:rPr>
          <w:rFonts w:cs="Times New Roman"/>
        </w:rPr>
        <w:t xml:space="preserve">. </w:t>
      </w:r>
    </w:p>
    <w:p w:rsidR="002A22CC" w:rsidRPr="004257BC" w:rsidRDefault="002A22CC" w:rsidP="002A22CC">
      <w:pPr>
        <w:pStyle w:val="a9"/>
        <w:spacing w:line="240" w:lineRule="auto"/>
        <w:ind w:firstLine="567"/>
        <w:rPr>
          <w:rFonts w:cs="Times New Roman"/>
        </w:rPr>
      </w:pPr>
      <w:r w:rsidRPr="004257BC">
        <w:rPr>
          <w:rFonts w:cs="Times New Roman"/>
        </w:rPr>
        <w:t>Учитываются также характерные для младшего школьного возраста (от 6,5 до 11 лет):</w:t>
      </w:r>
    </w:p>
    <w:p w:rsidR="002A22CC" w:rsidRPr="004257BC" w:rsidRDefault="002A22CC" w:rsidP="009F4F34">
      <w:pPr>
        <w:pStyle w:val="a9"/>
        <w:numPr>
          <w:ilvl w:val="1"/>
          <w:numId w:val="5"/>
        </w:numPr>
        <w:spacing w:line="240" w:lineRule="auto"/>
        <w:rPr>
          <w:rFonts w:cs="Times New Roman"/>
        </w:rPr>
      </w:pPr>
      <w:r w:rsidRPr="004257BC">
        <w:rPr>
          <w:rFonts w:cs="Times New Roman"/>
        </w:rPr>
        <w:t xml:space="preserve">центральные психологические новообразования, формируемые </w:t>
      </w:r>
      <w:r>
        <w:rPr>
          <w:rFonts w:cs="Times New Roman"/>
        </w:rPr>
        <w:t>на данном уровне</w:t>
      </w:r>
      <w:r w:rsidRPr="004257BC">
        <w:rPr>
          <w:rFonts w:cs="Times New Roman"/>
        </w:rPr>
        <w:t xml:space="preserve">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2A22CC" w:rsidRPr="004257BC" w:rsidRDefault="002A22CC" w:rsidP="009F4F34">
      <w:pPr>
        <w:pStyle w:val="a9"/>
        <w:numPr>
          <w:ilvl w:val="1"/>
          <w:numId w:val="5"/>
        </w:numPr>
        <w:spacing w:line="240" w:lineRule="auto"/>
        <w:rPr>
          <w:rFonts w:cs="Times New Roman"/>
        </w:rPr>
      </w:pPr>
      <w:r w:rsidRPr="004257BC">
        <w:rPr>
          <w:rFonts w:cs="Times New Roman"/>
        </w:rPr>
        <w:t xml:space="preserve">развитие целенаправленной и мотивированной активности </w:t>
      </w:r>
      <w:r>
        <w:rPr>
          <w:rFonts w:cs="Times New Roman"/>
        </w:rPr>
        <w:t>учащегося</w:t>
      </w:r>
      <w:r w:rsidRPr="004257BC">
        <w:rPr>
          <w:rFonts w:cs="Times New Roman"/>
        </w:rPr>
        <w:t xml:space="preserve">, </w:t>
      </w:r>
      <w:r w:rsidRPr="004257BC">
        <w:rPr>
          <w:rFonts w:cs="Times New Roman"/>
        </w:rPr>
        <w:lastRenderedPageBreak/>
        <w:t>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2A22CC" w:rsidRPr="004257BC" w:rsidRDefault="002A22CC" w:rsidP="002A22CC">
      <w:pPr>
        <w:pStyle w:val="a9"/>
        <w:spacing w:line="240" w:lineRule="auto"/>
        <w:ind w:firstLine="567"/>
        <w:rPr>
          <w:rFonts w:cs="Times New Roman"/>
        </w:rPr>
      </w:pPr>
      <w:r w:rsidRPr="004257BC">
        <w:rPr>
          <w:rFonts w:cs="Times New Roman"/>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2A22CC" w:rsidRDefault="002A22CC" w:rsidP="002A22CC">
      <w:pPr>
        <w:pStyle w:val="a9"/>
        <w:spacing w:line="240" w:lineRule="auto"/>
        <w:ind w:firstLine="567"/>
        <w:rPr>
          <w:rFonts w:cs="Times New Roman"/>
        </w:rPr>
      </w:pPr>
      <w:r w:rsidRPr="004257BC">
        <w:rPr>
          <w:rFonts w:cs="Times New Roman"/>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w:t>
      </w:r>
      <w:r>
        <w:rPr>
          <w:rFonts w:cs="Times New Roman"/>
        </w:rPr>
        <w:t>начального</w:t>
      </w:r>
      <w:r w:rsidRPr="004257BC">
        <w:rPr>
          <w:rFonts w:cs="Times New Roman"/>
        </w:rPr>
        <w:t xml:space="preserve"> общего образования.</w:t>
      </w:r>
    </w:p>
    <w:p w:rsidR="00541EDB" w:rsidRPr="00541EDB" w:rsidRDefault="00541EDB" w:rsidP="00541EDB">
      <w:pPr>
        <w:pStyle w:val="a9"/>
        <w:spacing w:line="240" w:lineRule="auto"/>
        <w:ind w:firstLine="567"/>
        <w:rPr>
          <w:rFonts w:cs="Times New Roman"/>
        </w:rPr>
      </w:pPr>
      <w:r w:rsidRPr="002A22CC">
        <w:rPr>
          <w:rFonts w:cs="Times New Roman"/>
          <w:b/>
        </w:rPr>
        <w:t>Состав участников образовательных отношений</w:t>
      </w:r>
      <w:r>
        <w:rPr>
          <w:rFonts w:cs="Times New Roman"/>
        </w:rPr>
        <w:t xml:space="preserve"> </w:t>
      </w:r>
      <w:r w:rsidR="00276B01">
        <w:rPr>
          <w:rFonts w:cs="Times New Roman"/>
        </w:rPr>
        <w:t xml:space="preserve">при формировании и реализации ООП НОО </w:t>
      </w:r>
      <w:r>
        <w:rPr>
          <w:rFonts w:cs="Times New Roman"/>
        </w:rPr>
        <w:t>включает</w:t>
      </w:r>
      <w:r w:rsidRPr="00541EDB">
        <w:rPr>
          <w:rFonts w:cs="Times New Roman"/>
        </w:rPr>
        <w:t>:</w:t>
      </w:r>
    </w:p>
    <w:p w:rsidR="00541EDB" w:rsidRPr="00541EDB" w:rsidRDefault="00541EDB" w:rsidP="00541EDB">
      <w:pPr>
        <w:pStyle w:val="a9"/>
        <w:spacing w:line="240" w:lineRule="auto"/>
        <w:ind w:firstLine="567"/>
        <w:rPr>
          <w:rFonts w:cs="Times New Roman"/>
        </w:rPr>
      </w:pPr>
      <w:r w:rsidRPr="00541EDB">
        <w:rPr>
          <w:rFonts w:cs="Times New Roman"/>
        </w:rPr>
        <w:t>-</w:t>
      </w:r>
      <w:r>
        <w:rPr>
          <w:rFonts w:cs="Times New Roman"/>
        </w:rPr>
        <w:t xml:space="preserve"> </w:t>
      </w:r>
      <w:r w:rsidRPr="00541EDB">
        <w:rPr>
          <w:rFonts w:cs="Times New Roman"/>
        </w:rPr>
        <w:t>учащи</w:t>
      </w:r>
      <w:r>
        <w:rPr>
          <w:rFonts w:cs="Times New Roman"/>
        </w:rPr>
        <w:t>х</w:t>
      </w:r>
      <w:r w:rsidRPr="00541EDB">
        <w:rPr>
          <w:rFonts w:cs="Times New Roman"/>
        </w:rPr>
        <w:t>ся;</w:t>
      </w:r>
    </w:p>
    <w:p w:rsidR="00541EDB" w:rsidRPr="00541EDB" w:rsidRDefault="00541EDB" w:rsidP="00541EDB">
      <w:pPr>
        <w:pStyle w:val="a9"/>
        <w:spacing w:line="240" w:lineRule="auto"/>
        <w:ind w:firstLine="567"/>
        <w:rPr>
          <w:rFonts w:cs="Times New Roman"/>
        </w:rPr>
      </w:pPr>
      <w:r>
        <w:rPr>
          <w:rFonts w:cs="Times New Roman"/>
        </w:rPr>
        <w:t xml:space="preserve">- </w:t>
      </w:r>
      <w:r w:rsidRPr="00541EDB">
        <w:rPr>
          <w:rFonts w:cs="Times New Roman"/>
        </w:rPr>
        <w:t>педагогически</w:t>
      </w:r>
      <w:r>
        <w:rPr>
          <w:rFonts w:cs="Times New Roman"/>
        </w:rPr>
        <w:t>х</w:t>
      </w:r>
      <w:r w:rsidRPr="00541EDB">
        <w:rPr>
          <w:rFonts w:cs="Times New Roman"/>
        </w:rPr>
        <w:t xml:space="preserve"> </w:t>
      </w:r>
      <w:r w:rsidR="002A22CC">
        <w:rPr>
          <w:rFonts w:cs="Times New Roman"/>
        </w:rPr>
        <w:t xml:space="preserve">и административных </w:t>
      </w:r>
      <w:r w:rsidRPr="00541EDB">
        <w:rPr>
          <w:rFonts w:cs="Times New Roman"/>
        </w:rPr>
        <w:t>работник</w:t>
      </w:r>
      <w:r>
        <w:rPr>
          <w:rFonts w:cs="Times New Roman"/>
        </w:rPr>
        <w:t>ов</w:t>
      </w:r>
      <w:r w:rsidRPr="00541EDB">
        <w:rPr>
          <w:rFonts w:cs="Times New Roman"/>
        </w:rPr>
        <w:t>;</w:t>
      </w:r>
    </w:p>
    <w:p w:rsidR="00541EDB" w:rsidRPr="00541EDB" w:rsidRDefault="00541EDB" w:rsidP="00541EDB">
      <w:pPr>
        <w:pStyle w:val="a9"/>
        <w:spacing w:line="240" w:lineRule="auto"/>
        <w:ind w:firstLine="567"/>
        <w:rPr>
          <w:rFonts w:cs="Times New Roman"/>
        </w:rPr>
      </w:pPr>
      <w:r>
        <w:rPr>
          <w:rFonts w:cs="Times New Roman"/>
        </w:rPr>
        <w:t>- родителей</w:t>
      </w:r>
      <w:r w:rsidRPr="00541EDB">
        <w:rPr>
          <w:rFonts w:cs="Times New Roman"/>
        </w:rPr>
        <w:t xml:space="preserve"> (законны</w:t>
      </w:r>
      <w:r>
        <w:rPr>
          <w:rFonts w:cs="Times New Roman"/>
        </w:rPr>
        <w:t>х</w:t>
      </w:r>
      <w:r w:rsidRPr="00541EDB">
        <w:rPr>
          <w:rFonts w:cs="Times New Roman"/>
        </w:rPr>
        <w:t xml:space="preserve"> представител</w:t>
      </w:r>
      <w:r>
        <w:rPr>
          <w:rFonts w:cs="Times New Roman"/>
        </w:rPr>
        <w:t>ей</w:t>
      </w:r>
      <w:r w:rsidRPr="00541EDB">
        <w:rPr>
          <w:rFonts w:cs="Times New Roman"/>
        </w:rPr>
        <w:t>) учащихся.</w:t>
      </w:r>
    </w:p>
    <w:p w:rsidR="00541EDB" w:rsidRPr="00541EDB" w:rsidRDefault="00541EDB" w:rsidP="00541EDB">
      <w:pPr>
        <w:pStyle w:val="a9"/>
        <w:spacing w:line="240" w:lineRule="auto"/>
        <w:ind w:firstLine="567"/>
        <w:rPr>
          <w:rFonts w:cs="Times New Roman"/>
        </w:rPr>
      </w:pPr>
      <w:r>
        <w:rPr>
          <w:rFonts w:cs="Times New Roman"/>
        </w:rPr>
        <w:t>Школа</w:t>
      </w:r>
      <w:r w:rsidRPr="00541EDB">
        <w:rPr>
          <w:rFonts w:cs="Times New Roman"/>
        </w:rPr>
        <w:t xml:space="preserve"> обеспечивает ознакомление учащихся и их родителей (законных представителей учащихся) как участников образовательных отношений:</w:t>
      </w:r>
    </w:p>
    <w:p w:rsidR="00541EDB" w:rsidRPr="00541EDB" w:rsidRDefault="00541EDB" w:rsidP="00541EDB">
      <w:pPr>
        <w:pStyle w:val="a9"/>
        <w:spacing w:line="240" w:lineRule="auto"/>
        <w:ind w:firstLine="567"/>
        <w:rPr>
          <w:rFonts w:cs="Times New Roman"/>
        </w:rPr>
      </w:pPr>
      <w:r w:rsidRPr="00541EDB">
        <w:rPr>
          <w:rFonts w:cs="Times New Roman"/>
        </w:rPr>
        <w:t>- с Уставом и другими документам, регламентирующими осуществление образовательной деятельности;</w:t>
      </w:r>
    </w:p>
    <w:p w:rsidR="00541EDB" w:rsidRPr="00541EDB" w:rsidRDefault="00541EDB" w:rsidP="00541EDB">
      <w:pPr>
        <w:pStyle w:val="a9"/>
        <w:spacing w:line="240" w:lineRule="auto"/>
        <w:ind w:firstLine="567"/>
        <w:rPr>
          <w:rFonts w:cs="Times New Roman"/>
        </w:rPr>
      </w:pPr>
      <w:r w:rsidRPr="00541EDB">
        <w:rPr>
          <w:rFonts w:cs="Times New Roman"/>
        </w:rPr>
        <w:t xml:space="preserve">-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w:t>
      </w:r>
      <w:r w:rsidR="00B1703E">
        <w:rPr>
          <w:rFonts w:cs="Times New Roman"/>
        </w:rPr>
        <w:t>Школы</w:t>
      </w:r>
      <w:r w:rsidRPr="00541EDB">
        <w:rPr>
          <w:rFonts w:cs="Times New Roman"/>
        </w:rPr>
        <w:t>.</w:t>
      </w:r>
    </w:p>
    <w:p w:rsidR="00541EDB" w:rsidRPr="00541EDB" w:rsidRDefault="00541EDB" w:rsidP="00541EDB">
      <w:pPr>
        <w:pStyle w:val="a9"/>
        <w:spacing w:line="240" w:lineRule="auto"/>
        <w:ind w:firstLine="567"/>
        <w:rPr>
          <w:rFonts w:cs="Times New Roman"/>
        </w:rPr>
      </w:pPr>
      <w:r w:rsidRPr="00541EDB">
        <w:rPr>
          <w:rFonts w:cs="Times New Roman"/>
        </w:rPr>
        <w:t xml:space="preserve">Права и обязанности родителей (законных представителей) учащихся в части формирования и реализации основной образовательной программы начального общего образования, могут закрепляться в заключенном между ними и </w:t>
      </w:r>
      <w:r w:rsidR="002A22CC">
        <w:rPr>
          <w:rFonts w:cs="Times New Roman"/>
        </w:rPr>
        <w:t>Школой</w:t>
      </w:r>
      <w:r w:rsidRPr="00541EDB">
        <w:rPr>
          <w:rFonts w:cs="Times New Roman"/>
        </w:rPr>
        <w:t>, договоре, отражающем ответственность субъектов образования за конечные результаты освоения основной образовательной программы.</w:t>
      </w:r>
    </w:p>
    <w:p w:rsidR="00792D2B" w:rsidRPr="00785090" w:rsidRDefault="00792D2B" w:rsidP="009E1F52">
      <w:pPr>
        <w:pStyle w:val="a9"/>
        <w:spacing w:line="240" w:lineRule="auto"/>
        <w:ind w:firstLine="567"/>
        <w:rPr>
          <w:rFonts w:cs="Times New Roman"/>
        </w:rPr>
      </w:pPr>
    </w:p>
    <w:p w:rsidR="00785090" w:rsidRDefault="00785090" w:rsidP="00785090">
      <w:pPr>
        <w:pStyle w:val="a9"/>
        <w:spacing w:line="240" w:lineRule="auto"/>
        <w:ind w:firstLine="567"/>
        <w:jc w:val="center"/>
        <w:rPr>
          <w:rFonts w:cs="Times New Roman"/>
        </w:rPr>
      </w:pPr>
      <w:r>
        <w:rPr>
          <w:rFonts w:cs="Times New Roman"/>
          <w:b/>
        </w:rPr>
        <w:t>Общая характеристика основной образовательной программы начального общего образования</w:t>
      </w:r>
    </w:p>
    <w:p w:rsidR="00785090" w:rsidRDefault="00785090" w:rsidP="007557BF">
      <w:pPr>
        <w:pStyle w:val="a9"/>
        <w:spacing w:line="240" w:lineRule="auto"/>
        <w:ind w:firstLine="567"/>
        <w:rPr>
          <w:rFonts w:cs="Times New Roman"/>
        </w:rPr>
      </w:pPr>
    </w:p>
    <w:p w:rsidR="004848FE" w:rsidRDefault="00DB0535" w:rsidP="004848FE">
      <w:pPr>
        <w:pStyle w:val="a9"/>
        <w:spacing w:line="240" w:lineRule="auto"/>
        <w:ind w:firstLine="567"/>
        <w:rPr>
          <w:rFonts w:cs="Times New Roman"/>
        </w:rPr>
      </w:pPr>
      <w:r w:rsidRPr="00DB0535">
        <w:rPr>
          <w:rFonts w:cs="Times New Roman"/>
        </w:rPr>
        <w:t xml:space="preserve">Основная образовательная программа начального общего образования </w:t>
      </w:r>
      <w:r w:rsidR="00977480">
        <w:rPr>
          <w:rFonts w:cs="Times New Roman"/>
        </w:rPr>
        <w:t>МБОУ СШ ст. Хворостянка</w:t>
      </w:r>
      <w:r w:rsidR="00B54F03">
        <w:rPr>
          <w:rFonts w:cs="Times New Roman"/>
        </w:rPr>
        <w:t xml:space="preserve"> </w:t>
      </w:r>
      <w:r w:rsidRPr="00DB0535">
        <w:rPr>
          <w:rFonts w:cs="Times New Roman"/>
        </w:rPr>
        <w:t xml:space="preserve"> разработана в соответствии с требованиями </w:t>
      </w:r>
      <w:r w:rsidR="00B54F03">
        <w:rPr>
          <w:rFonts w:cs="Times New Roman"/>
        </w:rPr>
        <w:t>Стандарта</w:t>
      </w:r>
      <w:r w:rsidRPr="00DB0535">
        <w:rPr>
          <w:rFonts w:cs="Times New Roman"/>
        </w:rPr>
        <w:t xml:space="preserve"> с учетом </w:t>
      </w:r>
      <w:r w:rsidR="00B54F03">
        <w:rPr>
          <w:rFonts w:cs="Times New Roman"/>
        </w:rPr>
        <w:t>П</w:t>
      </w:r>
      <w:r w:rsidRPr="00DB0535">
        <w:rPr>
          <w:rFonts w:cs="Times New Roman"/>
        </w:rPr>
        <w:t>римерной основной образовательной программы начального общего образования  (</w:t>
      </w:r>
      <w:r w:rsidR="00B54F03">
        <w:rPr>
          <w:rFonts w:cs="Times New Roman"/>
        </w:rPr>
        <w:t xml:space="preserve">номер 1 в реестре, </w:t>
      </w:r>
      <w:r w:rsidRPr="00DB0535">
        <w:rPr>
          <w:rFonts w:cs="Times New Roman"/>
        </w:rPr>
        <w:t xml:space="preserve">в редакции протокола № 3/15 от 28.10.2015 федерального учебно-методического объединения по общему образованию), Устава </w:t>
      </w:r>
      <w:r w:rsidR="00B54F03">
        <w:rPr>
          <w:rFonts w:cs="Times New Roman"/>
        </w:rPr>
        <w:t>Ш</w:t>
      </w:r>
      <w:r w:rsidRPr="00DB0535">
        <w:rPr>
          <w:rFonts w:cs="Times New Roman"/>
        </w:rPr>
        <w:t>колы, образовательных потреб</w:t>
      </w:r>
      <w:r w:rsidR="00B54F03">
        <w:rPr>
          <w:rFonts w:cs="Times New Roman"/>
        </w:rPr>
        <w:t>ностей и запросов участников об</w:t>
      </w:r>
      <w:r w:rsidRPr="00DB0535">
        <w:rPr>
          <w:rFonts w:cs="Times New Roman"/>
        </w:rPr>
        <w:t xml:space="preserve">разовательных отношений, </w:t>
      </w:r>
      <w:r w:rsidR="00B54F03">
        <w:rPr>
          <w:rFonts w:cs="Times New Roman"/>
        </w:rPr>
        <w:t>на основе УМК</w:t>
      </w:r>
      <w:r w:rsidRPr="00DB0535">
        <w:rPr>
          <w:rFonts w:cs="Times New Roman"/>
        </w:rPr>
        <w:t xml:space="preserve"> </w:t>
      </w:r>
      <w:r w:rsidR="00977480">
        <w:rPr>
          <w:rFonts w:cs="Times New Roman"/>
        </w:rPr>
        <w:t>«Школа России»</w:t>
      </w:r>
      <w:r w:rsidR="00B54F03">
        <w:rPr>
          <w:rFonts w:cs="Times New Roman"/>
        </w:rPr>
        <w:t xml:space="preserve">. </w:t>
      </w:r>
    </w:p>
    <w:p w:rsidR="004848FE" w:rsidRPr="00EB170B" w:rsidRDefault="004848FE" w:rsidP="004848FE">
      <w:pPr>
        <w:pStyle w:val="a9"/>
        <w:spacing w:line="240" w:lineRule="auto"/>
        <w:ind w:firstLine="567"/>
        <w:rPr>
          <w:rFonts w:cs="Times New Roman"/>
        </w:rPr>
      </w:pPr>
      <w:r w:rsidRPr="00EB170B">
        <w:rPr>
          <w:rFonts w:cs="Times New Roman"/>
        </w:rPr>
        <w:t xml:space="preserve">Выбор </w:t>
      </w:r>
      <w:r w:rsidR="00276B01" w:rsidRPr="00EB170B">
        <w:rPr>
          <w:rFonts w:cs="Times New Roman"/>
        </w:rPr>
        <w:t xml:space="preserve">УМК </w:t>
      </w:r>
      <w:r w:rsidRPr="00EB170B">
        <w:rPr>
          <w:rFonts w:cs="Times New Roman"/>
        </w:rPr>
        <w:t xml:space="preserve"> обоснован тем, что</w:t>
      </w:r>
      <w:r w:rsidR="00977480">
        <w:rPr>
          <w:rFonts w:cs="Times New Roman"/>
        </w:rPr>
        <w:t xml:space="preserve"> его</w:t>
      </w:r>
      <w:r w:rsidR="00276B01" w:rsidRPr="00EB170B">
        <w:rPr>
          <w:rFonts w:cs="Times New Roman"/>
        </w:rPr>
        <w:t xml:space="preserve">  предметное  содержание,  </w:t>
      </w:r>
      <w:r w:rsidR="00276B01" w:rsidRPr="00EB170B">
        <w:rPr>
          <w:rFonts w:cs="Times New Roman"/>
        </w:rPr>
        <w:lastRenderedPageBreak/>
        <w:t>дидактическое  обеспечение,  методическое сопровождение и художественно-полиграфическое исполнение направлены на достижение  результатов  освоения  ООП  НОО</w:t>
      </w:r>
      <w:r w:rsidR="00EB170B" w:rsidRPr="00EB170B">
        <w:rPr>
          <w:rFonts w:cs="Times New Roman"/>
        </w:rPr>
        <w:t>.</w:t>
      </w:r>
      <w:r w:rsidR="00276B01" w:rsidRPr="00EB170B">
        <w:rPr>
          <w:rFonts w:cs="Times New Roman"/>
        </w:rPr>
        <w:t xml:space="preserve"> У</w:t>
      </w:r>
      <w:r w:rsidRPr="00EB170B">
        <w:rPr>
          <w:rFonts w:cs="Times New Roman"/>
        </w:rPr>
        <w:t>чебный материал во всех учебниках представлен в таких формах,</w:t>
      </w:r>
      <w:r w:rsidR="00276B01" w:rsidRPr="00EB170B">
        <w:rPr>
          <w:rFonts w:cs="Times New Roman"/>
        </w:rPr>
        <w:t xml:space="preserve"> </w:t>
      </w:r>
      <w:r w:rsidRPr="00EB170B">
        <w:rPr>
          <w:rFonts w:cs="Times New Roman"/>
        </w:rPr>
        <w:t>которые предполагают самостоятельную деятельность учащихся по откры</w:t>
      </w:r>
      <w:r w:rsidR="00276B01" w:rsidRPr="00EB170B">
        <w:rPr>
          <w:rFonts w:cs="Times New Roman"/>
        </w:rPr>
        <w:t xml:space="preserve">тию и усвоению новых знаний, </w:t>
      </w:r>
      <w:r w:rsidRPr="00EB170B">
        <w:rPr>
          <w:rFonts w:cs="Times New Roman"/>
        </w:rPr>
        <w:t>обеспечивают регулярность включения подобных форм в процесс учения школьника</w:t>
      </w:r>
      <w:r w:rsidR="00276B01" w:rsidRPr="00EB170B">
        <w:rPr>
          <w:rFonts w:cs="Times New Roman"/>
        </w:rPr>
        <w:t>. У</w:t>
      </w:r>
      <w:r w:rsidRPr="00EB170B">
        <w:rPr>
          <w:rFonts w:cs="Times New Roman"/>
        </w:rPr>
        <w:t>чебный материал способствует формированию универсальных учебных действий учащихся</w:t>
      </w:r>
      <w:r w:rsidR="00276B01" w:rsidRPr="00EB170B">
        <w:rPr>
          <w:rFonts w:cs="Times New Roman"/>
        </w:rPr>
        <w:t xml:space="preserve"> как основы умения учиться</w:t>
      </w:r>
      <w:r w:rsidRPr="00EB170B">
        <w:rPr>
          <w:rFonts w:cs="Times New Roman"/>
        </w:rPr>
        <w:t>.</w:t>
      </w:r>
    </w:p>
    <w:p w:rsidR="001355CA" w:rsidRPr="001355CA" w:rsidRDefault="001355CA" w:rsidP="001355CA">
      <w:pPr>
        <w:pStyle w:val="a9"/>
        <w:spacing w:line="240" w:lineRule="auto"/>
        <w:ind w:firstLine="567"/>
        <w:rPr>
          <w:rFonts w:cs="Times New Roman"/>
        </w:rPr>
      </w:pPr>
      <w:r>
        <w:rPr>
          <w:rFonts w:cs="Times New Roman"/>
        </w:rPr>
        <w:t>ООП НОО в соответствии с требованиями Стандарта обеспечивает</w:t>
      </w:r>
      <w:r w:rsidRPr="001355CA">
        <w:rPr>
          <w:rFonts w:cs="Times New Roman"/>
        </w:rPr>
        <w:t>:</w:t>
      </w:r>
    </w:p>
    <w:p w:rsidR="001355CA" w:rsidRPr="001355CA" w:rsidRDefault="00977480" w:rsidP="00977480">
      <w:pPr>
        <w:pStyle w:val="a9"/>
        <w:spacing w:line="240" w:lineRule="auto"/>
        <w:ind w:firstLine="0"/>
        <w:rPr>
          <w:rFonts w:cs="Times New Roman"/>
        </w:rPr>
      </w:pPr>
      <w:r w:rsidRPr="00977480">
        <w:rPr>
          <w:rFonts w:cs="Times New Roman"/>
        </w:rPr>
        <w:t>*</w:t>
      </w:r>
      <w:r>
        <w:rPr>
          <w:rFonts w:cs="Times New Roman"/>
        </w:rPr>
        <w:t xml:space="preserve"> </w:t>
      </w:r>
      <w:r w:rsidR="001355CA" w:rsidRPr="001355CA">
        <w:rPr>
          <w:rFonts w:cs="Times New Roman"/>
        </w:rPr>
        <w:t>становление основ гражданской идентичности и мировоззрения обучающихся;</w:t>
      </w:r>
    </w:p>
    <w:p w:rsidR="001355CA" w:rsidRPr="001355CA" w:rsidRDefault="00977480" w:rsidP="00977480">
      <w:pPr>
        <w:pStyle w:val="a9"/>
        <w:spacing w:line="240" w:lineRule="auto"/>
        <w:ind w:firstLine="0"/>
        <w:rPr>
          <w:rFonts w:cs="Times New Roman"/>
        </w:rPr>
      </w:pPr>
      <w:r>
        <w:rPr>
          <w:rFonts w:cs="Times New Roman"/>
        </w:rPr>
        <w:t xml:space="preserve">* </w:t>
      </w:r>
      <w:r w:rsidR="001355CA" w:rsidRPr="001355CA">
        <w:rPr>
          <w:rFonts w:cs="Times New Roman"/>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1355CA" w:rsidRPr="001355CA" w:rsidRDefault="00977480" w:rsidP="00977480">
      <w:pPr>
        <w:pStyle w:val="a9"/>
        <w:spacing w:line="240" w:lineRule="auto"/>
        <w:ind w:firstLine="0"/>
        <w:rPr>
          <w:rFonts w:cs="Times New Roman"/>
        </w:rPr>
      </w:pPr>
      <w:r>
        <w:rPr>
          <w:rFonts w:cs="Times New Roman"/>
        </w:rPr>
        <w:t xml:space="preserve">* </w:t>
      </w:r>
      <w:r w:rsidR="001355CA" w:rsidRPr="001355CA">
        <w:rPr>
          <w:rFonts w:cs="Times New Roman"/>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1355CA" w:rsidRPr="001355CA" w:rsidRDefault="00977480" w:rsidP="00977480">
      <w:pPr>
        <w:pStyle w:val="a9"/>
        <w:spacing w:line="240" w:lineRule="auto"/>
        <w:ind w:firstLine="0"/>
        <w:rPr>
          <w:rFonts w:cs="Times New Roman"/>
        </w:rPr>
      </w:pPr>
      <w:r>
        <w:rPr>
          <w:rFonts w:cs="Times New Roman"/>
        </w:rPr>
        <w:t xml:space="preserve">* </w:t>
      </w:r>
      <w:r w:rsidR="001355CA" w:rsidRPr="001355CA">
        <w:rPr>
          <w:rFonts w:cs="Times New Roman"/>
        </w:rPr>
        <w:t>укрепление физического и духовного здоровья обучающихся.</w:t>
      </w:r>
    </w:p>
    <w:p w:rsidR="001355CA" w:rsidRPr="001355CA" w:rsidRDefault="001355CA" w:rsidP="001355CA">
      <w:pPr>
        <w:pStyle w:val="a9"/>
        <w:spacing w:line="240" w:lineRule="auto"/>
        <w:ind w:firstLine="567"/>
        <w:rPr>
          <w:rFonts w:cs="Times New Roman"/>
        </w:rPr>
      </w:pPr>
      <w:r>
        <w:rPr>
          <w:rFonts w:cs="Times New Roman"/>
        </w:rPr>
        <w:t xml:space="preserve">ООП НОО </w:t>
      </w:r>
      <w:r w:rsidRPr="001355CA">
        <w:rPr>
          <w:rFonts w:cs="Times New Roman"/>
        </w:rPr>
        <w:t>ориентирован</w:t>
      </w:r>
      <w:r>
        <w:rPr>
          <w:rFonts w:cs="Times New Roman"/>
        </w:rPr>
        <w:t>а</w:t>
      </w:r>
      <w:r w:rsidRPr="001355CA">
        <w:rPr>
          <w:rFonts w:cs="Times New Roman"/>
        </w:rPr>
        <w:t xml:space="preserve"> на становление личностных характеристик выпускника ("портрет выпускника начальной школы")</w:t>
      </w:r>
      <w:r w:rsidR="00276B01">
        <w:rPr>
          <w:rFonts w:cs="Times New Roman"/>
        </w:rPr>
        <w:t>, обозначенных в Стандарте</w:t>
      </w:r>
      <w:r w:rsidRPr="001355CA">
        <w:rPr>
          <w:rFonts w:cs="Times New Roman"/>
        </w:rPr>
        <w:t>:</w:t>
      </w:r>
    </w:p>
    <w:p w:rsidR="001355CA" w:rsidRPr="001355CA" w:rsidRDefault="00977480" w:rsidP="00977480">
      <w:pPr>
        <w:pStyle w:val="a9"/>
        <w:spacing w:line="240" w:lineRule="auto"/>
        <w:ind w:firstLine="0"/>
        <w:rPr>
          <w:rFonts w:cs="Times New Roman"/>
        </w:rPr>
      </w:pPr>
      <w:r w:rsidRPr="00977480">
        <w:rPr>
          <w:rFonts w:cs="Times New Roman"/>
        </w:rPr>
        <w:t>*</w:t>
      </w:r>
      <w:r>
        <w:rPr>
          <w:rFonts w:cs="Times New Roman"/>
        </w:rPr>
        <w:t xml:space="preserve"> </w:t>
      </w:r>
      <w:r w:rsidR="001355CA" w:rsidRPr="001355CA">
        <w:rPr>
          <w:rFonts w:cs="Times New Roman"/>
        </w:rPr>
        <w:t>любящий свой народ, свой край и свою Родину;</w:t>
      </w:r>
    </w:p>
    <w:p w:rsidR="001355CA" w:rsidRPr="001355CA" w:rsidRDefault="00977480" w:rsidP="00977480">
      <w:pPr>
        <w:pStyle w:val="a9"/>
        <w:spacing w:line="240" w:lineRule="auto"/>
        <w:ind w:firstLine="0"/>
        <w:rPr>
          <w:rFonts w:cs="Times New Roman"/>
        </w:rPr>
      </w:pPr>
      <w:r>
        <w:rPr>
          <w:rFonts w:cs="Times New Roman"/>
        </w:rPr>
        <w:t xml:space="preserve">* </w:t>
      </w:r>
      <w:r w:rsidR="001355CA" w:rsidRPr="001355CA">
        <w:rPr>
          <w:rFonts w:cs="Times New Roman"/>
        </w:rPr>
        <w:t>уважающий и принимающий ценности семьи и общества;</w:t>
      </w:r>
    </w:p>
    <w:p w:rsidR="00977480" w:rsidRDefault="00977480" w:rsidP="00977480">
      <w:pPr>
        <w:pStyle w:val="a9"/>
        <w:spacing w:line="240" w:lineRule="auto"/>
        <w:ind w:firstLine="0"/>
        <w:rPr>
          <w:rFonts w:cs="Times New Roman"/>
        </w:rPr>
      </w:pPr>
      <w:r>
        <w:rPr>
          <w:rFonts w:cs="Times New Roman"/>
        </w:rPr>
        <w:t xml:space="preserve">* </w:t>
      </w:r>
      <w:r w:rsidR="001355CA" w:rsidRPr="001355CA">
        <w:rPr>
          <w:rFonts w:cs="Times New Roman"/>
        </w:rPr>
        <w:t>любознательный, активно и заинтересованно познающий мир;</w:t>
      </w:r>
    </w:p>
    <w:p w:rsidR="001355CA" w:rsidRPr="001355CA" w:rsidRDefault="00977480" w:rsidP="00977480">
      <w:pPr>
        <w:pStyle w:val="a9"/>
        <w:spacing w:line="240" w:lineRule="auto"/>
        <w:ind w:firstLine="0"/>
        <w:rPr>
          <w:rFonts w:cs="Times New Roman"/>
        </w:rPr>
      </w:pPr>
      <w:r>
        <w:rPr>
          <w:rFonts w:cs="Times New Roman"/>
        </w:rPr>
        <w:t xml:space="preserve">* </w:t>
      </w:r>
      <w:r w:rsidR="001355CA" w:rsidRPr="001355CA">
        <w:rPr>
          <w:rFonts w:cs="Times New Roman"/>
        </w:rPr>
        <w:t>владеющий основами умения учиться, способный к организации собственной деятельности;</w:t>
      </w:r>
    </w:p>
    <w:p w:rsidR="001355CA" w:rsidRPr="001355CA" w:rsidRDefault="00977480" w:rsidP="00977480">
      <w:pPr>
        <w:pStyle w:val="a9"/>
        <w:spacing w:line="240" w:lineRule="auto"/>
        <w:ind w:firstLine="0"/>
        <w:rPr>
          <w:rFonts w:cs="Times New Roman"/>
        </w:rPr>
      </w:pPr>
      <w:r>
        <w:rPr>
          <w:rFonts w:cs="Times New Roman"/>
        </w:rPr>
        <w:t xml:space="preserve">* </w:t>
      </w:r>
      <w:r w:rsidR="001355CA" w:rsidRPr="001355CA">
        <w:rPr>
          <w:rFonts w:cs="Times New Roman"/>
        </w:rPr>
        <w:t>готовый самостоятельно действовать и отвечать за свои поступки перед семьей и обществом;</w:t>
      </w:r>
    </w:p>
    <w:p w:rsidR="001355CA" w:rsidRPr="001355CA" w:rsidRDefault="00977480" w:rsidP="00977480">
      <w:pPr>
        <w:pStyle w:val="a9"/>
        <w:spacing w:line="240" w:lineRule="auto"/>
        <w:ind w:firstLine="0"/>
        <w:rPr>
          <w:rFonts w:cs="Times New Roman"/>
        </w:rPr>
      </w:pPr>
      <w:r>
        <w:rPr>
          <w:rFonts w:cs="Times New Roman"/>
        </w:rPr>
        <w:t xml:space="preserve">* </w:t>
      </w:r>
      <w:r w:rsidR="001355CA" w:rsidRPr="001355CA">
        <w:rPr>
          <w:rFonts w:cs="Times New Roman"/>
        </w:rPr>
        <w:t>доброжелательный, умеющий слушать и слышать собеседника, обосновывать свою позицию, высказывать свое мнение;</w:t>
      </w:r>
    </w:p>
    <w:p w:rsidR="001355CA" w:rsidRDefault="00977480" w:rsidP="00977480">
      <w:pPr>
        <w:pStyle w:val="a9"/>
        <w:spacing w:line="240" w:lineRule="auto"/>
        <w:ind w:firstLine="0"/>
        <w:rPr>
          <w:rFonts w:cs="Times New Roman"/>
        </w:rPr>
      </w:pPr>
      <w:r>
        <w:rPr>
          <w:rFonts w:cs="Times New Roman"/>
        </w:rPr>
        <w:t xml:space="preserve">* </w:t>
      </w:r>
      <w:r w:rsidR="001355CA" w:rsidRPr="001355CA">
        <w:rPr>
          <w:rFonts w:cs="Times New Roman"/>
        </w:rPr>
        <w:t>выполняющий правила здорового и безопасного для себя и окружающих образа жизни.</w:t>
      </w:r>
    </w:p>
    <w:p w:rsidR="00792D2B" w:rsidRPr="00B54F03" w:rsidRDefault="00792D2B" w:rsidP="00792D2B">
      <w:pPr>
        <w:pStyle w:val="a9"/>
        <w:spacing w:line="240" w:lineRule="auto"/>
        <w:ind w:firstLine="567"/>
        <w:rPr>
          <w:rFonts w:cs="Times New Roman"/>
        </w:rPr>
      </w:pPr>
      <w:r>
        <w:rPr>
          <w:rFonts w:cs="Times New Roman"/>
        </w:rPr>
        <w:t>Р</w:t>
      </w:r>
      <w:r w:rsidRPr="00B54F03">
        <w:rPr>
          <w:rFonts w:cs="Times New Roman"/>
        </w:rPr>
        <w:t>еализация  ООП  НОО  ведется  на  государственном языке Российской Федерации –</w:t>
      </w:r>
      <w:r>
        <w:rPr>
          <w:rFonts w:cs="Times New Roman"/>
        </w:rPr>
        <w:t xml:space="preserve"> </w:t>
      </w:r>
      <w:r w:rsidRPr="00B54F03">
        <w:rPr>
          <w:rFonts w:cs="Times New Roman"/>
        </w:rPr>
        <w:t xml:space="preserve">русском языке. </w:t>
      </w:r>
    </w:p>
    <w:p w:rsidR="00586E56" w:rsidRDefault="00586E56" w:rsidP="00586E56">
      <w:pPr>
        <w:pStyle w:val="a9"/>
        <w:spacing w:line="240" w:lineRule="auto"/>
        <w:ind w:firstLine="567"/>
        <w:rPr>
          <w:rFonts w:cs="Times New Roman"/>
        </w:rPr>
      </w:pPr>
      <w:r w:rsidRPr="00586E56">
        <w:rPr>
          <w:rFonts w:cs="Times New Roman"/>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792D2B" w:rsidRDefault="00B54F03" w:rsidP="00B54F03">
      <w:pPr>
        <w:pStyle w:val="a9"/>
        <w:spacing w:line="240" w:lineRule="auto"/>
        <w:ind w:firstLine="567"/>
        <w:rPr>
          <w:rFonts w:cs="Times New Roman"/>
        </w:rPr>
      </w:pPr>
      <w:r w:rsidRPr="00B54F03">
        <w:rPr>
          <w:rFonts w:cs="Times New Roman"/>
        </w:rPr>
        <w:t>ООП НОО</w:t>
      </w:r>
      <w:r>
        <w:rPr>
          <w:rFonts w:cs="Times New Roman"/>
        </w:rPr>
        <w:t xml:space="preserve"> </w:t>
      </w:r>
      <w:r w:rsidRPr="00B54F03">
        <w:rPr>
          <w:rFonts w:cs="Times New Roman"/>
        </w:rPr>
        <w:t>реализуется</w:t>
      </w:r>
      <w:r>
        <w:rPr>
          <w:rFonts w:cs="Times New Roman"/>
        </w:rPr>
        <w:t xml:space="preserve"> </w:t>
      </w:r>
      <w:r w:rsidRPr="00B54F03">
        <w:rPr>
          <w:rFonts w:cs="Times New Roman"/>
        </w:rPr>
        <w:t xml:space="preserve">в </w:t>
      </w:r>
      <w:r>
        <w:rPr>
          <w:rFonts w:cs="Times New Roman"/>
        </w:rPr>
        <w:t xml:space="preserve">Школе </w:t>
      </w:r>
      <w:r w:rsidRPr="00B54F03">
        <w:rPr>
          <w:rFonts w:cs="Times New Roman"/>
        </w:rPr>
        <w:t>через организацию урочной и</w:t>
      </w:r>
      <w:r>
        <w:rPr>
          <w:rFonts w:cs="Times New Roman"/>
        </w:rPr>
        <w:t xml:space="preserve"> </w:t>
      </w:r>
      <w:r w:rsidRPr="00B54F03">
        <w:rPr>
          <w:rFonts w:cs="Times New Roman"/>
        </w:rPr>
        <w:t>внеурочной деятельности в</w:t>
      </w:r>
      <w:r>
        <w:rPr>
          <w:rFonts w:cs="Times New Roman"/>
        </w:rPr>
        <w:t xml:space="preserve"> </w:t>
      </w:r>
      <w:r w:rsidRPr="00B54F03">
        <w:rPr>
          <w:rFonts w:cs="Times New Roman"/>
        </w:rPr>
        <w:t>соответствии  с санитарно</w:t>
      </w:r>
      <w:r>
        <w:rPr>
          <w:rFonts w:cs="Times New Roman"/>
        </w:rPr>
        <w:t xml:space="preserve"> </w:t>
      </w:r>
      <w:r w:rsidRPr="00B54F03">
        <w:rPr>
          <w:rFonts w:cs="Times New Roman"/>
        </w:rPr>
        <w:t>-</w:t>
      </w:r>
      <w:r>
        <w:rPr>
          <w:rFonts w:cs="Times New Roman"/>
        </w:rPr>
        <w:t xml:space="preserve"> </w:t>
      </w:r>
      <w:r w:rsidRPr="00B54F03">
        <w:rPr>
          <w:rFonts w:cs="Times New Roman"/>
        </w:rPr>
        <w:t>эпидемиологическими   правилами   и   нормативами</w:t>
      </w:r>
      <w:r w:rsidR="00792D2B">
        <w:rPr>
          <w:rFonts w:cs="Times New Roman"/>
        </w:rPr>
        <w:t xml:space="preserve"> </w:t>
      </w:r>
      <w:r>
        <w:rPr>
          <w:rFonts w:cs="Times New Roman"/>
        </w:rPr>
        <w:t xml:space="preserve"> </w:t>
      </w:r>
      <w:r w:rsidRPr="00B54F03">
        <w:rPr>
          <w:rFonts w:cs="Times New Roman"/>
        </w:rPr>
        <w:t xml:space="preserve">как самостоятельно, так  и, при  необходимости,  посредством </w:t>
      </w:r>
      <w:r w:rsidR="001355CA">
        <w:rPr>
          <w:rFonts w:cs="Times New Roman"/>
        </w:rPr>
        <w:t xml:space="preserve"> сетевых  форм  ее реализации. </w:t>
      </w:r>
    </w:p>
    <w:p w:rsidR="001355CA" w:rsidRDefault="001355CA" w:rsidP="00B54F03">
      <w:pPr>
        <w:pStyle w:val="a9"/>
        <w:spacing w:line="240" w:lineRule="auto"/>
        <w:ind w:firstLine="567"/>
        <w:rPr>
          <w:rFonts w:cs="Times New Roman"/>
        </w:rPr>
      </w:pPr>
      <w:r w:rsidRPr="001355CA">
        <w:rPr>
          <w:rFonts w:cs="Times New Roman"/>
        </w:rPr>
        <w:lastRenderedPageBreak/>
        <w:t>В период к</w:t>
      </w:r>
      <w:r>
        <w:rPr>
          <w:rFonts w:cs="Times New Roman"/>
        </w:rPr>
        <w:t>аникул испо</w:t>
      </w:r>
      <w:r w:rsidR="00B27868">
        <w:rPr>
          <w:rFonts w:cs="Times New Roman"/>
        </w:rPr>
        <w:t>льзуются возможности организации</w:t>
      </w:r>
      <w:r>
        <w:rPr>
          <w:rFonts w:cs="Times New Roman"/>
        </w:rPr>
        <w:t xml:space="preserve"> </w:t>
      </w:r>
      <w:r w:rsidRPr="001355CA">
        <w:rPr>
          <w:rFonts w:cs="Times New Roman"/>
        </w:rPr>
        <w:t>отдыха детей и их оздоровлени</w:t>
      </w:r>
      <w:r w:rsidR="00B27868">
        <w:rPr>
          <w:rFonts w:cs="Times New Roman"/>
        </w:rPr>
        <w:t>я, тематических лагерных смен</w:t>
      </w:r>
      <w:r w:rsidRPr="001355CA">
        <w:rPr>
          <w:rFonts w:cs="Times New Roman"/>
        </w:rPr>
        <w:t xml:space="preserve"> и организаций дополнительного образования.</w:t>
      </w:r>
    </w:p>
    <w:p w:rsidR="00792D2B" w:rsidRPr="00B54F03" w:rsidRDefault="00792D2B" w:rsidP="00792D2B">
      <w:pPr>
        <w:pStyle w:val="a9"/>
        <w:spacing w:line="240" w:lineRule="auto"/>
        <w:ind w:firstLine="567"/>
        <w:rPr>
          <w:rFonts w:cs="Times New Roman"/>
        </w:rPr>
      </w:pPr>
      <w:r w:rsidRPr="00B54F03">
        <w:rPr>
          <w:rFonts w:cs="Times New Roman"/>
        </w:rPr>
        <w:t xml:space="preserve">В  целях  обеспечения  индивидуальных  потребностей  обучающихся  в ООП  НОО </w:t>
      </w:r>
      <w:r>
        <w:rPr>
          <w:rFonts w:cs="Times New Roman"/>
        </w:rPr>
        <w:t xml:space="preserve"> </w:t>
      </w:r>
      <w:r w:rsidRPr="00B54F03">
        <w:rPr>
          <w:rFonts w:cs="Times New Roman"/>
        </w:rPr>
        <w:t>предусматриваются учебные  курсы,  обеспечивающие  различные  интересы  обучающихся,  в том числе этнокультурные</w:t>
      </w:r>
      <w:r>
        <w:rPr>
          <w:rFonts w:cs="Times New Roman"/>
        </w:rPr>
        <w:t xml:space="preserve"> </w:t>
      </w:r>
      <w:r w:rsidRPr="00B54F03">
        <w:rPr>
          <w:rFonts w:cs="Times New Roman"/>
        </w:rPr>
        <w:t>(в соответствии с образовательными потребностями обучающихся и их</w:t>
      </w:r>
      <w:r>
        <w:rPr>
          <w:rFonts w:cs="Times New Roman"/>
        </w:rPr>
        <w:t xml:space="preserve"> </w:t>
      </w:r>
      <w:r w:rsidRPr="00B54F03">
        <w:rPr>
          <w:rFonts w:cs="Times New Roman"/>
        </w:rPr>
        <w:t xml:space="preserve">родителей (законных представителей)), </w:t>
      </w:r>
      <w:r>
        <w:rPr>
          <w:rFonts w:cs="Times New Roman"/>
        </w:rPr>
        <w:t xml:space="preserve"> </w:t>
      </w:r>
      <w:r w:rsidRPr="00B54F03">
        <w:rPr>
          <w:rFonts w:cs="Times New Roman"/>
        </w:rPr>
        <w:t>внеурочная деятельность.</w:t>
      </w:r>
    </w:p>
    <w:p w:rsidR="00B54F03" w:rsidRDefault="00B54F03" w:rsidP="00B54F03">
      <w:pPr>
        <w:pStyle w:val="a9"/>
        <w:spacing w:line="240" w:lineRule="auto"/>
        <w:ind w:firstLine="567"/>
        <w:rPr>
          <w:rFonts w:cs="Times New Roman"/>
        </w:rPr>
      </w:pPr>
      <w:r w:rsidRPr="00B54F03">
        <w:rPr>
          <w:rFonts w:cs="Times New Roman"/>
        </w:rPr>
        <w:t>При реализации  ООП  НОО  используются  различные  образовательные  технологии, в т.ч. в соответствии с образовательными потребностями  учащихся и их родителей (законных представителей), дистанционные  образовательные  технологии,  электронное  обучение.</w:t>
      </w:r>
    </w:p>
    <w:p w:rsidR="008C6684" w:rsidRDefault="00EB170B" w:rsidP="007557BF">
      <w:pPr>
        <w:pStyle w:val="a9"/>
        <w:spacing w:line="240" w:lineRule="auto"/>
        <w:ind w:firstLine="567"/>
        <w:rPr>
          <w:rFonts w:cs="Times New Roman"/>
        </w:rPr>
      </w:pPr>
      <w:r>
        <w:rPr>
          <w:rFonts w:cs="Times New Roman"/>
        </w:rPr>
        <w:t xml:space="preserve">Текст ООП НОО публикуется в сети Интернет на официальном сайте Школы. </w:t>
      </w:r>
    </w:p>
    <w:p w:rsidR="00EB170B" w:rsidRPr="004257BC" w:rsidRDefault="00EB170B" w:rsidP="007557BF">
      <w:pPr>
        <w:pStyle w:val="a9"/>
        <w:spacing w:line="240" w:lineRule="auto"/>
        <w:ind w:firstLine="567"/>
        <w:rPr>
          <w:rFonts w:cs="Times New Roman"/>
        </w:rPr>
      </w:pPr>
    </w:p>
    <w:p w:rsidR="00CD657E" w:rsidRPr="00595D93" w:rsidRDefault="00595D93" w:rsidP="008C6684">
      <w:pPr>
        <w:pStyle w:val="a9"/>
        <w:spacing w:line="240" w:lineRule="auto"/>
        <w:ind w:firstLine="567"/>
        <w:jc w:val="center"/>
        <w:rPr>
          <w:rFonts w:cs="Times New Roman"/>
          <w:b/>
        </w:rPr>
      </w:pPr>
      <w:r w:rsidRPr="00595D93">
        <w:rPr>
          <w:rFonts w:cs="Times New Roman"/>
          <w:b/>
        </w:rPr>
        <w:t>Общие подходы к организации внеурочной деятельности</w:t>
      </w:r>
    </w:p>
    <w:p w:rsidR="00595D93" w:rsidRDefault="00595D93" w:rsidP="007557BF">
      <w:pPr>
        <w:pStyle w:val="a9"/>
        <w:spacing w:line="240" w:lineRule="auto"/>
        <w:ind w:firstLine="567"/>
        <w:rPr>
          <w:rFonts w:cs="Times New Roman"/>
        </w:rPr>
      </w:pP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 xml:space="preserve">Внеурочная деятельность обеспечивает реализацию </w:t>
      </w:r>
      <w:r w:rsidR="00B71F73">
        <w:rPr>
          <w:rFonts w:eastAsia="Times New Roman"/>
          <w:lang w:eastAsia="ru-RU"/>
        </w:rPr>
        <w:t xml:space="preserve">ООП НОО совместно с урочной деятельностью </w:t>
      </w:r>
      <w:r w:rsidRPr="00A66939">
        <w:rPr>
          <w:rFonts w:eastAsia="Times New Roman"/>
          <w:lang w:eastAsia="ru-RU"/>
        </w:rPr>
        <w:t>и определяет состав и структуру направлений и форм занятий</w:t>
      </w:r>
      <w:r w:rsidR="00B71F73">
        <w:rPr>
          <w:rFonts w:eastAsia="Times New Roman"/>
          <w:lang w:eastAsia="ru-RU"/>
        </w:rPr>
        <w:t xml:space="preserve"> с учащимися. </w:t>
      </w:r>
      <w:r w:rsidRPr="00A66939">
        <w:rPr>
          <w:rFonts w:eastAsia="Times New Roman"/>
          <w:lang w:eastAsia="ru-RU"/>
        </w:rPr>
        <w:t> </w:t>
      </w:r>
    </w:p>
    <w:p w:rsidR="00C63148" w:rsidRPr="00693629" w:rsidRDefault="00C63148" w:rsidP="00C63148">
      <w:pPr>
        <w:spacing w:line="240" w:lineRule="auto"/>
        <w:ind w:firstLine="567"/>
        <w:jc w:val="both"/>
        <w:rPr>
          <w:rFonts w:eastAsia="Times New Roman"/>
          <w:lang w:eastAsia="ru-RU"/>
        </w:rPr>
      </w:pPr>
      <w:r w:rsidRPr="00A66939">
        <w:rPr>
          <w:rFonts w:eastAsia="Times New Roman"/>
          <w:lang w:eastAsia="ru-RU"/>
        </w:rPr>
        <w:t xml:space="preserve">Модель </w:t>
      </w:r>
      <w:r w:rsidR="00DD00C4">
        <w:rPr>
          <w:rFonts w:eastAsia="Times New Roman"/>
          <w:lang w:eastAsia="ru-RU"/>
        </w:rPr>
        <w:t xml:space="preserve">внеурочной деятельности Школы построена в соответствии с </w:t>
      </w:r>
      <w:r w:rsidRPr="00A66939">
        <w:rPr>
          <w:rFonts w:eastAsia="Times New Roman"/>
          <w:lang w:eastAsia="ru-RU"/>
        </w:rPr>
        <w:t xml:space="preserve"> требовани</w:t>
      </w:r>
      <w:r w:rsidR="00DD00C4">
        <w:rPr>
          <w:rFonts w:eastAsia="Times New Roman"/>
          <w:lang w:eastAsia="ru-RU"/>
        </w:rPr>
        <w:t>ями</w:t>
      </w:r>
      <w:r w:rsidRPr="00A66939">
        <w:rPr>
          <w:rFonts w:eastAsia="Times New Roman"/>
          <w:lang w:eastAsia="ru-RU"/>
        </w:rPr>
        <w:t xml:space="preserve"> </w:t>
      </w:r>
      <w:r w:rsidR="00DD00C4">
        <w:rPr>
          <w:rFonts w:eastAsia="Times New Roman"/>
          <w:lang w:eastAsia="ru-RU"/>
        </w:rPr>
        <w:t>Стандарта,</w:t>
      </w:r>
      <w:r w:rsidRPr="00A66939">
        <w:rPr>
          <w:rFonts w:eastAsia="Times New Roman"/>
          <w:lang w:eastAsia="ru-RU"/>
        </w:rPr>
        <w:t xml:space="preserve"> </w:t>
      </w:r>
      <w:r w:rsidR="00DD00C4">
        <w:rPr>
          <w:rFonts w:eastAsia="Times New Roman"/>
          <w:lang w:eastAsia="ru-RU"/>
        </w:rPr>
        <w:t xml:space="preserve">обеспечивает широкий спектр направлений для </w:t>
      </w:r>
      <w:r w:rsidRPr="00A66939">
        <w:rPr>
          <w:rFonts w:eastAsia="Times New Roman"/>
          <w:lang w:eastAsia="ru-RU"/>
        </w:rPr>
        <w:t xml:space="preserve">развития личности учащихся,  учитывает социокультурные  и иные потребности, регулирует недопустимость перегрузки учеников,  </w:t>
      </w:r>
      <w:r w:rsidR="00DD00C4">
        <w:rPr>
          <w:rFonts w:eastAsia="Times New Roman"/>
          <w:lang w:eastAsia="ru-RU"/>
        </w:rPr>
        <w:t xml:space="preserve">обеспечивает </w:t>
      </w:r>
      <w:r w:rsidR="00DD00C4" w:rsidRPr="00693629">
        <w:rPr>
          <w:rFonts w:eastAsia="Times New Roman"/>
          <w:lang w:eastAsia="ru-RU"/>
        </w:rPr>
        <w:t>вариативность образовательной деятельности, сохранение единого образовательного пространства.</w:t>
      </w:r>
    </w:p>
    <w:p w:rsidR="00C63148" w:rsidRPr="00693629" w:rsidRDefault="00C63148" w:rsidP="00C63148">
      <w:pPr>
        <w:spacing w:line="240" w:lineRule="auto"/>
        <w:ind w:firstLine="567"/>
        <w:jc w:val="both"/>
        <w:rPr>
          <w:rFonts w:eastAsia="Times New Roman"/>
          <w:lang w:eastAsia="ru-RU"/>
        </w:rPr>
      </w:pPr>
      <w:r w:rsidRPr="00693629">
        <w:rPr>
          <w:rFonts w:eastAsia="Times New Roman"/>
          <w:lang w:eastAsia="ru-RU"/>
        </w:rPr>
        <w:t>Основные принципы организации внеурочной деятельности:</w:t>
      </w:r>
    </w:p>
    <w:p w:rsidR="00C63148" w:rsidRPr="00A66939" w:rsidRDefault="00C63148" w:rsidP="00C63148">
      <w:pPr>
        <w:spacing w:line="240" w:lineRule="auto"/>
        <w:ind w:firstLine="567"/>
        <w:jc w:val="both"/>
        <w:rPr>
          <w:rFonts w:eastAsia="Times New Roman"/>
          <w:lang w:eastAsia="ru-RU"/>
        </w:rPr>
      </w:pPr>
      <w:r w:rsidRPr="00693629">
        <w:rPr>
          <w:rFonts w:eastAsia="Times New Roman"/>
          <w:lang w:eastAsia="ru-RU"/>
        </w:rPr>
        <w:t>-уч</w:t>
      </w:r>
      <w:r w:rsidR="00DD00C4" w:rsidRPr="00693629">
        <w:rPr>
          <w:rFonts w:eastAsia="Times New Roman"/>
          <w:lang w:eastAsia="ru-RU"/>
        </w:rPr>
        <w:t>ет познавательных</w:t>
      </w:r>
      <w:r w:rsidR="00DD00C4">
        <w:rPr>
          <w:rFonts w:eastAsia="Times New Roman"/>
          <w:lang w:eastAsia="ru-RU"/>
        </w:rPr>
        <w:t xml:space="preserve"> потребностей </w:t>
      </w:r>
      <w:r w:rsidRPr="00A66939">
        <w:rPr>
          <w:rFonts w:eastAsia="Times New Roman"/>
          <w:lang w:eastAsia="ru-RU"/>
        </w:rPr>
        <w:t>учащихся и социального заказа родителей;</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-учет кадрового потенциала образовательно</w:t>
      </w:r>
      <w:r w:rsidR="00DD00C4">
        <w:rPr>
          <w:rFonts w:eastAsia="Times New Roman"/>
          <w:lang w:eastAsia="ru-RU"/>
        </w:rPr>
        <w:t>й организации</w:t>
      </w:r>
      <w:r w:rsidRPr="00A66939">
        <w:rPr>
          <w:rFonts w:eastAsia="Times New Roman"/>
          <w:lang w:eastAsia="ru-RU"/>
        </w:rPr>
        <w:t>;</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-поэтапность развития нововведений;</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-построение образовательно</w:t>
      </w:r>
      <w:r w:rsidR="00BC1BAB">
        <w:rPr>
          <w:rFonts w:eastAsia="Times New Roman"/>
          <w:lang w:eastAsia="ru-RU"/>
        </w:rPr>
        <w:t>й</w:t>
      </w:r>
      <w:r w:rsidRPr="00A66939">
        <w:rPr>
          <w:rFonts w:eastAsia="Times New Roman"/>
          <w:lang w:eastAsia="ru-RU"/>
        </w:rPr>
        <w:t xml:space="preserve"> </w:t>
      </w:r>
      <w:r w:rsidR="00BC1BAB">
        <w:rPr>
          <w:rFonts w:eastAsia="Times New Roman"/>
          <w:lang w:eastAsia="ru-RU"/>
        </w:rPr>
        <w:t>деятельности</w:t>
      </w:r>
      <w:r w:rsidRPr="00A66939">
        <w:rPr>
          <w:rFonts w:eastAsia="Times New Roman"/>
          <w:lang w:eastAsia="ru-RU"/>
        </w:rPr>
        <w:t xml:space="preserve"> в соответствии с санитарно-гигиеническими нормами</w:t>
      </w:r>
      <w:r w:rsidR="00BC1BAB">
        <w:rPr>
          <w:rFonts w:eastAsia="Times New Roman"/>
          <w:lang w:eastAsia="ru-RU"/>
        </w:rPr>
        <w:t xml:space="preserve"> и правилами.</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 xml:space="preserve">Специфика внеурочной деятельности заключается в том, что в условиях </w:t>
      </w:r>
      <w:r w:rsidR="00BC1BAB">
        <w:rPr>
          <w:rFonts w:eastAsia="Times New Roman"/>
          <w:lang w:eastAsia="ru-RU"/>
        </w:rPr>
        <w:t xml:space="preserve">Школы </w:t>
      </w:r>
      <w:r w:rsidRPr="00A66939">
        <w:rPr>
          <w:rFonts w:eastAsia="Times New Roman"/>
          <w:lang w:eastAsia="ru-RU"/>
        </w:rPr>
        <w:t xml:space="preserve">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C63148" w:rsidRPr="00A66939" w:rsidRDefault="00BC1BAB" w:rsidP="00C63148">
      <w:pPr>
        <w:spacing w:line="240" w:lineRule="auto"/>
        <w:ind w:firstLine="567"/>
        <w:jc w:val="both"/>
        <w:rPr>
          <w:rFonts w:eastAsia="Times New Roman"/>
          <w:lang w:eastAsia="ru-RU"/>
        </w:rPr>
      </w:pPr>
      <w:r>
        <w:rPr>
          <w:rFonts w:eastAsia="Times New Roman"/>
          <w:lang w:eastAsia="ru-RU"/>
        </w:rPr>
        <w:t>Содержание в</w:t>
      </w:r>
      <w:r w:rsidR="00C63148" w:rsidRPr="00A66939">
        <w:rPr>
          <w:rFonts w:eastAsia="Times New Roman"/>
          <w:lang w:eastAsia="ru-RU"/>
        </w:rPr>
        <w:t>неурочн</w:t>
      </w:r>
      <w:r>
        <w:rPr>
          <w:rFonts w:eastAsia="Times New Roman"/>
          <w:lang w:eastAsia="ru-RU"/>
        </w:rPr>
        <w:t xml:space="preserve">ой </w:t>
      </w:r>
      <w:r w:rsidR="00C63148" w:rsidRPr="00A66939">
        <w:rPr>
          <w:rFonts w:eastAsia="Times New Roman"/>
          <w:lang w:eastAsia="ru-RU"/>
        </w:rPr>
        <w:t>деятельност</w:t>
      </w:r>
      <w:r>
        <w:rPr>
          <w:rFonts w:eastAsia="Times New Roman"/>
          <w:lang w:eastAsia="ru-RU"/>
        </w:rPr>
        <w:t xml:space="preserve">и определяется основной образовательной программой и позволяет совместно с урочной деятельностью достигнуть планируемых результатов обучения учащихся. </w:t>
      </w:r>
      <w:r w:rsidR="00C63148" w:rsidRPr="00A66939">
        <w:rPr>
          <w:rFonts w:eastAsia="Times New Roman"/>
          <w:lang w:eastAsia="ru-RU"/>
        </w:rPr>
        <w:t>В процессе совместной творческой деятельности учителя и учащегося происходит становление  личности ребенка.</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 xml:space="preserve">Целью внеурочной деятельности является создание условий для развития творческого потенциала учащихся, воспитание гражданственности, </w:t>
      </w:r>
      <w:r w:rsidRPr="00A66939">
        <w:rPr>
          <w:rFonts w:eastAsia="Times New Roman"/>
          <w:lang w:eastAsia="ru-RU"/>
        </w:rPr>
        <w:lastRenderedPageBreak/>
        <w:t>трудолюбия, уважения к правам и свободам человека, любви к окружающей природе, Родине, семье, формирование здорового образа жизни.</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Внеурочная деятельность призвана решать следующие специфические задачи:</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-создать комфортные условия для позитивного восприятия ценностей начального  образования и более успешного освоения его содержания;</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-ориентировать обучающихся, проявляющих особый интерес к тем или иным видам деятельности, на развитие своих способностей.</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Программы внеурочной деятельности направлены:</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 xml:space="preserve">-на </w:t>
      </w:r>
      <w:r w:rsidR="00BC1BAB">
        <w:rPr>
          <w:rFonts w:eastAsia="Times New Roman"/>
          <w:lang w:eastAsia="ru-RU"/>
        </w:rPr>
        <w:t>достижение планируемых результатов основной образовательной программы</w:t>
      </w:r>
      <w:r w:rsidRPr="00A66939">
        <w:rPr>
          <w:rFonts w:eastAsia="Times New Roman"/>
          <w:lang w:eastAsia="ru-RU"/>
        </w:rPr>
        <w:t xml:space="preserve"> начального общего образования;</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-на формирование личности ребенка средствами искусства, творчества, спорта.</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 xml:space="preserve">Внеурочная деятельность на базе </w:t>
      </w:r>
      <w:r w:rsidR="00BC1BAB">
        <w:rPr>
          <w:rFonts w:eastAsia="Times New Roman"/>
          <w:lang w:eastAsia="ru-RU"/>
        </w:rPr>
        <w:t>Школы</w:t>
      </w:r>
      <w:r w:rsidRPr="00A66939">
        <w:rPr>
          <w:rFonts w:eastAsia="Times New Roman"/>
          <w:lang w:eastAsia="ru-RU"/>
        </w:rPr>
        <w:t xml:space="preserve"> реализуется через системы неаудиторной занятости, </w:t>
      </w:r>
      <w:r w:rsidRPr="00693629">
        <w:rPr>
          <w:rFonts w:eastAsia="Times New Roman"/>
          <w:lang w:eastAsia="ru-RU"/>
        </w:rPr>
        <w:t xml:space="preserve">дополнительного образования на базе </w:t>
      </w:r>
      <w:r w:rsidR="00EB170B" w:rsidRPr="00693629">
        <w:rPr>
          <w:rFonts w:eastAsia="Times New Roman"/>
          <w:lang w:eastAsia="ru-RU"/>
        </w:rPr>
        <w:t>учреждений дополнительного образования</w:t>
      </w:r>
      <w:r w:rsidRPr="00693629">
        <w:rPr>
          <w:rFonts w:eastAsia="Times New Roman"/>
          <w:lang w:eastAsia="ru-RU"/>
        </w:rPr>
        <w:t>, музыкальных, художест</w:t>
      </w:r>
      <w:r w:rsidR="00B27868">
        <w:rPr>
          <w:rFonts w:eastAsia="Times New Roman"/>
          <w:lang w:eastAsia="ru-RU"/>
        </w:rPr>
        <w:t>венных, спортивных школ</w:t>
      </w:r>
      <w:r w:rsidRPr="00A66939">
        <w:rPr>
          <w:rFonts w:eastAsia="Times New Roman"/>
          <w:lang w:eastAsia="ru-RU"/>
        </w:rPr>
        <w:t xml:space="preserve"> и деятельность классных руководителей по следующим направлениям развития личности: </w:t>
      </w:r>
    </w:p>
    <w:p w:rsidR="00C63148" w:rsidRPr="00A66939" w:rsidRDefault="00C63148" w:rsidP="009F4F34">
      <w:pPr>
        <w:numPr>
          <w:ilvl w:val="0"/>
          <w:numId w:val="90"/>
        </w:numPr>
        <w:spacing w:line="240" w:lineRule="auto"/>
        <w:jc w:val="both"/>
        <w:rPr>
          <w:rFonts w:eastAsia="Times New Roman"/>
          <w:lang w:eastAsia="ru-RU"/>
        </w:rPr>
      </w:pPr>
      <w:r w:rsidRPr="00A66939">
        <w:rPr>
          <w:rFonts w:eastAsia="Times New Roman"/>
          <w:lang w:eastAsia="ru-RU"/>
        </w:rPr>
        <w:t>Спортивно-оздоровительное</w:t>
      </w:r>
      <w:r w:rsidR="00BC1BAB">
        <w:rPr>
          <w:rFonts w:eastAsia="Times New Roman"/>
          <w:lang w:eastAsia="ru-RU"/>
        </w:rPr>
        <w:t>,</w:t>
      </w:r>
    </w:p>
    <w:p w:rsidR="00C63148" w:rsidRPr="00A66939" w:rsidRDefault="00C63148" w:rsidP="009F4F34">
      <w:pPr>
        <w:numPr>
          <w:ilvl w:val="0"/>
          <w:numId w:val="90"/>
        </w:numPr>
        <w:spacing w:line="240" w:lineRule="auto"/>
        <w:jc w:val="both"/>
        <w:rPr>
          <w:rFonts w:eastAsia="Times New Roman"/>
          <w:lang w:eastAsia="ru-RU"/>
        </w:rPr>
      </w:pPr>
      <w:r w:rsidRPr="00A66939">
        <w:rPr>
          <w:rFonts w:eastAsia="Times New Roman"/>
          <w:lang w:eastAsia="ru-RU"/>
        </w:rPr>
        <w:t>Духовно-нравственное</w:t>
      </w:r>
      <w:r w:rsidR="00BC1BAB">
        <w:rPr>
          <w:rFonts w:eastAsia="Times New Roman"/>
          <w:lang w:eastAsia="ru-RU"/>
        </w:rPr>
        <w:t>,</w:t>
      </w:r>
    </w:p>
    <w:p w:rsidR="00C63148" w:rsidRPr="00A66939" w:rsidRDefault="00C63148" w:rsidP="009F4F34">
      <w:pPr>
        <w:numPr>
          <w:ilvl w:val="0"/>
          <w:numId w:val="90"/>
        </w:numPr>
        <w:spacing w:line="240" w:lineRule="auto"/>
        <w:jc w:val="both"/>
        <w:rPr>
          <w:rFonts w:eastAsia="Times New Roman"/>
          <w:lang w:eastAsia="ru-RU"/>
        </w:rPr>
      </w:pPr>
      <w:r w:rsidRPr="00A66939">
        <w:rPr>
          <w:rFonts w:eastAsia="Times New Roman"/>
          <w:lang w:eastAsia="ru-RU"/>
        </w:rPr>
        <w:t>Социальное</w:t>
      </w:r>
      <w:r w:rsidR="00BC1BAB">
        <w:rPr>
          <w:rFonts w:eastAsia="Times New Roman"/>
          <w:lang w:eastAsia="ru-RU"/>
        </w:rPr>
        <w:t>,</w:t>
      </w:r>
    </w:p>
    <w:p w:rsidR="00C63148" w:rsidRPr="00A66939" w:rsidRDefault="00C63148" w:rsidP="009F4F34">
      <w:pPr>
        <w:numPr>
          <w:ilvl w:val="0"/>
          <w:numId w:val="90"/>
        </w:numPr>
        <w:spacing w:line="240" w:lineRule="auto"/>
        <w:jc w:val="both"/>
        <w:rPr>
          <w:rFonts w:eastAsia="Times New Roman"/>
          <w:lang w:eastAsia="ru-RU"/>
        </w:rPr>
      </w:pPr>
      <w:r w:rsidRPr="00A66939">
        <w:rPr>
          <w:rFonts w:eastAsia="Times New Roman"/>
          <w:lang w:eastAsia="ru-RU"/>
        </w:rPr>
        <w:t>Общеинтеллектуальное</w:t>
      </w:r>
      <w:r w:rsidR="00BC1BAB">
        <w:rPr>
          <w:rFonts w:eastAsia="Times New Roman"/>
          <w:lang w:eastAsia="ru-RU"/>
        </w:rPr>
        <w:t>,</w:t>
      </w:r>
    </w:p>
    <w:p w:rsidR="00C63148" w:rsidRPr="00A66939" w:rsidRDefault="00C63148" w:rsidP="009F4F34">
      <w:pPr>
        <w:numPr>
          <w:ilvl w:val="0"/>
          <w:numId w:val="90"/>
        </w:numPr>
        <w:spacing w:line="240" w:lineRule="auto"/>
        <w:jc w:val="both"/>
        <w:rPr>
          <w:rFonts w:eastAsia="Times New Roman"/>
          <w:lang w:eastAsia="ru-RU"/>
        </w:rPr>
      </w:pPr>
      <w:r w:rsidRPr="00A66939">
        <w:rPr>
          <w:rFonts w:eastAsia="Times New Roman"/>
          <w:lang w:eastAsia="ru-RU"/>
        </w:rPr>
        <w:t>Общекультурное.</w:t>
      </w:r>
    </w:p>
    <w:p w:rsidR="00C63148" w:rsidRPr="00A66939" w:rsidRDefault="00C63148" w:rsidP="00C63148">
      <w:pPr>
        <w:spacing w:line="240" w:lineRule="auto"/>
        <w:ind w:firstLine="567"/>
        <w:jc w:val="both"/>
        <w:rPr>
          <w:rFonts w:eastAsia="Times New Roman"/>
          <w:b/>
          <w:lang w:eastAsia="ru-RU"/>
        </w:rPr>
      </w:pPr>
      <w:r w:rsidRPr="00A66939">
        <w:rPr>
          <w:rFonts w:eastAsia="Times New Roman"/>
          <w:b/>
          <w:lang w:eastAsia="ru-RU"/>
        </w:rPr>
        <w:t>Спортивно-оздоровительное  направление</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Основные задачи:</w:t>
      </w:r>
    </w:p>
    <w:p w:rsidR="00C63148" w:rsidRPr="00A66939" w:rsidRDefault="00C63148" w:rsidP="009F4F34">
      <w:pPr>
        <w:numPr>
          <w:ilvl w:val="0"/>
          <w:numId w:val="89"/>
        </w:numPr>
        <w:spacing w:line="240" w:lineRule="auto"/>
        <w:ind w:left="0" w:firstLine="567"/>
        <w:jc w:val="both"/>
        <w:rPr>
          <w:rFonts w:eastAsia="Times New Roman"/>
          <w:lang w:eastAsia="ru-RU"/>
        </w:rPr>
      </w:pPr>
      <w:r w:rsidRPr="00A66939">
        <w:rPr>
          <w:rFonts w:eastAsia="Times New Roman"/>
          <w:lang w:eastAsia="ru-RU"/>
        </w:rPr>
        <w:t>сформировать  культуру здорового и безопасного образа жизни;</w:t>
      </w:r>
    </w:p>
    <w:p w:rsidR="00C63148" w:rsidRPr="00A66939" w:rsidRDefault="00C63148" w:rsidP="009F4F34">
      <w:pPr>
        <w:numPr>
          <w:ilvl w:val="0"/>
          <w:numId w:val="89"/>
        </w:numPr>
        <w:spacing w:line="240" w:lineRule="auto"/>
        <w:ind w:left="0" w:firstLine="567"/>
        <w:jc w:val="both"/>
        <w:rPr>
          <w:rFonts w:eastAsia="Times New Roman"/>
          <w:lang w:eastAsia="ru-RU"/>
        </w:rPr>
      </w:pPr>
      <w:r w:rsidRPr="00A66939">
        <w:rPr>
          <w:rFonts w:eastAsia="Times New Roman"/>
          <w:lang w:eastAsia="ru-RU"/>
        </w:rPr>
        <w:t>использовать оптимальные двигательные  режимы  для детей с учетом их возрастных, психологических и иных особенностей;</w:t>
      </w:r>
    </w:p>
    <w:p w:rsidR="00C63148" w:rsidRPr="00A66939" w:rsidRDefault="00C63148" w:rsidP="009F4F34">
      <w:pPr>
        <w:numPr>
          <w:ilvl w:val="0"/>
          <w:numId w:val="89"/>
        </w:numPr>
        <w:spacing w:line="240" w:lineRule="auto"/>
        <w:ind w:left="0" w:firstLine="567"/>
        <w:jc w:val="both"/>
        <w:rPr>
          <w:rFonts w:eastAsia="Times New Roman"/>
          <w:lang w:eastAsia="ru-RU"/>
        </w:rPr>
      </w:pPr>
      <w:r w:rsidRPr="00A66939">
        <w:rPr>
          <w:rFonts w:eastAsia="Times New Roman"/>
          <w:lang w:eastAsia="ru-RU"/>
        </w:rPr>
        <w:t>развивать потребность  в занятиях физической культурой и спортом.</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Данное направление ре</w:t>
      </w:r>
      <w:r w:rsidR="0030707B">
        <w:rPr>
          <w:rFonts w:eastAsia="Times New Roman"/>
          <w:lang w:eastAsia="ru-RU"/>
        </w:rPr>
        <w:t>ализуется занятиями по программе</w:t>
      </w:r>
      <w:r w:rsidR="00B27868">
        <w:rPr>
          <w:rFonts w:eastAsia="Times New Roman"/>
          <w:lang w:eastAsia="ru-RU"/>
        </w:rPr>
        <w:t xml:space="preserve"> «Азбука здоровья</w:t>
      </w:r>
      <w:r w:rsidR="0030707B">
        <w:rPr>
          <w:rFonts w:eastAsia="Times New Roman"/>
          <w:lang w:eastAsia="ru-RU"/>
        </w:rPr>
        <w:t xml:space="preserve">», </w:t>
      </w:r>
      <w:r w:rsidRPr="00A66939">
        <w:rPr>
          <w:rFonts w:eastAsia="Times New Roman"/>
          <w:lang w:eastAsia="ru-RU"/>
        </w:rPr>
        <w:t xml:space="preserve"> через участие в спортивно-оздоровительной деятельности, а именно в соревнованиях, акциях по </w:t>
      </w:r>
      <w:r w:rsidR="00BC1BAB">
        <w:rPr>
          <w:rFonts w:eastAsia="Times New Roman"/>
          <w:lang w:eastAsia="ru-RU"/>
        </w:rPr>
        <w:t>здоровому образу жизни,</w:t>
      </w:r>
      <w:r w:rsidRPr="00A66939">
        <w:rPr>
          <w:rFonts w:eastAsia="Times New Roman"/>
          <w:lang w:eastAsia="ru-RU"/>
        </w:rPr>
        <w:t xml:space="preserve"> декадах, месячнике Здоровье и т.</w:t>
      </w:r>
      <w:r w:rsidR="00BC1BAB">
        <w:rPr>
          <w:rFonts w:eastAsia="Times New Roman"/>
          <w:lang w:eastAsia="ru-RU"/>
        </w:rPr>
        <w:t>п</w:t>
      </w:r>
      <w:r w:rsidRPr="00A66939">
        <w:rPr>
          <w:rFonts w:eastAsia="Times New Roman"/>
          <w:lang w:eastAsia="ru-RU"/>
        </w:rPr>
        <w:t>.</w:t>
      </w:r>
    </w:p>
    <w:p w:rsidR="00C63148" w:rsidRPr="00A66939" w:rsidRDefault="00C63148" w:rsidP="0030707B">
      <w:pPr>
        <w:spacing w:line="240" w:lineRule="auto"/>
        <w:ind w:firstLine="0"/>
        <w:jc w:val="both"/>
        <w:rPr>
          <w:rFonts w:eastAsia="Times New Roman"/>
          <w:lang w:eastAsia="ru-RU"/>
        </w:rPr>
      </w:pPr>
      <w:r w:rsidRPr="00A66939">
        <w:rPr>
          <w:rFonts w:eastAsia="Times New Roman"/>
          <w:lang w:eastAsia="ru-RU"/>
        </w:rPr>
        <w:lastRenderedPageBreak/>
        <w:t>По итогам работы в данном направлении проводятся конкурсы, соревнов</w:t>
      </w:r>
      <w:r w:rsidR="0030707B">
        <w:rPr>
          <w:rFonts w:eastAsia="Times New Roman"/>
          <w:lang w:eastAsia="ru-RU"/>
        </w:rPr>
        <w:t>ания, </w:t>
      </w:r>
      <w:r w:rsidRPr="00A66939">
        <w:rPr>
          <w:rFonts w:eastAsia="Times New Roman"/>
          <w:lang w:eastAsia="ru-RU"/>
        </w:rPr>
        <w:t xml:space="preserve"> Дни здоровья. </w:t>
      </w:r>
    </w:p>
    <w:p w:rsidR="00C63148" w:rsidRPr="00A66939" w:rsidRDefault="00C63148" w:rsidP="00C63148">
      <w:pPr>
        <w:spacing w:line="240" w:lineRule="auto"/>
        <w:ind w:firstLine="567"/>
        <w:jc w:val="both"/>
        <w:rPr>
          <w:rFonts w:eastAsia="Times New Roman"/>
          <w:b/>
          <w:lang w:eastAsia="ru-RU"/>
        </w:rPr>
      </w:pPr>
      <w:r w:rsidRPr="00A66939">
        <w:rPr>
          <w:rFonts w:eastAsia="Times New Roman"/>
          <w:b/>
          <w:lang w:eastAsia="ru-RU"/>
        </w:rPr>
        <w:t>Духовно-нравственное направление</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Основные задачи:</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 xml:space="preserve">-формировать способности к духовному развитию; </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-развивать трудолюбие, способность к преодолению трудностей;</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 xml:space="preserve">-формировать основы российской гражданской идентичности; </w:t>
      </w:r>
    </w:p>
    <w:p w:rsidR="00C63148" w:rsidRPr="00A66939" w:rsidRDefault="00BC1BAB" w:rsidP="00C63148">
      <w:pPr>
        <w:spacing w:line="240" w:lineRule="auto"/>
        <w:ind w:firstLine="567"/>
        <w:jc w:val="both"/>
        <w:rPr>
          <w:rFonts w:eastAsia="Times New Roman"/>
          <w:lang w:eastAsia="ru-RU"/>
        </w:rPr>
      </w:pPr>
      <w:r>
        <w:rPr>
          <w:rFonts w:eastAsia="Times New Roman"/>
          <w:lang w:eastAsia="ru-RU"/>
        </w:rPr>
        <w:t>-</w:t>
      </w:r>
      <w:r w:rsidR="00C63148" w:rsidRPr="00A66939">
        <w:rPr>
          <w:rFonts w:eastAsia="Times New Roman"/>
          <w:lang w:eastAsia="ru-RU"/>
        </w:rPr>
        <w:t xml:space="preserve">пробуждать веру в Россию, чувства личной ответственности за Отечество; </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-формировать чувства  патриотизма и гражданской солидарности;</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-развивать навыки организации и осуществления сотрудничества с педагогами, сверстниками, родителями, старшими детьми в решении общих проблем.</w:t>
      </w:r>
    </w:p>
    <w:p w:rsidR="00C63148" w:rsidRPr="00A66939" w:rsidRDefault="00C63148" w:rsidP="0030707B">
      <w:pPr>
        <w:spacing w:line="240" w:lineRule="auto"/>
        <w:ind w:firstLine="0"/>
        <w:jc w:val="both"/>
        <w:rPr>
          <w:rFonts w:eastAsia="Times New Roman"/>
          <w:lang w:eastAsia="ru-RU"/>
        </w:rPr>
      </w:pPr>
      <w:r w:rsidRPr="00A66939">
        <w:rPr>
          <w:rFonts w:eastAsia="Times New Roman"/>
          <w:lang w:eastAsia="ru-RU"/>
        </w:rPr>
        <w:t>Данное направление реализуется  занят</w:t>
      </w:r>
      <w:r w:rsidR="0030707B">
        <w:rPr>
          <w:rFonts w:eastAsia="Times New Roman"/>
          <w:lang w:eastAsia="ru-RU"/>
        </w:rPr>
        <w:t>иями по программе</w:t>
      </w:r>
      <w:r w:rsidRPr="00A66939">
        <w:rPr>
          <w:rFonts w:eastAsia="Times New Roman"/>
          <w:lang w:eastAsia="ru-RU"/>
        </w:rPr>
        <w:t>,</w:t>
      </w:r>
      <w:r w:rsidR="0030707B">
        <w:rPr>
          <w:rFonts w:eastAsia="Times New Roman"/>
          <w:lang w:eastAsia="ru-RU"/>
        </w:rPr>
        <w:t xml:space="preserve"> «Патриоты России», </w:t>
      </w:r>
      <w:r w:rsidRPr="00A66939">
        <w:rPr>
          <w:rFonts w:eastAsia="Times New Roman"/>
          <w:lang w:eastAsia="ru-RU"/>
        </w:rPr>
        <w:t xml:space="preserve"> через участие в социальных акциях школы и сетевого взаимодействия со школами-партнерами,  через часы общения по духовно-нравственному воспитанию, праздники, проекты</w:t>
      </w:r>
      <w:r w:rsidR="00BC1BAB">
        <w:rPr>
          <w:rFonts w:eastAsia="Times New Roman"/>
          <w:lang w:eastAsia="ru-RU"/>
        </w:rPr>
        <w:t>,</w:t>
      </w:r>
      <w:r w:rsidRPr="00A66939">
        <w:rPr>
          <w:rFonts w:eastAsia="Times New Roman"/>
          <w:lang w:eastAsia="ru-RU"/>
        </w:rPr>
        <w:t xml:space="preserve"> Дни православной культуры.</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По итогам работы в данном направлении  проводятся коллективные творческие дела, концерты, праздники, ярмарки. </w:t>
      </w:r>
    </w:p>
    <w:p w:rsidR="00C63148" w:rsidRPr="00A66939" w:rsidRDefault="00C63148" w:rsidP="00C63148">
      <w:pPr>
        <w:spacing w:line="240" w:lineRule="auto"/>
        <w:ind w:firstLine="567"/>
        <w:jc w:val="both"/>
        <w:rPr>
          <w:rFonts w:eastAsia="Times New Roman"/>
          <w:b/>
          <w:lang w:eastAsia="ru-RU"/>
        </w:rPr>
      </w:pPr>
      <w:r w:rsidRPr="00A66939">
        <w:rPr>
          <w:rFonts w:eastAsia="Times New Roman"/>
          <w:b/>
          <w:lang w:eastAsia="ru-RU"/>
        </w:rPr>
        <w:t>Социальное направление.</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Основные задачи:</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 формировать основы культуры межэтнического общения;</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 формировать отношения к семье как к основе российского общества;</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 воспитывать у  школьников почтительного отношения к родителям, осознанного, заботливого отношения к старшему поколению.</w:t>
      </w:r>
    </w:p>
    <w:p w:rsidR="00C63148" w:rsidRPr="00A66939" w:rsidRDefault="00C63148" w:rsidP="0030707B">
      <w:pPr>
        <w:spacing w:line="240" w:lineRule="auto"/>
        <w:ind w:firstLine="0"/>
        <w:jc w:val="both"/>
        <w:rPr>
          <w:rFonts w:eastAsia="Times New Roman"/>
          <w:lang w:eastAsia="ru-RU"/>
        </w:rPr>
      </w:pPr>
      <w:r w:rsidRPr="00A66939">
        <w:rPr>
          <w:rFonts w:eastAsia="Times New Roman"/>
          <w:lang w:eastAsia="ru-RU"/>
        </w:rPr>
        <w:t>Данное направление ре</w:t>
      </w:r>
      <w:r w:rsidR="0030707B">
        <w:rPr>
          <w:rFonts w:eastAsia="Times New Roman"/>
          <w:lang w:eastAsia="ru-RU"/>
        </w:rPr>
        <w:t xml:space="preserve">ализуется  </w:t>
      </w:r>
      <w:r w:rsidRPr="00A66939">
        <w:rPr>
          <w:rFonts w:eastAsia="Times New Roman"/>
          <w:lang w:eastAsia="ru-RU"/>
        </w:rPr>
        <w:t xml:space="preserve">  через классные часы, часы общения, участие в акциях, походах, экскурсиях.</w:t>
      </w:r>
    </w:p>
    <w:p w:rsidR="00C63148" w:rsidRPr="00A66939" w:rsidRDefault="00C63148" w:rsidP="0030707B">
      <w:pPr>
        <w:spacing w:line="240" w:lineRule="auto"/>
        <w:ind w:firstLine="0"/>
        <w:jc w:val="both"/>
        <w:rPr>
          <w:rFonts w:eastAsia="Times New Roman"/>
          <w:lang w:eastAsia="ru-RU"/>
        </w:rPr>
      </w:pPr>
      <w:r w:rsidRPr="00A66939">
        <w:rPr>
          <w:rFonts w:eastAsia="Times New Roman"/>
          <w:lang w:eastAsia="ru-RU"/>
        </w:rPr>
        <w:t>По итогам работы в данном направлении  проводятся конкурсы, защиты проектов, муниципальном конкурсе «Дорога глазами детей».</w:t>
      </w:r>
    </w:p>
    <w:p w:rsidR="00C63148" w:rsidRPr="00A66939" w:rsidRDefault="00C63148" w:rsidP="00C63148">
      <w:pPr>
        <w:spacing w:line="240" w:lineRule="auto"/>
        <w:ind w:firstLine="567"/>
        <w:jc w:val="both"/>
        <w:rPr>
          <w:rFonts w:eastAsia="Times New Roman"/>
          <w:b/>
          <w:lang w:eastAsia="ru-RU"/>
        </w:rPr>
      </w:pPr>
      <w:r w:rsidRPr="00A66939">
        <w:rPr>
          <w:rFonts w:eastAsia="Times New Roman"/>
          <w:b/>
          <w:lang w:eastAsia="ru-RU"/>
        </w:rPr>
        <w:t>Общеинтеллектуальное направление.</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Основные задачи</w:t>
      </w:r>
      <w:r w:rsidR="00BC1BAB">
        <w:rPr>
          <w:rFonts w:eastAsia="Times New Roman"/>
          <w:lang w:eastAsia="ru-RU"/>
        </w:rPr>
        <w:t xml:space="preserve"> направления</w:t>
      </w:r>
      <w:r w:rsidRPr="00A66939">
        <w:rPr>
          <w:rFonts w:eastAsia="Times New Roman"/>
          <w:lang w:eastAsia="ru-RU"/>
        </w:rPr>
        <w:t xml:space="preserve">: </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-формировать начальный опыт проектной деятельности;</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-овладеть навыками универсальных учебных действий обучающихся на ступени начального общего образования.</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Данное направление реал</w:t>
      </w:r>
      <w:r w:rsidR="0030707B">
        <w:rPr>
          <w:rFonts w:eastAsia="Times New Roman"/>
          <w:lang w:eastAsia="ru-RU"/>
        </w:rPr>
        <w:t>изуется программой  «Шахматы</w:t>
      </w:r>
      <w:r w:rsidRPr="00A66939">
        <w:rPr>
          <w:rFonts w:eastAsia="Times New Roman"/>
          <w:lang w:eastAsia="ru-RU"/>
        </w:rPr>
        <w:t>»,</w:t>
      </w:r>
      <w:r w:rsidR="0030707B">
        <w:rPr>
          <w:rFonts w:eastAsia="Times New Roman"/>
          <w:lang w:eastAsia="ru-RU"/>
        </w:rPr>
        <w:t xml:space="preserve"> «Уроки хороших манер», </w:t>
      </w:r>
      <w:r w:rsidR="00B876BD">
        <w:rPr>
          <w:rFonts w:eastAsia="Times New Roman"/>
          <w:lang w:eastAsia="ru-RU"/>
        </w:rPr>
        <w:t xml:space="preserve">других конференциях уровня выше школьного,  </w:t>
      </w:r>
      <w:r w:rsidRPr="00A66939">
        <w:rPr>
          <w:rFonts w:eastAsia="Times New Roman"/>
          <w:lang w:eastAsia="ru-RU"/>
        </w:rPr>
        <w:t xml:space="preserve">участием учащихся в дистанционных олимпиадах и конкурсах, а также в </w:t>
      </w:r>
      <w:r w:rsidR="00B876BD">
        <w:rPr>
          <w:rFonts w:eastAsia="Times New Roman"/>
          <w:lang w:eastAsia="ru-RU"/>
        </w:rPr>
        <w:t xml:space="preserve">очных предметных олимпиадах школьного, </w:t>
      </w:r>
      <w:r w:rsidRPr="00A66939">
        <w:rPr>
          <w:rFonts w:eastAsia="Times New Roman"/>
          <w:lang w:eastAsia="ru-RU"/>
        </w:rPr>
        <w:t>муниципальн</w:t>
      </w:r>
      <w:r w:rsidR="00B876BD">
        <w:rPr>
          <w:rFonts w:eastAsia="Times New Roman"/>
          <w:lang w:eastAsia="ru-RU"/>
        </w:rPr>
        <w:t>ого и выше уровней</w:t>
      </w:r>
      <w:r w:rsidRPr="00A66939">
        <w:rPr>
          <w:rFonts w:eastAsia="Times New Roman"/>
          <w:lang w:eastAsia="ru-RU"/>
        </w:rPr>
        <w:t>.</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lastRenderedPageBreak/>
        <w:t>По итогам работы в данном направлении  проводятся публичные выступления, защита проектов.</w:t>
      </w:r>
    </w:p>
    <w:p w:rsidR="00C63148" w:rsidRPr="00A66939" w:rsidRDefault="00C63148" w:rsidP="00C63148">
      <w:pPr>
        <w:spacing w:line="240" w:lineRule="auto"/>
        <w:ind w:firstLine="567"/>
        <w:jc w:val="both"/>
        <w:rPr>
          <w:rFonts w:eastAsia="Times New Roman"/>
          <w:b/>
          <w:lang w:eastAsia="ru-RU"/>
        </w:rPr>
      </w:pPr>
      <w:r w:rsidRPr="00A66939">
        <w:rPr>
          <w:rFonts w:eastAsia="Times New Roman"/>
          <w:b/>
          <w:lang w:eastAsia="ru-RU"/>
        </w:rPr>
        <w:t>Общекультурное направление.</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 xml:space="preserve">Целесообразность данного направления заключается в </w:t>
      </w:r>
      <w:r w:rsidR="00B876BD">
        <w:rPr>
          <w:rFonts w:eastAsia="Times New Roman"/>
          <w:lang w:eastAsia="ru-RU"/>
        </w:rPr>
        <w:t>развитии</w:t>
      </w:r>
      <w:r w:rsidR="00B876BD" w:rsidRPr="00A66939">
        <w:rPr>
          <w:rFonts w:eastAsia="Times New Roman"/>
          <w:lang w:eastAsia="ru-RU"/>
        </w:rPr>
        <w:t xml:space="preserve"> обшей культуры</w:t>
      </w:r>
      <w:r w:rsidR="00B876BD">
        <w:rPr>
          <w:rFonts w:eastAsia="Times New Roman"/>
          <w:lang w:eastAsia="ru-RU"/>
        </w:rPr>
        <w:t xml:space="preserve"> учащихся, </w:t>
      </w:r>
      <w:r w:rsidRPr="00A66939">
        <w:rPr>
          <w:rFonts w:eastAsia="Times New Roman"/>
          <w:lang w:eastAsia="ru-RU"/>
        </w:rPr>
        <w:t>воспитании способности к формированию ценностных ориентаций, знакомств</w:t>
      </w:r>
      <w:r w:rsidR="00B876BD">
        <w:rPr>
          <w:rFonts w:eastAsia="Times New Roman"/>
          <w:lang w:eastAsia="ru-RU"/>
        </w:rPr>
        <w:t>е</w:t>
      </w:r>
      <w:r w:rsidRPr="00A66939">
        <w:rPr>
          <w:rFonts w:eastAsia="Times New Roman"/>
          <w:lang w:eastAsia="ru-RU"/>
        </w:rPr>
        <w:t xml:space="preserve"> с общечеловеческими ценностями мировой </w:t>
      </w:r>
      <w:r w:rsidR="00B876BD">
        <w:rPr>
          <w:rFonts w:eastAsia="Times New Roman"/>
          <w:lang w:eastAsia="ru-RU"/>
        </w:rPr>
        <w:t>и отечественной культуры.</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Основные задачи:</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-способствовать  становлению активной жизненной позиции;</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 xml:space="preserve">-воспитывать основы правовой, эстетической, физической и экологической культуры. </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Данное направление реализуется  </w:t>
      </w:r>
      <w:r w:rsidR="009F2766">
        <w:rPr>
          <w:rFonts w:eastAsia="Times New Roman"/>
          <w:lang w:eastAsia="ru-RU"/>
        </w:rPr>
        <w:t>занятиями по программе</w:t>
      </w:r>
      <w:r w:rsidR="0030707B">
        <w:rPr>
          <w:rFonts w:eastAsia="Times New Roman"/>
          <w:lang w:eastAsia="ru-RU"/>
        </w:rPr>
        <w:t xml:space="preserve"> «Декоративно –прикладное искусство</w:t>
      </w:r>
      <w:r w:rsidR="009F2766">
        <w:rPr>
          <w:rFonts w:eastAsia="Times New Roman"/>
          <w:lang w:eastAsia="ru-RU"/>
        </w:rPr>
        <w:t>»</w:t>
      </w:r>
      <w:r w:rsidRPr="00A66939">
        <w:rPr>
          <w:rFonts w:eastAsia="Times New Roman"/>
          <w:lang w:eastAsia="ru-RU"/>
        </w:rPr>
        <w:t xml:space="preserve">,  через посещения учреждений культуры, участие в фестивалях, выставках, концертах </w:t>
      </w:r>
      <w:r w:rsidR="009F2766">
        <w:rPr>
          <w:rFonts w:eastAsia="Times New Roman"/>
          <w:lang w:eastAsia="ru-RU"/>
        </w:rPr>
        <w:t>на уровне школы, района.</w:t>
      </w:r>
    </w:p>
    <w:p w:rsidR="00C63148" w:rsidRPr="00A66939" w:rsidRDefault="00C63148" w:rsidP="00C63148">
      <w:pPr>
        <w:spacing w:line="240" w:lineRule="auto"/>
        <w:ind w:firstLine="567"/>
        <w:jc w:val="both"/>
        <w:rPr>
          <w:rFonts w:eastAsia="Times New Roman"/>
          <w:lang w:eastAsia="ru-RU"/>
        </w:rPr>
      </w:pPr>
      <w:r w:rsidRPr="00A66939">
        <w:rPr>
          <w:rFonts w:eastAsia="Times New Roman"/>
          <w:lang w:eastAsia="ru-RU"/>
        </w:rPr>
        <w:t>Внеурочная деятельность  реализует  индивидуальный подход к учащимся, позволяя им  раскрыть свои творческие способности и интересы.</w:t>
      </w:r>
    </w:p>
    <w:p w:rsidR="008C6684" w:rsidRPr="00595D93" w:rsidRDefault="008C6684" w:rsidP="007557BF">
      <w:pPr>
        <w:pStyle w:val="a9"/>
        <w:spacing w:line="240" w:lineRule="auto"/>
        <w:ind w:firstLine="567"/>
        <w:rPr>
          <w:rFonts w:cs="Times New Roman"/>
        </w:rPr>
      </w:pPr>
    </w:p>
    <w:p w:rsidR="00E069C8" w:rsidRPr="004257BC" w:rsidRDefault="00E069C8" w:rsidP="007557BF">
      <w:pPr>
        <w:pStyle w:val="a9"/>
        <w:spacing w:line="240" w:lineRule="auto"/>
        <w:ind w:firstLine="567"/>
        <w:jc w:val="center"/>
        <w:rPr>
          <w:rFonts w:cs="Times New Roman"/>
          <w:b/>
        </w:rPr>
      </w:pPr>
      <w:bookmarkStart w:id="3" w:name="bookmark4"/>
      <w:r w:rsidRPr="004257BC">
        <w:rPr>
          <w:rFonts w:cs="Times New Roman"/>
          <w:b/>
        </w:rPr>
        <w:t>1.2.</w:t>
      </w:r>
      <w:r w:rsidR="00CD657E" w:rsidRPr="004257BC">
        <w:rPr>
          <w:rFonts w:cs="Times New Roman"/>
          <w:b/>
        </w:rPr>
        <w:t xml:space="preserve"> </w:t>
      </w:r>
      <w:r w:rsidRPr="004257BC">
        <w:rPr>
          <w:rFonts w:cs="Times New Roman"/>
          <w:b/>
        </w:rPr>
        <w:t xml:space="preserve">Планируемые результаты освоения </w:t>
      </w:r>
      <w:r w:rsidR="00002022">
        <w:rPr>
          <w:rFonts w:cs="Times New Roman"/>
          <w:b/>
        </w:rPr>
        <w:t>учащимися</w:t>
      </w:r>
      <w:r w:rsidRPr="004257BC">
        <w:rPr>
          <w:rFonts w:cs="Times New Roman"/>
          <w:b/>
        </w:rPr>
        <w:t xml:space="preserve"> основной образовательной программы</w:t>
      </w:r>
      <w:bookmarkEnd w:id="3"/>
    </w:p>
    <w:p w:rsidR="00CD657E" w:rsidRPr="004257BC" w:rsidRDefault="00CD657E" w:rsidP="007557BF">
      <w:pPr>
        <w:pStyle w:val="a9"/>
        <w:spacing w:line="240" w:lineRule="auto"/>
        <w:ind w:firstLine="567"/>
        <w:jc w:val="center"/>
        <w:rPr>
          <w:rFonts w:cs="Times New Roman"/>
          <w:b/>
        </w:rPr>
      </w:pPr>
    </w:p>
    <w:p w:rsidR="00E069C8" w:rsidRPr="004257BC" w:rsidRDefault="00E069C8" w:rsidP="007557BF">
      <w:pPr>
        <w:pStyle w:val="a9"/>
        <w:spacing w:line="240" w:lineRule="auto"/>
        <w:ind w:firstLine="567"/>
        <w:rPr>
          <w:rFonts w:cs="Times New Roman"/>
        </w:rPr>
      </w:pPr>
      <w:r w:rsidRPr="004257BC">
        <w:rPr>
          <w:rFonts w:cs="Times New Roman"/>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w:t>
      </w:r>
      <w:r w:rsidR="00E87A2C">
        <w:rPr>
          <w:rFonts w:cs="Times New Roman"/>
        </w:rPr>
        <w:t>учащихся</w:t>
      </w:r>
      <w:r w:rsidRPr="004257BC">
        <w:rPr>
          <w:rFonts w:cs="Times New Roman"/>
        </w:rPr>
        <w:t xml:space="preserve">, освоивших основную образовательную программу. Они представляют собой систему </w:t>
      </w:r>
      <w:r w:rsidRPr="004257BC">
        <w:rPr>
          <w:rFonts w:cs="Times New Roman"/>
          <w:b/>
          <w:i/>
        </w:rPr>
        <w:t>обобщённых личностно ориентированных целей образования,</w:t>
      </w:r>
      <w:r w:rsidRPr="004257BC">
        <w:rPr>
          <w:rFonts w:cs="Times New Roman"/>
        </w:rPr>
        <w:t xml:space="preserve"> </w:t>
      </w:r>
      <w:r w:rsidR="009F2766">
        <w:rPr>
          <w:rFonts w:cs="Times New Roman"/>
        </w:rPr>
        <w:t xml:space="preserve"> </w:t>
      </w:r>
      <w:r w:rsidRPr="004257BC">
        <w:rPr>
          <w:rFonts w:cs="Times New Roman"/>
        </w:rPr>
        <w:t>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E069C8" w:rsidRPr="004257BC" w:rsidRDefault="00E069C8" w:rsidP="007557BF">
      <w:pPr>
        <w:pStyle w:val="a9"/>
        <w:spacing w:line="240" w:lineRule="auto"/>
        <w:ind w:firstLine="567"/>
        <w:rPr>
          <w:rFonts w:cs="Times New Roman"/>
        </w:rPr>
      </w:pPr>
      <w:r w:rsidRPr="004257BC">
        <w:rPr>
          <w:rFonts w:cs="Times New Roman"/>
        </w:rPr>
        <w:t>Планируемые результаты:</w:t>
      </w:r>
    </w:p>
    <w:p w:rsidR="00E069C8" w:rsidRDefault="00E069C8" w:rsidP="009F4F34">
      <w:pPr>
        <w:pStyle w:val="a9"/>
        <w:numPr>
          <w:ilvl w:val="1"/>
          <w:numId w:val="6"/>
        </w:numPr>
        <w:spacing w:line="240" w:lineRule="auto"/>
        <w:rPr>
          <w:rFonts w:cs="Times New Roman"/>
        </w:rPr>
      </w:pPr>
      <w:r w:rsidRPr="004257BC">
        <w:rPr>
          <w:rFonts w:cs="Times New Roman"/>
        </w:rPr>
        <w:t>обеспечивают связь между требованиями Стандарта, образовательн</w:t>
      </w:r>
      <w:r w:rsidR="00A451D1">
        <w:rPr>
          <w:rFonts w:cs="Times New Roman"/>
        </w:rPr>
        <w:t xml:space="preserve">ой деятельностью </w:t>
      </w:r>
      <w:r w:rsidRPr="004257BC">
        <w:rPr>
          <w:rFonts w:cs="Times New Roman"/>
        </w:rPr>
        <w:t>и системой оценки результатов освоения основной образовательной программ</w:t>
      </w:r>
      <w:r w:rsidR="00DF3C4B">
        <w:rPr>
          <w:rFonts w:cs="Times New Roman"/>
        </w:rPr>
        <w:t>ы начального общего образования</w:t>
      </w:r>
      <w:r w:rsidRPr="004257BC">
        <w:rPr>
          <w:rFonts w:cs="Times New Roman"/>
        </w:rPr>
        <w:t>;</w:t>
      </w:r>
    </w:p>
    <w:p w:rsidR="00A451D1" w:rsidRPr="004257BC" w:rsidRDefault="00A451D1" w:rsidP="009F4F34">
      <w:pPr>
        <w:pStyle w:val="a9"/>
        <w:numPr>
          <w:ilvl w:val="1"/>
          <w:numId w:val="6"/>
        </w:numPr>
        <w:spacing w:line="240" w:lineRule="auto"/>
        <w:rPr>
          <w:rFonts w:cs="Times New Roman"/>
        </w:rPr>
      </w:pPr>
      <w:r>
        <w:rPr>
          <w:rFonts w:cs="Times New Roman"/>
        </w:rPr>
        <w:t>являются основой для разработки ООП НОО</w:t>
      </w:r>
      <w:r w:rsidR="00DF3C4B">
        <w:rPr>
          <w:rFonts w:cs="Times New Roman"/>
        </w:rPr>
        <w:t>;</w:t>
      </w:r>
    </w:p>
    <w:p w:rsidR="00E069C8" w:rsidRPr="004257BC" w:rsidRDefault="00E069C8" w:rsidP="009F4F34">
      <w:pPr>
        <w:pStyle w:val="a9"/>
        <w:numPr>
          <w:ilvl w:val="1"/>
          <w:numId w:val="6"/>
        </w:numPr>
        <w:spacing w:line="240" w:lineRule="auto"/>
        <w:rPr>
          <w:rFonts w:cs="Times New Roman"/>
        </w:rPr>
      </w:pPr>
      <w:r w:rsidRPr="004257BC">
        <w:rPr>
          <w:rFonts w:cs="Times New Roman"/>
        </w:rPr>
        <w:t xml:space="preserve">являются содержательной и критериальной основой для разработки </w:t>
      </w:r>
      <w:r w:rsidR="00DF3C4B">
        <w:rPr>
          <w:rFonts w:cs="Times New Roman"/>
        </w:rPr>
        <w:t xml:space="preserve">рабочих </w:t>
      </w:r>
      <w:r w:rsidRPr="004257BC">
        <w:rPr>
          <w:rFonts w:cs="Times New Roman"/>
        </w:rPr>
        <w:t>программ уче</w:t>
      </w:r>
      <w:r w:rsidR="007A430D" w:rsidRPr="004257BC">
        <w:rPr>
          <w:rFonts w:cs="Times New Roman"/>
        </w:rPr>
        <w:t>бных предметов, курсов, учебно-</w:t>
      </w:r>
      <w:r w:rsidRPr="004257BC">
        <w:rPr>
          <w:rFonts w:cs="Times New Roman"/>
        </w:rPr>
        <w:t xml:space="preserve">методической литературы, а также для системы оценки качества освоения </w:t>
      </w:r>
      <w:r w:rsidR="00002022">
        <w:rPr>
          <w:rFonts w:cs="Times New Roman"/>
        </w:rPr>
        <w:t>учащимися</w:t>
      </w:r>
      <w:r w:rsidRPr="004257BC">
        <w:rPr>
          <w:rFonts w:cs="Times New Roman"/>
        </w:rPr>
        <w:t xml:space="preserve"> основной образовательной программы начального общего образования.</w:t>
      </w:r>
    </w:p>
    <w:p w:rsidR="00E069C8" w:rsidRPr="004257BC" w:rsidRDefault="00E069C8" w:rsidP="007557BF">
      <w:pPr>
        <w:pStyle w:val="a9"/>
        <w:spacing w:line="240" w:lineRule="auto"/>
        <w:ind w:firstLine="567"/>
        <w:rPr>
          <w:rFonts w:cs="Times New Roman"/>
        </w:rPr>
      </w:pPr>
      <w:r w:rsidRPr="004257BC">
        <w:rPr>
          <w:rFonts w:cs="Times New Roman"/>
        </w:rPr>
        <w:t xml:space="preserve">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w:t>
      </w:r>
      <w:r w:rsidR="00E87A2C">
        <w:rPr>
          <w:rFonts w:cs="Times New Roman"/>
        </w:rPr>
        <w:t>учащимся</w:t>
      </w:r>
      <w:r w:rsidRPr="004257BC">
        <w:rPr>
          <w:rFonts w:cs="Times New Roman"/>
        </w:rPr>
        <w:t xml:space="preserve">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E069C8" w:rsidRPr="00DF3C4B" w:rsidRDefault="00E069C8" w:rsidP="007557BF">
      <w:pPr>
        <w:pStyle w:val="a9"/>
        <w:spacing w:line="240" w:lineRule="auto"/>
        <w:ind w:firstLine="567"/>
        <w:rPr>
          <w:rFonts w:cs="Times New Roman"/>
          <w:szCs w:val="28"/>
        </w:rPr>
      </w:pPr>
      <w:r w:rsidRPr="004257BC">
        <w:rPr>
          <w:rFonts w:cs="Times New Roman"/>
        </w:rPr>
        <w:t xml:space="preserve">Иными словами, система планируемых результатов даёт представление о том, какими именно действиями — познавательными, личностными, </w:t>
      </w:r>
      <w:r w:rsidRPr="00DF3C4B">
        <w:rPr>
          <w:rFonts w:cs="Times New Roman"/>
          <w:szCs w:val="28"/>
        </w:rPr>
        <w:lastRenderedPageBreak/>
        <w:t xml:space="preserve">регулятивными, коммуникативными, преломлёнными через специфику содержания того или иного предмета — овладеют </w:t>
      </w:r>
      <w:r w:rsidR="005F244D" w:rsidRPr="00DF3C4B">
        <w:rPr>
          <w:rFonts w:cs="Times New Roman"/>
          <w:szCs w:val="28"/>
        </w:rPr>
        <w:t>учащиеся</w:t>
      </w:r>
      <w:r w:rsidRPr="00DF3C4B">
        <w:rPr>
          <w:rFonts w:cs="Times New Roman"/>
          <w:szCs w:val="28"/>
        </w:rPr>
        <w:t xml:space="preserve"> в ходе образовательного процесса. В системе планируемых результатов особо выделяется учебный материал, имеющий </w:t>
      </w:r>
      <w:r w:rsidRPr="00DF3C4B">
        <w:rPr>
          <w:rFonts w:cs="Times New Roman"/>
          <w:i/>
          <w:szCs w:val="28"/>
        </w:rPr>
        <w:t>опорный характер</w:t>
      </w:r>
      <w:r w:rsidRPr="00DF3C4B">
        <w:rPr>
          <w:rFonts w:cs="Times New Roman"/>
          <w:szCs w:val="28"/>
        </w:rPr>
        <w:t>, т. е. служащий основой для последующего обучения.</w:t>
      </w:r>
    </w:p>
    <w:p w:rsidR="00DF3C4B" w:rsidRPr="00DF3C4B" w:rsidRDefault="00DF3C4B" w:rsidP="00DF3C4B">
      <w:pPr>
        <w:spacing w:line="240" w:lineRule="auto"/>
        <w:ind w:firstLine="567"/>
        <w:jc w:val="both"/>
        <w:rPr>
          <w:rFonts w:eastAsia="Times New Roman"/>
          <w:lang w:eastAsia="ru-RU"/>
        </w:rPr>
      </w:pPr>
      <w:r w:rsidRPr="00DF3C4B">
        <w:rPr>
          <w:rFonts w:eastAsia="Times New Roman"/>
          <w:lang w:eastAsia="ru-RU"/>
        </w:rPr>
        <w:t>Структура и содержание планируемых результатов освоения основной образовательной программы начального общего образования отражают требования Стандарта, передают специфику образовательной деятельности (в частности, специфику целей изучения отдельных учебных предметов), соответствуют  возрастным возможностям учащихся.</w:t>
      </w:r>
    </w:p>
    <w:p w:rsidR="00DF3C4B" w:rsidRPr="00DF3C4B" w:rsidRDefault="00DF3C4B" w:rsidP="00DF3C4B">
      <w:pPr>
        <w:spacing w:line="240" w:lineRule="auto"/>
        <w:ind w:firstLine="567"/>
        <w:jc w:val="both"/>
        <w:rPr>
          <w:rFonts w:eastAsia="Times New Roman"/>
          <w:lang w:eastAsia="ru-RU"/>
        </w:rPr>
      </w:pPr>
      <w:r w:rsidRPr="00DF3C4B">
        <w:rPr>
          <w:rFonts w:eastAsia="Times New Roman"/>
          <w:lang w:eastAsia="ru-RU"/>
        </w:rPr>
        <w:t>Планируемые результаты освоения обучающимися основной образовательной программы начального общего образования уточняют и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Школы, педагогических работников учитывает планируемые результаты освоения учащимися основной образовательной программы начального общего образования.</w:t>
      </w:r>
    </w:p>
    <w:p w:rsidR="00DF3C4B" w:rsidRPr="00DF3C4B" w:rsidRDefault="00DF3C4B" w:rsidP="007557BF">
      <w:pPr>
        <w:pStyle w:val="a9"/>
        <w:spacing w:line="240" w:lineRule="auto"/>
        <w:ind w:firstLine="567"/>
        <w:rPr>
          <w:rFonts w:cs="Times New Roman"/>
          <w:szCs w:val="28"/>
        </w:rPr>
      </w:pPr>
    </w:p>
    <w:p w:rsidR="00E069C8" w:rsidRPr="004257BC" w:rsidRDefault="00E069C8" w:rsidP="007557BF">
      <w:pPr>
        <w:pStyle w:val="a9"/>
        <w:spacing w:line="240" w:lineRule="auto"/>
        <w:ind w:firstLine="567"/>
        <w:rPr>
          <w:rFonts w:cs="Times New Roman"/>
        </w:rPr>
      </w:pPr>
      <w:r w:rsidRPr="004257BC">
        <w:rPr>
          <w:rFonts w:cs="Times New Roman"/>
          <w:b/>
        </w:rPr>
        <w:t>Структура планируемых результатов</w:t>
      </w:r>
      <w:r w:rsidRPr="004257BC">
        <w:rPr>
          <w:rFonts w:cs="Times New Roman"/>
        </w:rPr>
        <w:t xml:space="preserve"> учитывает необходимость:</w:t>
      </w:r>
    </w:p>
    <w:p w:rsidR="00E069C8" w:rsidRPr="004257BC" w:rsidRDefault="00E069C8" w:rsidP="009F4F34">
      <w:pPr>
        <w:pStyle w:val="a9"/>
        <w:numPr>
          <w:ilvl w:val="1"/>
          <w:numId w:val="7"/>
        </w:numPr>
        <w:spacing w:line="240" w:lineRule="auto"/>
        <w:rPr>
          <w:rFonts w:cs="Times New Roman"/>
        </w:rPr>
      </w:pPr>
      <w:r w:rsidRPr="004257BC">
        <w:rPr>
          <w:rFonts w:cs="Times New Roman"/>
        </w:rPr>
        <w:t xml:space="preserve">определения динамики развития </w:t>
      </w:r>
      <w:r w:rsidR="00E87A2C">
        <w:rPr>
          <w:rFonts w:cs="Times New Roman"/>
        </w:rPr>
        <w:t>учащихся</w:t>
      </w:r>
      <w:r w:rsidRPr="004257BC">
        <w:rPr>
          <w:rFonts w:cs="Times New Roman"/>
        </w:rPr>
        <w:t xml:space="preserve"> на основе выделения достигнутого уровня развития и ближайшей перспективы — зоны ближайшего развития ребёнка;</w:t>
      </w:r>
    </w:p>
    <w:p w:rsidR="00E069C8" w:rsidRPr="004257BC" w:rsidRDefault="00E069C8" w:rsidP="009F4F34">
      <w:pPr>
        <w:pStyle w:val="a9"/>
        <w:numPr>
          <w:ilvl w:val="1"/>
          <w:numId w:val="7"/>
        </w:numPr>
        <w:spacing w:line="240" w:lineRule="auto"/>
        <w:rPr>
          <w:rFonts w:cs="Times New Roman"/>
        </w:rPr>
      </w:pPr>
      <w:r w:rsidRPr="004257BC">
        <w:rPr>
          <w:rFonts w:cs="Times New Roman"/>
        </w:rPr>
        <w:t xml:space="preserve">определения возможностей овладения </w:t>
      </w:r>
      <w:r w:rsidR="00002022">
        <w:rPr>
          <w:rFonts w:cs="Times New Roman"/>
        </w:rPr>
        <w:t>учащимися</w:t>
      </w:r>
      <w:r w:rsidRPr="004257BC">
        <w:rPr>
          <w:rFonts w:cs="Times New Roman"/>
        </w:rPr>
        <w:t xml:space="preserve">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E069C8" w:rsidRPr="004257BC" w:rsidRDefault="00E069C8" w:rsidP="009F4F34">
      <w:pPr>
        <w:pStyle w:val="a9"/>
        <w:numPr>
          <w:ilvl w:val="1"/>
          <w:numId w:val="7"/>
        </w:numPr>
        <w:spacing w:line="240" w:lineRule="auto"/>
        <w:rPr>
          <w:rFonts w:cs="Times New Roman"/>
        </w:rPr>
      </w:pPr>
      <w:r w:rsidRPr="004257BC">
        <w:rPr>
          <w:rFonts w:cs="Times New Roman"/>
        </w:rPr>
        <w:t xml:space="preserve">выделения основных направлений оценочной деятельности — оценки результатов деятельности систем образования различного уровня, педагогов, </w:t>
      </w:r>
      <w:r w:rsidR="00E87A2C">
        <w:rPr>
          <w:rFonts w:cs="Times New Roman"/>
        </w:rPr>
        <w:t>учащихся</w:t>
      </w:r>
      <w:r w:rsidRPr="004257BC">
        <w:rPr>
          <w:rFonts w:cs="Times New Roman"/>
        </w:rPr>
        <w:t>.</w:t>
      </w:r>
    </w:p>
    <w:p w:rsidR="00E069C8" w:rsidRPr="004257BC" w:rsidRDefault="00E069C8" w:rsidP="007557BF">
      <w:pPr>
        <w:pStyle w:val="a9"/>
        <w:spacing w:line="240" w:lineRule="auto"/>
        <w:ind w:firstLine="567"/>
        <w:rPr>
          <w:rFonts w:cs="Times New Roman"/>
        </w:rPr>
      </w:pPr>
      <w:r w:rsidRPr="004257BC">
        <w:rPr>
          <w:rFonts w:cs="Times New Roman"/>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4257BC">
        <w:rPr>
          <w:rFonts w:cs="Times New Roman"/>
          <w:i/>
        </w:rPr>
        <w:t>уровни описания</w:t>
      </w:r>
      <w:r w:rsidRPr="004257BC">
        <w:rPr>
          <w:rFonts w:cs="Times New Roman"/>
        </w:rPr>
        <w:t>.</w:t>
      </w:r>
    </w:p>
    <w:p w:rsidR="00E069C8" w:rsidRPr="004257BC" w:rsidRDefault="006127CF" w:rsidP="007557BF">
      <w:pPr>
        <w:pStyle w:val="a9"/>
        <w:spacing w:line="240" w:lineRule="auto"/>
        <w:ind w:firstLine="567"/>
        <w:rPr>
          <w:rFonts w:cs="Times New Roman"/>
        </w:rPr>
      </w:pPr>
      <w:r>
        <w:rPr>
          <w:rFonts w:cs="Times New Roman"/>
        </w:rPr>
        <w:t>В</w:t>
      </w:r>
      <w:r w:rsidR="00E069C8" w:rsidRPr="004257BC">
        <w:rPr>
          <w:rFonts w:cs="Times New Roman"/>
        </w:rPr>
        <w:t xml:space="preserve">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w:t>
      </w:r>
      <w:r w:rsidR="00E87A2C">
        <w:rPr>
          <w:rFonts w:cs="Times New Roman"/>
        </w:rPr>
        <w:t>учащихся</w:t>
      </w:r>
      <w:r w:rsidR="00E069C8" w:rsidRPr="004257BC">
        <w:rPr>
          <w:rFonts w:cs="Times New Roman"/>
        </w:rPr>
        <w:t xml:space="preserve">.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w:t>
      </w:r>
      <w:r w:rsidR="00E87A2C">
        <w:rPr>
          <w:rFonts w:cs="Times New Roman"/>
        </w:rPr>
        <w:t>учащихся</w:t>
      </w:r>
      <w:r w:rsidR="00E069C8" w:rsidRPr="004257BC">
        <w:rPr>
          <w:rFonts w:cs="Times New Roman"/>
        </w:rPr>
        <w:t xml:space="preserve">,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w:t>
      </w:r>
      <w:r w:rsidR="00E87A2C">
        <w:rPr>
          <w:rFonts w:cs="Times New Roman"/>
        </w:rPr>
        <w:t>учащихся</w:t>
      </w:r>
      <w:r w:rsidR="00E069C8" w:rsidRPr="004257BC">
        <w:rPr>
          <w:rFonts w:cs="Times New Roman"/>
        </w:rPr>
        <w:t xml:space="preserve">. Оценка достижения этих целей </w:t>
      </w:r>
      <w:r w:rsidR="00E069C8" w:rsidRPr="004257BC">
        <w:rPr>
          <w:rFonts w:cs="Times New Roman"/>
        </w:rPr>
        <w:lastRenderedPageBreak/>
        <w:t>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6127CF" w:rsidRDefault="006127CF" w:rsidP="007557BF">
      <w:pPr>
        <w:pStyle w:val="a9"/>
        <w:spacing w:line="240" w:lineRule="auto"/>
        <w:ind w:firstLine="567"/>
        <w:rPr>
          <w:rStyle w:val="Zag11"/>
          <w:rFonts w:eastAsia="@Arial Unicode MS"/>
        </w:rPr>
      </w:pPr>
      <w:r>
        <w:rPr>
          <w:rStyle w:val="Zag11"/>
          <w:rFonts w:eastAsia="@Arial Unicode MS"/>
        </w:rPr>
        <w:t>Планируемые п</w:t>
      </w:r>
      <w:r w:rsidRPr="007261C4">
        <w:rPr>
          <w:rStyle w:val="Zag11"/>
          <w:rFonts w:eastAsia="@Arial Unicode MS"/>
        </w:rPr>
        <w:t xml:space="preserve">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E069C8" w:rsidRPr="004257BC" w:rsidRDefault="006127CF" w:rsidP="007557BF">
      <w:pPr>
        <w:pStyle w:val="a9"/>
        <w:spacing w:line="240" w:lineRule="auto"/>
        <w:ind w:firstLine="567"/>
        <w:rPr>
          <w:rFonts w:cs="Times New Roman"/>
        </w:rPr>
      </w:pPr>
      <w:r>
        <w:rPr>
          <w:rFonts w:cs="Times New Roman"/>
        </w:rPr>
        <w:t>Первый блок</w:t>
      </w:r>
      <w:r w:rsidR="00E069C8" w:rsidRPr="004257BC">
        <w:rPr>
          <w:rFonts w:cs="Times New Roman"/>
        </w:rPr>
        <w:t xml:space="preserve"> </w:t>
      </w:r>
      <w:r w:rsidR="00E069C8" w:rsidRPr="004257BC">
        <w:rPr>
          <w:rFonts w:cs="Times New Roman"/>
          <w:u w:val="single"/>
        </w:rPr>
        <w:t>«Выпускник научится</w:t>
      </w:r>
      <w:r>
        <w:rPr>
          <w:rFonts w:cs="Times New Roman"/>
          <w:u w:val="single"/>
        </w:rPr>
        <w:t>»</w:t>
      </w:r>
      <w:r>
        <w:rPr>
          <w:rFonts w:cs="Times New Roman"/>
        </w:rPr>
        <w:t xml:space="preserve">. </w:t>
      </w:r>
      <w:r w:rsidR="00E069C8" w:rsidRPr="004257BC">
        <w:rPr>
          <w:rFonts w:cs="Times New Roman"/>
        </w:rPr>
        <w:t xml:space="preserve"> Критериями отбора данных результатов служат: их значимость для решения основных задач образования </w:t>
      </w:r>
      <w:r w:rsidR="00A654AF">
        <w:rPr>
          <w:rFonts w:cs="Times New Roman"/>
        </w:rPr>
        <w:t>на данном уровне</w:t>
      </w:r>
      <w:r w:rsidR="00E069C8" w:rsidRPr="004257BC">
        <w:rPr>
          <w:rFonts w:cs="Times New Roman"/>
        </w:rPr>
        <w:t xml:space="preserve">, необходимость для последующего обучения, а также потенциальная возможность их достижения большинством </w:t>
      </w:r>
      <w:r w:rsidR="00E87A2C">
        <w:rPr>
          <w:rFonts w:cs="Times New Roman"/>
        </w:rPr>
        <w:t>учащихся</w:t>
      </w:r>
      <w:r w:rsidR="00E069C8" w:rsidRPr="004257BC">
        <w:rPr>
          <w:rFonts w:cs="Times New Roman"/>
        </w:rPr>
        <w:t xml:space="preserve">, как минимум, на уровне, характеризующем исполнительскую компетентность </w:t>
      </w:r>
      <w:r w:rsidR="00E87A2C">
        <w:rPr>
          <w:rFonts w:cs="Times New Roman"/>
        </w:rPr>
        <w:t>учащихся</w:t>
      </w:r>
      <w:r w:rsidR="00E069C8" w:rsidRPr="004257BC">
        <w:rPr>
          <w:rFonts w:cs="Times New Roman"/>
        </w:rPr>
        <w:t>.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E069C8" w:rsidRPr="004257BC" w:rsidRDefault="00E069C8" w:rsidP="007557BF">
      <w:pPr>
        <w:pStyle w:val="a9"/>
        <w:spacing w:line="240" w:lineRule="auto"/>
        <w:ind w:firstLine="567"/>
        <w:rPr>
          <w:rFonts w:cs="Times New Roman"/>
        </w:rPr>
      </w:pPr>
      <w:r w:rsidRPr="004257BC">
        <w:rPr>
          <w:rFonts w:cs="Times New Roman"/>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w:t>
      </w:r>
      <w:r w:rsidR="00E87A2C">
        <w:rPr>
          <w:rFonts w:cs="Times New Roman"/>
        </w:rPr>
        <w:t>учащихся</w:t>
      </w:r>
      <w:r w:rsidRPr="004257BC">
        <w:rPr>
          <w:rFonts w:cs="Times New Roman"/>
        </w:rPr>
        <w:t xml:space="preserve">,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r w:rsidR="00002022">
        <w:rPr>
          <w:rFonts w:cs="Times New Roman"/>
        </w:rPr>
        <w:t>учащимися</w:t>
      </w:r>
      <w:r w:rsidRPr="004257BC">
        <w:rPr>
          <w:rFonts w:cs="Times New Roman"/>
        </w:rPr>
        <w:t xml:space="preserve"> заданий базового уровня служит единственным основанием для положительного решения вопроса о возможности перехода на следующ</w:t>
      </w:r>
      <w:r w:rsidR="00F8421C">
        <w:rPr>
          <w:rFonts w:cs="Times New Roman"/>
        </w:rPr>
        <w:t>ий</w:t>
      </w:r>
      <w:r w:rsidRPr="004257BC">
        <w:rPr>
          <w:rFonts w:cs="Times New Roman"/>
        </w:rPr>
        <w:t xml:space="preserve"> </w:t>
      </w:r>
      <w:r w:rsidR="00F8421C">
        <w:rPr>
          <w:rFonts w:cs="Times New Roman"/>
        </w:rPr>
        <w:t>уровень</w:t>
      </w:r>
      <w:r w:rsidRPr="004257BC">
        <w:rPr>
          <w:rFonts w:cs="Times New Roman"/>
        </w:rPr>
        <w:t xml:space="preserve"> обучения.</w:t>
      </w:r>
    </w:p>
    <w:p w:rsidR="00E069C8" w:rsidRPr="004257BC" w:rsidRDefault="00E069C8" w:rsidP="007557BF">
      <w:pPr>
        <w:pStyle w:val="a9"/>
        <w:spacing w:line="240" w:lineRule="auto"/>
        <w:ind w:firstLine="567"/>
        <w:rPr>
          <w:rFonts w:cs="Times New Roman"/>
        </w:rPr>
      </w:pPr>
      <w:r w:rsidRPr="006127CF">
        <w:rPr>
          <w:rFonts w:cs="Times New Roman"/>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r w:rsidRPr="004257BC">
        <w:rPr>
          <w:rFonts w:cs="Times New Roman"/>
        </w:rPr>
        <w:t xml:space="preserve"> Планируемые результаты, описывающие указанную группу целей, приводятся в блоках </w:t>
      </w:r>
      <w:r w:rsidRPr="004257BC">
        <w:rPr>
          <w:rFonts w:cs="Times New Roman"/>
          <w:u w:val="single"/>
        </w:rPr>
        <w:t>«Выпускник получит возможность научиться»</w:t>
      </w:r>
      <w:r w:rsidRPr="004257BC">
        <w:rPr>
          <w:rFonts w:cs="Times New Roman"/>
        </w:rPr>
        <w:t xml:space="preserve"> к каждому разделу программы учебного предмета и </w:t>
      </w:r>
      <w:r w:rsidRPr="004257BC">
        <w:rPr>
          <w:rFonts w:cs="Times New Roman"/>
          <w:i/>
        </w:rPr>
        <w:t>выделяются курсивом</w:t>
      </w:r>
      <w:r w:rsidRPr="004257BC">
        <w:rPr>
          <w:rFonts w:cs="Times New Roman"/>
        </w:rPr>
        <w:t xml:space="preserve">. Уровень достижений, соответствующий планируемым результатам этой группы, могут продемонстрировать только отдельные </w:t>
      </w:r>
      <w:r w:rsidR="005F244D">
        <w:rPr>
          <w:rFonts w:cs="Times New Roman"/>
        </w:rPr>
        <w:t>учащиеся</w:t>
      </w:r>
      <w:r w:rsidRPr="004257BC">
        <w:rPr>
          <w:rFonts w:cs="Times New Roman"/>
        </w:rPr>
        <w:t xml:space="preserve">, имеющие более высокий уровень мотивации и способностей. В повседневной практике обучения эта группа целей не отрабатывается со всеми без исключения </w:t>
      </w:r>
      <w:r w:rsidR="00002022">
        <w:rPr>
          <w:rFonts w:cs="Times New Roman"/>
        </w:rPr>
        <w:t>учащимися</w:t>
      </w:r>
      <w:r w:rsidRPr="004257BC">
        <w:rPr>
          <w:rFonts w:cs="Times New Roman"/>
        </w:rPr>
        <w:t xml:space="preserve"> как в силу повышенной сложности учебных действий для </w:t>
      </w:r>
      <w:r w:rsidR="00E87A2C">
        <w:rPr>
          <w:rFonts w:cs="Times New Roman"/>
        </w:rPr>
        <w:t>учащихся</w:t>
      </w:r>
      <w:r w:rsidRPr="004257BC">
        <w:rPr>
          <w:rFonts w:cs="Times New Roman"/>
        </w:rPr>
        <w:t xml:space="preserve">, так и в силу повышенной сложности учебного материала и/или его пропедевтического характера </w:t>
      </w:r>
      <w:r w:rsidR="00A654AF">
        <w:rPr>
          <w:rFonts w:cs="Times New Roman"/>
        </w:rPr>
        <w:t>на данном уровне</w:t>
      </w:r>
      <w:r w:rsidRPr="004257BC">
        <w:rPr>
          <w:rFonts w:cs="Times New Roman"/>
        </w:rPr>
        <w:t xml:space="preserve">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E069C8" w:rsidRPr="004257BC" w:rsidRDefault="00E069C8" w:rsidP="007557BF">
      <w:pPr>
        <w:pStyle w:val="a9"/>
        <w:spacing w:line="240" w:lineRule="auto"/>
        <w:ind w:firstLine="567"/>
        <w:rPr>
          <w:rFonts w:cs="Times New Roman"/>
        </w:rPr>
      </w:pPr>
      <w:r w:rsidRPr="004257BC">
        <w:rPr>
          <w:rFonts w:cs="Times New Roman"/>
        </w:rPr>
        <w:t xml:space="preserve">Основные цели такого включения — предоставить возможность </w:t>
      </w:r>
      <w:r w:rsidR="00E87A2C">
        <w:rPr>
          <w:rFonts w:cs="Times New Roman"/>
        </w:rPr>
        <w:t>учащимся</w:t>
      </w:r>
      <w:r w:rsidRPr="004257BC">
        <w:rPr>
          <w:rFonts w:cs="Times New Roman"/>
        </w:rPr>
        <w:t xml:space="preserve"> </w:t>
      </w:r>
      <w:r w:rsidRPr="004257BC">
        <w:rPr>
          <w:rFonts w:cs="Times New Roman"/>
        </w:rPr>
        <w:lastRenderedPageBreak/>
        <w:t xml:space="preserve">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w:t>
      </w:r>
      <w:r w:rsidR="00E87A2C">
        <w:rPr>
          <w:rFonts w:cs="Times New Roman"/>
        </w:rPr>
        <w:t>учащихся</w:t>
      </w:r>
      <w:r w:rsidRPr="004257BC">
        <w:rPr>
          <w:rFonts w:cs="Times New Roman"/>
        </w:rPr>
        <w:t xml:space="preserve">. При </w:t>
      </w:r>
      <w:r w:rsidRPr="006127CF">
        <w:rPr>
          <w:rFonts w:cs="Times New Roman"/>
        </w:rPr>
        <w:t xml:space="preserve">этом невыполнение </w:t>
      </w:r>
      <w:r w:rsidR="00002022" w:rsidRPr="006127CF">
        <w:rPr>
          <w:rFonts w:cs="Times New Roman"/>
        </w:rPr>
        <w:t>учащимися</w:t>
      </w:r>
      <w:r w:rsidRPr="006127CF">
        <w:rPr>
          <w:rFonts w:cs="Times New Roman"/>
        </w:rPr>
        <w:t xml:space="preserve"> заданий, с помощью которых ведётся оценка достижения планируемых результатов этой группы, не является препя</w:t>
      </w:r>
      <w:r w:rsidR="00F8421C" w:rsidRPr="006127CF">
        <w:rPr>
          <w:rFonts w:cs="Times New Roman"/>
        </w:rPr>
        <w:t>тствием для перехода на следующий уровень</w:t>
      </w:r>
      <w:r w:rsidRPr="006127CF">
        <w:rPr>
          <w:rFonts w:cs="Times New Roman"/>
        </w:rPr>
        <w:t xml:space="preserve"> обучения. </w:t>
      </w:r>
      <w:r w:rsidR="00E42990" w:rsidRPr="004257BC">
        <w:rPr>
          <w:rFonts w:cs="Times New Roman"/>
        </w:rPr>
        <w:t>У</w:t>
      </w:r>
      <w:r w:rsidRPr="004257BC">
        <w:rPr>
          <w:rFonts w:cs="Times New Roman"/>
        </w:rPr>
        <w:t>чёт достижения планируемых результатов этой группы ве</w:t>
      </w:r>
      <w:r w:rsidR="00E42990" w:rsidRPr="004257BC">
        <w:rPr>
          <w:rFonts w:cs="Times New Roman"/>
        </w:rPr>
        <w:t>дется</w:t>
      </w:r>
      <w:r w:rsidRPr="004257BC">
        <w:rPr>
          <w:rFonts w:cs="Times New Roman"/>
        </w:rPr>
        <w:t xml:space="preserve"> в ходе текущего и промежуточного оценивания, а полученные результаты фиксир</w:t>
      </w:r>
      <w:r w:rsidR="00E42990" w:rsidRPr="004257BC">
        <w:rPr>
          <w:rFonts w:cs="Times New Roman"/>
        </w:rPr>
        <w:t>уются</w:t>
      </w:r>
      <w:r w:rsidRPr="004257BC">
        <w:rPr>
          <w:rFonts w:cs="Times New Roman"/>
        </w:rPr>
        <w:t xml:space="preserve"> посредством</w:t>
      </w:r>
      <w:r w:rsidR="00E42990" w:rsidRPr="004257BC">
        <w:rPr>
          <w:rFonts w:cs="Times New Roman"/>
        </w:rPr>
        <w:t xml:space="preserve"> накопительной системы оценки (</w:t>
      </w:r>
      <w:r w:rsidRPr="004257BC">
        <w:rPr>
          <w:rFonts w:cs="Times New Roman"/>
        </w:rPr>
        <w:t>портфеля достижений) и учитыва</w:t>
      </w:r>
      <w:r w:rsidR="009904C6" w:rsidRPr="004257BC">
        <w:rPr>
          <w:rFonts w:cs="Times New Roman"/>
        </w:rPr>
        <w:t>ются</w:t>
      </w:r>
      <w:r w:rsidRPr="004257BC">
        <w:rPr>
          <w:rFonts w:cs="Times New Roman"/>
        </w:rPr>
        <w:t xml:space="preserve"> при определении итоговой оценки.</w:t>
      </w:r>
    </w:p>
    <w:p w:rsidR="00E069C8" w:rsidRPr="004257BC" w:rsidRDefault="00E069C8" w:rsidP="007557BF">
      <w:pPr>
        <w:pStyle w:val="a9"/>
        <w:spacing w:line="240" w:lineRule="auto"/>
        <w:ind w:firstLine="567"/>
        <w:rPr>
          <w:rFonts w:cs="Times New Roman"/>
        </w:rPr>
      </w:pPr>
      <w:r w:rsidRPr="004257BC">
        <w:rPr>
          <w:rFonts w:cs="Times New Roman"/>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127CF">
        <w:rPr>
          <w:rFonts w:cs="Times New Roman"/>
          <w:b/>
        </w:rPr>
        <w:t>дифференциации требований</w:t>
      </w:r>
      <w:r w:rsidRPr="004257BC">
        <w:rPr>
          <w:rFonts w:cs="Times New Roman"/>
        </w:rPr>
        <w:t xml:space="preserve"> к подготовке </w:t>
      </w:r>
      <w:r w:rsidR="00E87A2C">
        <w:rPr>
          <w:rFonts w:cs="Times New Roman"/>
        </w:rPr>
        <w:t>учащихся</w:t>
      </w:r>
      <w:r w:rsidRPr="004257BC">
        <w:rPr>
          <w:rFonts w:cs="Times New Roman"/>
        </w:rPr>
        <w:t>.</w:t>
      </w:r>
    </w:p>
    <w:p w:rsidR="00E069C8" w:rsidRPr="004257BC" w:rsidRDefault="005F244D" w:rsidP="007557BF">
      <w:pPr>
        <w:pStyle w:val="a9"/>
        <w:spacing w:line="240" w:lineRule="auto"/>
        <w:ind w:firstLine="567"/>
        <w:rPr>
          <w:rFonts w:cs="Times New Roman"/>
        </w:rPr>
      </w:pPr>
      <w:r>
        <w:rPr>
          <w:rFonts w:cs="Times New Roman"/>
        </w:rPr>
        <w:t>На уровне</w:t>
      </w:r>
      <w:r w:rsidR="00E069C8" w:rsidRPr="004257BC">
        <w:rPr>
          <w:rFonts w:cs="Times New Roman"/>
        </w:rPr>
        <w:t xml:space="preserve"> начального общего образования </w:t>
      </w:r>
      <w:r w:rsidR="009904C6" w:rsidRPr="004257BC">
        <w:rPr>
          <w:rFonts w:cs="Times New Roman"/>
        </w:rPr>
        <w:t xml:space="preserve">Школы </w:t>
      </w:r>
      <w:r w:rsidR="00E069C8" w:rsidRPr="004257BC">
        <w:rPr>
          <w:rFonts w:cs="Times New Roman"/>
        </w:rPr>
        <w:t>устанавливаются планируемые результаты освоения:</w:t>
      </w:r>
    </w:p>
    <w:p w:rsidR="00E069C8" w:rsidRPr="004257BC" w:rsidRDefault="00E069C8" w:rsidP="009F4F34">
      <w:pPr>
        <w:pStyle w:val="a9"/>
        <w:numPr>
          <w:ilvl w:val="1"/>
          <w:numId w:val="8"/>
        </w:numPr>
        <w:spacing w:line="240" w:lineRule="auto"/>
        <w:rPr>
          <w:rFonts w:cs="Times New Roman"/>
        </w:rPr>
      </w:pPr>
      <w:r w:rsidRPr="004257BC">
        <w:rPr>
          <w:rFonts w:cs="Times New Roman"/>
        </w:rPr>
        <w:t xml:space="preserve">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w:t>
      </w:r>
      <w:r w:rsidR="00E87A2C">
        <w:rPr>
          <w:rFonts w:cs="Times New Roman"/>
        </w:rPr>
        <w:t>учащихся</w:t>
      </w:r>
      <w:r w:rsidRPr="004257BC">
        <w:rPr>
          <w:rFonts w:cs="Times New Roman"/>
        </w:rPr>
        <w:t>»;</w:t>
      </w:r>
    </w:p>
    <w:p w:rsidR="00E069C8" w:rsidRPr="004257BC" w:rsidRDefault="00E069C8" w:rsidP="009F4F34">
      <w:pPr>
        <w:pStyle w:val="a9"/>
        <w:numPr>
          <w:ilvl w:val="1"/>
          <w:numId w:val="8"/>
        </w:numPr>
        <w:spacing w:line="240" w:lineRule="auto"/>
        <w:rPr>
          <w:rFonts w:cs="Times New Roman"/>
        </w:rPr>
      </w:pPr>
      <w:r w:rsidRPr="004257BC">
        <w:rPr>
          <w:rFonts w:cs="Times New Roman"/>
        </w:rPr>
        <w:t xml:space="preserve">программ по всем учебным предметам — «Русский язык», </w:t>
      </w:r>
      <w:r w:rsidR="00113599" w:rsidRPr="004257BC">
        <w:rPr>
          <w:rFonts w:cs="Times New Roman"/>
        </w:rPr>
        <w:t xml:space="preserve"> «Литературное чтение», </w:t>
      </w:r>
      <w:r w:rsidRPr="004257BC">
        <w:rPr>
          <w:rFonts w:cs="Times New Roman"/>
        </w:rPr>
        <w:t>«Иностранный язык», «Математика</w:t>
      </w:r>
      <w:r w:rsidR="00BC26EC">
        <w:rPr>
          <w:rFonts w:cs="Times New Roman"/>
        </w:rPr>
        <w:t>», «И</w:t>
      </w:r>
      <w:r w:rsidRPr="004257BC">
        <w:rPr>
          <w:rFonts w:cs="Times New Roman"/>
        </w:rPr>
        <w:t xml:space="preserve">нформатика», «Окружающий мир», «Основы </w:t>
      </w:r>
      <w:r w:rsidR="0002006A">
        <w:rPr>
          <w:rFonts w:cs="Times New Roman"/>
        </w:rPr>
        <w:t>религиозных культур и светской этики</w:t>
      </w:r>
      <w:r w:rsidRPr="004257BC">
        <w:rPr>
          <w:rFonts w:cs="Times New Roman"/>
        </w:rPr>
        <w:t>», «Изобразительное искусство», «Музыка», «Технология», «Физическая культура».</w:t>
      </w:r>
    </w:p>
    <w:p w:rsidR="00E069C8" w:rsidRPr="004257BC" w:rsidRDefault="00E069C8" w:rsidP="007557BF">
      <w:pPr>
        <w:pStyle w:val="a9"/>
        <w:spacing w:line="240" w:lineRule="auto"/>
        <w:ind w:firstLine="567"/>
        <w:rPr>
          <w:rFonts w:cs="Times New Roman"/>
        </w:rPr>
      </w:pPr>
      <w:r w:rsidRPr="004257BC">
        <w:rPr>
          <w:rFonts w:cs="Times New Roman"/>
        </w:rPr>
        <w:t xml:space="preserve">В данном разделе основной образовательной программы приводятся планируемые результаты освоения </w:t>
      </w:r>
      <w:r w:rsidR="00113599" w:rsidRPr="004257BC">
        <w:rPr>
          <w:rFonts w:cs="Times New Roman"/>
        </w:rPr>
        <w:t>указанных</w:t>
      </w:r>
      <w:r w:rsidRPr="004257BC">
        <w:rPr>
          <w:rFonts w:cs="Times New Roman"/>
        </w:rPr>
        <w:t xml:space="preserve"> учебных предметов </w:t>
      </w:r>
      <w:r w:rsidR="005F244D">
        <w:rPr>
          <w:rFonts w:cs="Times New Roman"/>
        </w:rPr>
        <w:t>на уровне</w:t>
      </w:r>
      <w:r w:rsidRPr="004257BC">
        <w:rPr>
          <w:rFonts w:cs="Times New Roman"/>
        </w:rPr>
        <w:t xml:space="preserve"> начального общего образования</w:t>
      </w:r>
      <w:r w:rsidR="00113599" w:rsidRPr="004257BC">
        <w:rPr>
          <w:rFonts w:cs="Times New Roman"/>
        </w:rPr>
        <w:t>.</w:t>
      </w:r>
    </w:p>
    <w:p w:rsidR="00113599" w:rsidRPr="004257BC" w:rsidRDefault="00113599" w:rsidP="007557BF">
      <w:pPr>
        <w:pStyle w:val="a9"/>
        <w:spacing w:line="240" w:lineRule="auto"/>
        <w:ind w:firstLine="567"/>
        <w:rPr>
          <w:rFonts w:cs="Times New Roman"/>
        </w:rPr>
      </w:pPr>
    </w:p>
    <w:p w:rsidR="00E069C8" w:rsidRPr="00D3375A" w:rsidRDefault="00E069C8" w:rsidP="007557BF">
      <w:pPr>
        <w:pStyle w:val="a9"/>
        <w:spacing w:line="240" w:lineRule="auto"/>
        <w:ind w:firstLine="567"/>
        <w:jc w:val="center"/>
        <w:rPr>
          <w:rFonts w:cs="Times New Roman"/>
          <w:b/>
          <w:i/>
        </w:rPr>
      </w:pPr>
      <w:bookmarkStart w:id="4" w:name="bookmark5"/>
      <w:r w:rsidRPr="00D3375A">
        <w:rPr>
          <w:rFonts w:cs="Times New Roman"/>
          <w:b/>
          <w:i/>
        </w:rPr>
        <w:t>1.2.1. Формирование универсальных учебных действий</w:t>
      </w:r>
      <w:bookmarkEnd w:id="4"/>
    </w:p>
    <w:p w:rsidR="00E069C8" w:rsidRPr="00D3375A" w:rsidRDefault="00E069C8" w:rsidP="007557BF">
      <w:pPr>
        <w:pStyle w:val="a9"/>
        <w:spacing w:line="240" w:lineRule="auto"/>
        <w:ind w:firstLine="567"/>
        <w:jc w:val="center"/>
        <w:rPr>
          <w:rFonts w:cs="Times New Roman"/>
          <w:b/>
          <w:i/>
        </w:rPr>
      </w:pPr>
      <w:bookmarkStart w:id="5" w:name="bookmark6"/>
      <w:r w:rsidRPr="00D3375A">
        <w:rPr>
          <w:rFonts w:cs="Times New Roman"/>
          <w:b/>
          <w:i/>
        </w:rPr>
        <w:t>(личностные и метапредметные результаты)</w:t>
      </w:r>
      <w:bookmarkEnd w:id="5"/>
    </w:p>
    <w:p w:rsidR="00E069C8" w:rsidRPr="004257BC" w:rsidRDefault="00E069C8" w:rsidP="007557BF">
      <w:pPr>
        <w:pStyle w:val="a9"/>
        <w:spacing w:line="240" w:lineRule="auto"/>
        <w:ind w:firstLine="567"/>
        <w:rPr>
          <w:rFonts w:cs="Times New Roman"/>
        </w:rPr>
      </w:pPr>
      <w:r w:rsidRPr="004257BC">
        <w:rPr>
          <w:rFonts w:cs="Times New Roman"/>
        </w:rPr>
        <w:t xml:space="preserve">В результате изучения </w:t>
      </w:r>
      <w:r w:rsidRPr="004257BC">
        <w:rPr>
          <w:rFonts w:cs="Times New Roman"/>
          <w:b/>
        </w:rPr>
        <w:t>всех без исключения предметов</w:t>
      </w:r>
      <w:r w:rsidR="0013755D" w:rsidRPr="004257BC">
        <w:rPr>
          <w:rFonts w:cs="Times New Roman"/>
        </w:rPr>
        <w:t xml:space="preserve"> </w:t>
      </w:r>
      <w:r w:rsidR="005F244D">
        <w:rPr>
          <w:rFonts w:cs="Times New Roman"/>
        </w:rPr>
        <w:t>на уровне</w:t>
      </w:r>
      <w:r w:rsidRPr="004257BC">
        <w:rPr>
          <w:rFonts w:cs="Times New Roman"/>
        </w:rPr>
        <w:t xml:space="preserve"> начального общего образования у выпускников будут сформированы </w:t>
      </w:r>
      <w:r w:rsidRPr="004257BC">
        <w:rPr>
          <w:rFonts w:cs="Times New Roman"/>
          <w:i/>
        </w:rPr>
        <w:t xml:space="preserve">личностные, регулятивные, познавательные </w:t>
      </w:r>
      <w:r w:rsidRPr="004257BC">
        <w:rPr>
          <w:rFonts w:cs="Times New Roman"/>
        </w:rPr>
        <w:t>и</w:t>
      </w:r>
      <w:r w:rsidRPr="004257BC">
        <w:rPr>
          <w:rFonts w:cs="Times New Roman"/>
          <w:i/>
        </w:rPr>
        <w:t xml:space="preserve"> коммуникативные</w:t>
      </w:r>
      <w:r w:rsidRPr="004257BC">
        <w:rPr>
          <w:rFonts w:cs="Times New Roman"/>
        </w:rPr>
        <w:t xml:space="preserve"> универсальные учебные действия как основа умения учиться.</w:t>
      </w:r>
    </w:p>
    <w:p w:rsidR="00B6778A" w:rsidRPr="004257BC" w:rsidRDefault="00B6778A" w:rsidP="007557BF">
      <w:pPr>
        <w:pStyle w:val="a9"/>
        <w:spacing w:line="240" w:lineRule="auto"/>
        <w:ind w:firstLine="567"/>
        <w:jc w:val="center"/>
        <w:rPr>
          <w:rFonts w:cs="Times New Roman"/>
        </w:rPr>
      </w:pPr>
      <w:bookmarkStart w:id="6" w:name="bookmark7"/>
    </w:p>
    <w:p w:rsidR="00E069C8" w:rsidRPr="004257BC" w:rsidRDefault="00E069C8" w:rsidP="007557BF">
      <w:pPr>
        <w:pStyle w:val="a9"/>
        <w:spacing w:line="240" w:lineRule="auto"/>
        <w:ind w:firstLine="567"/>
        <w:jc w:val="center"/>
        <w:rPr>
          <w:rFonts w:cs="Times New Roman"/>
          <w:i/>
        </w:rPr>
      </w:pPr>
      <w:r w:rsidRPr="004257BC">
        <w:rPr>
          <w:rFonts w:cs="Times New Roman"/>
          <w:i/>
        </w:rPr>
        <w:t>Личностные универсальные учебные действия</w:t>
      </w:r>
      <w:bookmarkEnd w:id="6"/>
    </w:p>
    <w:p w:rsidR="00E069C8" w:rsidRPr="004257BC" w:rsidRDefault="00E069C8" w:rsidP="007557BF">
      <w:pPr>
        <w:pStyle w:val="a9"/>
        <w:spacing w:line="240" w:lineRule="auto"/>
        <w:ind w:firstLine="567"/>
        <w:rPr>
          <w:rFonts w:cs="Times New Roman"/>
        </w:rPr>
      </w:pPr>
      <w:r w:rsidRPr="004257BC">
        <w:rPr>
          <w:rFonts w:cs="Times New Roman"/>
        </w:rPr>
        <w:t>У выпускника будут сформированы:</w:t>
      </w:r>
    </w:p>
    <w:p w:rsidR="00E069C8" w:rsidRPr="004257BC" w:rsidRDefault="00E069C8" w:rsidP="009F4F34">
      <w:pPr>
        <w:pStyle w:val="a9"/>
        <w:numPr>
          <w:ilvl w:val="1"/>
          <w:numId w:val="9"/>
        </w:numPr>
        <w:spacing w:line="240" w:lineRule="auto"/>
        <w:rPr>
          <w:rFonts w:cs="Times New Roman"/>
        </w:rPr>
      </w:pPr>
      <w:r w:rsidRPr="004257BC">
        <w:rPr>
          <w:rFonts w:cs="Times New Roman"/>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069C8" w:rsidRPr="004257BC" w:rsidRDefault="00E069C8" w:rsidP="009F4F34">
      <w:pPr>
        <w:pStyle w:val="a9"/>
        <w:numPr>
          <w:ilvl w:val="1"/>
          <w:numId w:val="9"/>
        </w:numPr>
        <w:spacing w:line="240" w:lineRule="auto"/>
        <w:rPr>
          <w:rFonts w:cs="Times New Roman"/>
        </w:rPr>
      </w:pPr>
      <w:r w:rsidRPr="004257BC">
        <w:rPr>
          <w:rFonts w:cs="Times New Roman"/>
        </w:rPr>
        <w:t>широкая мотивационная основа учебной деятельности, включающая социальные, учебно-познавательные и внешние мотивы;</w:t>
      </w:r>
    </w:p>
    <w:p w:rsidR="00E069C8" w:rsidRPr="004257BC" w:rsidRDefault="00E069C8" w:rsidP="009F4F34">
      <w:pPr>
        <w:pStyle w:val="a9"/>
        <w:numPr>
          <w:ilvl w:val="1"/>
          <w:numId w:val="9"/>
        </w:numPr>
        <w:spacing w:line="240" w:lineRule="auto"/>
        <w:rPr>
          <w:rFonts w:cs="Times New Roman"/>
        </w:rPr>
      </w:pPr>
      <w:r w:rsidRPr="004257BC">
        <w:rPr>
          <w:rFonts w:cs="Times New Roman"/>
        </w:rPr>
        <w:t>учебно-познавательный интерес к новому учебному материалу и способам решения новой задачи;</w:t>
      </w:r>
    </w:p>
    <w:p w:rsidR="00E069C8" w:rsidRPr="004257BC" w:rsidRDefault="00E069C8" w:rsidP="009F4F34">
      <w:pPr>
        <w:pStyle w:val="a9"/>
        <w:numPr>
          <w:ilvl w:val="1"/>
          <w:numId w:val="9"/>
        </w:numPr>
        <w:spacing w:line="240" w:lineRule="auto"/>
        <w:rPr>
          <w:rFonts w:cs="Times New Roman"/>
        </w:rPr>
      </w:pPr>
      <w:r w:rsidRPr="004257BC">
        <w:rPr>
          <w:rFonts w:cs="Times New Roman"/>
        </w:rPr>
        <w:t xml:space="preserve">ориентация на понимание причин успеха в учебной деятельности, в </w:t>
      </w:r>
      <w:r w:rsidRPr="004257BC">
        <w:rPr>
          <w:rFonts w:cs="Times New Roman"/>
        </w:rPr>
        <w:lastRenderedPageBreak/>
        <w:t>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E069C8" w:rsidRPr="004257BC" w:rsidRDefault="00E069C8" w:rsidP="009F4F34">
      <w:pPr>
        <w:pStyle w:val="a9"/>
        <w:numPr>
          <w:ilvl w:val="1"/>
          <w:numId w:val="9"/>
        </w:numPr>
        <w:spacing w:line="240" w:lineRule="auto"/>
        <w:rPr>
          <w:rFonts w:cs="Times New Roman"/>
        </w:rPr>
      </w:pPr>
      <w:r w:rsidRPr="004257BC">
        <w:rPr>
          <w:rFonts w:cs="Times New Roman"/>
        </w:rPr>
        <w:t>способность к оценке своей учебной деятельности;</w:t>
      </w:r>
    </w:p>
    <w:p w:rsidR="00E069C8" w:rsidRPr="004257BC" w:rsidRDefault="00E069C8" w:rsidP="009F4F34">
      <w:pPr>
        <w:pStyle w:val="a9"/>
        <w:numPr>
          <w:ilvl w:val="1"/>
          <w:numId w:val="9"/>
        </w:numPr>
        <w:spacing w:line="240" w:lineRule="auto"/>
        <w:rPr>
          <w:rFonts w:cs="Times New Roman"/>
        </w:rPr>
      </w:pPr>
      <w:r w:rsidRPr="004257BC">
        <w:rPr>
          <w:rFonts w:cs="Times New Roman"/>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E069C8" w:rsidRPr="004257BC" w:rsidRDefault="00E069C8" w:rsidP="009F4F34">
      <w:pPr>
        <w:pStyle w:val="a9"/>
        <w:numPr>
          <w:ilvl w:val="1"/>
          <w:numId w:val="9"/>
        </w:numPr>
        <w:spacing w:line="240" w:lineRule="auto"/>
        <w:rPr>
          <w:rFonts w:cs="Times New Roman"/>
        </w:rPr>
      </w:pPr>
      <w:r w:rsidRPr="004257BC">
        <w:rPr>
          <w:rFonts w:cs="Times New Roman"/>
        </w:rPr>
        <w:t>ориентация в нравственном содержании и смысле как собственных поступков, так и поступков окружающих людей;</w:t>
      </w:r>
    </w:p>
    <w:p w:rsidR="00E069C8" w:rsidRPr="004257BC" w:rsidRDefault="00E069C8" w:rsidP="009F4F34">
      <w:pPr>
        <w:pStyle w:val="a9"/>
        <w:numPr>
          <w:ilvl w:val="1"/>
          <w:numId w:val="9"/>
        </w:numPr>
        <w:spacing w:line="240" w:lineRule="auto"/>
        <w:rPr>
          <w:rFonts w:cs="Times New Roman"/>
        </w:rPr>
      </w:pPr>
      <w:r w:rsidRPr="004257BC">
        <w:rPr>
          <w:rFonts w:cs="Times New Roman"/>
        </w:rPr>
        <w:t>знание основных моральных норм и ориентация на их выполнение;</w:t>
      </w:r>
    </w:p>
    <w:p w:rsidR="00E069C8" w:rsidRPr="004257BC" w:rsidRDefault="00E069C8" w:rsidP="009F4F34">
      <w:pPr>
        <w:pStyle w:val="a9"/>
        <w:numPr>
          <w:ilvl w:val="1"/>
          <w:numId w:val="9"/>
        </w:numPr>
        <w:spacing w:line="240" w:lineRule="auto"/>
        <w:rPr>
          <w:rFonts w:cs="Times New Roman"/>
        </w:rPr>
      </w:pPr>
      <w:r w:rsidRPr="004257BC">
        <w:rPr>
          <w:rFonts w:cs="Times New Roman"/>
        </w:rPr>
        <w:t>ра</w:t>
      </w:r>
      <w:r w:rsidR="00BA3AB1" w:rsidRPr="004257BC">
        <w:rPr>
          <w:rFonts w:cs="Times New Roman"/>
        </w:rPr>
        <w:t>з</w:t>
      </w:r>
      <w:r w:rsidRPr="004257BC">
        <w:rPr>
          <w:rFonts w:cs="Times New Roman"/>
        </w:rPr>
        <w:t>витие этических чувств — стыда, вины, совести как регуляторов морального поведения; понимание чувств других людей и сопереживание им;</w:t>
      </w:r>
    </w:p>
    <w:p w:rsidR="00E069C8" w:rsidRPr="004257BC" w:rsidRDefault="00E069C8" w:rsidP="009F4F34">
      <w:pPr>
        <w:pStyle w:val="a9"/>
        <w:numPr>
          <w:ilvl w:val="1"/>
          <w:numId w:val="9"/>
        </w:numPr>
        <w:spacing w:line="240" w:lineRule="auto"/>
        <w:rPr>
          <w:rFonts w:cs="Times New Roman"/>
        </w:rPr>
      </w:pPr>
      <w:r w:rsidRPr="004257BC">
        <w:rPr>
          <w:rFonts w:cs="Times New Roman"/>
        </w:rPr>
        <w:t>установка на здоровый образ жизни;</w:t>
      </w:r>
    </w:p>
    <w:p w:rsidR="00E069C8" w:rsidRPr="004257BC" w:rsidRDefault="00E069C8" w:rsidP="009F4F34">
      <w:pPr>
        <w:pStyle w:val="a9"/>
        <w:numPr>
          <w:ilvl w:val="1"/>
          <w:numId w:val="9"/>
        </w:numPr>
        <w:spacing w:line="240" w:lineRule="auto"/>
        <w:rPr>
          <w:rFonts w:cs="Times New Roman"/>
        </w:rPr>
      </w:pPr>
      <w:r w:rsidRPr="004257BC">
        <w:rPr>
          <w:rFonts w:cs="Times New Roman"/>
        </w:rPr>
        <w:t>основы экологической культуры: принятие ценности природного мира, готовность следовать в своей деятельности нормам природоохранного, нера</w:t>
      </w:r>
      <w:r w:rsidR="00B419E5" w:rsidRPr="004257BC">
        <w:rPr>
          <w:rFonts w:cs="Times New Roman"/>
        </w:rPr>
        <w:t>сточительного, здоровьесберега</w:t>
      </w:r>
      <w:r w:rsidRPr="004257BC">
        <w:rPr>
          <w:rFonts w:cs="Times New Roman"/>
        </w:rPr>
        <w:t>ющего поведения;</w:t>
      </w:r>
    </w:p>
    <w:p w:rsidR="00E069C8" w:rsidRPr="004257BC" w:rsidRDefault="00E069C8" w:rsidP="009F4F34">
      <w:pPr>
        <w:pStyle w:val="a9"/>
        <w:numPr>
          <w:ilvl w:val="1"/>
          <w:numId w:val="9"/>
        </w:numPr>
        <w:spacing w:line="240" w:lineRule="auto"/>
        <w:rPr>
          <w:rFonts w:cs="Times New Roman"/>
        </w:rPr>
      </w:pPr>
      <w:r w:rsidRPr="004257BC">
        <w:rPr>
          <w:rFonts w:cs="Times New Roman"/>
        </w:rPr>
        <w:t>чувство прекрасного и эстетические чувства на основе знакомства с мировой и отечественной художественной культурой.</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для формирования:</w:t>
      </w:r>
    </w:p>
    <w:p w:rsidR="00E069C8" w:rsidRPr="004257BC" w:rsidRDefault="00E069C8" w:rsidP="009F4F34">
      <w:pPr>
        <w:pStyle w:val="a9"/>
        <w:numPr>
          <w:ilvl w:val="1"/>
          <w:numId w:val="10"/>
        </w:numPr>
        <w:spacing w:line="240" w:lineRule="auto"/>
        <w:rPr>
          <w:rFonts w:cs="Times New Roman"/>
          <w:i/>
        </w:rPr>
      </w:pPr>
      <w:r w:rsidRPr="004257BC">
        <w:rPr>
          <w:rFonts w:cs="Times New Roman"/>
          <w:i/>
        </w:rPr>
        <w:t xml:space="preserve">внутренней позиции </w:t>
      </w:r>
      <w:r w:rsidR="00E87A2C">
        <w:rPr>
          <w:rFonts w:cs="Times New Roman"/>
          <w:i/>
        </w:rPr>
        <w:t>учащегося</w:t>
      </w:r>
      <w:r w:rsidRPr="004257BC">
        <w:rPr>
          <w:rFonts w:cs="Times New Roman"/>
          <w:i/>
        </w:rPr>
        <w:t xml:space="preserve">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E069C8" w:rsidRPr="004257BC" w:rsidRDefault="00E069C8" w:rsidP="009F4F34">
      <w:pPr>
        <w:pStyle w:val="a9"/>
        <w:numPr>
          <w:ilvl w:val="1"/>
          <w:numId w:val="10"/>
        </w:numPr>
        <w:spacing w:line="240" w:lineRule="auto"/>
        <w:rPr>
          <w:rFonts w:cs="Times New Roman"/>
          <w:i/>
        </w:rPr>
      </w:pPr>
      <w:r w:rsidRPr="004257BC">
        <w:rPr>
          <w:rFonts w:cs="Times New Roman"/>
          <w:i/>
        </w:rPr>
        <w:t>выраженной устойчивой учебно-познавательной мотивации учения;</w:t>
      </w:r>
    </w:p>
    <w:p w:rsidR="00E069C8" w:rsidRPr="004257BC" w:rsidRDefault="00E069C8" w:rsidP="009F4F34">
      <w:pPr>
        <w:pStyle w:val="a9"/>
        <w:numPr>
          <w:ilvl w:val="1"/>
          <w:numId w:val="10"/>
        </w:numPr>
        <w:spacing w:line="240" w:lineRule="auto"/>
        <w:rPr>
          <w:rFonts w:cs="Times New Roman"/>
          <w:i/>
        </w:rPr>
      </w:pPr>
      <w:r w:rsidRPr="004257BC">
        <w:rPr>
          <w:rFonts w:cs="Times New Roman"/>
          <w:i/>
        </w:rPr>
        <w:t>устойчивого учебно-познавательного интереса к новым общим способам решения задач;</w:t>
      </w:r>
    </w:p>
    <w:p w:rsidR="00E069C8" w:rsidRPr="004257BC" w:rsidRDefault="00E069C8" w:rsidP="009F4F34">
      <w:pPr>
        <w:pStyle w:val="a9"/>
        <w:numPr>
          <w:ilvl w:val="1"/>
          <w:numId w:val="10"/>
        </w:numPr>
        <w:spacing w:line="240" w:lineRule="auto"/>
        <w:rPr>
          <w:rFonts w:cs="Times New Roman"/>
          <w:i/>
        </w:rPr>
      </w:pPr>
      <w:r w:rsidRPr="004257BC">
        <w:rPr>
          <w:rFonts w:cs="Times New Roman"/>
          <w:i/>
        </w:rPr>
        <w:t>адекватного понимания причин успешности/неуспешности учебной деятельности;</w:t>
      </w:r>
    </w:p>
    <w:p w:rsidR="00E069C8" w:rsidRPr="004257BC" w:rsidRDefault="00E069C8" w:rsidP="009F4F34">
      <w:pPr>
        <w:pStyle w:val="a9"/>
        <w:numPr>
          <w:ilvl w:val="1"/>
          <w:numId w:val="10"/>
        </w:numPr>
        <w:spacing w:line="240" w:lineRule="auto"/>
        <w:rPr>
          <w:rFonts w:cs="Times New Roman"/>
          <w:i/>
        </w:rPr>
      </w:pPr>
      <w:r w:rsidRPr="004257BC">
        <w:rPr>
          <w:rFonts w:cs="Times New Roman"/>
          <w:i/>
        </w:rPr>
        <w:t>положительной адекватной дифференцированной самооценки на основе критерия успешности реализации социальной роли «хорошего ученика»;</w:t>
      </w:r>
    </w:p>
    <w:p w:rsidR="00E069C8" w:rsidRPr="004257BC" w:rsidRDefault="00E069C8" w:rsidP="009F4F34">
      <w:pPr>
        <w:pStyle w:val="a9"/>
        <w:numPr>
          <w:ilvl w:val="1"/>
          <w:numId w:val="10"/>
        </w:numPr>
        <w:spacing w:line="240" w:lineRule="auto"/>
        <w:rPr>
          <w:rFonts w:cs="Times New Roman"/>
          <w:i/>
        </w:rPr>
      </w:pPr>
      <w:r w:rsidRPr="004257BC">
        <w:rPr>
          <w:rFonts w:cs="Times New Roman"/>
          <w:i/>
        </w:rPr>
        <w:t>компетентности в реализации основ гражданской идентичности в поступках и деятельности;</w:t>
      </w:r>
    </w:p>
    <w:p w:rsidR="00E069C8" w:rsidRPr="004257BC" w:rsidRDefault="00E069C8" w:rsidP="009F4F34">
      <w:pPr>
        <w:pStyle w:val="a9"/>
        <w:numPr>
          <w:ilvl w:val="1"/>
          <w:numId w:val="10"/>
        </w:numPr>
        <w:spacing w:line="240" w:lineRule="auto"/>
        <w:rPr>
          <w:rFonts w:cs="Times New Roman"/>
          <w:i/>
        </w:rPr>
      </w:pPr>
      <w:r w:rsidRPr="004257BC">
        <w:rPr>
          <w:rFonts w:cs="Times New Roman"/>
          <w:i/>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E069C8" w:rsidRPr="004257BC" w:rsidRDefault="00E069C8" w:rsidP="009F4F34">
      <w:pPr>
        <w:pStyle w:val="a9"/>
        <w:numPr>
          <w:ilvl w:val="1"/>
          <w:numId w:val="10"/>
        </w:numPr>
        <w:spacing w:line="240" w:lineRule="auto"/>
        <w:rPr>
          <w:rFonts w:cs="Times New Roman"/>
          <w:i/>
        </w:rPr>
      </w:pPr>
      <w:r w:rsidRPr="004257BC">
        <w:rPr>
          <w:rFonts w:cs="Times New Roman"/>
          <w:i/>
        </w:rPr>
        <w:t>установки на здоровый образ жизни и реализации её в реальном поведении и поступках;</w:t>
      </w:r>
    </w:p>
    <w:p w:rsidR="00E069C8" w:rsidRPr="004257BC" w:rsidRDefault="00E069C8" w:rsidP="009F4F34">
      <w:pPr>
        <w:pStyle w:val="a9"/>
        <w:numPr>
          <w:ilvl w:val="1"/>
          <w:numId w:val="10"/>
        </w:numPr>
        <w:spacing w:line="240" w:lineRule="auto"/>
        <w:rPr>
          <w:rFonts w:cs="Times New Roman"/>
        </w:rPr>
      </w:pPr>
      <w:r w:rsidRPr="004257BC">
        <w:rPr>
          <w:rFonts w:cs="Times New Roman"/>
          <w:i/>
        </w:rPr>
        <w:t>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BA3AB1" w:rsidRPr="004257BC" w:rsidRDefault="00BA3AB1" w:rsidP="007557BF">
      <w:pPr>
        <w:pStyle w:val="a9"/>
        <w:spacing w:line="240" w:lineRule="auto"/>
        <w:ind w:firstLine="567"/>
        <w:jc w:val="center"/>
        <w:rPr>
          <w:rFonts w:cs="Times New Roman"/>
          <w:i/>
        </w:rPr>
      </w:pPr>
      <w:bookmarkStart w:id="7" w:name="bookmark8"/>
    </w:p>
    <w:p w:rsidR="00E069C8" w:rsidRPr="00BC26EC" w:rsidRDefault="00E069C8" w:rsidP="007557BF">
      <w:pPr>
        <w:pStyle w:val="a9"/>
        <w:spacing w:line="240" w:lineRule="auto"/>
        <w:ind w:firstLine="567"/>
        <w:jc w:val="center"/>
        <w:rPr>
          <w:rFonts w:cs="Times New Roman"/>
        </w:rPr>
      </w:pPr>
      <w:r w:rsidRPr="00BC26EC">
        <w:rPr>
          <w:rFonts w:cs="Times New Roman"/>
        </w:rPr>
        <w:t>Регулятивные универсальные учебные действия</w:t>
      </w:r>
      <w:bookmarkEnd w:id="7"/>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11"/>
        </w:numPr>
        <w:spacing w:line="240" w:lineRule="auto"/>
        <w:rPr>
          <w:rFonts w:cs="Times New Roman"/>
        </w:rPr>
      </w:pPr>
      <w:r w:rsidRPr="004257BC">
        <w:rPr>
          <w:rFonts w:cs="Times New Roman"/>
        </w:rPr>
        <w:t>принимать и сохранять учебную задачу;</w:t>
      </w:r>
    </w:p>
    <w:p w:rsidR="00E069C8" w:rsidRPr="004257BC" w:rsidRDefault="00E069C8" w:rsidP="009F4F34">
      <w:pPr>
        <w:pStyle w:val="a9"/>
        <w:numPr>
          <w:ilvl w:val="1"/>
          <w:numId w:val="11"/>
        </w:numPr>
        <w:spacing w:line="240" w:lineRule="auto"/>
        <w:rPr>
          <w:rFonts w:cs="Times New Roman"/>
        </w:rPr>
      </w:pPr>
      <w:r w:rsidRPr="004257BC">
        <w:rPr>
          <w:rFonts w:cs="Times New Roman"/>
        </w:rPr>
        <w:t>учитывать выделенные учителем ориентиры действия в новом учебном материале в сотрудничестве с учителем;</w:t>
      </w:r>
    </w:p>
    <w:p w:rsidR="00E069C8" w:rsidRPr="004257BC" w:rsidRDefault="00E069C8" w:rsidP="009F4F34">
      <w:pPr>
        <w:pStyle w:val="a9"/>
        <w:numPr>
          <w:ilvl w:val="1"/>
          <w:numId w:val="11"/>
        </w:numPr>
        <w:spacing w:line="240" w:lineRule="auto"/>
        <w:rPr>
          <w:rFonts w:cs="Times New Roman"/>
        </w:rPr>
      </w:pPr>
      <w:r w:rsidRPr="004257BC">
        <w:rPr>
          <w:rFonts w:cs="Times New Roman"/>
        </w:rPr>
        <w:t>планировать свои действия в соответствии с поставленной задачей и условиями её реализации, в том числе во внутреннем плане;</w:t>
      </w:r>
    </w:p>
    <w:p w:rsidR="00E069C8" w:rsidRPr="004257BC" w:rsidRDefault="00E069C8" w:rsidP="009F4F34">
      <w:pPr>
        <w:pStyle w:val="a9"/>
        <w:numPr>
          <w:ilvl w:val="1"/>
          <w:numId w:val="11"/>
        </w:numPr>
        <w:spacing w:line="240" w:lineRule="auto"/>
        <w:rPr>
          <w:rFonts w:cs="Times New Roman"/>
        </w:rPr>
      </w:pPr>
      <w:r w:rsidRPr="004257BC">
        <w:rPr>
          <w:rFonts w:cs="Times New Roman"/>
        </w:rPr>
        <w:t>учитывать установленные правила в планировании и контроле способа решения;</w:t>
      </w:r>
    </w:p>
    <w:p w:rsidR="00E069C8" w:rsidRPr="004257BC" w:rsidRDefault="00E069C8" w:rsidP="009F4F34">
      <w:pPr>
        <w:pStyle w:val="a9"/>
        <w:numPr>
          <w:ilvl w:val="1"/>
          <w:numId w:val="11"/>
        </w:numPr>
        <w:spacing w:line="240" w:lineRule="auto"/>
        <w:rPr>
          <w:rFonts w:cs="Times New Roman"/>
        </w:rPr>
      </w:pPr>
      <w:r w:rsidRPr="004257BC">
        <w:rPr>
          <w:rFonts w:cs="Times New Roman"/>
        </w:rPr>
        <w:t>осуществлять итоговый и пошаговый контроль по результату;</w:t>
      </w:r>
    </w:p>
    <w:p w:rsidR="00E069C8" w:rsidRPr="004257BC" w:rsidRDefault="00E069C8" w:rsidP="009F4F34">
      <w:pPr>
        <w:pStyle w:val="a9"/>
        <w:numPr>
          <w:ilvl w:val="1"/>
          <w:numId w:val="11"/>
        </w:numPr>
        <w:spacing w:line="240" w:lineRule="auto"/>
        <w:rPr>
          <w:rFonts w:cs="Times New Roman"/>
        </w:rPr>
      </w:pPr>
      <w:r w:rsidRPr="004257BC">
        <w:rPr>
          <w:rFonts w:cs="Times New Roman"/>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E069C8" w:rsidRPr="004257BC" w:rsidRDefault="00E069C8" w:rsidP="009F4F34">
      <w:pPr>
        <w:pStyle w:val="a9"/>
        <w:numPr>
          <w:ilvl w:val="1"/>
          <w:numId w:val="11"/>
        </w:numPr>
        <w:spacing w:line="240" w:lineRule="auto"/>
        <w:rPr>
          <w:rFonts w:cs="Times New Roman"/>
        </w:rPr>
      </w:pPr>
      <w:r w:rsidRPr="004257BC">
        <w:rPr>
          <w:rFonts w:cs="Times New Roman"/>
        </w:rPr>
        <w:t>адекватно воспринимать предложения и оценку учителей, товарищей, родителей и других людей;</w:t>
      </w:r>
    </w:p>
    <w:p w:rsidR="00E069C8" w:rsidRPr="004257BC" w:rsidRDefault="00E069C8" w:rsidP="009F4F34">
      <w:pPr>
        <w:pStyle w:val="a9"/>
        <w:numPr>
          <w:ilvl w:val="1"/>
          <w:numId w:val="11"/>
        </w:numPr>
        <w:spacing w:line="240" w:lineRule="auto"/>
        <w:rPr>
          <w:rFonts w:cs="Times New Roman"/>
        </w:rPr>
      </w:pPr>
      <w:r w:rsidRPr="004257BC">
        <w:rPr>
          <w:rFonts w:cs="Times New Roman"/>
        </w:rPr>
        <w:t>различать способ и результат действия;</w:t>
      </w:r>
    </w:p>
    <w:p w:rsidR="00E069C8" w:rsidRPr="004257BC" w:rsidRDefault="00E069C8" w:rsidP="009F4F34">
      <w:pPr>
        <w:pStyle w:val="a9"/>
        <w:numPr>
          <w:ilvl w:val="1"/>
          <w:numId w:val="11"/>
        </w:numPr>
        <w:spacing w:line="240" w:lineRule="auto"/>
        <w:rPr>
          <w:rFonts w:cs="Times New Roman"/>
        </w:rPr>
      </w:pPr>
      <w:r w:rsidRPr="004257BC">
        <w:rPr>
          <w:rFonts w:cs="Times New Roman"/>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12"/>
        </w:numPr>
        <w:spacing w:line="240" w:lineRule="auto"/>
        <w:rPr>
          <w:rFonts w:cs="Times New Roman"/>
          <w:i/>
        </w:rPr>
      </w:pPr>
      <w:r w:rsidRPr="004257BC">
        <w:rPr>
          <w:rFonts w:cs="Times New Roman"/>
          <w:i/>
        </w:rPr>
        <w:t>в сотрудничестве с учителем ставить новые учебные задачи;</w:t>
      </w:r>
    </w:p>
    <w:p w:rsidR="00E069C8" w:rsidRPr="004257BC" w:rsidRDefault="00E069C8" w:rsidP="009F4F34">
      <w:pPr>
        <w:pStyle w:val="a9"/>
        <w:numPr>
          <w:ilvl w:val="1"/>
          <w:numId w:val="12"/>
        </w:numPr>
        <w:spacing w:line="240" w:lineRule="auto"/>
        <w:rPr>
          <w:rFonts w:cs="Times New Roman"/>
          <w:i/>
        </w:rPr>
      </w:pPr>
      <w:r w:rsidRPr="004257BC">
        <w:rPr>
          <w:rFonts w:cs="Times New Roman"/>
          <w:i/>
        </w:rPr>
        <w:t>преобразовывать практическую задачу в познавательную;</w:t>
      </w:r>
    </w:p>
    <w:p w:rsidR="00E069C8" w:rsidRPr="004257BC" w:rsidRDefault="00E069C8" w:rsidP="009F4F34">
      <w:pPr>
        <w:pStyle w:val="a9"/>
        <w:numPr>
          <w:ilvl w:val="1"/>
          <w:numId w:val="12"/>
        </w:numPr>
        <w:spacing w:line="240" w:lineRule="auto"/>
        <w:rPr>
          <w:rFonts w:cs="Times New Roman"/>
          <w:i/>
        </w:rPr>
      </w:pPr>
      <w:r w:rsidRPr="004257BC">
        <w:rPr>
          <w:rFonts w:cs="Times New Roman"/>
          <w:i/>
        </w:rPr>
        <w:t>проявлять познавательную инициативу в учебном сотрудничестве;</w:t>
      </w:r>
    </w:p>
    <w:p w:rsidR="00E069C8" w:rsidRPr="004257BC" w:rsidRDefault="00E069C8" w:rsidP="009F4F34">
      <w:pPr>
        <w:pStyle w:val="a9"/>
        <w:numPr>
          <w:ilvl w:val="1"/>
          <w:numId w:val="12"/>
        </w:numPr>
        <w:spacing w:line="240" w:lineRule="auto"/>
        <w:rPr>
          <w:rFonts w:cs="Times New Roman"/>
          <w:i/>
        </w:rPr>
      </w:pPr>
      <w:r w:rsidRPr="004257BC">
        <w:rPr>
          <w:rFonts w:cs="Times New Roman"/>
          <w:i/>
        </w:rPr>
        <w:t>самостоятельно учитывать выделенные учителем ориентиры действия в новом учебном материале;</w:t>
      </w:r>
    </w:p>
    <w:p w:rsidR="00E069C8" w:rsidRPr="004257BC" w:rsidRDefault="00BA3AB1" w:rsidP="009F4F34">
      <w:pPr>
        <w:pStyle w:val="a9"/>
        <w:numPr>
          <w:ilvl w:val="1"/>
          <w:numId w:val="12"/>
        </w:numPr>
        <w:spacing w:line="240" w:lineRule="auto"/>
        <w:rPr>
          <w:rFonts w:cs="Times New Roman"/>
          <w:i/>
        </w:rPr>
      </w:pPr>
      <w:r w:rsidRPr="004257BC">
        <w:rPr>
          <w:rFonts w:cs="Times New Roman"/>
          <w:i/>
        </w:rPr>
        <w:t>о</w:t>
      </w:r>
      <w:r w:rsidR="00E069C8" w:rsidRPr="004257BC">
        <w:rPr>
          <w:rFonts w:cs="Times New Roman"/>
          <w:i/>
        </w:rPr>
        <w:t>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069C8" w:rsidRPr="004257BC" w:rsidRDefault="00E069C8" w:rsidP="009F4F34">
      <w:pPr>
        <w:pStyle w:val="a9"/>
        <w:numPr>
          <w:ilvl w:val="1"/>
          <w:numId w:val="12"/>
        </w:numPr>
        <w:spacing w:line="240" w:lineRule="auto"/>
        <w:rPr>
          <w:rFonts w:cs="Times New Roman"/>
          <w:i/>
        </w:rPr>
      </w:pPr>
      <w:r w:rsidRPr="004257BC">
        <w:rPr>
          <w:rFonts w:cs="Times New Roman"/>
          <w:i/>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BA3AB1" w:rsidRPr="004257BC" w:rsidRDefault="00BA3AB1" w:rsidP="007557BF">
      <w:pPr>
        <w:pStyle w:val="a9"/>
        <w:spacing w:line="240" w:lineRule="auto"/>
        <w:ind w:firstLine="567"/>
        <w:jc w:val="center"/>
        <w:rPr>
          <w:rFonts w:cs="Times New Roman"/>
          <w:i/>
        </w:rPr>
      </w:pPr>
      <w:bookmarkStart w:id="8" w:name="bookmark9"/>
    </w:p>
    <w:p w:rsidR="00E069C8" w:rsidRPr="00BC26EC" w:rsidRDefault="00E069C8" w:rsidP="007557BF">
      <w:pPr>
        <w:pStyle w:val="a9"/>
        <w:spacing w:line="240" w:lineRule="auto"/>
        <w:ind w:firstLine="567"/>
        <w:jc w:val="center"/>
        <w:rPr>
          <w:rFonts w:cs="Times New Roman"/>
        </w:rPr>
      </w:pPr>
      <w:r w:rsidRPr="00BC26EC">
        <w:rPr>
          <w:rFonts w:cs="Times New Roman"/>
        </w:rPr>
        <w:t>Познавательные универсальные учебные действия</w:t>
      </w:r>
      <w:bookmarkEnd w:id="8"/>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13"/>
        </w:numPr>
        <w:spacing w:line="240" w:lineRule="auto"/>
        <w:rPr>
          <w:rFonts w:cs="Times New Roman"/>
        </w:rPr>
      </w:pPr>
      <w:r w:rsidRPr="004257BC">
        <w:rPr>
          <w:rFonts w:cs="Times New Roman"/>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069C8" w:rsidRPr="004257BC" w:rsidRDefault="00E069C8" w:rsidP="009F4F34">
      <w:pPr>
        <w:pStyle w:val="a9"/>
        <w:numPr>
          <w:ilvl w:val="1"/>
          <w:numId w:val="13"/>
        </w:numPr>
        <w:spacing w:line="240" w:lineRule="auto"/>
        <w:rPr>
          <w:rFonts w:cs="Times New Roman"/>
        </w:rPr>
      </w:pPr>
      <w:r w:rsidRPr="004257BC">
        <w:rPr>
          <w:rFonts w:cs="Times New Roman"/>
        </w:rPr>
        <w:t>осуществлять запись (фиксацию) выборочной информации об окружающем мире и о себе самом, в том числе с помощью инструментов ИКТ;</w:t>
      </w:r>
    </w:p>
    <w:p w:rsidR="00E069C8" w:rsidRPr="004257BC" w:rsidRDefault="00E069C8" w:rsidP="009F4F34">
      <w:pPr>
        <w:pStyle w:val="a9"/>
        <w:numPr>
          <w:ilvl w:val="1"/>
          <w:numId w:val="13"/>
        </w:numPr>
        <w:spacing w:line="240" w:lineRule="auto"/>
        <w:rPr>
          <w:rFonts w:cs="Times New Roman"/>
        </w:rPr>
      </w:pPr>
      <w:r w:rsidRPr="004257BC">
        <w:rPr>
          <w:rFonts w:cs="Times New Roman"/>
        </w:rPr>
        <w:t>использовать знаково-символические средства, в том числе модели (включая виртуальные) и схемы (включая концептуальные), для решения задач;</w:t>
      </w:r>
    </w:p>
    <w:p w:rsidR="00E069C8" w:rsidRPr="004257BC" w:rsidRDefault="00E069C8" w:rsidP="009F4F34">
      <w:pPr>
        <w:pStyle w:val="a9"/>
        <w:numPr>
          <w:ilvl w:val="1"/>
          <w:numId w:val="13"/>
        </w:numPr>
        <w:spacing w:line="240" w:lineRule="auto"/>
        <w:rPr>
          <w:rFonts w:cs="Times New Roman"/>
        </w:rPr>
      </w:pPr>
      <w:r w:rsidRPr="004257BC">
        <w:rPr>
          <w:rFonts w:cs="Times New Roman"/>
        </w:rPr>
        <w:lastRenderedPageBreak/>
        <w:t>строить сообщения в устной и письменной форме;</w:t>
      </w:r>
    </w:p>
    <w:p w:rsidR="00E069C8" w:rsidRPr="004257BC" w:rsidRDefault="00E069C8" w:rsidP="009F4F34">
      <w:pPr>
        <w:pStyle w:val="a9"/>
        <w:numPr>
          <w:ilvl w:val="1"/>
          <w:numId w:val="13"/>
        </w:numPr>
        <w:spacing w:line="240" w:lineRule="auto"/>
        <w:rPr>
          <w:rFonts w:cs="Times New Roman"/>
        </w:rPr>
      </w:pPr>
      <w:r w:rsidRPr="004257BC">
        <w:rPr>
          <w:rFonts w:cs="Times New Roman"/>
        </w:rPr>
        <w:t>ориентироваться на разнообразие способов решения задач;</w:t>
      </w:r>
    </w:p>
    <w:p w:rsidR="00E069C8" w:rsidRPr="004257BC" w:rsidRDefault="00E069C8" w:rsidP="009F4F34">
      <w:pPr>
        <w:pStyle w:val="a9"/>
        <w:numPr>
          <w:ilvl w:val="1"/>
          <w:numId w:val="13"/>
        </w:numPr>
        <w:spacing w:line="240" w:lineRule="auto"/>
        <w:rPr>
          <w:rFonts w:cs="Times New Roman"/>
        </w:rPr>
      </w:pPr>
      <w:r w:rsidRPr="004257BC">
        <w:rPr>
          <w:rFonts w:cs="Times New Roman"/>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069C8" w:rsidRPr="004257BC" w:rsidRDefault="00E069C8" w:rsidP="009F4F34">
      <w:pPr>
        <w:pStyle w:val="a9"/>
        <w:numPr>
          <w:ilvl w:val="1"/>
          <w:numId w:val="13"/>
        </w:numPr>
        <w:spacing w:line="240" w:lineRule="auto"/>
        <w:rPr>
          <w:rFonts w:cs="Times New Roman"/>
        </w:rPr>
      </w:pPr>
      <w:r w:rsidRPr="004257BC">
        <w:rPr>
          <w:rFonts w:cs="Times New Roman"/>
        </w:rPr>
        <w:t>осуществлять анализ объектов с выделением существенных и несущественных признаков;</w:t>
      </w:r>
    </w:p>
    <w:p w:rsidR="00E069C8" w:rsidRPr="004257BC" w:rsidRDefault="00E069C8" w:rsidP="009F4F34">
      <w:pPr>
        <w:pStyle w:val="a9"/>
        <w:numPr>
          <w:ilvl w:val="1"/>
          <w:numId w:val="13"/>
        </w:numPr>
        <w:spacing w:line="240" w:lineRule="auto"/>
        <w:rPr>
          <w:rFonts w:cs="Times New Roman"/>
        </w:rPr>
      </w:pPr>
      <w:r w:rsidRPr="004257BC">
        <w:rPr>
          <w:rFonts w:cs="Times New Roman"/>
        </w:rPr>
        <w:t>осуществлять синтез как составление целого из частей;</w:t>
      </w:r>
    </w:p>
    <w:p w:rsidR="00E069C8" w:rsidRPr="004257BC" w:rsidRDefault="00E069C8" w:rsidP="009F4F34">
      <w:pPr>
        <w:pStyle w:val="a9"/>
        <w:numPr>
          <w:ilvl w:val="1"/>
          <w:numId w:val="13"/>
        </w:numPr>
        <w:spacing w:line="240" w:lineRule="auto"/>
        <w:rPr>
          <w:rFonts w:cs="Times New Roman"/>
        </w:rPr>
      </w:pPr>
      <w:r w:rsidRPr="004257BC">
        <w:rPr>
          <w:rFonts w:cs="Times New Roman"/>
        </w:rPr>
        <w:t>проводить сравнение, сериацию и классификацию по заданным критериям;</w:t>
      </w:r>
    </w:p>
    <w:p w:rsidR="00E069C8" w:rsidRPr="004257BC" w:rsidRDefault="00E069C8" w:rsidP="009F4F34">
      <w:pPr>
        <w:pStyle w:val="a9"/>
        <w:numPr>
          <w:ilvl w:val="1"/>
          <w:numId w:val="13"/>
        </w:numPr>
        <w:spacing w:line="240" w:lineRule="auto"/>
        <w:rPr>
          <w:rFonts w:cs="Times New Roman"/>
        </w:rPr>
      </w:pPr>
      <w:r w:rsidRPr="004257BC">
        <w:rPr>
          <w:rFonts w:cs="Times New Roman"/>
        </w:rPr>
        <w:t>устанавливать причинно-следственные связи в изучаемом круге явлений;</w:t>
      </w:r>
    </w:p>
    <w:p w:rsidR="00E069C8" w:rsidRPr="004257BC" w:rsidRDefault="00E069C8" w:rsidP="009F4F34">
      <w:pPr>
        <w:pStyle w:val="a9"/>
        <w:numPr>
          <w:ilvl w:val="1"/>
          <w:numId w:val="13"/>
        </w:numPr>
        <w:spacing w:line="240" w:lineRule="auto"/>
        <w:rPr>
          <w:rFonts w:cs="Times New Roman"/>
        </w:rPr>
      </w:pPr>
      <w:r w:rsidRPr="004257BC">
        <w:rPr>
          <w:rFonts w:cs="Times New Roman"/>
        </w:rPr>
        <w:t>строить рассуждения в форме связи простых суждений об объекте, его строении, свойствах и связях;</w:t>
      </w:r>
    </w:p>
    <w:p w:rsidR="00E069C8" w:rsidRPr="004257BC" w:rsidRDefault="00E069C8" w:rsidP="009F4F34">
      <w:pPr>
        <w:pStyle w:val="a9"/>
        <w:numPr>
          <w:ilvl w:val="1"/>
          <w:numId w:val="13"/>
        </w:numPr>
        <w:spacing w:line="240" w:lineRule="auto"/>
        <w:rPr>
          <w:rFonts w:cs="Times New Roman"/>
        </w:rPr>
      </w:pPr>
      <w:r w:rsidRPr="004257BC">
        <w:rPr>
          <w:rFonts w:cs="Times New Roman"/>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E069C8" w:rsidRPr="004257BC" w:rsidRDefault="00E069C8" w:rsidP="009F4F34">
      <w:pPr>
        <w:pStyle w:val="a9"/>
        <w:numPr>
          <w:ilvl w:val="1"/>
          <w:numId w:val="13"/>
        </w:numPr>
        <w:spacing w:line="240" w:lineRule="auto"/>
        <w:rPr>
          <w:rFonts w:cs="Times New Roman"/>
        </w:rPr>
      </w:pPr>
      <w:r w:rsidRPr="004257BC">
        <w:rPr>
          <w:rFonts w:cs="Times New Roman"/>
        </w:rPr>
        <w:t>осуществлять подведение под понятие на основе распознавания объектов, выделения существенных признаков и их синтеза;</w:t>
      </w:r>
    </w:p>
    <w:p w:rsidR="00E069C8" w:rsidRPr="004257BC" w:rsidRDefault="00E069C8" w:rsidP="009F4F34">
      <w:pPr>
        <w:pStyle w:val="a9"/>
        <w:numPr>
          <w:ilvl w:val="1"/>
          <w:numId w:val="13"/>
        </w:numPr>
        <w:spacing w:line="240" w:lineRule="auto"/>
        <w:rPr>
          <w:rFonts w:cs="Times New Roman"/>
        </w:rPr>
      </w:pPr>
      <w:r w:rsidRPr="004257BC">
        <w:rPr>
          <w:rFonts w:cs="Times New Roman"/>
        </w:rPr>
        <w:t>устанавливать аналогии;</w:t>
      </w:r>
    </w:p>
    <w:p w:rsidR="00E069C8" w:rsidRPr="004257BC" w:rsidRDefault="00E069C8" w:rsidP="009F4F34">
      <w:pPr>
        <w:pStyle w:val="a9"/>
        <w:numPr>
          <w:ilvl w:val="1"/>
          <w:numId w:val="13"/>
        </w:numPr>
        <w:spacing w:line="240" w:lineRule="auto"/>
        <w:rPr>
          <w:rFonts w:cs="Times New Roman"/>
        </w:rPr>
      </w:pPr>
      <w:r w:rsidRPr="004257BC">
        <w:rPr>
          <w:rFonts w:cs="Times New Roman"/>
        </w:rPr>
        <w:t>владеть рядом общих приёмов решения задач.</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14"/>
        </w:numPr>
        <w:spacing w:line="240" w:lineRule="auto"/>
        <w:rPr>
          <w:rFonts w:cs="Times New Roman"/>
          <w:i/>
        </w:rPr>
      </w:pPr>
      <w:r w:rsidRPr="004257BC">
        <w:rPr>
          <w:rFonts w:cs="Times New Roman"/>
          <w:i/>
        </w:rPr>
        <w:t>осуществлять расширенный поиск информации с использованием ресурсов библиотек и Интернета;</w:t>
      </w:r>
    </w:p>
    <w:p w:rsidR="00E069C8" w:rsidRPr="004257BC" w:rsidRDefault="00E069C8" w:rsidP="009F4F34">
      <w:pPr>
        <w:pStyle w:val="a9"/>
        <w:numPr>
          <w:ilvl w:val="1"/>
          <w:numId w:val="14"/>
        </w:numPr>
        <w:spacing w:line="240" w:lineRule="auto"/>
        <w:rPr>
          <w:rFonts w:cs="Times New Roman"/>
          <w:i/>
        </w:rPr>
      </w:pPr>
      <w:r w:rsidRPr="004257BC">
        <w:rPr>
          <w:rFonts w:cs="Times New Roman"/>
          <w:i/>
        </w:rPr>
        <w:t>записывать, фиксировать информацию об окружающем мире с помощью инструментов ИКТ;</w:t>
      </w:r>
    </w:p>
    <w:p w:rsidR="00E069C8" w:rsidRPr="004257BC" w:rsidRDefault="00E069C8" w:rsidP="009F4F34">
      <w:pPr>
        <w:pStyle w:val="a9"/>
        <w:numPr>
          <w:ilvl w:val="1"/>
          <w:numId w:val="14"/>
        </w:numPr>
        <w:spacing w:line="240" w:lineRule="auto"/>
        <w:rPr>
          <w:rFonts w:cs="Times New Roman"/>
          <w:i/>
        </w:rPr>
      </w:pPr>
      <w:r w:rsidRPr="004257BC">
        <w:rPr>
          <w:rFonts w:cs="Times New Roman"/>
          <w:i/>
        </w:rPr>
        <w:t>создавать и преобразовывать модели и схемы для решения задач;</w:t>
      </w:r>
    </w:p>
    <w:p w:rsidR="00E069C8" w:rsidRPr="004257BC" w:rsidRDefault="00E069C8" w:rsidP="009F4F34">
      <w:pPr>
        <w:pStyle w:val="a9"/>
        <w:numPr>
          <w:ilvl w:val="1"/>
          <w:numId w:val="14"/>
        </w:numPr>
        <w:spacing w:line="240" w:lineRule="auto"/>
        <w:rPr>
          <w:rFonts w:cs="Times New Roman"/>
          <w:i/>
        </w:rPr>
      </w:pPr>
      <w:r w:rsidRPr="004257BC">
        <w:rPr>
          <w:rFonts w:cs="Times New Roman"/>
          <w:i/>
        </w:rPr>
        <w:t>осознанно и произвольно строить сообщения в устной и письменной форме;</w:t>
      </w:r>
    </w:p>
    <w:p w:rsidR="00E069C8" w:rsidRPr="004257BC" w:rsidRDefault="00E069C8" w:rsidP="009F4F34">
      <w:pPr>
        <w:pStyle w:val="a9"/>
        <w:numPr>
          <w:ilvl w:val="1"/>
          <w:numId w:val="14"/>
        </w:numPr>
        <w:spacing w:line="240" w:lineRule="auto"/>
        <w:rPr>
          <w:rFonts w:cs="Times New Roman"/>
          <w:i/>
        </w:rPr>
      </w:pPr>
      <w:r w:rsidRPr="004257BC">
        <w:rPr>
          <w:rFonts w:cs="Times New Roman"/>
          <w:i/>
        </w:rPr>
        <w:t>осуществлять выбор наиболее эффективных способов решения задач в зависимости от конкретных условий;</w:t>
      </w:r>
    </w:p>
    <w:p w:rsidR="00E069C8" w:rsidRPr="004257BC" w:rsidRDefault="00E069C8" w:rsidP="009F4F34">
      <w:pPr>
        <w:pStyle w:val="a9"/>
        <w:numPr>
          <w:ilvl w:val="1"/>
          <w:numId w:val="14"/>
        </w:numPr>
        <w:spacing w:line="240" w:lineRule="auto"/>
        <w:rPr>
          <w:rFonts w:cs="Times New Roman"/>
          <w:i/>
        </w:rPr>
      </w:pPr>
      <w:r w:rsidRPr="004257BC">
        <w:rPr>
          <w:rFonts w:cs="Times New Roman"/>
          <w:i/>
        </w:rPr>
        <w:t>осуществлять синтез как составление целого из частей, самостоятельно достраивая и восполняя недостающие компоненты;</w:t>
      </w:r>
    </w:p>
    <w:p w:rsidR="00E069C8" w:rsidRPr="004257BC" w:rsidRDefault="00E069C8" w:rsidP="009F4F34">
      <w:pPr>
        <w:pStyle w:val="a9"/>
        <w:numPr>
          <w:ilvl w:val="1"/>
          <w:numId w:val="14"/>
        </w:numPr>
        <w:spacing w:line="240" w:lineRule="auto"/>
        <w:rPr>
          <w:rFonts w:cs="Times New Roman"/>
          <w:i/>
        </w:rPr>
      </w:pPr>
      <w:r w:rsidRPr="004257BC">
        <w:rPr>
          <w:rFonts w:cs="Times New Roman"/>
          <w:i/>
        </w:rPr>
        <w:t>осуществлять сравнение, сериацию и классификацию, самостоятельно выбирая основания и критерии для указанных логических операций;</w:t>
      </w:r>
    </w:p>
    <w:p w:rsidR="00E069C8" w:rsidRPr="004257BC" w:rsidRDefault="00E069C8" w:rsidP="009F4F34">
      <w:pPr>
        <w:pStyle w:val="a9"/>
        <w:numPr>
          <w:ilvl w:val="1"/>
          <w:numId w:val="14"/>
        </w:numPr>
        <w:spacing w:line="240" w:lineRule="auto"/>
        <w:rPr>
          <w:rFonts w:cs="Times New Roman"/>
          <w:i/>
        </w:rPr>
      </w:pPr>
      <w:r w:rsidRPr="004257BC">
        <w:rPr>
          <w:rFonts w:cs="Times New Roman"/>
          <w:i/>
        </w:rPr>
        <w:t>строить логическое рассуждение, включающее установление причинно-следственных связей;</w:t>
      </w:r>
    </w:p>
    <w:p w:rsidR="00E069C8" w:rsidRPr="004257BC" w:rsidRDefault="00E069C8" w:rsidP="009F4F34">
      <w:pPr>
        <w:pStyle w:val="a9"/>
        <w:numPr>
          <w:ilvl w:val="1"/>
          <w:numId w:val="14"/>
        </w:numPr>
        <w:spacing w:line="240" w:lineRule="auto"/>
        <w:rPr>
          <w:rFonts w:cs="Times New Roman"/>
          <w:i/>
        </w:rPr>
      </w:pPr>
      <w:r w:rsidRPr="004257BC">
        <w:rPr>
          <w:rFonts w:cs="Times New Roman"/>
          <w:i/>
        </w:rPr>
        <w:t>произвольно и осознанно владеть общими приёмами решения задач.</w:t>
      </w:r>
    </w:p>
    <w:p w:rsidR="00D24C3E" w:rsidRPr="004257BC" w:rsidRDefault="00D24C3E" w:rsidP="007557BF">
      <w:pPr>
        <w:pStyle w:val="a9"/>
        <w:spacing w:line="240" w:lineRule="auto"/>
        <w:ind w:firstLine="567"/>
        <w:jc w:val="center"/>
        <w:rPr>
          <w:rFonts w:cs="Times New Roman"/>
          <w:i/>
        </w:rPr>
      </w:pPr>
      <w:bookmarkStart w:id="9" w:name="bookmark10"/>
    </w:p>
    <w:p w:rsidR="00E069C8" w:rsidRPr="00BC26EC" w:rsidRDefault="00E069C8" w:rsidP="007557BF">
      <w:pPr>
        <w:pStyle w:val="a9"/>
        <w:spacing w:line="240" w:lineRule="auto"/>
        <w:ind w:firstLine="567"/>
        <w:jc w:val="center"/>
        <w:rPr>
          <w:rFonts w:cs="Times New Roman"/>
        </w:rPr>
      </w:pPr>
      <w:r w:rsidRPr="00BC26EC">
        <w:rPr>
          <w:rFonts w:cs="Times New Roman"/>
        </w:rPr>
        <w:t>Коммуникативные универсальные учебные действия</w:t>
      </w:r>
      <w:bookmarkEnd w:id="9"/>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15"/>
        </w:numPr>
        <w:spacing w:line="240" w:lineRule="auto"/>
        <w:rPr>
          <w:rFonts w:cs="Times New Roman"/>
        </w:rPr>
      </w:pPr>
      <w:r w:rsidRPr="004257BC">
        <w:rPr>
          <w:rFonts w:cs="Times New Roman"/>
        </w:rPr>
        <w:t xml:space="preserve">адекватно использовать коммуникативные, прежде всего речевые, средства для решения различных коммуникативных задач, строить </w:t>
      </w:r>
      <w:r w:rsidRPr="004257BC">
        <w:rPr>
          <w:rFonts w:cs="Times New Roman"/>
        </w:rPr>
        <w:lastRenderedPageBreak/>
        <w:t>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069C8" w:rsidRPr="004257BC" w:rsidRDefault="00E069C8" w:rsidP="009F4F34">
      <w:pPr>
        <w:pStyle w:val="a9"/>
        <w:numPr>
          <w:ilvl w:val="1"/>
          <w:numId w:val="15"/>
        </w:numPr>
        <w:spacing w:line="240" w:lineRule="auto"/>
        <w:rPr>
          <w:rFonts w:cs="Times New Roman"/>
        </w:rPr>
      </w:pPr>
      <w:r w:rsidRPr="004257BC">
        <w:rPr>
          <w:rFonts w:cs="Times New Roman"/>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069C8" w:rsidRPr="004257BC" w:rsidRDefault="00E069C8" w:rsidP="009F4F34">
      <w:pPr>
        <w:pStyle w:val="a9"/>
        <w:numPr>
          <w:ilvl w:val="1"/>
          <w:numId w:val="15"/>
        </w:numPr>
        <w:spacing w:line="240" w:lineRule="auto"/>
        <w:rPr>
          <w:rFonts w:cs="Times New Roman"/>
        </w:rPr>
      </w:pPr>
      <w:r w:rsidRPr="004257BC">
        <w:rPr>
          <w:rFonts w:cs="Times New Roman"/>
        </w:rPr>
        <w:t>учитывать разные мнения и стремиться к координации различных позиций в сотрудничестве;</w:t>
      </w:r>
    </w:p>
    <w:p w:rsidR="00E069C8" w:rsidRPr="004257BC" w:rsidRDefault="00E069C8" w:rsidP="009F4F34">
      <w:pPr>
        <w:pStyle w:val="a9"/>
        <w:numPr>
          <w:ilvl w:val="1"/>
          <w:numId w:val="15"/>
        </w:numPr>
        <w:spacing w:line="240" w:lineRule="auto"/>
        <w:rPr>
          <w:rFonts w:cs="Times New Roman"/>
        </w:rPr>
      </w:pPr>
      <w:r w:rsidRPr="004257BC">
        <w:rPr>
          <w:rFonts w:cs="Times New Roman"/>
        </w:rPr>
        <w:t>формулировать собственное мнение и позицию;</w:t>
      </w:r>
    </w:p>
    <w:p w:rsidR="00E069C8" w:rsidRPr="004257BC" w:rsidRDefault="00E069C8" w:rsidP="009F4F34">
      <w:pPr>
        <w:pStyle w:val="a9"/>
        <w:numPr>
          <w:ilvl w:val="1"/>
          <w:numId w:val="15"/>
        </w:numPr>
        <w:spacing w:line="240" w:lineRule="auto"/>
        <w:rPr>
          <w:rFonts w:cs="Times New Roman"/>
        </w:rPr>
      </w:pPr>
      <w:r w:rsidRPr="004257BC">
        <w:rPr>
          <w:rFonts w:cs="Times New Roman"/>
        </w:rPr>
        <w:t>договариваться и приходить к общему решению в совместной деятельности, в том числе в ситуации столкновения интересов;</w:t>
      </w:r>
    </w:p>
    <w:p w:rsidR="00E069C8" w:rsidRPr="004257BC" w:rsidRDefault="00E069C8" w:rsidP="009F4F34">
      <w:pPr>
        <w:pStyle w:val="a9"/>
        <w:numPr>
          <w:ilvl w:val="1"/>
          <w:numId w:val="15"/>
        </w:numPr>
        <w:spacing w:line="240" w:lineRule="auto"/>
        <w:rPr>
          <w:rFonts w:cs="Times New Roman"/>
        </w:rPr>
      </w:pPr>
      <w:r w:rsidRPr="004257BC">
        <w:rPr>
          <w:rFonts w:cs="Times New Roman"/>
        </w:rPr>
        <w:t>строить понятные для партнёра высказывания, учитывающие, что партнёр знает и видит, а что нет;</w:t>
      </w:r>
    </w:p>
    <w:p w:rsidR="00E069C8" w:rsidRPr="004257BC" w:rsidRDefault="00E069C8" w:rsidP="009F4F34">
      <w:pPr>
        <w:pStyle w:val="a9"/>
        <w:numPr>
          <w:ilvl w:val="1"/>
          <w:numId w:val="15"/>
        </w:numPr>
        <w:spacing w:line="240" w:lineRule="auto"/>
        <w:rPr>
          <w:rFonts w:cs="Times New Roman"/>
        </w:rPr>
      </w:pPr>
      <w:r w:rsidRPr="004257BC">
        <w:rPr>
          <w:rFonts w:cs="Times New Roman"/>
        </w:rPr>
        <w:t>задавать вопросы;</w:t>
      </w:r>
    </w:p>
    <w:p w:rsidR="00E069C8" w:rsidRPr="004257BC" w:rsidRDefault="00E069C8" w:rsidP="009F4F34">
      <w:pPr>
        <w:pStyle w:val="a9"/>
        <w:numPr>
          <w:ilvl w:val="1"/>
          <w:numId w:val="15"/>
        </w:numPr>
        <w:spacing w:line="240" w:lineRule="auto"/>
        <w:rPr>
          <w:rFonts w:cs="Times New Roman"/>
        </w:rPr>
      </w:pPr>
      <w:r w:rsidRPr="004257BC">
        <w:rPr>
          <w:rFonts w:cs="Times New Roman"/>
        </w:rPr>
        <w:t>контролировать действия партнёра;</w:t>
      </w:r>
    </w:p>
    <w:p w:rsidR="00E069C8" w:rsidRPr="004257BC" w:rsidRDefault="00E069C8" w:rsidP="009F4F34">
      <w:pPr>
        <w:pStyle w:val="a9"/>
        <w:numPr>
          <w:ilvl w:val="1"/>
          <w:numId w:val="15"/>
        </w:numPr>
        <w:spacing w:line="240" w:lineRule="auto"/>
        <w:rPr>
          <w:rFonts w:cs="Times New Roman"/>
        </w:rPr>
      </w:pPr>
      <w:r w:rsidRPr="004257BC">
        <w:rPr>
          <w:rFonts w:cs="Times New Roman"/>
        </w:rPr>
        <w:t>использовать речь для регуляции своего действия;</w:t>
      </w:r>
    </w:p>
    <w:p w:rsidR="00E069C8" w:rsidRPr="004257BC" w:rsidRDefault="00E069C8" w:rsidP="009F4F34">
      <w:pPr>
        <w:pStyle w:val="a9"/>
        <w:numPr>
          <w:ilvl w:val="1"/>
          <w:numId w:val="15"/>
        </w:numPr>
        <w:spacing w:line="240" w:lineRule="auto"/>
        <w:rPr>
          <w:rFonts w:cs="Times New Roman"/>
        </w:rPr>
      </w:pPr>
      <w:r w:rsidRPr="004257BC">
        <w:rPr>
          <w:rFonts w:cs="Times New Roman"/>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16"/>
        </w:numPr>
        <w:spacing w:line="240" w:lineRule="auto"/>
        <w:rPr>
          <w:rFonts w:cs="Times New Roman"/>
          <w:i/>
        </w:rPr>
      </w:pPr>
      <w:r w:rsidRPr="004257BC">
        <w:rPr>
          <w:rFonts w:cs="Times New Roman"/>
          <w:i/>
        </w:rPr>
        <w:t>учитывать и координировать в сотрудничестве позиции других людей, отличные от собственной;</w:t>
      </w:r>
    </w:p>
    <w:p w:rsidR="00E069C8" w:rsidRPr="004257BC" w:rsidRDefault="00E069C8" w:rsidP="009F4F34">
      <w:pPr>
        <w:pStyle w:val="a9"/>
        <w:numPr>
          <w:ilvl w:val="1"/>
          <w:numId w:val="16"/>
        </w:numPr>
        <w:spacing w:line="240" w:lineRule="auto"/>
        <w:rPr>
          <w:rFonts w:cs="Times New Roman"/>
          <w:i/>
        </w:rPr>
      </w:pPr>
      <w:r w:rsidRPr="004257BC">
        <w:rPr>
          <w:rFonts w:cs="Times New Roman"/>
          <w:i/>
        </w:rPr>
        <w:t>учитывать разные мнения и интересы и обосновывать собственную позицию;</w:t>
      </w:r>
    </w:p>
    <w:p w:rsidR="00E069C8" w:rsidRPr="004257BC" w:rsidRDefault="00E069C8" w:rsidP="009F4F34">
      <w:pPr>
        <w:pStyle w:val="a9"/>
        <w:numPr>
          <w:ilvl w:val="1"/>
          <w:numId w:val="16"/>
        </w:numPr>
        <w:spacing w:line="240" w:lineRule="auto"/>
        <w:rPr>
          <w:rFonts w:cs="Times New Roman"/>
          <w:i/>
        </w:rPr>
      </w:pPr>
      <w:r w:rsidRPr="004257BC">
        <w:rPr>
          <w:rFonts w:cs="Times New Roman"/>
          <w:i/>
        </w:rPr>
        <w:t>понимать относительность мнений и подходов к решению проблемы;</w:t>
      </w:r>
    </w:p>
    <w:p w:rsidR="00E069C8" w:rsidRPr="004257BC" w:rsidRDefault="00E069C8" w:rsidP="009F4F34">
      <w:pPr>
        <w:pStyle w:val="a9"/>
        <w:numPr>
          <w:ilvl w:val="1"/>
          <w:numId w:val="16"/>
        </w:numPr>
        <w:spacing w:line="240" w:lineRule="auto"/>
        <w:rPr>
          <w:rFonts w:cs="Times New Roman"/>
          <w:i/>
        </w:rPr>
      </w:pPr>
      <w:r w:rsidRPr="004257BC">
        <w:rPr>
          <w:rFonts w:cs="Times New Roman"/>
          <w:i/>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069C8" w:rsidRPr="004257BC" w:rsidRDefault="00E069C8" w:rsidP="009F4F34">
      <w:pPr>
        <w:pStyle w:val="a9"/>
        <w:numPr>
          <w:ilvl w:val="1"/>
          <w:numId w:val="16"/>
        </w:numPr>
        <w:spacing w:line="240" w:lineRule="auto"/>
        <w:rPr>
          <w:rFonts w:cs="Times New Roman"/>
          <w:i/>
        </w:rPr>
      </w:pPr>
      <w:r w:rsidRPr="004257BC">
        <w:rPr>
          <w:rFonts w:cs="Times New Roman"/>
          <w:i/>
        </w:rPr>
        <w:t>продуктивно содействовать разрешению конфликтов на основе учёта интересов и позиций всех участников;</w:t>
      </w:r>
    </w:p>
    <w:p w:rsidR="00E069C8" w:rsidRPr="004257BC" w:rsidRDefault="00E069C8" w:rsidP="009F4F34">
      <w:pPr>
        <w:pStyle w:val="a9"/>
        <w:numPr>
          <w:ilvl w:val="1"/>
          <w:numId w:val="16"/>
        </w:numPr>
        <w:spacing w:line="240" w:lineRule="auto"/>
        <w:rPr>
          <w:rFonts w:cs="Times New Roman"/>
          <w:i/>
        </w:rPr>
      </w:pPr>
      <w:r w:rsidRPr="004257BC">
        <w:rPr>
          <w:rFonts w:cs="Times New Roman"/>
          <w:i/>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069C8" w:rsidRPr="004257BC" w:rsidRDefault="00E069C8" w:rsidP="009F4F34">
      <w:pPr>
        <w:pStyle w:val="a9"/>
        <w:numPr>
          <w:ilvl w:val="1"/>
          <w:numId w:val="16"/>
        </w:numPr>
        <w:spacing w:line="240" w:lineRule="auto"/>
        <w:rPr>
          <w:rFonts w:cs="Times New Roman"/>
          <w:i/>
        </w:rPr>
      </w:pPr>
      <w:r w:rsidRPr="004257BC">
        <w:rPr>
          <w:rFonts w:cs="Times New Roman"/>
          <w:i/>
        </w:rPr>
        <w:t>задавать вопросы, необходимые для организации собственной деятельности и сотрудничества с партнёром;</w:t>
      </w:r>
    </w:p>
    <w:p w:rsidR="00E069C8" w:rsidRPr="004257BC" w:rsidRDefault="00E069C8" w:rsidP="009F4F34">
      <w:pPr>
        <w:pStyle w:val="a9"/>
        <w:numPr>
          <w:ilvl w:val="1"/>
          <w:numId w:val="16"/>
        </w:numPr>
        <w:spacing w:line="240" w:lineRule="auto"/>
        <w:rPr>
          <w:rFonts w:cs="Times New Roman"/>
          <w:i/>
        </w:rPr>
      </w:pPr>
      <w:r w:rsidRPr="004257BC">
        <w:rPr>
          <w:rFonts w:cs="Times New Roman"/>
          <w:i/>
        </w:rPr>
        <w:t>осуществлять взаимный контроль и оказывать в сотрудничестве необходимую взаимопомощь;</w:t>
      </w:r>
    </w:p>
    <w:p w:rsidR="00E069C8" w:rsidRPr="004257BC" w:rsidRDefault="00E069C8" w:rsidP="009F4F34">
      <w:pPr>
        <w:pStyle w:val="a9"/>
        <w:numPr>
          <w:ilvl w:val="1"/>
          <w:numId w:val="16"/>
        </w:numPr>
        <w:spacing w:line="240" w:lineRule="auto"/>
        <w:rPr>
          <w:rFonts w:cs="Times New Roman"/>
          <w:i/>
        </w:rPr>
      </w:pPr>
      <w:r w:rsidRPr="004257BC">
        <w:rPr>
          <w:rFonts w:cs="Times New Roman"/>
          <w:i/>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D24C3E" w:rsidRPr="004257BC" w:rsidRDefault="00D24C3E" w:rsidP="007557BF">
      <w:pPr>
        <w:pStyle w:val="a9"/>
        <w:spacing w:line="240" w:lineRule="auto"/>
        <w:ind w:firstLine="567"/>
        <w:jc w:val="center"/>
        <w:rPr>
          <w:rFonts w:cs="Times New Roman"/>
          <w:b/>
        </w:rPr>
      </w:pPr>
      <w:bookmarkStart w:id="10" w:name="bookmark11"/>
    </w:p>
    <w:p w:rsidR="00E069C8" w:rsidRPr="00D3375A" w:rsidRDefault="00E069C8" w:rsidP="007557BF">
      <w:pPr>
        <w:pStyle w:val="a9"/>
        <w:spacing w:line="240" w:lineRule="auto"/>
        <w:ind w:firstLine="567"/>
        <w:jc w:val="center"/>
        <w:rPr>
          <w:rFonts w:cs="Times New Roman"/>
          <w:b/>
          <w:i/>
        </w:rPr>
      </w:pPr>
      <w:r w:rsidRPr="00D3375A">
        <w:rPr>
          <w:rFonts w:cs="Times New Roman"/>
          <w:b/>
          <w:i/>
        </w:rPr>
        <w:t>1.2.1.1. Чтение. Работа с текстом</w:t>
      </w:r>
      <w:bookmarkEnd w:id="10"/>
    </w:p>
    <w:p w:rsidR="00E069C8" w:rsidRPr="004257BC" w:rsidRDefault="00E069C8" w:rsidP="007557BF">
      <w:pPr>
        <w:pStyle w:val="a9"/>
        <w:spacing w:line="240" w:lineRule="auto"/>
        <w:ind w:firstLine="567"/>
        <w:jc w:val="center"/>
        <w:rPr>
          <w:rFonts w:cs="Times New Roman"/>
          <w:i/>
        </w:rPr>
      </w:pPr>
      <w:bookmarkStart w:id="11" w:name="bookmark12"/>
      <w:r w:rsidRPr="004257BC">
        <w:rPr>
          <w:rFonts w:cs="Times New Roman"/>
          <w:i/>
        </w:rPr>
        <w:t>(метапредметные результаты)</w:t>
      </w:r>
      <w:bookmarkEnd w:id="11"/>
    </w:p>
    <w:p w:rsidR="00E069C8" w:rsidRPr="004257BC" w:rsidRDefault="00E069C8" w:rsidP="007557BF">
      <w:pPr>
        <w:pStyle w:val="a9"/>
        <w:spacing w:line="240" w:lineRule="auto"/>
        <w:ind w:firstLine="567"/>
        <w:rPr>
          <w:rFonts w:cs="Times New Roman"/>
        </w:rPr>
      </w:pPr>
      <w:r w:rsidRPr="004257BC">
        <w:rPr>
          <w:rFonts w:cs="Times New Roman"/>
        </w:rPr>
        <w:t xml:space="preserve">В результате изучения </w:t>
      </w:r>
      <w:r w:rsidRPr="004257BC">
        <w:rPr>
          <w:rFonts w:cs="Times New Roman"/>
          <w:b/>
        </w:rPr>
        <w:t>всех без исключения учебных предметов</w:t>
      </w:r>
      <w:r w:rsidRPr="004257BC">
        <w:rPr>
          <w:rFonts w:cs="Times New Roman"/>
        </w:rPr>
        <w:t xml:space="preserve"> </w:t>
      </w:r>
      <w:r w:rsidR="005F244D">
        <w:rPr>
          <w:rFonts w:cs="Times New Roman"/>
        </w:rPr>
        <w:t xml:space="preserve">на </w:t>
      </w:r>
      <w:r w:rsidR="005F244D">
        <w:rPr>
          <w:rFonts w:cs="Times New Roman"/>
        </w:rPr>
        <w:lastRenderedPageBreak/>
        <w:t>уровне</w:t>
      </w:r>
      <w:r w:rsidRPr="004257BC">
        <w:rPr>
          <w:rFonts w:cs="Times New Roman"/>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A3635E" w:rsidRPr="00E87A2C" w:rsidRDefault="00E069C8" w:rsidP="007557BF">
      <w:pPr>
        <w:pStyle w:val="a9"/>
        <w:spacing w:line="240" w:lineRule="auto"/>
        <w:ind w:firstLine="567"/>
        <w:jc w:val="center"/>
        <w:rPr>
          <w:rFonts w:cs="Times New Roman"/>
          <w:i/>
        </w:rPr>
      </w:pPr>
      <w:bookmarkStart w:id="12" w:name="bookmark13"/>
      <w:r w:rsidRPr="004257BC">
        <w:rPr>
          <w:rFonts w:cs="Times New Roman"/>
          <w:i/>
        </w:rPr>
        <w:t>Работа с текстом:</w:t>
      </w:r>
    </w:p>
    <w:p w:rsidR="00E069C8" w:rsidRPr="004257BC" w:rsidRDefault="00E069C8" w:rsidP="007557BF">
      <w:pPr>
        <w:pStyle w:val="a9"/>
        <w:spacing w:line="240" w:lineRule="auto"/>
        <w:ind w:firstLine="567"/>
        <w:jc w:val="center"/>
        <w:rPr>
          <w:rFonts w:cs="Times New Roman"/>
          <w:i/>
        </w:rPr>
      </w:pPr>
      <w:r w:rsidRPr="004257BC">
        <w:rPr>
          <w:rFonts w:cs="Times New Roman"/>
          <w:i/>
        </w:rPr>
        <w:t>поиск информации и понимание прочитанного</w:t>
      </w:r>
      <w:bookmarkEnd w:id="12"/>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17"/>
        </w:numPr>
        <w:spacing w:line="240" w:lineRule="auto"/>
        <w:rPr>
          <w:rFonts w:cs="Times New Roman"/>
        </w:rPr>
      </w:pPr>
      <w:r w:rsidRPr="004257BC">
        <w:rPr>
          <w:rFonts w:cs="Times New Roman"/>
        </w:rPr>
        <w:t>находить в тексте конкретные сведения, факты, заданные в явном виде;</w:t>
      </w:r>
    </w:p>
    <w:p w:rsidR="00E069C8" w:rsidRPr="004257BC" w:rsidRDefault="00E069C8" w:rsidP="009F4F34">
      <w:pPr>
        <w:pStyle w:val="a9"/>
        <w:numPr>
          <w:ilvl w:val="1"/>
          <w:numId w:val="17"/>
        </w:numPr>
        <w:spacing w:line="240" w:lineRule="auto"/>
        <w:rPr>
          <w:rFonts w:cs="Times New Roman"/>
        </w:rPr>
      </w:pPr>
      <w:r w:rsidRPr="004257BC">
        <w:rPr>
          <w:rFonts w:cs="Times New Roman"/>
        </w:rPr>
        <w:t>определять тему и главную мысль текста;</w:t>
      </w:r>
    </w:p>
    <w:p w:rsidR="00E069C8" w:rsidRPr="004257BC" w:rsidRDefault="00E069C8" w:rsidP="009F4F34">
      <w:pPr>
        <w:pStyle w:val="a9"/>
        <w:numPr>
          <w:ilvl w:val="1"/>
          <w:numId w:val="17"/>
        </w:numPr>
        <w:spacing w:line="240" w:lineRule="auto"/>
        <w:rPr>
          <w:rFonts w:cs="Times New Roman"/>
        </w:rPr>
      </w:pPr>
      <w:r w:rsidRPr="004257BC">
        <w:rPr>
          <w:rFonts w:cs="Times New Roman"/>
        </w:rPr>
        <w:t>делить тексты на смысловые части, составлять план текста;</w:t>
      </w:r>
    </w:p>
    <w:p w:rsidR="00E069C8" w:rsidRPr="004257BC" w:rsidRDefault="00E069C8" w:rsidP="009F4F34">
      <w:pPr>
        <w:pStyle w:val="a9"/>
        <w:numPr>
          <w:ilvl w:val="1"/>
          <w:numId w:val="17"/>
        </w:numPr>
        <w:spacing w:line="240" w:lineRule="auto"/>
        <w:rPr>
          <w:rFonts w:cs="Times New Roman"/>
        </w:rPr>
      </w:pPr>
      <w:r w:rsidRPr="004257BC">
        <w:rPr>
          <w:rFonts w:cs="Times New Roman"/>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E069C8" w:rsidRPr="004257BC" w:rsidRDefault="00E069C8" w:rsidP="009F4F34">
      <w:pPr>
        <w:pStyle w:val="a9"/>
        <w:numPr>
          <w:ilvl w:val="1"/>
          <w:numId w:val="17"/>
        </w:numPr>
        <w:spacing w:line="240" w:lineRule="auto"/>
        <w:rPr>
          <w:rFonts w:cs="Times New Roman"/>
        </w:rPr>
      </w:pPr>
      <w:r w:rsidRPr="004257BC">
        <w:rPr>
          <w:rFonts w:cs="Times New Roman"/>
        </w:rPr>
        <w:t>сравнивать между собой объекты, описанные в тексте, выделяя 2—3 существенных признака;</w:t>
      </w:r>
    </w:p>
    <w:p w:rsidR="00E069C8" w:rsidRPr="004257BC" w:rsidRDefault="00E069C8" w:rsidP="009F4F34">
      <w:pPr>
        <w:pStyle w:val="a9"/>
        <w:numPr>
          <w:ilvl w:val="1"/>
          <w:numId w:val="17"/>
        </w:numPr>
        <w:spacing w:line="240" w:lineRule="auto"/>
        <w:rPr>
          <w:rFonts w:cs="Times New Roman"/>
        </w:rPr>
      </w:pPr>
      <w:r w:rsidRPr="004257BC">
        <w:rPr>
          <w:rFonts w:cs="Times New Roman"/>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E069C8" w:rsidRPr="004257BC" w:rsidRDefault="00E069C8" w:rsidP="009F4F34">
      <w:pPr>
        <w:pStyle w:val="a9"/>
        <w:numPr>
          <w:ilvl w:val="1"/>
          <w:numId w:val="17"/>
        </w:numPr>
        <w:spacing w:line="240" w:lineRule="auto"/>
        <w:rPr>
          <w:rFonts w:cs="Times New Roman"/>
        </w:rPr>
      </w:pPr>
      <w:r w:rsidRPr="004257BC">
        <w:rPr>
          <w:rFonts w:cs="Times New Roman"/>
        </w:rPr>
        <w:t>понимать информацию, представленную разными способами: словесно, в виде таблицы, схемы, диаграммы;</w:t>
      </w:r>
    </w:p>
    <w:p w:rsidR="00E069C8" w:rsidRPr="004257BC" w:rsidRDefault="00E069C8" w:rsidP="009F4F34">
      <w:pPr>
        <w:pStyle w:val="a9"/>
        <w:numPr>
          <w:ilvl w:val="1"/>
          <w:numId w:val="17"/>
        </w:numPr>
        <w:spacing w:line="240" w:lineRule="auto"/>
        <w:rPr>
          <w:rFonts w:cs="Times New Roman"/>
        </w:rPr>
      </w:pPr>
      <w:r w:rsidRPr="004257BC">
        <w:rPr>
          <w:rFonts w:cs="Times New Roman"/>
        </w:rPr>
        <w:t>понимать текст, опираясь не только на содержащуюся в нём информацию, но и на жанр, структуру, выразительные средства текста;</w:t>
      </w:r>
    </w:p>
    <w:p w:rsidR="00E069C8" w:rsidRPr="004257BC" w:rsidRDefault="00E069C8" w:rsidP="009F4F34">
      <w:pPr>
        <w:pStyle w:val="a9"/>
        <w:numPr>
          <w:ilvl w:val="1"/>
          <w:numId w:val="17"/>
        </w:numPr>
        <w:spacing w:line="240" w:lineRule="auto"/>
        <w:rPr>
          <w:rFonts w:cs="Times New Roman"/>
        </w:rPr>
      </w:pPr>
      <w:r w:rsidRPr="004257BC">
        <w:rPr>
          <w:rFonts w:cs="Times New Roman"/>
        </w:rPr>
        <w:t>использовать различные виды чтения: ознакомительное, изучающее, поисковое, выбирать нужный вид чтения в соответствии с целью чтения;</w:t>
      </w:r>
    </w:p>
    <w:p w:rsidR="00E069C8" w:rsidRPr="004257BC" w:rsidRDefault="00E069C8" w:rsidP="009F4F34">
      <w:pPr>
        <w:pStyle w:val="a9"/>
        <w:numPr>
          <w:ilvl w:val="1"/>
          <w:numId w:val="17"/>
        </w:numPr>
        <w:spacing w:line="240" w:lineRule="auto"/>
        <w:rPr>
          <w:rFonts w:cs="Times New Roman"/>
        </w:rPr>
      </w:pPr>
      <w:r w:rsidRPr="004257BC">
        <w:rPr>
          <w:rFonts w:cs="Times New Roman"/>
        </w:rPr>
        <w:t>ориентироваться в соответствующих возрасту словарях и справочниках.</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18"/>
        </w:numPr>
        <w:spacing w:line="240" w:lineRule="auto"/>
        <w:rPr>
          <w:rFonts w:cs="Times New Roman"/>
          <w:i/>
        </w:rPr>
      </w:pPr>
      <w:r w:rsidRPr="004257BC">
        <w:rPr>
          <w:rFonts w:cs="Times New Roman"/>
          <w:i/>
        </w:rPr>
        <w:t>использовать формальные элементы текста (например, подзаголовки, сноски) для поиска нужной информации;</w:t>
      </w:r>
    </w:p>
    <w:p w:rsidR="00E069C8" w:rsidRPr="004257BC" w:rsidRDefault="00E069C8" w:rsidP="009F4F34">
      <w:pPr>
        <w:pStyle w:val="a9"/>
        <w:numPr>
          <w:ilvl w:val="1"/>
          <w:numId w:val="18"/>
        </w:numPr>
        <w:spacing w:line="240" w:lineRule="auto"/>
        <w:rPr>
          <w:rFonts w:cs="Times New Roman"/>
          <w:i/>
        </w:rPr>
      </w:pPr>
      <w:r w:rsidRPr="004257BC">
        <w:rPr>
          <w:rFonts w:cs="Times New Roman"/>
          <w:i/>
        </w:rPr>
        <w:t>работать с несколькими источниками информации;</w:t>
      </w:r>
    </w:p>
    <w:p w:rsidR="00E069C8" w:rsidRPr="004257BC" w:rsidRDefault="00E069C8" w:rsidP="009F4F34">
      <w:pPr>
        <w:pStyle w:val="a9"/>
        <w:numPr>
          <w:ilvl w:val="1"/>
          <w:numId w:val="18"/>
        </w:numPr>
        <w:spacing w:line="240" w:lineRule="auto"/>
        <w:rPr>
          <w:rFonts w:cs="Times New Roman"/>
          <w:i/>
        </w:rPr>
      </w:pPr>
      <w:r w:rsidRPr="004257BC">
        <w:rPr>
          <w:rFonts w:cs="Times New Roman"/>
          <w:i/>
        </w:rPr>
        <w:t>сопоставлять информацию, полученную из нескольких источников.</w:t>
      </w:r>
    </w:p>
    <w:p w:rsidR="00276CDF" w:rsidRPr="004257BC" w:rsidRDefault="00276CDF" w:rsidP="007557BF">
      <w:pPr>
        <w:pStyle w:val="a9"/>
        <w:spacing w:line="240" w:lineRule="auto"/>
        <w:ind w:firstLine="567"/>
        <w:jc w:val="center"/>
        <w:rPr>
          <w:rFonts w:cs="Times New Roman"/>
          <w:i/>
        </w:rPr>
      </w:pPr>
      <w:bookmarkStart w:id="13" w:name="bookmark14"/>
    </w:p>
    <w:p w:rsidR="00E069C8" w:rsidRPr="00BC26EC" w:rsidRDefault="00E069C8" w:rsidP="007557BF">
      <w:pPr>
        <w:pStyle w:val="a9"/>
        <w:spacing w:line="240" w:lineRule="auto"/>
        <w:ind w:firstLine="567"/>
        <w:jc w:val="center"/>
        <w:rPr>
          <w:rFonts w:cs="Times New Roman"/>
        </w:rPr>
      </w:pPr>
      <w:r w:rsidRPr="00BC26EC">
        <w:rPr>
          <w:rFonts w:cs="Times New Roman"/>
        </w:rPr>
        <w:t>Работа с текстом: преобразование и интерпретация информации</w:t>
      </w:r>
      <w:bookmarkEnd w:id="13"/>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19"/>
        </w:numPr>
        <w:spacing w:line="240" w:lineRule="auto"/>
        <w:rPr>
          <w:rFonts w:cs="Times New Roman"/>
        </w:rPr>
      </w:pPr>
      <w:r w:rsidRPr="004257BC">
        <w:rPr>
          <w:rFonts w:cs="Times New Roman"/>
        </w:rPr>
        <w:t>пересказывать текст подробно и сжато, устно и письменно;</w:t>
      </w:r>
    </w:p>
    <w:p w:rsidR="00E069C8" w:rsidRPr="004257BC" w:rsidRDefault="00E069C8" w:rsidP="009F4F34">
      <w:pPr>
        <w:pStyle w:val="a9"/>
        <w:numPr>
          <w:ilvl w:val="1"/>
          <w:numId w:val="19"/>
        </w:numPr>
        <w:spacing w:line="240" w:lineRule="auto"/>
        <w:rPr>
          <w:rFonts w:cs="Times New Roman"/>
        </w:rPr>
      </w:pPr>
      <w:r w:rsidRPr="004257BC">
        <w:rPr>
          <w:rFonts w:cs="Times New Roman"/>
        </w:rPr>
        <w:t>соотносить факты с общей идеей текста, устанавливать простые связи, не показанные в тексте напрямую;</w:t>
      </w:r>
    </w:p>
    <w:p w:rsidR="00E069C8" w:rsidRPr="004257BC" w:rsidRDefault="00E069C8" w:rsidP="009F4F34">
      <w:pPr>
        <w:pStyle w:val="a9"/>
        <w:numPr>
          <w:ilvl w:val="1"/>
          <w:numId w:val="19"/>
        </w:numPr>
        <w:spacing w:line="240" w:lineRule="auto"/>
        <w:rPr>
          <w:rFonts w:cs="Times New Roman"/>
        </w:rPr>
      </w:pPr>
      <w:r w:rsidRPr="004257BC">
        <w:rPr>
          <w:rFonts w:cs="Times New Roman"/>
        </w:rPr>
        <w:t>формулировать несложные выводы, основываясь на тексте; находить аргументы, подтверждающие вывод;</w:t>
      </w:r>
    </w:p>
    <w:p w:rsidR="00E069C8" w:rsidRPr="004257BC" w:rsidRDefault="00E069C8" w:rsidP="009F4F34">
      <w:pPr>
        <w:pStyle w:val="a9"/>
        <w:numPr>
          <w:ilvl w:val="1"/>
          <w:numId w:val="19"/>
        </w:numPr>
        <w:spacing w:line="240" w:lineRule="auto"/>
        <w:rPr>
          <w:rFonts w:cs="Times New Roman"/>
        </w:rPr>
      </w:pPr>
      <w:r w:rsidRPr="004257BC">
        <w:rPr>
          <w:rFonts w:cs="Times New Roman"/>
        </w:rPr>
        <w:t>сопоставлять и обобщать содержащуюся в разных частях текста информацию;</w:t>
      </w:r>
    </w:p>
    <w:p w:rsidR="00E069C8" w:rsidRPr="004257BC" w:rsidRDefault="00E069C8" w:rsidP="009F4F34">
      <w:pPr>
        <w:pStyle w:val="a9"/>
        <w:numPr>
          <w:ilvl w:val="1"/>
          <w:numId w:val="19"/>
        </w:numPr>
        <w:spacing w:line="240" w:lineRule="auto"/>
        <w:rPr>
          <w:rFonts w:cs="Times New Roman"/>
        </w:rPr>
      </w:pPr>
      <w:r w:rsidRPr="004257BC">
        <w:rPr>
          <w:rFonts w:cs="Times New Roman"/>
        </w:rPr>
        <w:t>составлять на основании текста небольшое монологическое высказывание, отвечая на поставленный вопрос.</w:t>
      </w:r>
    </w:p>
    <w:p w:rsidR="00E069C8" w:rsidRPr="004257BC" w:rsidRDefault="00E069C8" w:rsidP="007557BF">
      <w:pPr>
        <w:pStyle w:val="a9"/>
        <w:spacing w:line="240" w:lineRule="auto"/>
        <w:ind w:firstLine="567"/>
        <w:rPr>
          <w:rFonts w:cs="Times New Roman"/>
          <w:i/>
        </w:rPr>
      </w:pPr>
      <w:r w:rsidRPr="004257BC">
        <w:rPr>
          <w:rFonts w:cs="Times New Roman"/>
          <w:i/>
        </w:rPr>
        <w:lastRenderedPageBreak/>
        <w:t>Выпускник получит возможность научиться:</w:t>
      </w:r>
    </w:p>
    <w:p w:rsidR="00E069C8" w:rsidRPr="004257BC" w:rsidRDefault="00E069C8" w:rsidP="009F4F34">
      <w:pPr>
        <w:pStyle w:val="a9"/>
        <w:numPr>
          <w:ilvl w:val="1"/>
          <w:numId w:val="19"/>
        </w:numPr>
        <w:spacing w:line="240" w:lineRule="auto"/>
        <w:rPr>
          <w:rFonts w:cs="Times New Roman"/>
          <w:i/>
        </w:rPr>
      </w:pPr>
      <w:r w:rsidRPr="004257BC">
        <w:rPr>
          <w:rFonts w:cs="Times New Roman"/>
          <w:i/>
        </w:rPr>
        <w:t>делать выписки из прочитанных текстов с учётом цели их дальнейшего использования;</w:t>
      </w:r>
    </w:p>
    <w:p w:rsidR="00E069C8" w:rsidRPr="004257BC" w:rsidRDefault="00E069C8" w:rsidP="009F4F34">
      <w:pPr>
        <w:pStyle w:val="a9"/>
        <w:numPr>
          <w:ilvl w:val="1"/>
          <w:numId w:val="19"/>
        </w:numPr>
        <w:spacing w:line="240" w:lineRule="auto"/>
        <w:rPr>
          <w:rFonts w:cs="Times New Roman"/>
        </w:rPr>
      </w:pPr>
      <w:r w:rsidRPr="004257BC">
        <w:rPr>
          <w:rFonts w:cs="Times New Roman"/>
          <w:i/>
        </w:rPr>
        <w:t>составлять небольшие письменные аннотации к тексту, отзывы о прочитанном.</w:t>
      </w:r>
    </w:p>
    <w:p w:rsidR="00276CDF" w:rsidRPr="004257BC" w:rsidRDefault="00276CDF" w:rsidP="007557BF">
      <w:pPr>
        <w:pStyle w:val="a9"/>
        <w:spacing w:line="240" w:lineRule="auto"/>
        <w:ind w:firstLine="567"/>
        <w:jc w:val="center"/>
        <w:rPr>
          <w:rFonts w:cs="Times New Roman"/>
          <w:i/>
        </w:rPr>
      </w:pPr>
      <w:bookmarkStart w:id="14" w:name="bookmark15"/>
    </w:p>
    <w:p w:rsidR="00E069C8" w:rsidRPr="00BC26EC" w:rsidRDefault="00E069C8" w:rsidP="007557BF">
      <w:pPr>
        <w:pStyle w:val="a9"/>
        <w:spacing w:line="240" w:lineRule="auto"/>
        <w:ind w:firstLine="567"/>
        <w:jc w:val="center"/>
        <w:rPr>
          <w:rFonts w:cs="Times New Roman"/>
        </w:rPr>
      </w:pPr>
      <w:r w:rsidRPr="00BC26EC">
        <w:rPr>
          <w:rFonts w:cs="Times New Roman"/>
        </w:rPr>
        <w:t>Работа с текстом: оценка информации</w:t>
      </w:r>
      <w:bookmarkEnd w:id="14"/>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20"/>
        </w:numPr>
        <w:spacing w:line="240" w:lineRule="auto"/>
        <w:rPr>
          <w:rFonts w:cs="Times New Roman"/>
        </w:rPr>
      </w:pPr>
      <w:r w:rsidRPr="004257BC">
        <w:rPr>
          <w:rFonts w:cs="Times New Roman"/>
        </w:rPr>
        <w:t>высказывать оценочные суждения и свою точку зрения о прочитанном тексте;</w:t>
      </w:r>
    </w:p>
    <w:p w:rsidR="00E069C8" w:rsidRPr="004257BC" w:rsidRDefault="00E069C8" w:rsidP="009F4F34">
      <w:pPr>
        <w:pStyle w:val="a9"/>
        <w:numPr>
          <w:ilvl w:val="1"/>
          <w:numId w:val="20"/>
        </w:numPr>
        <w:spacing w:line="240" w:lineRule="auto"/>
        <w:rPr>
          <w:rFonts w:cs="Times New Roman"/>
        </w:rPr>
      </w:pPr>
      <w:r w:rsidRPr="004257BC">
        <w:rPr>
          <w:rFonts w:cs="Times New Roman"/>
        </w:rPr>
        <w:t>оценивать содержание, языковые особенности и структуру текста; определять место и роль иллюстративного ряда в тексте;</w:t>
      </w:r>
    </w:p>
    <w:p w:rsidR="00E069C8" w:rsidRPr="004257BC" w:rsidRDefault="00E069C8" w:rsidP="009F4F34">
      <w:pPr>
        <w:pStyle w:val="a9"/>
        <w:numPr>
          <w:ilvl w:val="1"/>
          <w:numId w:val="20"/>
        </w:numPr>
        <w:spacing w:line="240" w:lineRule="auto"/>
        <w:rPr>
          <w:rFonts w:cs="Times New Roman"/>
        </w:rPr>
      </w:pPr>
      <w:r w:rsidRPr="004257BC">
        <w:rPr>
          <w:rFonts w:cs="Times New Roman"/>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069C8" w:rsidRPr="004257BC" w:rsidRDefault="00E069C8" w:rsidP="009F4F34">
      <w:pPr>
        <w:pStyle w:val="a9"/>
        <w:numPr>
          <w:ilvl w:val="1"/>
          <w:numId w:val="20"/>
        </w:numPr>
        <w:spacing w:line="240" w:lineRule="auto"/>
        <w:rPr>
          <w:rFonts w:cs="Times New Roman"/>
        </w:rPr>
      </w:pPr>
      <w:r w:rsidRPr="004257BC">
        <w:rPr>
          <w:rFonts w:cs="Times New Roman"/>
        </w:rPr>
        <w:t>участвовать в учебном диалоге при обсуждении прочитанного или прослушанного текста.</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20"/>
        </w:numPr>
        <w:spacing w:line="240" w:lineRule="auto"/>
        <w:rPr>
          <w:rFonts w:cs="Times New Roman"/>
          <w:i/>
        </w:rPr>
      </w:pPr>
      <w:r w:rsidRPr="004257BC">
        <w:rPr>
          <w:rFonts w:cs="Times New Roman"/>
          <w:i/>
        </w:rPr>
        <w:t>сопоставлять различные точки зрения;</w:t>
      </w:r>
    </w:p>
    <w:p w:rsidR="00E069C8" w:rsidRPr="004257BC" w:rsidRDefault="00E069C8" w:rsidP="009F4F34">
      <w:pPr>
        <w:pStyle w:val="a9"/>
        <w:numPr>
          <w:ilvl w:val="1"/>
          <w:numId w:val="20"/>
        </w:numPr>
        <w:spacing w:line="240" w:lineRule="auto"/>
        <w:rPr>
          <w:rFonts w:cs="Times New Roman"/>
          <w:i/>
        </w:rPr>
      </w:pPr>
      <w:r w:rsidRPr="004257BC">
        <w:rPr>
          <w:rFonts w:cs="Times New Roman"/>
          <w:i/>
        </w:rPr>
        <w:t>соотносить позицию автора с собственной точкой зрения;</w:t>
      </w:r>
    </w:p>
    <w:p w:rsidR="00E069C8" w:rsidRPr="004257BC" w:rsidRDefault="00E069C8" w:rsidP="009F4F34">
      <w:pPr>
        <w:pStyle w:val="a9"/>
        <w:numPr>
          <w:ilvl w:val="1"/>
          <w:numId w:val="20"/>
        </w:numPr>
        <w:spacing w:line="240" w:lineRule="auto"/>
        <w:rPr>
          <w:rFonts w:cs="Times New Roman"/>
        </w:rPr>
      </w:pPr>
      <w:r w:rsidRPr="004257BC">
        <w:rPr>
          <w:rFonts w:cs="Times New Roman"/>
          <w:i/>
        </w:rPr>
        <w:t>в процессе работы с одним или несколькими источниками выявлять достоверную (противоречивую) информацию.</w:t>
      </w:r>
    </w:p>
    <w:p w:rsidR="00276CDF" w:rsidRPr="004257BC" w:rsidRDefault="00276CDF" w:rsidP="007557BF">
      <w:pPr>
        <w:pStyle w:val="a9"/>
        <w:spacing w:line="240" w:lineRule="auto"/>
        <w:ind w:firstLine="567"/>
        <w:jc w:val="center"/>
        <w:rPr>
          <w:rFonts w:cs="Times New Roman"/>
          <w:b/>
          <w:i/>
        </w:rPr>
      </w:pPr>
      <w:bookmarkStart w:id="15" w:name="bookmark16"/>
    </w:p>
    <w:p w:rsidR="001B2E4B" w:rsidRPr="004257BC" w:rsidRDefault="00E069C8" w:rsidP="007557BF">
      <w:pPr>
        <w:pStyle w:val="a9"/>
        <w:spacing w:line="240" w:lineRule="auto"/>
        <w:ind w:firstLine="567"/>
        <w:jc w:val="center"/>
        <w:rPr>
          <w:rFonts w:cs="Times New Roman"/>
          <w:b/>
          <w:i/>
          <w:lang w:val="en-US"/>
        </w:rPr>
      </w:pPr>
      <w:r w:rsidRPr="004257BC">
        <w:rPr>
          <w:rFonts w:cs="Times New Roman"/>
          <w:b/>
          <w:i/>
        </w:rPr>
        <w:t>1.2.1.2. Формирование</w:t>
      </w:r>
    </w:p>
    <w:p w:rsidR="00E069C8" w:rsidRPr="004257BC" w:rsidRDefault="00E069C8" w:rsidP="007557BF">
      <w:pPr>
        <w:pStyle w:val="a9"/>
        <w:spacing w:line="240" w:lineRule="auto"/>
        <w:ind w:firstLine="567"/>
        <w:jc w:val="center"/>
        <w:rPr>
          <w:rFonts w:cs="Times New Roman"/>
          <w:i/>
        </w:rPr>
      </w:pPr>
      <w:r w:rsidRPr="004257BC">
        <w:rPr>
          <w:rFonts w:cs="Times New Roman"/>
          <w:b/>
          <w:i/>
        </w:rPr>
        <w:t xml:space="preserve">ИКТ-компетентности </w:t>
      </w:r>
      <w:r w:rsidR="00E87A2C">
        <w:rPr>
          <w:rFonts w:cs="Times New Roman"/>
          <w:b/>
          <w:i/>
        </w:rPr>
        <w:t>учащихся</w:t>
      </w:r>
      <w:bookmarkEnd w:id="15"/>
    </w:p>
    <w:p w:rsidR="00E069C8" w:rsidRPr="00BC26EC" w:rsidRDefault="00E069C8" w:rsidP="007557BF">
      <w:pPr>
        <w:pStyle w:val="a9"/>
        <w:spacing w:line="240" w:lineRule="auto"/>
        <w:ind w:firstLine="567"/>
        <w:jc w:val="center"/>
        <w:rPr>
          <w:rFonts w:cs="Times New Roman"/>
        </w:rPr>
      </w:pPr>
      <w:bookmarkStart w:id="16" w:name="bookmark17"/>
      <w:r w:rsidRPr="00BC26EC">
        <w:rPr>
          <w:rFonts w:cs="Times New Roman"/>
        </w:rPr>
        <w:t>(метапредметные результаты)</w:t>
      </w:r>
      <w:bookmarkEnd w:id="16"/>
    </w:p>
    <w:p w:rsidR="00E069C8" w:rsidRPr="004257BC" w:rsidRDefault="00E069C8" w:rsidP="007557BF">
      <w:pPr>
        <w:pStyle w:val="a9"/>
        <w:spacing w:line="240" w:lineRule="auto"/>
        <w:ind w:firstLine="567"/>
        <w:rPr>
          <w:rFonts w:cs="Times New Roman"/>
        </w:rPr>
      </w:pPr>
      <w:r w:rsidRPr="004257BC">
        <w:rPr>
          <w:rFonts w:cs="Times New Roman"/>
        </w:rPr>
        <w:t xml:space="preserve">В результате изучения </w:t>
      </w:r>
      <w:r w:rsidRPr="004257BC">
        <w:rPr>
          <w:rFonts w:cs="Times New Roman"/>
          <w:b/>
        </w:rPr>
        <w:t>всех без исключения предметов</w:t>
      </w:r>
      <w:r w:rsidR="001B2E4B" w:rsidRPr="004257BC">
        <w:rPr>
          <w:rFonts w:cs="Times New Roman"/>
        </w:rPr>
        <w:t xml:space="preserve"> </w:t>
      </w:r>
      <w:r w:rsidR="005F244D">
        <w:rPr>
          <w:rFonts w:cs="Times New Roman"/>
        </w:rPr>
        <w:t>на уровне</w:t>
      </w:r>
      <w:r w:rsidRPr="004257BC">
        <w:rPr>
          <w:rFonts w:cs="Times New Roman"/>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w:t>
      </w:r>
      <w:r w:rsidR="005F244D">
        <w:rPr>
          <w:rFonts w:cs="Times New Roman"/>
        </w:rPr>
        <w:t>Учащиеся</w:t>
      </w:r>
      <w:r w:rsidRPr="004257BC">
        <w:rPr>
          <w:rFonts w:cs="Times New Roman"/>
        </w:rPr>
        <w:t xml:space="preserve">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1B2E4B" w:rsidRPr="00E87A2C" w:rsidRDefault="001B2E4B" w:rsidP="007557BF">
      <w:pPr>
        <w:pStyle w:val="a9"/>
        <w:spacing w:line="240" w:lineRule="auto"/>
        <w:ind w:firstLine="567"/>
        <w:jc w:val="center"/>
        <w:rPr>
          <w:rFonts w:cs="Times New Roman"/>
          <w:i/>
        </w:rPr>
      </w:pPr>
      <w:bookmarkStart w:id="17" w:name="bookmark18"/>
    </w:p>
    <w:p w:rsidR="001B2E4B" w:rsidRPr="00BC26EC" w:rsidRDefault="00E069C8" w:rsidP="007557BF">
      <w:pPr>
        <w:pStyle w:val="a9"/>
        <w:spacing w:line="240" w:lineRule="auto"/>
        <w:ind w:firstLine="567"/>
        <w:jc w:val="center"/>
        <w:rPr>
          <w:rFonts w:cs="Times New Roman"/>
        </w:rPr>
      </w:pPr>
      <w:r w:rsidRPr="00BC26EC">
        <w:rPr>
          <w:rFonts w:cs="Times New Roman"/>
        </w:rPr>
        <w:t xml:space="preserve">Знакомство со средствами ИКТ, </w:t>
      </w:r>
    </w:p>
    <w:p w:rsidR="00E069C8" w:rsidRPr="00BC26EC" w:rsidRDefault="00E069C8" w:rsidP="007557BF">
      <w:pPr>
        <w:pStyle w:val="a9"/>
        <w:spacing w:line="240" w:lineRule="auto"/>
        <w:ind w:firstLine="567"/>
        <w:jc w:val="center"/>
        <w:rPr>
          <w:rFonts w:cs="Times New Roman"/>
        </w:rPr>
      </w:pPr>
      <w:r w:rsidRPr="00BC26EC">
        <w:rPr>
          <w:rFonts w:cs="Times New Roman"/>
        </w:rPr>
        <w:t>гигиена работы с компьютером</w:t>
      </w:r>
      <w:bookmarkEnd w:id="17"/>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21"/>
        </w:numPr>
        <w:spacing w:line="240" w:lineRule="auto"/>
        <w:rPr>
          <w:rFonts w:cs="Times New Roman"/>
        </w:rPr>
      </w:pPr>
      <w:r w:rsidRPr="004257BC">
        <w:rPr>
          <w:rFonts w:cs="Times New Roman"/>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E069C8" w:rsidRPr="004257BC" w:rsidRDefault="00E069C8" w:rsidP="009F4F34">
      <w:pPr>
        <w:pStyle w:val="a9"/>
        <w:numPr>
          <w:ilvl w:val="1"/>
          <w:numId w:val="21"/>
        </w:numPr>
        <w:spacing w:line="240" w:lineRule="auto"/>
        <w:rPr>
          <w:rFonts w:cs="Times New Roman"/>
        </w:rPr>
      </w:pPr>
      <w:r w:rsidRPr="004257BC">
        <w:rPr>
          <w:rFonts w:cs="Times New Roman"/>
        </w:rPr>
        <w:t xml:space="preserve">организовывать систему папок для хранения собственной </w:t>
      </w:r>
      <w:r w:rsidRPr="004257BC">
        <w:rPr>
          <w:rFonts w:cs="Times New Roman"/>
        </w:rPr>
        <w:lastRenderedPageBreak/>
        <w:t>информации в компьютере.</w:t>
      </w:r>
    </w:p>
    <w:p w:rsidR="00FB6B9D" w:rsidRPr="004257BC" w:rsidRDefault="00FB6B9D" w:rsidP="007557BF">
      <w:pPr>
        <w:pStyle w:val="a9"/>
        <w:spacing w:line="240" w:lineRule="auto"/>
        <w:ind w:firstLine="567"/>
        <w:jc w:val="center"/>
        <w:rPr>
          <w:rFonts w:cs="Times New Roman"/>
          <w:i/>
        </w:rPr>
      </w:pPr>
      <w:bookmarkStart w:id="18" w:name="bookmark19"/>
    </w:p>
    <w:p w:rsidR="00E069C8" w:rsidRPr="00BC26EC" w:rsidRDefault="00E069C8" w:rsidP="007557BF">
      <w:pPr>
        <w:pStyle w:val="a9"/>
        <w:spacing w:line="240" w:lineRule="auto"/>
        <w:ind w:firstLine="567"/>
        <w:jc w:val="center"/>
        <w:rPr>
          <w:rFonts w:cs="Times New Roman"/>
        </w:rPr>
      </w:pPr>
      <w:r w:rsidRPr="00BC26EC">
        <w:rPr>
          <w:rFonts w:cs="Times New Roman"/>
        </w:rPr>
        <w:t>Технология ввода информации в компьютер: ввод текста, запись звука, изображения, цифровых данных</w:t>
      </w:r>
      <w:bookmarkEnd w:id="18"/>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21"/>
        </w:numPr>
        <w:spacing w:line="240" w:lineRule="auto"/>
        <w:rPr>
          <w:rFonts w:cs="Times New Roman"/>
        </w:rPr>
      </w:pPr>
      <w:r w:rsidRPr="004257BC">
        <w:rPr>
          <w:rFonts w:cs="Times New Roman"/>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E069C8" w:rsidRPr="004257BC" w:rsidRDefault="00E069C8" w:rsidP="009F4F34">
      <w:pPr>
        <w:pStyle w:val="a9"/>
        <w:numPr>
          <w:ilvl w:val="1"/>
          <w:numId w:val="21"/>
        </w:numPr>
        <w:spacing w:line="240" w:lineRule="auto"/>
        <w:rPr>
          <w:rFonts w:cs="Times New Roman"/>
        </w:rPr>
      </w:pPr>
      <w:r w:rsidRPr="004257BC">
        <w:rPr>
          <w:rFonts w:cs="Times New Roman"/>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E069C8" w:rsidRPr="004257BC" w:rsidRDefault="00E069C8" w:rsidP="009F4F34">
      <w:pPr>
        <w:pStyle w:val="a9"/>
        <w:numPr>
          <w:ilvl w:val="1"/>
          <w:numId w:val="21"/>
        </w:numPr>
        <w:spacing w:line="240" w:lineRule="auto"/>
        <w:rPr>
          <w:rFonts w:cs="Times New Roman"/>
        </w:rPr>
      </w:pPr>
      <w:r w:rsidRPr="004257BC">
        <w:rPr>
          <w:rFonts w:cs="Times New Roman"/>
        </w:rPr>
        <w:t>рисовать изображения на графическом планшете;</w:t>
      </w:r>
    </w:p>
    <w:p w:rsidR="00E069C8" w:rsidRPr="004257BC" w:rsidRDefault="00E069C8" w:rsidP="009F4F34">
      <w:pPr>
        <w:pStyle w:val="a9"/>
        <w:numPr>
          <w:ilvl w:val="1"/>
          <w:numId w:val="21"/>
        </w:numPr>
        <w:spacing w:line="240" w:lineRule="auto"/>
        <w:rPr>
          <w:rFonts w:cs="Times New Roman"/>
        </w:rPr>
      </w:pPr>
      <w:r w:rsidRPr="004257BC">
        <w:rPr>
          <w:rFonts w:cs="Times New Roman"/>
        </w:rPr>
        <w:t>сканировать рисунки и тексты.</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 использовать программу распознавания сканированного текста на русском языке.</w:t>
      </w:r>
    </w:p>
    <w:p w:rsidR="00FB6B9D" w:rsidRPr="004257BC" w:rsidRDefault="00FB6B9D" w:rsidP="007557BF">
      <w:pPr>
        <w:pStyle w:val="a9"/>
        <w:spacing w:line="240" w:lineRule="auto"/>
        <w:ind w:firstLine="567"/>
        <w:jc w:val="center"/>
        <w:rPr>
          <w:rFonts w:cs="Times New Roman"/>
          <w:i/>
        </w:rPr>
      </w:pPr>
      <w:bookmarkStart w:id="19" w:name="bookmark20"/>
    </w:p>
    <w:p w:rsidR="00E069C8" w:rsidRPr="00BC26EC" w:rsidRDefault="00E069C8" w:rsidP="007557BF">
      <w:pPr>
        <w:pStyle w:val="a9"/>
        <w:spacing w:line="240" w:lineRule="auto"/>
        <w:ind w:firstLine="567"/>
        <w:jc w:val="center"/>
        <w:rPr>
          <w:rFonts w:cs="Times New Roman"/>
        </w:rPr>
      </w:pPr>
      <w:r w:rsidRPr="00BC26EC">
        <w:rPr>
          <w:rFonts w:cs="Times New Roman"/>
        </w:rPr>
        <w:t>Обработка и поиск информации</w:t>
      </w:r>
      <w:bookmarkEnd w:id="19"/>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22"/>
        </w:numPr>
        <w:spacing w:line="240" w:lineRule="auto"/>
        <w:rPr>
          <w:rFonts w:cs="Times New Roman"/>
        </w:rPr>
      </w:pPr>
      <w:r w:rsidRPr="004257BC">
        <w:rPr>
          <w:rFonts w:cs="Times New Roman"/>
        </w:rPr>
        <w:t>подбирать оптимальный по содержанию, эстетическим параметрам и техническому качеству результат видеозаписи и фотографирования, испол</w:t>
      </w:r>
      <w:r w:rsidR="005904F8" w:rsidRPr="004257BC">
        <w:rPr>
          <w:rFonts w:cs="Times New Roman"/>
        </w:rPr>
        <w:t>ьзовать сменные носители (флэш-</w:t>
      </w:r>
      <w:r w:rsidRPr="004257BC">
        <w:rPr>
          <w:rFonts w:cs="Times New Roman"/>
        </w:rPr>
        <w:t>карты);</w:t>
      </w:r>
    </w:p>
    <w:p w:rsidR="00E069C8" w:rsidRPr="004257BC" w:rsidRDefault="00E069C8" w:rsidP="009F4F34">
      <w:pPr>
        <w:pStyle w:val="a9"/>
        <w:numPr>
          <w:ilvl w:val="1"/>
          <w:numId w:val="22"/>
        </w:numPr>
        <w:spacing w:line="240" w:lineRule="auto"/>
        <w:rPr>
          <w:rFonts w:cs="Times New Roman"/>
        </w:rPr>
      </w:pPr>
      <w:r w:rsidRPr="004257BC">
        <w:rPr>
          <w:rFonts w:cs="Times New Roman"/>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E069C8" w:rsidRPr="004257BC" w:rsidRDefault="00E069C8" w:rsidP="009F4F34">
      <w:pPr>
        <w:pStyle w:val="a9"/>
        <w:numPr>
          <w:ilvl w:val="1"/>
          <w:numId w:val="22"/>
        </w:numPr>
        <w:spacing w:line="240" w:lineRule="auto"/>
        <w:rPr>
          <w:rFonts w:cs="Times New Roman"/>
        </w:rPr>
      </w:pPr>
      <w:r w:rsidRPr="004257BC">
        <w:rPr>
          <w:rFonts w:cs="Times New Roman"/>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E069C8" w:rsidRPr="004257BC" w:rsidRDefault="00E069C8" w:rsidP="009F4F34">
      <w:pPr>
        <w:pStyle w:val="a9"/>
        <w:numPr>
          <w:ilvl w:val="1"/>
          <w:numId w:val="22"/>
        </w:numPr>
        <w:spacing w:line="240" w:lineRule="auto"/>
        <w:rPr>
          <w:rFonts w:cs="Times New Roman"/>
        </w:rPr>
      </w:pPr>
      <w:r w:rsidRPr="004257BC">
        <w:rPr>
          <w:rFonts w:cs="Times New Roman"/>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E069C8" w:rsidRPr="004257BC" w:rsidRDefault="00E069C8" w:rsidP="009F4F34">
      <w:pPr>
        <w:pStyle w:val="a9"/>
        <w:numPr>
          <w:ilvl w:val="1"/>
          <w:numId w:val="22"/>
        </w:numPr>
        <w:spacing w:line="240" w:lineRule="auto"/>
        <w:rPr>
          <w:rFonts w:cs="Times New Roman"/>
        </w:rPr>
      </w:pPr>
      <w:r w:rsidRPr="004257BC">
        <w:rPr>
          <w:rFonts w:cs="Times New Roman"/>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E069C8" w:rsidRPr="004257BC" w:rsidRDefault="00E069C8" w:rsidP="009F4F34">
      <w:pPr>
        <w:pStyle w:val="a9"/>
        <w:numPr>
          <w:ilvl w:val="1"/>
          <w:numId w:val="22"/>
        </w:numPr>
        <w:spacing w:line="240" w:lineRule="auto"/>
        <w:rPr>
          <w:rFonts w:cs="Times New Roman"/>
        </w:rPr>
      </w:pPr>
      <w:r w:rsidRPr="004257BC">
        <w:rPr>
          <w:rFonts w:cs="Times New Roman"/>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069C8" w:rsidRPr="004257BC" w:rsidRDefault="00E069C8" w:rsidP="009F4F34">
      <w:pPr>
        <w:pStyle w:val="a9"/>
        <w:numPr>
          <w:ilvl w:val="1"/>
          <w:numId w:val="22"/>
        </w:numPr>
        <w:spacing w:line="240" w:lineRule="auto"/>
        <w:rPr>
          <w:rFonts w:cs="Times New Roman"/>
        </w:rPr>
      </w:pPr>
      <w:r w:rsidRPr="004257BC">
        <w:rPr>
          <w:rFonts w:cs="Times New Roman"/>
        </w:rPr>
        <w:t>заполнять учебные базы данных.</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FB6B9D" w:rsidRPr="004257BC" w:rsidRDefault="00FB6B9D" w:rsidP="007557BF">
      <w:pPr>
        <w:pStyle w:val="a9"/>
        <w:spacing w:line="240" w:lineRule="auto"/>
        <w:ind w:firstLine="567"/>
        <w:jc w:val="center"/>
        <w:rPr>
          <w:rFonts w:cs="Times New Roman"/>
          <w:i/>
        </w:rPr>
      </w:pPr>
      <w:bookmarkStart w:id="20" w:name="bookmark21"/>
    </w:p>
    <w:p w:rsidR="00E069C8" w:rsidRPr="00BC26EC" w:rsidRDefault="00E069C8" w:rsidP="007557BF">
      <w:pPr>
        <w:pStyle w:val="a9"/>
        <w:spacing w:line="240" w:lineRule="auto"/>
        <w:ind w:firstLine="567"/>
        <w:jc w:val="center"/>
        <w:rPr>
          <w:rFonts w:cs="Times New Roman"/>
        </w:rPr>
      </w:pPr>
      <w:r w:rsidRPr="00BC26EC">
        <w:rPr>
          <w:rFonts w:cs="Times New Roman"/>
        </w:rPr>
        <w:lastRenderedPageBreak/>
        <w:t>Создание, представление и передача сообщений</w:t>
      </w:r>
      <w:bookmarkEnd w:id="20"/>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23"/>
        </w:numPr>
        <w:spacing w:line="240" w:lineRule="auto"/>
        <w:rPr>
          <w:rFonts w:cs="Times New Roman"/>
        </w:rPr>
      </w:pPr>
      <w:r w:rsidRPr="004257BC">
        <w:rPr>
          <w:rFonts w:cs="Times New Roman"/>
        </w:rPr>
        <w:t>создавать текстовые сообщения с использованием средств ИКТ: редактировать, оформлять и сохранять их;</w:t>
      </w:r>
    </w:p>
    <w:p w:rsidR="00E069C8" w:rsidRPr="004257BC" w:rsidRDefault="00E069C8" w:rsidP="009F4F34">
      <w:pPr>
        <w:pStyle w:val="a9"/>
        <w:numPr>
          <w:ilvl w:val="1"/>
          <w:numId w:val="23"/>
        </w:numPr>
        <w:spacing w:line="240" w:lineRule="auto"/>
        <w:rPr>
          <w:rFonts w:cs="Times New Roman"/>
        </w:rPr>
      </w:pPr>
      <w:r w:rsidRPr="004257BC">
        <w:rPr>
          <w:rFonts w:cs="Times New Roman"/>
        </w:rPr>
        <w:t>создавать сообщения в виде аудио- и видеофрагментов или цепочки экранов с использованием иллюстраций, видеоизображения, звука, текста;</w:t>
      </w:r>
    </w:p>
    <w:p w:rsidR="00E069C8" w:rsidRPr="004257BC" w:rsidRDefault="00E069C8" w:rsidP="009F4F34">
      <w:pPr>
        <w:pStyle w:val="a9"/>
        <w:numPr>
          <w:ilvl w:val="1"/>
          <w:numId w:val="23"/>
        </w:numPr>
        <w:spacing w:line="240" w:lineRule="auto"/>
        <w:rPr>
          <w:rFonts w:cs="Times New Roman"/>
        </w:rPr>
      </w:pPr>
      <w:r w:rsidRPr="004257BC">
        <w:rPr>
          <w:rFonts w:cs="Times New Roman"/>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069C8" w:rsidRPr="004257BC" w:rsidRDefault="00E069C8" w:rsidP="009F4F34">
      <w:pPr>
        <w:pStyle w:val="a9"/>
        <w:numPr>
          <w:ilvl w:val="1"/>
          <w:numId w:val="23"/>
        </w:numPr>
        <w:spacing w:line="240" w:lineRule="auto"/>
        <w:rPr>
          <w:rFonts w:cs="Times New Roman"/>
        </w:rPr>
      </w:pPr>
      <w:r w:rsidRPr="004257BC">
        <w:rPr>
          <w:rFonts w:cs="Times New Roman"/>
        </w:rPr>
        <w:t>создавать диаграммы, планы территории и пр.;</w:t>
      </w:r>
    </w:p>
    <w:p w:rsidR="00E069C8" w:rsidRPr="004257BC" w:rsidRDefault="00E069C8" w:rsidP="009F4F34">
      <w:pPr>
        <w:pStyle w:val="a9"/>
        <w:numPr>
          <w:ilvl w:val="1"/>
          <w:numId w:val="23"/>
        </w:numPr>
        <w:spacing w:line="240" w:lineRule="auto"/>
        <w:rPr>
          <w:rFonts w:cs="Times New Roman"/>
        </w:rPr>
      </w:pPr>
      <w:r w:rsidRPr="004257BC">
        <w:rPr>
          <w:rFonts w:cs="Times New Roman"/>
        </w:rPr>
        <w:t>создавать изображения, пользуясь графическими возможностями компьютера; составлять новое изображение из готовых фрагментов (аппликация);</w:t>
      </w:r>
    </w:p>
    <w:p w:rsidR="00E069C8" w:rsidRPr="004257BC" w:rsidRDefault="00E069C8" w:rsidP="009F4F34">
      <w:pPr>
        <w:pStyle w:val="a9"/>
        <w:numPr>
          <w:ilvl w:val="1"/>
          <w:numId w:val="23"/>
        </w:numPr>
        <w:spacing w:line="240" w:lineRule="auto"/>
        <w:rPr>
          <w:rFonts w:cs="Times New Roman"/>
        </w:rPr>
      </w:pPr>
      <w:r w:rsidRPr="004257BC">
        <w:rPr>
          <w:rFonts w:cs="Times New Roman"/>
        </w:rPr>
        <w:t>размещать сообщение в информационной образовательной среде образовательного учреждения;</w:t>
      </w:r>
    </w:p>
    <w:p w:rsidR="00E069C8" w:rsidRPr="004257BC" w:rsidRDefault="00E069C8" w:rsidP="009F4F34">
      <w:pPr>
        <w:pStyle w:val="a9"/>
        <w:numPr>
          <w:ilvl w:val="1"/>
          <w:numId w:val="23"/>
        </w:numPr>
        <w:spacing w:line="240" w:lineRule="auto"/>
        <w:rPr>
          <w:rFonts w:cs="Times New Roman"/>
        </w:rPr>
      </w:pPr>
      <w:r w:rsidRPr="004257BC">
        <w:rPr>
          <w:rFonts w:cs="Times New Roman"/>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23"/>
        </w:numPr>
        <w:spacing w:line="240" w:lineRule="auto"/>
        <w:rPr>
          <w:rFonts w:cs="Times New Roman"/>
          <w:i/>
        </w:rPr>
      </w:pPr>
      <w:r w:rsidRPr="004257BC">
        <w:rPr>
          <w:rFonts w:cs="Times New Roman"/>
          <w:i/>
        </w:rPr>
        <w:t>представлять данные;</w:t>
      </w:r>
    </w:p>
    <w:p w:rsidR="00E069C8" w:rsidRPr="004257BC" w:rsidRDefault="00E069C8" w:rsidP="009F4F34">
      <w:pPr>
        <w:pStyle w:val="a9"/>
        <w:numPr>
          <w:ilvl w:val="1"/>
          <w:numId w:val="23"/>
        </w:numPr>
        <w:spacing w:line="240" w:lineRule="auto"/>
        <w:rPr>
          <w:rFonts w:cs="Times New Roman"/>
        </w:rPr>
      </w:pPr>
      <w:r w:rsidRPr="004257BC">
        <w:rPr>
          <w:rFonts w:cs="Times New Roman"/>
          <w:i/>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FB6B9D" w:rsidRPr="004257BC" w:rsidRDefault="00FB6B9D" w:rsidP="007557BF">
      <w:pPr>
        <w:pStyle w:val="a9"/>
        <w:spacing w:line="240" w:lineRule="auto"/>
        <w:ind w:firstLine="567"/>
        <w:jc w:val="center"/>
        <w:rPr>
          <w:rFonts w:cs="Times New Roman"/>
          <w:i/>
        </w:rPr>
      </w:pPr>
      <w:bookmarkStart w:id="21" w:name="bookmark22"/>
    </w:p>
    <w:p w:rsidR="0062084E" w:rsidRPr="00BC26EC" w:rsidRDefault="00E069C8" w:rsidP="007557BF">
      <w:pPr>
        <w:pStyle w:val="a9"/>
        <w:spacing w:line="240" w:lineRule="auto"/>
        <w:ind w:firstLine="567"/>
        <w:jc w:val="center"/>
        <w:rPr>
          <w:rFonts w:cs="Times New Roman"/>
        </w:rPr>
      </w:pPr>
      <w:r w:rsidRPr="00BC26EC">
        <w:rPr>
          <w:rFonts w:cs="Times New Roman"/>
        </w:rPr>
        <w:t>Планирование деятельности,</w:t>
      </w:r>
    </w:p>
    <w:p w:rsidR="00E069C8" w:rsidRPr="00BC26EC" w:rsidRDefault="00E069C8" w:rsidP="007557BF">
      <w:pPr>
        <w:pStyle w:val="a9"/>
        <w:spacing w:line="240" w:lineRule="auto"/>
        <w:ind w:firstLine="567"/>
        <w:jc w:val="center"/>
        <w:rPr>
          <w:rFonts w:cs="Times New Roman"/>
        </w:rPr>
      </w:pPr>
      <w:r w:rsidRPr="00BC26EC">
        <w:rPr>
          <w:rFonts w:cs="Times New Roman"/>
        </w:rPr>
        <w:t>управление и организация</w:t>
      </w:r>
      <w:bookmarkEnd w:id="21"/>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24"/>
        </w:numPr>
        <w:spacing w:line="240" w:lineRule="auto"/>
        <w:rPr>
          <w:rFonts w:cs="Times New Roman"/>
        </w:rPr>
      </w:pPr>
      <w:r w:rsidRPr="004257BC">
        <w:rPr>
          <w:rFonts w:cs="Times New Roman"/>
        </w:rPr>
        <w:t>создавать движущиеся модели и управлять ими в компьютерно управляемых средах;</w:t>
      </w:r>
    </w:p>
    <w:p w:rsidR="00E069C8" w:rsidRPr="004257BC" w:rsidRDefault="00E069C8" w:rsidP="009F4F34">
      <w:pPr>
        <w:pStyle w:val="a9"/>
        <w:numPr>
          <w:ilvl w:val="1"/>
          <w:numId w:val="24"/>
        </w:numPr>
        <w:spacing w:line="240" w:lineRule="auto"/>
        <w:rPr>
          <w:rFonts w:cs="Times New Roman"/>
        </w:rPr>
      </w:pPr>
      <w:r w:rsidRPr="004257BC">
        <w:rPr>
          <w:rFonts w:cs="Times New Roman"/>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069C8" w:rsidRPr="004257BC" w:rsidRDefault="00E069C8" w:rsidP="009F4F34">
      <w:pPr>
        <w:pStyle w:val="a9"/>
        <w:numPr>
          <w:ilvl w:val="1"/>
          <w:numId w:val="24"/>
        </w:numPr>
        <w:spacing w:line="240" w:lineRule="auto"/>
        <w:rPr>
          <w:rFonts w:cs="Times New Roman"/>
        </w:rPr>
      </w:pPr>
      <w:r w:rsidRPr="004257BC">
        <w:rPr>
          <w:rFonts w:cs="Times New Roman"/>
        </w:rPr>
        <w:t>планировать несложные исследования объектов и процессов внешнего мира.</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24"/>
        </w:numPr>
        <w:spacing w:line="240" w:lineRule="auto"/>
        <w:rPr>
          <w:rFonts w:cs="Times New Roman"/>
          <w:i/>
        </w:rPr>
      </w:pPr>
      <w:r w:rsidRPr="004257BC">
        <w:rPr>
          <w:rFonts w:cs="Times New Roman"/>
          <w:i/>
        </w:rPr>
        <w:t>проектировать несложные объекты и процессы реального мира, своей собственной деятельности и деятельности группы;</w:t>
      </w:r>
    </w:p>
    <w:p w:rsidR="00E069C8" w:rsidRPr="004257BC" w:rsidRDefault="00E069C8" w:rsidP="009F4F34">
      <w:pPr>
        <w:pStyle w:val="a9"/>
        <w:numPr>
          <w:ilvl w:val="1"/>
          <w:numId w:val="24"/>
        </w:numPr>
        <w:spacing w:line="240" w:lineRule="auto"/>
        <w:rPr>
          <w:rFonts w:cs="Times New Roman"/>
        </w:rPr>
      </w:pPr>
      <w:r w:rsidRPr="004257BC">
        <w:rPr>
          <w:rFonts w:cs="Times New Roman"/>
          <w:i/>
        </w:rPr>
        <w:t>моделировать объекты и процессы реального мира.</w:t>
      </w:r>
    </w:p>
    <w:p w:rsidR="0062084E" w:rsidRDefault="00BC26EC" w:rsidP="007557BF">
      <w:pPr>
        <w:pStyle w:val="a9"/>
        <w:spacing w:line="240" w:lineRule="auto"/>
        <w:ind w:firstLine="567"/>
        <w:rPr>
          <w:rFonts w:cs="Times New Roman"/>
          <w:u w:val="single"/>
        </w:rPr>
      </w:pPr>
      <w:bookmarkStart w:id="22" w:name="bookmark23"/>
      <w:r w:rsidRPr="00BC26EC">
        <w:rPr>
          <w:rFonts w:cs="Times New Roman"/>
          <w:u w:val="single"/>
        </w:rPr>
        <w:t>Планируемые результаты и содержание предметной области «Русский язык и литературное чтение» на уровне начального общего образования</w:t>
      </w:r>
    </w:p>
    <w:p w:rsidR="00BC26EC" w:rsidRPr="00BC26EC" w:rsidRDefault="00BC26EC" w:rsidP="007557BF">
      <w:pPr>
        <w:pStyle w:val="a9"/>
        <w:spacing w:line="240" w:lineRule="auto"/>
        <w:ind w:firstLine="567"/>
        <w:rPr>
          <w:rFonts w:cs="Times New Roman"/>
          <w:u w:val="single"/>
        </w:rPr>
      </w:pPr>
    </w:p>
    <w:p w:rsidR="00E069C8" w:rsidRPr="004257BC" w:rsidRDefault="00E069C8" w:rsidP="007557BF">
      <w:pPr>
        <w:pStyle w:val="a9"/>
        <w:spacing w:line="240" w:lineRule="auto"/>
        <w:ind w:firstLine="567"/>
        <w:jc w:val="center"/>
        <w:rPr>
          <w:rFonts w:cs="Times New Roman"/>
          <w:b/>
          <w:i/>
        </w:rPr>
      </w:pPr>
      <w:r w:rsidRPr="004257BC">
        <w:rPr>
          <w:rFonts w:cs="Times New Roman"/>
          <w:b/>
          <w:i/>
        </w:rPr>
        <w:t>1.2.2. Русский язык</w:t>
      </w:r>
      <w:bookmarkEnd w:id="22"/>
    </w:p>
    <w:p w:rsidR="00E069C8" w:rsidRPr="004257BC" w:rsidRDefault="00E069C8" w:rsidP="007557BF">
      <w:pPr>
        <w:pStyle w:val="a9"/>
        <w:spacing w:line="240" w:lineRule="auto"/>
        <w:ind w:firstLine="567"/>
        <w:rPr>
          <w:rFonts w:cs="Times New Roman"/>
        </w:rPr>
      </w:pPr>
      <w:r w:rsidRPr="004257BC">
        <w:rPr>
          <w:rFonts w:cs="Times New Roman"/>
        </w:rPr>
        <w:lastRenderedPageBreak/>
        <w:t xml:space="preserve">В результате изучения курса русского языка </w:t>
      </w:r>
      <w:r w:rsidR="005F244D">
        <w:rPr>
          <w:rFonts w:cs="Times New Roman"/>
        </w:rPr>
        <w:t>учащиеся</w:t>
      </w:r>
      <w:r w:rsidRPr="004257BC">
        <w:rPr>
          <w:rFonts w:cs="Times New Roman"/>
        </w:rPr>
        <w:t xml:space="preserve"> </w:t>
      </w:r>
      <w:r w:rsidR="005F244D">
        <w:rPr>
          <w:rFonts w:cs="Times New Roman"/>
        </w:rPr>
        <w:t>на уровне</w:t>
      </w:r>
      <w:r w:rsidRPr="004257BC">
        <w:rPr>
          <w:rFonts w:cs="Times New Roman"/>
        </w:rPr>
        <w:t xml:space="preserve">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w:t>
      </w:r>
      <w:r w:rsidR="00630586" w:rsidRPr="004257BC">
        <w:rPr>
          <w:rFonts w:cs="Times New Roman"/>
        </w:rPr>
        <w:t>языку, стремление к его грамотному использованию.</w:t>
      </w:r>
      <w:r w:rsidRPr="004257BC">
        <w:rPr>
          <w:rFonts w:cs="Times New Roman"/>
        </w:rPr>
        <w:t xml:space="preserve"> </w:t>
      </w:r>
      <w:r w:rsidR="00630586" w:rsidRPr="004257BC">
        <w:rPr>
          <w:rFonts w:cs="Times New Roman"/>
        </w:rPr>
        <w:t>Р</w:t>
      </w:r>
      <w:r w:rsidRPr="004257BC">
        <w:rPr>
          <w:rFonts w:cs="Times New Roman"/>
        </w:rPr>
        <w:t>усский язык стан</w:t>
      </w:r>
      <w:r w:rsidR="00630586" w:rsidRPr="004257BC">
        <w:rPr>
          <w:rFonts w:cs="Times New Roman"/>
        </w:rPr>
        <w:t>е</w:t>
      </w:r>
      <w:r w:rsidRPr="004257BC">
        <w:rPr>
          <w:rFonts w:cs="Times New Roman"/>
        </w:rPr>
        <w:t>т для учеников основой всего процесса обучения, средством развития их мышления, воображения, интеллектуальных и творческих способностей.</w:t>
      </w:r>
    </w:p>
    <w:p w:rsidR="00DE4A66" w:rsidRPr="007261C4" w:rsidRDefault="00DE4A66" w:rsidP="00DE4A66">
      <w:pPr>
        <w:tabs>
          <w:tab w:val="left" w:pos="142"/>
          <w:tab w:val="left" w:leader="dot" w:pos="624"/>
        </w:tabs>
        <w:spacing w:line="240" w:lineRule="auto"/>
        <w:ind w:firstLine="709"/>
        <w:jc w:val="both"/>
        <w:rPr>
          <w:rStyle w:val="Zag11"/>
          <w:rFonts w:eastAsia="@Arial Unicode MS"/>
        </w:rPr>
      </w:pPr>
      <w:r w:rsidRPr="007261C4">
        <w:rPr>
          <w:rStyle w:val="Zag11"/>
          <w:rFonts w:eastAsia="@Arial Unicode MS"/>
        </w:rPr>
        <w:t>В процессе изучения учащиеся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DE4A66" w:rsidRPr="007261C4" w:rsidRDefault="00DE4A66" w:rsidP="00DE4A66">
      <w:pPr>
        <w:tabs>
          <w:tab w:val="left" w:pos="142"/>
          <w:tab w:val="left" w:leader="dot" w:pos="624"/>
        </w:tabs>
        <w:spacing w:line="240" w:lineRule="auto"/>
        <w:ind w:firstLine="709"/>
        <w:jc w:val="both"/>
        <w:rPr>
          <w:rStyle w:val="Zag11"/>
          <w:rFonts w:eastAsia="@Arial Unicode MS"/>
        </w:rPr>
      </w:pPr>
      <w:r w:rsidRPr="007261C4">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DE4A66" w:rsidRPr="007261C4" w:rsidRDefault="00DE4A66" w:rsidP="00DE4A66">
      <w:pPr>
        <w:tabs>
          <w:tab w:val="left" w:pos="142"/>
          <w:tab w:val="left" w:leader="dot" w:pos="624"/>
        </w:tabs>
        <w:spacing w:line="240" w:lineRule="auto"/>
        <w:ind w:firstLine="709"/>
        <w:jc w:val="both"/>
        <w:rPr>
          <w:rStyle w:val="Zag11"/>
          <w:rFonts w:eastAsia="@Arial Unicode MS"/>
        </w:rPr>
      </w:pPr>
      <w:r w:rsidRPr="007261C4">
        <w:rPr>
          <w:rStyle w:val="Zag11"/>
          <w:rFonts w:eastAsia="@Arial Unicode MS"/>
        </w:rPr>
        <w:t>Выпускник на уровне начального общего образования:</w:t>
      </w:r>
    </w:p>
    <w:p w:rsidR="00DE4A66" w:rsidRPr="007261C4" w:rsidRDefault="009F2766" w:rsidP="009F2766">
      <w:pPr>
        <w:tabs>
          <w:tab w:val="left" w:pos="142"/>
          <w:tab w:val="left" w:leader="dot" w:pos="624"/>
        </w:tabs>
        <w:spacing w:line="240" w:lineRule="auto"/>
        <w:ind w:firstLine="0"/>
        <w:jc w:val="both"/>
        <w:rPr>
          <w:rStyle w:val="Zag11"/>
          <w:rFonts w:eastAsia="@Arial Unicode MS"/>
        </w:rPr>
      </w:pPr>
      <w:r>
        <w:rPr>
          <w:rStyle w:val="Zag11"/>
          <w:rFonts w:eastAsia="@Arial Unicode MS"/>
        </w:rPr>
        <w:t xml:space="preserve">* </w:t>
      </w:r>
      <w:r w:rsidR="00DE4A66" w:rsidRPr="007261C4">
        <w:rPr>
          <w:rStyle w:val="Zag11"/>
          <w:rFonts w:eastAsia="@Arial Unicode MS"/>
        </w:rPr>
        <w:t>научится осознавать безошибочное письмо как одно из проявлений собственного уровня культуры;</w:t>
      </w:r>
    </w:p>
    <w:p w:rsidR="00DE4A66" w:rsidRPr="007261C4" w:rsidRDefault="009F2766" w:rsidP="009F2766">
      <w:pPr>
        <w:tabs>
          <w:tab w:val="left" w:pos="142"/>
          <w:tab w:val="left" w:leader="dot" w:pos="624"/>
        </w:tabs>
        <w:spacing w:line="240" w:lineRule="auto"/>
        <w:ind w:firstLine="0"/>
        <w:jc w:val="both"/>
        <w:rPr>
          <w:rStyle w:val="Zag11"/>
          <w:rFonts w:eastAsia="@Arial Unicode MS"/>
        </w:rPr>
      </w:pPr>
      <w:r>
        <w:rPr>
          <w:rStyle w:val="Zag11"/>
          <w:rFonts w:eastAsia="@Arial Unicode MS"/>
        </w:rPr>
        <w:t xml:space="preserve">* </w:t>
      </w:r>
      <w:r w:rsidR="00DE4A66" w:rsidRPr="007261C4">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DE4A66" w:rsidRPr="007261C4" w:rsidRDefault="009F2766" w:rsidP="009F2766">
      <w:pPr>
        <w:tabs>
          <w:tab w:val="left" w:pos="142"/>
          <w:tab w:val="left" w:leader="dot" w:pos="624"/>
        </w:tabs>
        <w:spacing w:line="240" w:lineRule="auto"/>
        <w:ind w:firstLine="0"/>
        <w:jc w:val="both"/>
        <w:rPr>
          <w:rStyle w:val="Zag11"/>
          <w:rFonts w:eastAsia="@Arial Unicode MS"/>
        </w:rPr>
      </w:pPr>
      <w:r>
        <w:rPr>
          <w:rStyle w:val="Zag11"/>
          <w:rFonts w:eastAsia="@Arial Unicode MS"/>
        </w:rPr>
        <w:t xml:space="preserve">* </w:t>
      </w:r>
      <w:r w:rsidR="00DE4A66" w:rsidRPr="007261C4">
        <w:rPr>
          <w:rStyle w:val="Zag11"/>
          <w:rFonts w:eastAsia="@Arial Unicode MS"/>
        </w:rPr>
        <w:t xml:space="preserve">получит первоначальные представления о системе и структуре русского </w:t>
      </w:r>
      <w:r w:rsidR="00DE4A66">
        <w:rPr>
          <w:rStyle w:val="Zag11"/>
          <w:rFonts w:eastAsia="@Arial Unicode MS"/>
        </w:rPr>
        <w:t>языка</w:t>
      </w:r>
      <w:r w:rsidR="00DE4A66" w:rsidRPr="007261C4">
        <w:rPr>
          <w:rStyle w:val="Zag11"/>
          <w:rFonts w:eastAsia="@Arial Unicode MS"/>
        </w:rPr>
        <w:t>: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E069C8" w:rsidRPr="004257BC" w:rsidRDefault="00E069C8" w:rsidP="007557BF">
      <w:pPr>
        <w:pStyle w:val="a9"/>
        <w:spacing w:line="240" w:lineRule="auto"/>
        <w:ind w:firstLine="567"/>
        <w:rPr>
          <w:rFonts w:cs="Times New Roman"/>
        </w:rPr>
      </w:pPr>
      <w:r w:rsidRPr="004257BC">
        <w:rPr>
          <w:rFonts w:cs="Times New Roman"/>
        </w:rPr>
        <w:t xml:space="preserve">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w:t>
      </w:r>
      <w:r w:rsidR="00FC76F9" w:rsidRPr="004257BC">
        <w:rPr>
          <w:rFonts w:cs="Times New Roman"/>
        </w:rPr>
        <w:t>языку</w:t>
      </w:r>
      <w:r w:rsidRPr="004257BC">
        <w:rPr>
          <w:rFonts w:cs="Times New Roman"/>
        </w:rPr>
        <w:t xml:space="preserve"> и способам решения новой языковой задачи, что заложит </w:t>
      </w:r>
      <w:r w:rsidRPr="004257BC">
        <w:rPr>
          <w:rFonts w:cs="Times New Roman"/>
        </w:rPr>
        <w:lastRenderedPageBreak/>
        <w:t xml:space="preserve">основы успешной учебной деятельности при продолжении изучения курса русского языка на </w:t>
      </w:r>
      <w:r w:rsidR="005F244D">
        <w:rPr>
          <w:rFonts w:cs="Times New Roman"/>
        </w:rPr>
        <w:t>следующем уровне</w:t>
      </w:r>
      <w:r w:rsidRPr="004257BC">
        <w:rPr>
          <w:rFonts w:cs="Times New Roman"/>
        </w:rPr>
        <w:t xml:space="preserve"> образования.</w:t>
      </w:r>
    </w:p>
    <w:p w:rsidR="00FC76F9" w:rsidRPr="004257BC" w:rsidRDefault="00FC76F9" w:rsidP="007557BF">
      <w:pPr>
        <w:pStyle w:val="a9"/>
        <w:spacing w:line="240" w:lineRule="auto"/>
        <w:ind w:firstLine="567"/>
        <w:jc w:val="center"/>
        <w:rPr>
          <w:rFonts w:cs="Times New Roman"/>
          <w:i/>
        </w:rPr>
      </w:pPr>
      <w:bookmarkStart w:id="23" w:name="bookmark24"/>
    </w:p>
    <w:p w:rsidR="00E069C8" w:rsidRPr="00005281" w:rsidRDefault="00E069C8" w:rsidP="007557BF">
      <w:pPr>
        <w:pStyle w:val="a9"/>
        <w:spacing w:line="240" w:lineRule="auto"/>
        <w:ind w:firstLine="567"/>
        <w:jc w:val="center"/>
        <w:rPr>
          <w:rFonts w:cs="Times New Roman"/>
        </w:rPr>
      </w:pPr>
      <w:r w:rsidRPr="00005281">
        <w:rPr>
          <w:rFonts w:cs="Times New Roman"/>
        </w:rPr>
        <w:t>Содержательная линия «Система языка»</w:t>
      </w:r>
      <w:bookmarkEnd w:id="23"/>
    </w:p>
    <w:p w:rsidR="00E069C8" w:rsidRPr="004257BC" w:rsidRDefault="00E069C8" w:rsidP="007557BF">
      <w:pPr>
        <w:pStyle w:val="a9"/>
        <w:spacing w:line="240" w:lineRule="auto"/>
        <w:ind w:firstLine="567"/>
        <w:rPr>
          <w:rFonts w:cs="Times New Roman"/>
          <w:b/>
          <w:i/>
        </w:rPr>
      </w:pPr>
      <w:bookmarkStart w:id="24" w:name="bookmark25"/>
      <w:r w:rsidRPr="004257BC">
        <w:rPr>
          <w:rFonts w:cs="Times New Roman"/>
          <w:b/>
          <w:i/>
        </w:rPr>
        <w:t>Раздел «Фонетика и графика»</w:t>
      </w:r>
      <w:bookmarkEnd w:id="24"/>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25"/>
        </w:numPr>
        <w:spacing w:line="240" w:lineRule="auto"/>
        <w:rPr>
          <w:rFonts w:cs="Times New Roman"/>
        </w:rPr>
      </w:pPr>
      <w:r w:rsidRPr="004257BC">
        <w:rPr>
          <w:rFonts w:cs="Times New Roman"/>
        </w:rPr>
        <w:t>различать звуки и буквы;</w:t>
      </w:r>
    </w:p>
    <w:p w:rsidR="00E069C8" w:rsidRPr="004257BC" w:rsidRDefault="00E069C8" w:rsidP="009F4F34">
      <w:pPr>
        <w:pStyle w:val="a9"/>
        <w:numPr>
          <w:ilvl w:val="1"/>
          <w:numId w:val="25"/>
        </w:numPr>
        <w:spacing w:line="240" w:lineRule="auto"/>
        <w:rPr>
          <w:rFonts w:cs="Times New Roman"/>
        </w:rPr>
      </w:pPr>
      <w:r w:rsidRPr="004257BC">
        <w:rPr>
          <w:rFonts w:cs="Times New Roman"/>
        </w:rPr>
        <w:t>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E069C8" w:rsidRPr="004257BC" w:rsidRDefault="00E069C8" w:rsidP="009F4F34">
      <w:pPr>
        <w:pStyle w:val="a9"/>
        <w:numPr>
          <w:ilvl w:val="1"/>
          <w:numId w:val="25"/>
        </w:numPr>
        <w:spacing w:line="240" w:lineRule="auto"/>
        <w:rPr>
          <w:rFonts w:cs="Times New Roman"/>
        </w:rPr>
      </w:pPr>
      <w:r w:rsidRPr="004257BC">
        <w:rPr>
          <w:rFonts w:cs="Times New Roman"/>
        </w:rPr>
        <w:t>знать последовательность букв в русском алфавите, пользоваться алфавитом для упорядочивания слов и поиска нужной информации.</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E069C8" w:rsidRPr="004257BC" w:rsidRDefault="00E069C8" w:rsidP="007557BF">
      <w:pPr>
        <w:pStyle w:val="a9"/>
        <w:spacing w:line="240" w:lineRule="auto"/>
        <w:ind w:firstLine="567"/>
        <w:rPr>
          <w:rFonts w:cs="Times New Roman"/>
          <w:b/>
          <w:i/>
        </w:rPr>
      </w:pPr>
      <w:bookmarkStart w:id="25" w:name="bookmark26"/>
      <w:r w:rsidRPr="004257BC">
        <w:rPr>
          <w:rFonts w:cs="Times New Roman"/>
          <w:b/>
          <w:i/>
        </w:rPr>
        <w:t>Раздел «Орфоэпия»</w:t>
      </w:r>
      <w:bookmarkEnd w:id="25"/>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25"/>
        </w:numPr>
        <w:spacing w:line="240" w:lineRule="auto"/>
        <w:rPr>
          <w:rFonts w:cs="Times New Roman"/>
          <w:i/>
        </w:rPr>
      </w:pPr>
      <w:r w:rsidRPr="004257BC">
        <w:rPr>
          <w:rFonts w:cs="Times New Roman"/>
          <w:i/>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E069C8" w:rsidRPr="004257BC" w:rsidRDefault="00E069C8" w:rsidP="009F4F34">
      <w:pPr>
        <w:pStyle w:val="a9"/>
        <w:numPr>
          <w:ilvl w:val="1"/>
          <w:numId w:val="25"/>
        </w:numPr>
        <w:spacing w:line="240" w:lineRule="auto"/>
        <w:rPr>
          <w:rFonts w:cs="Times New Roman"/>
        </w:rPr>
      </w:pPr>
      <w:r w:rsidRPr="004257BC">
        <w:rPr>
          <w:rFonts w:cs="Times New Roman"/>
          <w:i/>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E069C8" w:rsidRPr="004257BC" w:rsidRDefault="00E069C8" w:rsidP="007557BF">
      <w:pPr>
        <w:pStyle w:val="a9"/>
        <w:spacing w:line="240" w:lineRule="auto"/>
        <w:ind w:firstLine="567"/>
        <w:rPr>
          <w:rFonts w:cs="Times New Roman"/>
          <w:b/>
          <w:i/>
        </w:rPr>
      </w:pPr>
      <w:bookmarkStart w:id="26" w:name="bookmark27"/>
      <w:r w:rsidRPr="004257BC">
        <w:rPr>
          <w:rFonts w:cs="Times New Roman"/>
          <w:b/>
          <w:i/>
        </w:rPr>
        <w:t>Раздел «Состав слова (морфемика)»</w:t>
      </w:r>
      <w:bookmarkEnd w:id="26"/>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26"/>
        </w:numPr>
        <w:spacing w:line="240" w:lineRule="auto"/>
        <w:rPr>
          <w:rFonts w:cs="Times New Roman"/>
        </w:rPr>
      </w:pPr>
      <w:r w:rsidRPr="004257BC">
        <w:rPr>
          <w:rFonts w:cs="Times New Roman"/>
        </w:rPr>
        <w:t>различать изменяемые и неизменяемые слова;</w:t>
      </w:r>
    </w:p>
    <w:p w:rsidR="00E069C8" w:rsidRPr="004257BC" w:rsidRDefault="00E069C8" w:rsidP="009F4F34">
      <w:pPr>
        <w:pStyle w:val="a9"/>
        <w:numPr>
          <w:ilvl w:val="1"/>
          <w:numId w:val="26"/>
        </w:numPr>
        <w:spacing w:line="240" w:lineRule="auto"/>
        <w:rPr>
          <w:rFonts w:cs="Times New Roman"/>
        </w:rPr>
      </w:pPr>
      <w:r w:rsidRPr="004257BC">
        <w:rPr>
          <w:rFonts w:cs="Times New Roman"/>
        </w:rPr>
        <w:t>различать родственные (однокоренные) слова и формы слова;</w:t>
      </w:r>
    </w:p>
    <w:p w:rsidR="00E069C8" w:rsidRPr="004257BC" w:rsidRDefault="00E069C8" w:rsidP="009F4F34">
      <w:pPr>
        <w:pStyle w:val="a9"/>
        <w:numPr>
          <w:ilvl w:val="1"/>
          <w:numId w:val="26"/>
        </w:numPr>
        <w:spacing w:line="240" w:lineRule="auto"/>
        <w:rPr>
          <w:rFonts w:cs="Times New Roman"/>
        </w:rPr>
      </w:pPr>
      <w:r w:rsidRPr="004257BC">
        <w:rPr>
          <w:rFonts w:cs="Times New Roman"/>
        </w:rPr>
        <w:t>находить в словах с однозначно выделяемыми морфемами окончание, корень, приставку, суффикс.</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E069C8" w:rsidRPr="004257BC" w:rsidRDefault="00E069C8" w:rsidP="007557BF">
      <w:pPr>
        <w:pStyle w:val="a9"/>
        <w:spacing w:line="240" w:lineRule="auto"/>
        <w:ind w:firstLine="567"/>
        <w:rPr>
          <w:rFonts w:cs="Times New Roman"/>
          <w:b/>
          <w:i/>
        </w:rPr>
      </w:pPr>
      <w:bookmarkStart w:id="27" w:name="bookmark28"/>
      <w:r w:rsidRPr="004257BC">
        <w:rPr>
          <w:rFonts w:cs="Times New Roman"/>
          <w:b/>
          <w:i/>
        </w:rPr>
        <w:t>Раздел «Лексика»</w:t>
      </w:r>
      <w:bookmarkEnd w:id="27"/>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26"/>
        </w:numPr>
        <w:spacing w:line="240" w:lineRule="auto"/>
        <w:rPr>
          <w:rFonts w:cs="Times New Roman"/>
        </w:rPr>
      </w:pPr>
      <w:r w:rsidRPr="004257BC">
        <w:rPr>
          <w:rFonts w:cs="Times New Roman"/>
        </w:rPr>
        <w:t>выявлять слова, значение которых требует уточнения;</w:t>
      </w:r>
    </w:p>
    <w:p w:rsidR="00E069C8" w:rsidRDefault="00E069C8" w:rsidP="009F4F34">
      <w:pPr>
        <w:pStyle w:val="a9"/>
        <w:numPr>
          <w:ilvl w:val="1"/>
          <w:numId w:val="26"/>
        </w:numPr>
        <w:spacing w:line="240" w:lineRule="auto"/>
        <w:rPr>
          <w:rFonts w:cs="Times New Roman"/>
        </w:rPr>
      </w:pPr>
      <w:r w:rsidRPr="004257BC">
        <w:rPr>
          <w:rFonts w:cs="Times New Roman"/>
        </w:rPr>
        <w:t>определять значение слова по тексту или уточн</w:t>
      </w:r>
      <w:r w:rsidR="00005281">
        <w:rPr>
          <w:rFonts w:cs="Times New Roman"/>
        </w:rPr>
        <w:t>ять с помощью толкового словаря;</w:t>
      </w:r>
    </w:p>
    <w:p w:rsidR="00005281" w:rsidRPr="004257BC" w:rsidRDefault="00005281" w:rsidP="009F4F34">
      <w:pPr>
        <w:pStyle w:val="a9"/>
        <w:numPr>
          <w:ilvl w:val="1"/>
          <w:numId w:val="26"/>
        </w:numPr>
        <w:spacing w:line="240" w:lineRule="auto"/>
        <w:rPr>
          <w:rFonts w:cs="Times New Roman"/>
        </w:rPr>
      </w:pPr>
      <w:r>
        <w:rPr>
          <w:rFonts w:cs="Times New Roman"/>
        </w:rPr>
        <w:t>подбирать синонимы для устранения повторов в тексте.</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26"/>
        </w:numPr>
        <w:spacing w:line="240" w:lineRule="auto"/>
        <w:rPr>
          <w:rFonts w:cs="Times New Roman"/>
          <w:i/>
        </w:rPr>
      </w:pPr>
      <w:r w:rsidRPr="004257BC">
        <w:rPr>
          <w:rFonts w:cs="Times New Roman"/>
          <w:i/>
        </w:rPr>
        <w:t>подбирать антонимы для точной характеристики предметов при их сравнении;</w:t>
      </w:r>
    </w:p>
    <w:p w:rsidR="00E069C8" w:rsidRPr="004257BC" w:rsidRDefault="00E069C8" w:rsidP="009F4F34">
      <w:pPr>
        <w:pStyle w:val="a9"/>
        <w:numPr>
          <w:ilvl w:val="1"/>
          <w:numId w:val="26"/>
        </w:numPr>
        <w:spacing w:line="240" w:lineRule="auto"/>
        <w:rPr>
          <w:rFonts w:cs="Times New Roman"/>
          <w:i/>
        </w:rPr>
      </w:pPr>
      <w:r w:rsidRPr="004257BC">
        <w:rPr>
          <w:rFonts w:cs="Times New Roman"/>
          <w:i/>
        </w:rPr>
        <w:t>различать употребление в тексте слов в прямом и переносном значении (простые случаи);</w:t>
      </w:r>
    </w:p>
    <w:p w:rsidR="00E069C8" w:rsidRPr="004257BC" w:rsidRDefault="00E069C8" w:rsidP="009F4F34">
      <w:pPr>
        <w:pStyle w:val="a9"/>
        <w:numPr>
          <w:ilvl w:val="1"/>
          <w:numId w:val="26"/>
        </w:numPr>
        <w:spacing w:line="240" w:lineRule="auto"/>
        <w:rPr>
          <w:rFonts w:cs="Times New Roman"/>
          <w:i/>
        </w:rPr>
      </w:pPr>
      <w:r w:rsidRPr="004257BC">
        <w:rPr>
          <w:rFonts w:cs="Times New Roman"/>
          <w:i/>
        </w:rPr>
        <w:lastRenderedPageBreak/>
        <w:t>оценивать уместность использования слов в тексте;</w:t>
      </w:r>
    </w:p>
    <w:p w:rsidR="00E069C8" w:rsidRPr="004257BC" w:rsidRDefault="00E069C8" w:rsidP="009F4F34">
      <w:pPr>
        <w:pStyle w:val="a9"/>
        <w:numPr>
          <w:ilvl w:val="1"/>
          <w:numId w:val="26"/>
        </w:numPr>
        <w:spacing w:line="240" w:lineRule="auto"/>
        <w:rPr>
          <w:rFonts w:cs="Times New Roman"/>
        </w:rPr>
      </w:pPr>
      <w:r w:rsidRPr="004257BC">
        <w:rPr>
          <w:rFonts w:cs="Times New Roman"/>
          <w:i/>
        </w:rPr>
        <w:t>выбирать слова из ряда предложенных для успешного решения коммуникативной задачи.</w:t>
      </w:r>
    </w:p>
    <w:p w:rsidR="00E069C8" w:rsidRPr="004257BC" w:rsidRDefault="00E069C8" w:rsidP="007557BF">
      <w:pPr>
        <w:pStyle w:val="a9"/>
        <w:spacing w:line="240" w:lineRule="auto"/>
        <w:ind w:firstLine="567"/>
        <w:rPr>
          <w:rFonts w:cs="Times New Roman"/>
          <w:b/>
          <w:i/>
        </w:rPr>
      </w:pPr>
      <w:bookmarkStart w:id="28" w:name="bookmark29"/>
      <w:r w:rsidRPr="004257BC">
        <w:rPr>
          <w:rFonts w:cs="Times New Roman"/>
          <w:b/>
          <w:i/>
        </w:rPr>
        <w:t>Раздел «Морфология»</w:t>
      </w:r>
      <w:bookmarkEnd w:id="28"/>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005281" w:rsidRPr="00884BAC" w:rsidRDefault="00005281" w:rsidP="009F4F34">
      <w:pPr>
        <w:pStyle w:val="21"/>
        <w:numPr>
          <w:ilvl w:val="0"/>
          <w:numId w:val="27"/>
        </w:numPr>
        <w:tabs>
          <w:tab w:val="left" w:pos="851"/>
        </w:tabs>
        <w:spacing w:line="240" w:lineRule="auto"/>
        <w:ind w:firstLine="0"/>
      </w:pPr>
      <w:r w:rsidRPr="007261C4">
        <w:rPr>
          <w:szCs w:val="28"/>
        </w:rPr>
        <w:t>распознавать грамматические признаки слов</w:t>
      </w:r>
      <w:r>
        <w:rPr>
          <w:szCs w:val="28"/>
        </w:rPr>
        <w:t>;</w:t>
      </w:r>
    </w:p>
    <w:p w:rsidR="00E069C8" w:rsidRPr="004257BC" w:rsidRDefault="00005281" w:rsidP="009F4F34">
      <w:pPr>
        <w:pStyle w:val="a9"/>
        <w:numPr>
          <w:ilvl w:val="1"/>
          <w:numId w:val="27"/>
        </w:numPr>
        <w:tabs>
          <w:tab w:val="left" w:pos="851"/>
        </w:tabs>
        <w:spacing w:line="240" w:lineRule="auto"/>
        <w:ind w:left="567" w:firstLine="0"/>
        <w:rPr>
          <w:rFonts w:cs="Times New Roman"/>
        </w:rPr>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Pr="009B0659">
        <w:t>.</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27"/>
        </w:numPr>
        <w:spacing w:line="240" w:lineRule="auto"/>
        <w:rPr>
          <w:rFonts w:cs="Times New Roman"/>
          <w:i/>
        </w:rPr>
      </w:pPr>
      <w:r w:rsidRPr="004257BC">
        <w:rPr>
          <w:rFonts w:cs="Times New Roman"/>
          <w:i/>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E069C8" w:rsidRPr="004257BC" w:rsidRDefault="00E069C8" w:rsidP="009F4F34">
      <w:pPr>
        <w:pStyle w:val="a9"/>
        <w:numPr>
          <w:ilvl w:val="1"/>
          <w:numId w:val="27"/>
        </w:numPr>
        <w:spacing w:line="240" w:lineRule="auto"/>
        <w:rPr>
          <w:rFonts w:cs="Times New Roman"/>
        </w:rPr>
      </w:pPr>
      <w:r w:rsidRPr="004257BC">
        <w:rPr>
          <w:rFonts w:cs="Times New Roman"/>
          <w:i/>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E069C8" w:rsidRPr="004257BC" w:rsidRDefault="00E069C8" w:rsidP="007557BF">
      <w:pPr>
        <w:pStyle w:val="a9"/>
        <w:spacing w:line="240" w:lineRule="auto"/>
        <w:ind w:firstLine="567"/>
        <w:rPr>
          <w:rFonts w:cs="Times New Roman"/>
          <w:b/>
          <w:i/>
        </w:rPr>
      </w:pPr>
      <w:bookmarkStart w:id="29" w:name="bookmark30"/>
      <w:r w:rsidRPr="004257BC">
        <w:rPr>
          <w:rFonts w:cs="Times New Roman"/>
          <w:b/>
          <w:i/>
        </w:rPr>
        <w:t>Раздел «Синтаксис»</w:t>
      </w:r>
      <w:bookmarkEnd w:id="29"/>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27"/>
        </w:numPr>
        <w:spacing w:line="240" w:lineRule="auto"/>
        <w:rPr>
          <w:rFonts w:cs="Times New Roman"/>
        </w:rPr>
      </w:pPr>
      <w:r w:rsidRPr="004257BC">
        <w:rPr>
          <w:rFonts w:cs="Times New Roman"/>
        </w:rPr>
        <w:t>различать предложение, словосочетание, слово;</w:t>
      </w:r>
    </w:p>
    <w:p w:rsidR="00E069C8" w:rsidRPr="004257BC" w:rsidRDefault="00E069C8" w:rsidP="009F4F34">
      <w:pPr>
        <w:pStyle w:val="a9"/>
        <w:numPr>
          <w:ilvl w:val="1"/>
          <w:numId w:val="27"/>
        </w:numPr>
        <w:spacing w:line="240" w:lineRule="auto"/>
        <w:rPr>
          <w:rFonts w:cs="Times New Roman"/>
        </w:rPr>
      </w:pPr>
      <w:r w:rsidRPr="004257BC">
        <w:rPr>
          <w:rFonts w:cs="Times New Roman"/>
        </w:rPr>
        <w:t>устанавливать при помощи смысловых вопросов связь между словами в словосочетании и предложении;</w:t>
      </w:r>
    </w:p>
    <w:p w:rsidR="00E069C8" w:rsidRPr="004257BC" w:rsidRDefault="00E069C8" w:rsidP="009F4F34">
      <w:pPr>
        <w:pStyle w:val="a9"/>
        <w:numPr>
          <w:ilvl w:val="1"/>
          <w:numId w:val="27"/>
        </w:numPr>
        <w:spacing w:line="240" w:lineRule="auto"/>
        <w:rPr>
          <w:rFonts w:cs="Times New Roman"/>
        </w:rPr>
      </w:pPr>
      <w:r w:rsidRPr="004257BC">
        <w:rPr>
          <w:rFonts w:cs="Times New Roman"/>
        </w:rPr>
        <w:t>классифицировать предложения по цели высказывания, находить повествовательные/побудительные/вопросительные предложения;</w:t>
      </w:r>
    </w:p>
    <w:p w:rsidR="00E069C8" w:rsidRPr="004257BC" w:rsidRDefault="00E069C8" w:rsidP="009F4F34">
      <w:pPr>
        <w:pStyle w:val="a9"/>
        <w:numPr>
          <w:ilvl w:val="1"/>
          <w:numId w:val="27"/>
        </w:numPr>
        <w:spacing w:line="240" w:lineRule="auto"/>
        <w:rPr>
          <w:rFonts w:cs="Times New Roman"/>
        </w:rPr>
      </w:pPr>
      <w:r w:rsidRPr="004257BC">
        <w:rPr>
          <w:rFonts w:cs="Times New Roman"/>
        </w:rPr>
        <w:t>определять восклицательную/невосклицательную интонацию предложения;</w:t>
      </w:r>
    </w:p>
    <w:p w:rsidR="00E069C8" w:rsidRPr="004257BC" w:rsidRDefault="00E069C8" w:rsidP="009F4F34">
      <w:pPr>
        <w:pStyle w:val="a9"/>
        <w:numPr>
          <w:ilvl w:val="1"/>
          <w:numId w:val="27"/>
        </w:numPr>
        <w:spacing w:line="240" w:lineRule="auto"/>
        <w:rPr>
          <w:rFonts w:cs="Times New Roman"/>
        </w:rPr>
      </w:pPr>
      <w:r w:rsidRPr="004257BC">
        <w:rPr>
          <w:rFonts w:cs="Times New Roman"/>
        </w:rPr>
        <w:t>находить главные и второстепенные (без деления на виды) члены предложения;</w:t>
      </w:r>
    </w:p>
    <w:p w:rsidR="00E069C8" w:rsidRPr="004257BC" w:rsidRDefault="00E069C8" w:rsidP="009F4F34">
      <w:pPr>
        <w:pStyle w:val="a9"/>
        <w:numPr>
          <w:ilvl w:val="1"/>
          <w:numId w:val="27"/>
        </w:numPr>
        <w:spacing w:line="240" w:lineRule="auto"/>
        <w:rPr>
          <w:rFonts w:cs="Times New Roman"/>
        </w:rPr>
      </w:pPr>
      <w:r w:rsidRPr="004257BC">
        <w:rPr>
          <w:rFonts w:cs="Times New Roman"/>
        </w:rPr>
        <w:t>выделять предложения с однородными членами.</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27"/>
        </w:numPr>
        <w:spacing w:line="240" w:lineRule="auto"/>
        <w:rPr>
          <w:rFonts w:cs="Times New Roman"/>
          <w:i/>
        </w:rPr>
      </w:pPr>
      <w:r w:rsidRPr="004257BC">
        <w:rPr>
          <w:rFonts w:cs="Times New Roman"/>
          <w:i/>
        </w:rPr>
        <w:t>различать второстепенные члены предложения — определения, дополнения, обстоятельства;</w:t>
      </w:r>
    </w:p>
    <w:p w:rsidR="00E069C8" w:rsidRPr="004257BC" w:rsidRDefault="00E069C8" w:rsidP="009F4F34">
      <w:pPr>
        <w:pStyle w:val="a9"/>
        <w:numPr>
          <w:ilvl w:val="1"/>
          <w:numId w:val="27"/>
        </w:numPr>
        <w:spacing w:line="240" w:lineRule="auto"/>
        <w:rPr>
          <w:rFonts w:cs="Times New Roman"/>
          <w:i/>
        </w:rPr>
      </w:pPr>
      <w:r w:rsidRPr="004257BC">
        <w:rPr>
          <w:rFonts w:cs="Times New Roman"/>
          <w:i/>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E069C8" w:rsidRPr="004257BC" w:rsidRDefault="00E069C8" w:rsidP="009F4F34">
      <w:pPr>
        <w:pStyle w:val="a9"/>
        <w:numPr>
          <w:ilvl w:val="1"/>
          <w:numId w:val="27"/>
        </w:numPr>
        <w:spacing w:line="240" w:lineRule="auto"/>
        <w:rPr>
          <w:rFonts w:cs="Times New Roman"/>
        </w:rPr>
      </w:pPr>
      <w:r w:rsidRPr="004257BC">
        <w:rPr>
          <w:rFonts w:cs="Times New Roman"/>
          <w:i/>
        </w:rPr>
        <w:t>различать простые и сложные предложения.</w:t>
      </w:r>
    </w:p>
    <w:p w:rsidR="00FC76F9" w:rsidRPr="004257BC" w:rsidRDefault="00FC76F9" w:rsidP="007557BF">
      <w:pPr>
        <w:pStyle w:val="a9"/>
        <w:spacing w:line="240" w:lineRule="auto"/>
        <w:ind w:firstLine="567"/>
        <w:jc w:val="center"/>
        <w:rPr>
          <w:rFonts w:cs="Times New Roman"/>
          <w:i/>
        </w:rPr>
      </w:pPr>
      <w:bookmarkStart w:id="30" w:name="bookmark31"/>
    </w:p>
    <w:p w:rsidR="004524AB" w:rsidRPr="00005281" w:rsidRDefault="00E069C8" w:rsidP="007557BF">
      <w:pPr>
        <w:pStyle w:val="a9"/>
        <w:spacing w:line="240" w:lineRule="auto"/>
        <w:ind w:firstLine="567"/>
        <w:jc w:val="center"/>
        <w:rPr>
          <w:rFonts w:cs="Times New Roman"/>
        </w:rPr>
      </w:pPr>
      <w:r w:rsidRPr="00005281">
        <w:rPr>
          <w:rFonts w:cs="Times New Roman"/>
        </w:rPr>
        <w:t xml:space="preserve">Содержательная линия </w:t>
      </w:r>
    </w:p>
    <w:p w:rsidR="00E069C8" w:rsidRPr="00005281" w:rsidRDefault="00E069C8" w:rsidP="007557BF">
      <w:pPr>
        <w:pStyle w:val="a9"/>
        <w:spacing w:line="240" w:lineRule="auto"/>
        <w:ind w:firstLine="567"/>
        <w:jc w:val="center"/>
        <w:rPr>
          <w:rFonts w:cs="Times New Roman"/>
        </w:rPr>
      </w:pPr>
      <w:r w:rsidRPr="00005281">
        <w:rPr>
          <w:rFonts w:cs="Times New Roman"/>
        </w:rPr>
        <w:t>«Орфография и пунктуация»</w:t>
      </w:r>
      <w:bookmarkEnd w:id="30"/>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28"/>
        </w:numPr>
        <w:spacing w:line="240" w:lineRule="auto"/>
        <w:rPr>
          <w:rFonts w:cs="Times New Roman"/>
        </w:rPr>
      </w:pPr>
      <w:r w:rsidRPr="004257BC">
        <w:rPr>
          <w:rFonts w:cs="Times New Roman"/>
        </w:rPr>
        <w:t>применять правила правописания (в объёме содержания курса);</w:t>
      </w:r>
    </w:p>
    <w:p w:rsidR="00E069C8" w:rsidRPr="004257BC" w:rsidRDefault="00E069C8" w:rsidP="009F4F34">
      <w:pPr>
        <w:pStyle w:val="a9"/>
        <w:numPr>
          <w:ilvl w:val="1"/>
          <w:numId w:val="28"/>
        </w:numPr>
        <w:spacing w:line="240" w:lineRule="auto"/>
        <w:rPr>
          <w:rFonts w:cs="Times New Roman"/>
        </w:rPr>
      </w:pPr>
      <w:r w:rsidRPr="004257BC">
        <w:rPr>
          <w:rFonts w:cs="Times New Roman"/>
        </w:rPr>
        <w:t>определять (уточнять) написание слова по орфографическому словарю учебника;</w:t>
      </w:r>
    </w:p>
    <w:p w:rsidR="00E069C8" w:rsidRPr="004257BC" w:rsidRDefault="00E069C8" w:rsidP="009F4F34">
      <w:pPr>
        <w:pStyle w:val="a9"/>
        <w:numPr>
          <w:ilvl w:val="1"/>
          <w:numId w:val="28"/>
        </w:numPr>
        <w:spacing w:line="240" w:lineRule="auto"/>
        <w:rPr>
          <w:rFonts w:cs="Times New Roman"/>
        </w:rPr>
      </w:pPr>
      <w:r w:rsidRPr="004257BC">
        <w:rPr>
          <w:rFonts w:cs="Times New Roman"/>
        </w:rPr>
        <w:t>безошибочно списывать текст объёмом 80—90 слов;</w:t>
      </w:r>
    </w:p>
    <w:p w:rsidR="00E069C8" w:rsidRPr="004257BC" w:rsidRDefault="00E069C8" w:rsidP="009F4F34">
      <w:pPr>
        <w:pStyle w:val="a9"/>
        <w:numPr>
          <w:ilvl w:val="1"/>
          <w:numId w:val="28"/>
        </w:numPr>
        <w:spacing w:line="240" w:lineRule="auto"/>
        <w:rPr>
          <w:rFonts w:cs="Times New Roman"/>
        </w:rPr>
      </w:pPr>
      <w:r w:rsidRPr="004257BC">
        <w:rPr>
          <w:rFonts w:cs="Times New Roman"/>
        </w:rPr>
        <w:lastRenderedPageBreak/>
        <w:t>писать под диктовку тексты объёмом 75—80 слов в соответствии с изученными правилами правописания;</w:t>
      </w:r>
    </w:p>
    <w:p w:rsidR="00E069C8" w:rsidRPr="004257BC" w:rsidRDefault="00E069C8" w:rsidP="009F4F34">
      <w:pPr>
        <w:pStyle w:val="a9"/>
        <w:numPr>
          <w:ilvl w:val="1"/>
          <w:numId w:val="28"/>
        </w:numPr>
        <w:spacing w:line="240" w:lineRule="auto"/>
        <w:rPr>
          <w:rFonts w:cs="Times New Roman"/>
        </w:rPr>
      </w:pPr>
      <w:r w:rsidRPr="004257BC">
        <w:rPr>
          <w:rFonts w:cs="Times New Roman"/>
        </w:rPr>
        <w:t>проверять собственный и предложенный текст, находить и исправлять орфографические и пунктуационные ошибки.</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28"/>
        </w:numPr>
        <w:spacing w:line="240" w:lineRule="auto"/>
        <w:rPr>
          <w:rFonts w:cs="Times New Roman"/>
          <w:i/>
        </w:rPr>
      </w:pPr>
      <w:r w:rsidRPr="004257BC">
        <w:rPr>
          <w:rFonts w:cs="Times New Roman"/>
          <w:i/>
        </w:rPr>
        <w:t>осознавать место возможного возникновения орфографической ошибки;</w:t>
      </w:r>
    </w:p>
    <w:p w:rsidR="00E069C8" w:rsidRPr="004257BC" w:rsidRDefault="00E069C8" w:rsidP="009F4F34">
      <w:pPr>
        <w:pStyle w:val="a9"/>
        <w:numPr>
          <w:ilvl w:val="1"/>
          <w:numId w:val="28"/>
        </w:numPr>
        <w:spacing w:line="240" w:lineRule="auto"/>
        <w:rPr>
          <w:rFonts w:cs="Times New Roman"/>
          <w:i/>
        </w:rPr>
      </w:pPr>
      <w:r w:rsidRPr="004257BC">
        <w:rPr>
          <w:rFonts w:cs="Times New Roman"/>
          <w:i/>
        </w:rPr>
        <w:t>подбирать примеры с определённой орфограммой;</w:t>
      </w:r>
    </w:p>
    <w:p w:rsidR="00E069C8" w:rsidRPr="004257BC" w:rsidRDefault="00E069C8" w:rsidP="009F4F34">
      <w:pPr>
        <w:pStyle w:val="a9"/>
        <w:numPr>
          <w:ilvl w:val="1"/>
          <w:numId w:val="28"/>
        </w:numPr>
        <w:spacing w:line="240" w:lineRule="auto"/>
        <w:rPr>
          <w:rFonts w:cs="Times New Roman"/>
          <w:i/>
        </w:rPr>
      </w:pPr>
      <w:r w:rsidRPr="004257BC">
        <w:rPr>
          <w:rFonts w:cs="Times New Roman"/>
          <w:i/>
        </w:rPr>
        <w:t>при составлении собственных текстов перефразировать записываемое, чтобы избежать орфографических и пунктуационных ошибок;</w:t>
      </w:r>
    </w:p>
    <w:p w:rsidR="00E069C8" w:rsidRPr="004257BC" w:rsidRDefault="00E069C8" w:rsidP="009F4F34">
      <w:pPr>
        <w:pStyle w:val="a9"/>
        <w:numPr>
          <w:ilvl w:val="1"/>
          <w:numId w:val="28"/>
        </w:numPr>
        <w:spacing w:line="240" w:lineRule="auto"/>
        <w:rPr>
          <w:rFonts w:cs="Times New Roman"/>
        </w:rPr>
      </w:pPr>
      <w:r w:rsidRPr="004257BC">
        <w:rPr>
          <w:rFonts w:cs="Times New Roman"/>
          <w:i/>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FC76F9" w:rsidRPr="004257BC" w:rsidRDefault="00FC76F9" w:rsidP="007557BF">
      <w:pPr>
        <w:pStyle w:val="a9"/>
        <w:spacing w:line="240" w:lineRule="auto"/>
        <w:ind w:firstLine="567"/>
        <w:jc w:val="center"/>
        <w:rPr>
          <w:rFonts w:cs="Times New Roman"/>
          <w:i/>
        </w:rPr>
      </w:pPr>
      <w:bookmarkStart w:id="31" w:name="bookmark32"/>
    </w:p>
    <w:p w:rsidR="00E069C8" w:rsidRPr="00005281" w:rsidRDefault="00E069C8" w:rsidP="007557BF">
      <w:pPr>
        <w:pStyle w:val="a9"/>
        <w:spacing w:line="240" w:lineRule="auto"/>
        <w:ind w:firstLine="567"/>
        <w:jc w:val="center"/>
        <w:rPr>
          <w:rFonts w:cs="Times New Roman"/>
        </w:rPr>
      </w:pPr>
      <w:r w:rsidRPr="00005281">
        <w:rPr>
          <w:rFonts w:cs="Times New Roman"/>
        </w:rPr>
        <w:t>Содержательная линия «Развитие речи»</w:t>
      </w:r>
      <w:bookmarkEnd w:id="31"/>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28"/>
        </w:numPr>
        <w:spacing w:line="240" w:lineRule="auto"/>
        <w:rPr>
          <w:rFonts w:cs="Times New Roman"/>
        </w:rPr>
      </w:pPr>
      <w:r w:rsidRPr="004257BC">
        <w:rPr>
          <w:rFonts w:cs="Times New Roman"/>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E069C8" w:rsidRPr="004257BC" w:rsidRDefault="00E069C8" w:rsidP="009F4F34">
      <w:pPr>
        <w:pStyle w:val="a9"/>
        <w:numPr>
          <w:ilvl w:val="1"/>
          <w:numId w:val="28"/>
        </w:numPr>
        <w:spacing w:line="240" w:lineRule="auto"/>
        <w:rPr>
          <w:rFonts w:cs="Times New Roman"/>
        </w:rPr>
      </w:pPr>
      <w:r w:rsidRPr="004257BC">
        <w:rPr>
          <w:rFonts w:cs="Times New Roman"/>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E069C8" w:rsidRPr="004257BC" w:rsidRDefault="00E069C8" w:rsidP="009F4F34">
      <w:pPr>
        <w:pStyle w:val="a9"/>
        <w:numPr>
          <w:ilvl w:val="1"/>
          <w:numId w:val="28"/>
        </w:numPr>
        <w:spacing w:line="240" w:lineRule="auto"/>
        <w:rPr>
          <w:rFonts w:cs="Times New Roman"/>
        </w:rPr>
      </w:pPr>
      <w:r w:rsidRPr="004257BC">
        <w:rPr>
          <w:rFonts w:cs="Times New Roman"/>
        </w:rPr>
        <w:t>выражать собственное мнение и аргументировать его;</w:t>
      </w:r>
    </w:p>
    <w:p w:rsidR="00E069C8" w:rsidRPr="004257BC" w:rsidRDefault="00E069C8" w:rsidP="009F4F34">
      <w:pPr>
        <w:pStyle w:val="a9"/>
        <w:numPr>
          <w:ilvl w:val="1"/>
          <w:numId w:val="28"/>
        </w:numPr>
        <w:spacing w:line="240" w:lineRule="auto"/>
        <w:rPr>
          <w:rFonts w:cs="Times New Roman"/>
        </w:rPr>
      </w:pPr>
      <w:r w:rsidRPr="004257BC">
        <w:rPr>
          <w:rFonts w:cs="Times New Roman"/>
        </w:rPr>
        <w:t>самостоятельно озаглавливать текст;</w:t>
      </w:r>
    </w:p>
    <w:p w:rsidR="00E069C8" w:rsidRPr="004257BC" w:rsidRDefault="00E069C8" w:rsidP="009F4F34">
      <w:pPr>
        <w:pStyle w:val="a9"/>
        <w:numPr>
          <w:ilvl w:val="1"/>
          <w:numId w:val="28"/>
        </w:numPr>
        <w:spacing w:line="240" w:lineRule="auto"/>
        <w:rPr>
          <w:rFonts w:cs="Times New Roman"/>
        </w:rPr>
      </w:pPr>
      <w:r w:rsidRPr="004257BC">
        <w:rPr>
          <w:rFonts w:cs="Times New Roman"/>
        </w:rPr>
        <w:t>составлять план текста;</w:t>
      </w:r>
    </w:p>
    <w:p w:rsidR="00E069C8" w:rsidRPr="004257BC" w:rsidRDefault="00E069C8" w:rsidP="009F4F34">
      <w:pPr>
        <w:pStyle w:val="a9"/>
        <w:numPr>
          <w:ilvl w:val="1"/>
          <w:numId w:val="28"/>
        </w:numPr>
        <w:spacing w:line="240" w:lineRule="auto"/>
        <w:rPr>
          <w:rFonts w:cs="Times New Roman"/>
        </w:rPr>
      </w:pPr>
      <w:r w:rsidRPr="004257BC">
        <w:rPr>
          <w:rFonts w:cs="Times New Roman"/>
        </w:rPr>
        <w:t>сочинять письма, поздравительные открытки, записки и другие небольшие тексты для конкретных ситуаций общения.</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28"/>
        </w:numPr>
        <w:spacing w:line="240" w:lineRule="auto"/>
        <w:rPr>
          <w:rFonts w:cs="Times New Roman"/>
          <w:i/>
        </w:rPr>
      </w:pPr>
      <w:r w:rsidRPr="004257BC">
        <w:rPr>
          <w:rFonts w:cs="Times New Roman"/>
          <w:i/>
        </w:rPr>
        <w:t>создавать тексты по предложенному заголовку;</w:t>
      </w:r>
    </w:p>
    <w:p w:rsidR="00E069C8" w:rsidRPr="004257BC" w:rsidRDefault="00E069C8" w:rsidP="009F4F34">
      <w:pPr>
        <w:pStyle w:val="a9"/>
        <w:numPr>
          <w:ilvl w:val="1"/>
          <w:numId w:val="28"/>
        </w:numPr>
        <w:spacing w:line="240" w:lineRule="auto"/>
        <w:rPr>
          <w:rFonts w:cs="Times New Roman"/>
          <w:i/>
        </w:rPr>
      </w:pPr>
      <w:r w:rsidRPr="004257BC">
        <w:rPr>
          <w:rFonts w:cs="Times New Roman"/>
          <w:i/>
        </w:rPr>
        <w:t>подробно или выборочно пересказывать текст;</w:t>
      </w:r>
    </w:p>
    <w:p w:rsidR="00E069C8" w:rsidRPr="004257BC" w:rsidRDefault="00E069C8" w:rsidP="009F4F34">
      <w:pPr>
        <w:pStyle w:val="a9"/>
        <w:numPr>
          <w:ilvl w:val="1"/>
          <w:numId w:val="28"/>
        </w:numPr>
        <w:spacing w:line="240" w:lineRule="auto"/>
        <w:rPr>
          <w:rFonts w:cs="Times New Roman"/>
          <w:i/>
        </w:rPr>
      </w:pPr>
      <w:r w:rsidRPr="004257BC">
        <w:rPr>
          <w:rFonts w:cs="Times New Roman"/>
          <w:i/>
        </w:rPr>
        <w:t>пересказывать текст от другого лица;</w:t>
      </w:r>
    </w:p>
    <w:p w:rsidR="00E069C8" w:rsidRPr="004257BC" w:rsidRDefault="00E069C8" w:rsidP="009F4F34">
      <w:pPr>
        <w:pStyle w:val="a9"/>
        <w:numPr>
          <w:ilvl w:val="1"/>
          <w:numId w:val="28"/>
        </w:numPr>
        <w:spacing w:line="240" w:lineRule="auto"/>
        <w:rPr>
          <w:rFonts w:cs="Times New Roman"/>
          <w:i/>
        </w:rPr>
      </w:pPr>
      <w:r w:rsidRPr="004257BC">
        <w:rPr>
          <w:rFonts w:cs="Times New Roman"/>
          <w:i/>
        </w:rPr>
        <w:t>составлять устный рассказ на определённую тему с использованием разных типов речи: описание, повествование, рассуждение;</w:t>
      </w:r>
    </w:p>
    <w:p w:rsidR="00E069C8" w:rsidRPr="004257BC" w:rsidRDefault="00E069C8" w:rsidP="009F4F34">
      <w:pPr>
        <w:pStyle w:val="a9"/>
        <w:numPr>
          <w:ilvl w:val="1"/>
          <w:numId w:val="28"/>
        </w:numPr>
        <w:spacing w:line="240" w:lineRule="auto"/>
        <w:rPr>
          <w:rFonts w:cs="Times New Roman"/>
          <w:i/>
        </w:rPr>
      </w:pPr>
      <w:r w:rsidRPr="004257BC">
        <w:rPr>
          <w:rFonts w:cs="Times New Roman"/>
          <w:i/>
        </w:rPr>
        <w:t>анализировать и корректировать тексты с нарушенным порядком предложений, находить в тексте смысловые пропуски;</w:t>
      </w:r>
    </w:p>
    <w:p w:rsidR="00E069C8" w:rsidRPr="004257BC" w:rsidRDefault="00E069C8" w:rsidP="009F4F34">
      <w:pPr>
        <w:pStyle w:val="a9"/>
        <w:numPr>
          <w:ilvl w:val="1"/>
          <w:numId w:val="28"/>
        </w:numPr>
        <w:spacing w:line="240" w:lineRule="auto"/>
        <w:rPr>
          <w:rFonts w:cs="Times New Roman"/>
          <w:i/>
        </w:rPr>
      </w:pPr>
      <w:r w:rsidRPr="004257BC">
        <w:rPr>
          <w:rFonts w:cs="Times New Roman"/>
          <w:i/>
        </w:rPr>
        <w:t>корректировать тексты, в которых допущены нарушения культуры речи;</w:t>
      </w:r>
    </w:p>
    <w:p w:rsidR="00E069C8" w:rsidRPr="004257BC" w:rsidRDefault="00E069C8" w:rsidP="009F4F34">
      <w:pPr>
        <w:pStyle w:val="a9"/>
        <w:numPr>
          <w:ilvl w:val="1"/>
          <w:numId w:val="28"/>
        </w:numPr>
        <w:spacing w:line="240" w:lineRule="auto"/>
        <w:rPr>
          <w:rFonts w:cs="Times New Roman"/>
          <w:i/>
        </w:rPr>
      </w:pPr>
      <w:r w:rsidRPr="004257BC">
        <w:rPr>
          <w:rFonts w:cs="Times New Roman"/>
          <w:i/>
        </w:rPr>
        <w:t>анализировать последовательность собственных действий при работе над изложениями и сочинениями и со - 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E069C8" w:rsidRPr="004257BC" w:rsidRDefault="00E069C8" w:rsidP="009F4F34">
      <w:pPr>
        <w:pStyle w:val="a9"/>
        <w:numPr>
          <w:ilvl w:val="1"/>
          <w:numId w:val="28"/>
        </w:numPr>
        <w:spacing w:line="240" w:lineRule="auto"/>
        <w:rPr>
          <w:rFonts w:cs="Times New Roman"/>
        </w:rPr>
      </w:pPr>
      <w:r w:rsidRPr="004257BC">
        <w:rPr>
          <w:rFonts w:cs="Times New Roman"/>
          <w:i/>
        </w:rPr>
        <w:t xml:space="preserve">соблюдать нормы речевого взаимодействия при интерактивном общении (sms-сообщения, электронная почта, Интернет и другие виды и </w:t>
      </w:r>
      <w:r w:rsidRPr="004257BC">
        <w:rPr>
          <w:rFonts w:cs="Times New Roman"/>
          <w:i/>
        </w:rPr>
        <w:lastRenderedPageBreak/>
        <w:t>способы связи).</w:t>
      </w:r>
    </w:p>
    <w:p w:rsidR="00FC76F9" w:rsidRPr="004257BC" w:rsidRDefault="00FC76F9" w:rsidP="007557BF">
      <w:pPr>
        <w:pStyle w:val="a9"/>
        <w:spacing w:line="240" w:lineRule="auto"/>
        <w:ind w:firstLine="567"/>
        <w:jc w:val="center"/>
        <w:rPr>
          <w:rFonts w:cs="Times New Roman"/>
          <w:b/>
          <w:i/>
        </w:rPr>
      </w:pPr>
      <w:bookmarkStart w:id="32" w:name="bookmark33"/>
    </w:p>
    <w:p w:rsidR="00E069C8" w:rsidRPr="004257BC" w:rsidRDefault="00E069C8" w:rsidP="007557BF">
      <w:pPr>
        <w:pStyle w:val="a9"/>
        <w:spacing w:line="240" w:lineRule="auto"/>
        <w:ind w:firstLine="567"/>
        <w:jc w:val="center"/>
        <w:rPr>
          <w:rFonts w:cs="Times New Roman"/>
          <w:b/>
          <w:i/>
        </w:rPr>
      </w:pPr>
      <w:r w:rsidRPr="004257BC">
        <w:rPr>
          <w:rFonts w:cs="Times New Roman"/>
          <w:b/>
          <w:i/>
        </w:rPr>
        <w:t>1.2.3. Литературное чтение</w:t>
      </w:r>
      <w:bookmarkEnd w:id="32"/>
    </w:p>
    <w:p w:rsidR="00E069C8" w:rsidRPr="004257BC" w:rsidRDefault="00E069C8" w:rsidP="007557BF">
      <w:pPr>
        <w:pStyle w:val="a9"/>
        <w:spacing w:line="240" w:lineRule="auto"/>
        <w:ind w:firstLine="567"/>
        <w:rPr>
          <w:rFonts w:cs="Times New Roman"/>
        </w:rPr>
      </w:pPr>
      <w:r w:rsidRPr="004257BC">
        <w:rPr>
          <w:rFonts w:cs="Times New Roman"/>
        </w:rPr>
        <w:t>Выпускники начальной школы осозн</w:t>
      </w:r>
      <w:r w:rsidR="00005281" w:rsidRPr="006D7B6B">
        <w:rPr>
          <w:szCs w:val="28"/>
        </w:rPr>
        <w:t>á</w:t>
      </w:r>
      <w:r w:rsidRPr="004257BC">
        <w:rPr>
          <w:rFonts w:cs="Times New Roman"/>
        </w:rPr>
        <w:t xml:space="preserve">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w:t>
      </w:r>
      <w:r w:rsidR="00005281" w:rsidRPr="00413904">
        <w:rPr>
          <w:szCs w:val="28"/>
        </w:rPr>
        <w:t>будут с интересом читать художественные, научно-популярные и учебные тексты</w:t>
      </w:r>
      <w:r w:rsidR="00005281" w:rsidRPr="006D7B6B">
        <w:rPr>
          <w:szCs w:val="28"/>
        </w:rPr>
        <w:t>,</w:t>
      </w:r>
      <w:r w:rsidRPr="004257BC">
        <w:rPr>
          <w:rFonts w:cs="Times New Roman"/>
        </w:rPr>
        <w:t xml:space="preserve"> которые помогут им сформировать собственную позицию в жизни, расширят кругозор.</w:t>
      </w:r>
    </w:p>
    <w:p w:rsidR="00E069C8" w:rsidRPr="004257BC" w:rsidRDefault="00E069C8" w:rsidP="007557BF">
      <w:pPr>
        <w:pStyle w:val="a9"/>
        <w:spacing w:line="240" w:lineRule="auto"/>
        <w:ind w:firstLine="567"/>
        <w:rPr>
          <w:rFonts w:cs="Times New Roman"/>
        </w:rPr>
      </w:pPr>
      <w:r w:rsidRPr="004257BC">
        <w:rPr>
          <w:rFonts w:cs="Times New Roman"/>
        </w:rPr>
        <w:t>Учащиеся получат возможность познакомиться с культурно- историческим наследием России и общечеловеческими ценностями</w:t>
      </w:r>
      <w:r w:rsidR="00005281">
        <w:rPr>
          <w:rFonts w:cs="Times New Roman"/>
        </w:rPr>
        <w:t xml:space="preserve"> </w:t>
      </w:r>
      <w:r w:rsidR="00005281" w:rsidRPr="00413904">
        <w:rPr>
          <w:szCs w:val="28"/>
        </w:rPr>
        <w:t>для развития этических чувств и эмоционально-нравственной отзывчивости</w:t>
      </w:r>
      <w:r w:rsidR="00005281" w:rsidRPr="006D7B6B">
        <w:rPr>
          <w:szCs w:val="28"/>
        </w:rPr>
        <w:t>.</w:t>
      </w:r>
    </w:p>
    <w:p w:rsidR="00E069C8" w:rsidRPr="004257BC" w:rsidRDefault="00E069C8" w:rsidP="007557BF">
      <w:pPr>
        <w:pStyle w:val="a9"/>
        <w:spacing w:line="240" w:lineRule="auto"/>
        <w:ind w:firstLine="567"/>
        <w:rPr>
          <w:rFonts w:cs="Times New Roman"/>
        </w:rPr>
      </w:pPr>
      <w:r w:rsidRPr="004257BC">
        <w:rPr>
          <w:rFonts w:cs="Times New Roman"/>
        </w:rPr>
        <w:t xml:space="preserve">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w:t>
      </w:r>
      <w:r w:rsidR="00005281" w:rsidRPr="00413904">
        <w:rPr>
          <w:szCs w:val="28"/>
        </w:rPr>
        <w:t>как источниками формирования эстетических потребностей и чувств</w:t>
      </w:r>
      <w:r w:rsidR="00005281" w:rsidRPr="006D7B6B">
        <w:rPr>
          <w:szCs w:val="28"/>
        </w:rPr>
        <w:t>,</w:t>
      </w:r>
      <w:r w:rsidR="00005281">
        <w:rPr>
          <w:szCs w:val="28"/>
        </w:rPr>
        <w:t xml:space="preserve"> </w:t>
      </w:r>
      <w:r w:rsidRPr="004257BC">
        <w:rPr>
          <w:rFonts w:cs="Times New Roman"/>
        </w:rPr>
        <w:t>познакомятся с некоторыми коммуникативными и эстетическими возможностями родного языка, используемыми в художественных произведениях</w:t>
      </w:r>
      <w:r w:rsidR="00005281">
        <w:rPr>
          <w:rFonts w:cs="Times New Roman"/>
        </w:rPr>
        <w:t xml:space="preserve">, </w:t>
      </w:r>
      <w:r w:rsidR="00005281" w:rsidRPr="00413904">
        <w:rPr>
          <w:spacing w:val="-4"/>
          <w:szCs w:val="28"/>
        </w:rPr>
        <w:t>научатся соотносить собственный жизненный опыт с художественными впечатлениями</w:t>
      </w:r>
      <w:r w:rsidR="00005281" w:rsidRPr="006D7B6B">
        <w:rPr>
          <w:szCs w:val="28"/>
        </w:rPr>
        <w:t>.</w:t>
      </w:r>
    </w:p>
    <w:p w:rsidR="00E069C8" w:rsidRPr="004257BC" w:rsidRDefault="00E069C8" w:rsidP="007557BF">
      <w:pPr>
        <w:pStyle w:val="a9"/>
        <w:spacing w:line="240" w:lineRule="auto"/>
        <w:ind w:firstLine="567"/>
        <w:rPr>
          <w:rFonts w:cs="Times New Roman"/>
        </w:rPr>
      </w:pPr>
      <w:r w:rsidRPr="004257BC">
        <w:rPr>
          <w:rFonts w:cs="Times New Roman"/>
        </w:rPr>
        <w:t>К концу обучения в начальной школе дети буду</w:t>
      </w:r>
      <w:r w:rsidR="00005281">
        <w:rPr>
          <w:rFonts w:cs="Times New Roman"/>
        </w:rPr>
        <w:t xml:space="preserve">т готовы к дальнейшему обучению </w:t>
      </w:r>
      <w:r w:rsidR="00005281" w:rsidRPr="006D7B6B">
        <w:rPr>
          <w:szCs w:val="28"/>
        </w:rPr>
        <w:t>и</w:t>
      </w:r>
      <w:r w:rsidR="00005281" w:rsidRPr="00413904">
        <w:rPr>
          <w:szCs w:val="28"/>
        </w:rPr>
        <w:t xml:space="preserve"> систематическому изучению литературы в средней школе</w:t>
      </w:r>
      <w:r w:rsidR="00005281" w:rsidRPr="006D7B6B">
        <w:rPr>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00005281" w:rsidRPr="00413904">
        <w:rPr>
          <w:szCs w:val="28"/>
        </w:rPr>
        <w:t>основы элементарной оценочной деятельности</w:t>
      </w:r>
      <w:r w:rsidR="00005281" w:rsidRPr="006D7B6B">
        <w:rPr>
          <w:szCs w:val="28"/>
        </w:rPr>
        <w:t>.</w:t>
      </w:r>
      <w:r w:rsidR="00005281">
        <w:rPr>
          <w:szCs w:val="28"/>
        </w:rPr>
        <w:t xml:space="preserve"> </w:t>
      </w:r>
      <w:r w:rsidRPr="004257BC">
        <w:rPr>
          <w:rFonts w:cs="Times New Roman"/>
        </w:rPr>
        <w:t xml:space="preserve"> </w:t>
      </w:r>
    </w:p>
    <w:p w:rsidR="00E069C8" w:rsidRPr="004257BC" w:rsidRDefault="00E069C8" w:rsidP="007557BF">
      <w:pPr>
        <w:pStyle w:val="a9"/>
        <w:spacing w:line="240" w:lineRule="auto"/>
        <w:ind w:firstLine="567"/>
        <w:rPr>
          <w:rFonts w:cs="Times New Roman"/>
        </w:rPr>
      </w:pPr>
      <w:r w:rsidRPr="004257BC">
        <w:rPr>
          <w:rFonts w:cs="Times New Roman"/>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4E0E6C" w:rsidRPr="004E0E6C" w:rsidRDefault="004E0E6C" w:rsidP="004E0E6C">
      <w:pPr>
        <w:pStyle w:val="a9"/>
        <w:spacing w:line="240" w:lineRule="auto"/>
        <w:ind w:firstLine="567"/>
        <w:rPr>
          <w:rFonts w:cs="Times New Roman"/>
        </w:rPr>
      </w:pPr>
      <w:bookmarkStart w:id="33" w:name="bookmark34"/>
      <w:r w:rsidRPr="004E0E6C">
        <w:rPr>
          <w:rFonts w:cs="Times New Roman"/>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4E0E6C" w:rsidRPr="004E0E6C" w:rsidRDefault="004E0E6C" w:rsidP="004E0E6C">
      <w:pPr>
        <w:pStyle w:val="a9"/>
        <w:spacing w:line="240" w:lineRule="auto"/>
        <w:ind w:firstLine="567"/>
        <w:rPr>
          <w:rFonts w:cs="Times New Roman"/>
        </w:rPr>
      </w:pPr>
      <w:r w:rsidRPr="004E0E6C">
        <w:rPr>
          <w:rFonts w:cs="Times New Roman"/>
        </w:rPr>
        <w:t xml:space="preserve">Выпускники начальной школы приобретут первичные умения работы с учебной и научно-популярной литературой, будут находить и использовать </w:t>
      </w:r>
      <w:r w:rsidRPr="004E0E6C">
        <w:rPr>
          <w:rFonts w:cs="Times New Roman"/>
        </w:rPr>
        <w:lastRenderedPageBreak/>
        <w:t>информацию для практической работы.</w:t>
      </w:r>
    </w:p>
    <w:p w:rsidR="00FC76F9" w:rsidRDefault="004E0E6C" w:rsidP="004E0E6C">
      <w:pPr>
        <w:pStyle w:val="a9"/>
        <w:spacing w:line="240" w:lineRule="auto"/>
        <w:ind w:firstLine="567"/>
        <w:rPr>
          <w:rFonts w:cs="Times New Roman"/>
        </w:rPr>
      </w:pPr>
      <w:r w:rsidRPr="004E0E6C">
        <w:rPr>
          <w:rFonts w:cs="Times New Roman"/>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4E0E6C" w:rsidRPr="004257BC" w:rsidRDefault="004E0E6C" w:rsidP="004E0E6C">
      <w:pPr>
        <w:pStyle w:val="a9"/>
        <w:spacing w:line="240" w:lineRule="auto"/>
        <w:ind w:firstLine="567"/>
        <w:rPr>
          <w:rFonts w:cs="Times New Roman"/>
          <w:i/>
        </w:rPr>
      </w:pPr>
    </w:p>
    <w:p w:rsidR="00E069C8" w:rsidRPr="004E0E6C" w:rsidRDefault="00E069C8" w:rsidP="007557BF">
      <w:pPr>
        <w:pStyle w:val="a9"/>
        <w:spacing w:line="240" w:lineRule="auto"/>
        <w:ind w:firstLine="567"/>
        <w:jc w:val="center"/>
        <w:rPr>
          <w:rFonts w:cs="Times New Roman"/>
        </w:rPr>
      </w:pPr>
      <w:r w:rsidRPr="004E0E6C">
        <w:rPr>
          <w:rFonts w:cs="Times New Roman"/>
        </w:rPr>
        <w:t>Виды речевой и читательской деятельности</w:t>
      </w:r>
      <w:bookmarkEnd w:id="33"/>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4E0E6C" w:rsidRPr="006D7B6B" w:rsidRDefault="004E0E6C" w:rsidP="009F4F34">
      <w:pPr>
        <w:pStyle w:val="21"/>
        <w:numPr>
          <w:ilvl w:val="0"/>
          <w:numId w:val="29"/>
        </w:numPr>
        <w:tabs>
          <w:tab w:val="clear" w:pos="1701"/>
          <w:tab w:val="num" w:pos="1134"/>
        </w:tabs>
        <w:spacing w:line="240" w:lineRule="auto"/>
        <w:ind w:left="0"/>
        <w:rPr>
          <w:rStyle w:val="Zag11"/>
          <w:rFonts w:eastAsia="@Arial Unicode MS"/>
        </w:rPr>
      </w:pPr>
      <w:r w:rsidRPr="006D7B6B">
        <w:rPr>
          <w:rStyle w:val="Zag11"/>
          <w:rFonts w:eastAsia="@Arial Unicode MS"/>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4E0E6C" w:rsidRPr="006D7B6B" w:rsidRDefault="004E0E6C" w:rsidP="009F4F34">
      <w:pPr>
        <w:pStyle w:val="21"/>
        <w:numPr>
          <w:ilvl w:val="0"/>
          <w:numId w:val="29"/>
        </w:numPr>
        <w:tabs>
          <w:tab w:val="clear" w:pos="1701"/>
          <w:tab w:val="num" w:pos="1134"/>
        </w:tabs>
        <w:spacing w:line="240" w:lineRule="auto"/>
        <w:ind w:left="0"/>
        <w:rPr>
          <w:rStyle w:val="Zag11"/>
          <w:b/>
        </w:rPr>
      </w:pPr>
      <w:r w:rsidRPr="006D7B6B">
        <w:t>прогнозировать содержание текста художественного произведения по заголовку, автору, жанру и осознавать цель чтения;</w:t>
      </w:r>
    </w:p>
    <w:p w:rsidR="004E0E6C" w:rsidRPr="006D7B6B" w:rsidRDefault="004E0E6C" w:rsidP="009F4F34">
      <w:pPr>
        <w:pStyle w:val="21"/>
        <w:numPr>
          <w:ilvl w:val="0"/>
          <w:numId w:val="29"/>
        </w:numPr>
        <w:tabs>
          <w:tab w:val="clear" w:pos="1701"/>
          <w:tab w:val="num" w:pos="1134"/>
        </w:tabs>
        <w:spacing w:line="240" w:lineRule="auto"/>
        <w:ind w:left="0"/>
        <w:rPr>
          <w:rStyle w:val="Zag11"/>
          <w:rFonts w:eastAsia="@Arial Unicode MS"/>
        </w:rPr>
      </w:pPr>
      <w:r w:rsidRPr="006D7B6B">
        <w:rPr>
          <w:rStyle w:val="Zag11"/>
          <w:rFonts w:eastAsia="@Arial Unicode MS"/>
        </w:rPr>
        <w:t>читать со скоростью, позволяющей понимать смысл прочитанного;</w:t>
      </w:r>
    </w:p>
    <w:p w:rsidR="004E0E6C" w:rsidRPr="006D7B6B" w:rsidRDefault="004E0E6C" w:rsidP="009F4F34">
      <w:pPr>
        <w:pStyle w:val="21"/>
        <w:numPr>
          <w:ilvl w:val="0"/>
          <w:numId w:val="29"/>
        </w:numPr>
        <w:tabs>
          <w:tab w:val="clear" w:pos="1701"/>
          <w:tab w:val="num" w:pos="1134"/>
        </w:tabs>
        <w:spacing w:line="240" w:lineRule="auto"/>
        <w:ind w:left="0"/>
        <w:rPr>
          <w:rStyle w:val="Zag11"/>
          <w:rFonts w:eastAsia="@Arial Unicode MS"/>
        </w:rPr>
      </w:pPr>
      <w:r w:rsidRPr="006D7B6B">
        <w:rPr>
          <w:rStyle w:val="Zag11"/>
          <w:rFonts w:eastAsia="@Arial Unicode MS"/>
        </w:rPr>
        <w:t>различать на практическом уровне виды текстов (художественный, учебный, справочный), опираясь на особенности каждого вида текста;</w:t>
      </w:r>
    </w:p>
    <w:p w:rsidR="004E0E6C" w:rsidRPr="006D7B6B" w:rsidRDefault="004E0E6C" w:rsidP="009F4F34">
      <w:pPr>
        <w:pStyle w:val="21"/>
        <w:numPr>
          <w:ilvl w:val="0"/>
          <w:numId w:val="29"/>
        </w:numPr>
        <w:tabs>
          <w:tab w:val="clear" w:pos="1701"/>
          <w:tab w:val="num" w:pos="1134"/>
        </w:tabs>
        <w:spacing w:line="240" w:lineRule="auto"/>
        <w:ind w:left="0"/>
        <w:rPr>
          <w:rStyle w:val="Zag11"/>
          <w:rFonts w:eastAsia="@Arial Unicode MS"/>
        </w:rPr>
      </w:pPr>
      <w:r w:rsidRPr="006D7B6B">
        <w:rPr>
          <w:rStyle w:val="Zag11"/>
          <w:rFonts w:eastAsia="@Arial Unicode MS"/>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4E0E6C" w:rsidRPr="007C25ED" w:rsidRDefault="004E0E6C" w:rsidP="009F4F34">
      <w:pPr>
        <w:pStyle w:val="21"/>
        <w:numPr>
          <w:ilvl w:val="0"/>
          <w:numId w:val="29"/>
        </w:numPr>
        <w:tabs>
          <w:tab w:val="clear" w:pos="1701"/>
          <w:tab w:val="num" w:pos="1134"/>
        </w:tabs>
        <w:spacing w:line="240" w:lineRule="auto"/>
        <w:ind w:left="0"/>
        <w:rPr>
          <w:rStyle w:val="Zag11"/>
          <w:rFonts w:eastAsia="@Arial Unicode MS"/>
        </w:rPr>
      </w:pPr>
      <w:r w:rsidRPr="00D604C2">
        <w:rPr>
          <w:rStyle w:val="Zag11"/>
          <w:rFonts w:eastAsia="@Arial Unicode MS"/>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E069C8" w:rsidRPr="004257BC" w:rsidRDefault="00E069C8" w:rsidP="009F4F34">
      <w:pPr>
        <w:pStyle w:val="a9"/>
        <w:numPr>
          <w:ilvl w:val="1"/>
          <w:numId w:val="29"/>
        </w:numPr>
        <w:spacing w:line="240" w:lineRule="auto"/>
        <w:rPr>
          <w:rFonts w:cs="Times New Roman"/>
        </w:rPr>
      </w:pPr>
      <w:r w:rsidRPr="004257BC">
        <w:rPr>
          <w:rFonts w:cs="Times New Roman"/>
        </w:rPr>
        <w:t>ориентироваться в содержании художественного и научно-популярного текстов, понимать их смысл (при чтении вслух и про себя, при прослушивании):</w:t>
      </w:r>
    </w:p>
    <w:p w:rsidR="00E069C8" w:rsidRPr="004257BC" w:rsidRDefault="00E069C8" w:rsidP="009F4F34">
      <w:pPr>
        <w:pStyle w:val="a9"/>
        <w:numPr>
          <w:ilvl w:val="2"/>
          <w:numId w:val="30"/>
        </w:numPr>
        <w:spacing w:line="240" w:lineRule="auto"/>
        <w:rPr>
          <w:rFonts w:cs="Times New Roman"/>
        </w:rPr>
      </w:pPr>
      <w:r w:rsidRPr="004E0E6C">
        <w:rPr>
          <w:rFonts w:cs="Times New Roman"/>
        </w:rPr>
        <w:t>для художественных текстов:</w:t>
      </w:r>
      <w:r w:rsidRPr="004257BC">
        <w:rPr>
          <w:rFonts w:cs="Times New Roman"/>
        </w:rPr>
        <w:t xml:space="preserve">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E069C8" w:rsidRPr="004257BC" w:rsidRDefault="00E069C8" w:rsidP="009F4F34">
      <w:pPr>
        <w:pStyle w:val="a9"/>
        <w:numPr>
          <w:ilvl w:val="2"/>
          <w:numId w:val="30"/>
        </w:numPr>
        <w:spacing w:line="240" w:lineRule="auto"/>
        <w:rPr>
          <w:rFonts w:cs="Times New Roman"/>
        </w:rPr>
      </w:pPr>
      <w:r w:rsidRPr="004E0E6C">
        <w:rPr>
          <w:rFonts w:cs="Times New Roman"/>
        </w:rPr>
        <w:t>для научно-популярных текстов:</w:t>
      </w:r>
      <w:r w:rsidRPr="004257BC">
        <w:rPr>
          <w:rFonts w:cs="Times New Roman"/>
          <w:i/>
        </w:rPr>
        <w:t xml:space="preserve"> </w:t>
      </w:r>
      <w:r w:rsidRPr="004257BC">
        <w:rPr>
          <w:rFonts w:cs="Times New Roman"/>
        </w:rPr>
        <w:t>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E069C8" w:rsidRPr="004257BC" w:rsidRDefault="00E069C8" w:rsidP="009F4F34">
      <w:pPr>
        <w:pStyle w:val="a9"/>
        <w:numPr>
          <w:ilvl w:val="1"/>
          <w:numId w:val="31"/>
        </w:numPr>
        <w:spacing w:line="240" w:lineRule="auto"/>
        <w:rPr>
          <w:rFonts w:cs="Times New Roman"/>
        </w:rPr>
      </w:pPr>
      <w:r w:rsidRPr="004257BC">
        <w:rPr>
          <w:rFonts w:cs="Times New Roman"/>
        </w:rPr>
        <w:t>использовать простейшие приёмы анализа различных видов текстов:</w:t>
      </w:r>
    </w:p>
    <w:p w:rsidR="00E069C8" w:rsidRDefault="00E069C8" w:rsidP="009F4F34">
      <w:pPr>
        <w:pStyle w:val="a9"/>
        <w:numPr>
          <w:ilvl w:val="2"/>
          <w:numId w:val="31"/>
        </w:numPr>
        <w:spacing w:line="240" w:lineRule="auto"/>
        <w:rPr>
          <w:rFonts w:cs="Times New Roman"/>
        </w:rPr>
      </w:pPr>
      <w:r w:rsidRPr="004E0E6C">
        <w:rPr>
          <w:rFonts w:cs="Times New Roman"/>
        </w:rPr>
        <w:lastRenderedPageBreak/>
        <w:t>для художественных текстов:</w:t>
      </w:r>
      <w:r w:rsidRPr="004257BC">
        <w:rPr>
          <w:rFonts w:cs="Times New Roman"/>
        </w:rPr>
        <w:t xml:space="preserve">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4E0E6C" w:rsidRPr="004E0E6C" w:rsidRDefault="004E0E6C" w:rsidP="009F4F34">
      <w:pPr>
        <w:pStyle w:val="a9"/>
        <w:numPr>
          <w:ilvl w:val="2"/>
          <w:numId w:val="31"/>
        </w:numPr>
        <w:spacing w:line="240" w:lineRule="auto"/>
        <w:rPr>
          <w:rFonts w:cs="Times New Roman"/>
        </w:rPr>
      </w:pPr>
      <w:r w:rsidRPr="004E0E6C">
        <w:rPr>
          <w:rFonts w:cs="Times New Roman"/>
        </w:rPr>
        <w:t>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r>
        <w:rPr>
          <w:rFonts w:cs="Times New Roman"/>
        </w:rPr>
        <w:t>;</w:t>
      </w:r>
    </w:p>
    <w:p w:rsidR="00E069C8" w:rsidRPr="004257BC" w:rsidRDefault="00E069C8" w:rsidP="009F4F34">
      <w:pPr>
        <w:pStyle w:val="a9"/>
        <w:numPr>
          <w:ilvl w:val="1"/>
          <w:numId w:val="31"/>
        </w:numPr>
        <w:spacing w:line="240" w:lineRule="auto"/>
        <w:rPr>
          <w:rFonts w:cs="Times New Roman"/>
        </w:rPr>
      </w:pPr>
      <w:r w:rsidRPr="004257BC">
        <w:rPr>
          <w:rFonts w:cs="Times New Roman"/>
        </w:rPr>
        <w:t>использовать различные формы интерпретации содержания текстов:</w:t>
      </w:r>
    </w:p>
    <w:p w:rsidR="004E0E6C" w:rsidRPr="004E0E6C" w:rsidRDefault="004E0E6C" w:rsidP="009F4F34">
      <w:pPr>
        <w:pStyle w:val="a9"/>
        <w:numPr>
          <w:ilvl w:val="2"/>
          <w:numId w:val="31"/>
        </w:numPr>
        <w:spacing w:line="240" w:lineRule="auto"/>
        <w:rPr>
          <w:rFonts w:cs="Times New Roman"/>
        </w:rPr>
      </w:pPr>
      <w:r w:rsidRPr="004E0E6C">
        <w:rPr>
          <w:rFonts w:cs="Times New Roman"/>
        </w:rPr>
        <w:t>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E069C8" w:rsidRPr="004E0E6C" w:rsidRDefault="00E069C8" w:rsidP="009F4F34">
      <w:pPr>
        <w:pStyle w:val="a9"/>
        <w:numPr>
          <w:ilvl w:val="2"/>
          <w:numId w:val="31"/>
        </w:numPr>
        <w:spacing w:line="240" w:lineRule="auto"/>
        <w:rPr>
          <w:rFonts w:cs="Times New Roman"/>
        </w:rPr>
      </w:pPr>
      <w:r w:rsidRPr="004E0E6C">
        <w:rPr>
          <w:rFonts w:cs="Times New Roman"/>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E069C8" w:rsidRPr="004E0E6C" w:rsidRDefault="00E069C8" w:rsidP="009F4F34">
      <w:pPr>
        <w:pStyle w:val="a9"/>
        <w:numPr>
          <w:ilvl w:val="1"/>
          <w:numId w:val="32"/>
        </w:numPr>
        <w:spacing w:line="240" w:lineRule="auto"/>
        <w:rPr>
          <w:rFonts w:cs="Times New Roman"/>
        </w:rPr>
      </w:pPr>
      <w:r w:rsidRPr="004E0E6C">
        <w:rPr>
          <w:rFonts w:cs="Times New Roman"/>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E069C8" w:rsidRPr="004E0E6C" w:rsidRDefault="00E069C8" w:rsidP="009F4F34">
      <w:pPr>
        <w:pStyle w:val="a9"/>
        <w:numPr>
          <w:ilvl w:val="1"/>
          <w:numId w:val="32"/>
        </w:numPr>
        <w:spacing w:line="240" w:lineRule="auto"/>
        <w:rPr>
          <w:rFonts w:cs="Times New Roman"/>
        </w:rPr>
      </w:pPr>
      <w:r w:rsidRPr="004E0E6C">
        <w:rPr>
          <w:rFonts w:cs="Times New Roman"/>
        </w:rPr>
        <w:t>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E069C8" w:rsidRPr="004E0E6C" w:rsidRDefault="00E069C8" w:rsidP="009F4F34">
      <w:pPr>
        <w:pStyle w:val="a9"/>
        <w:numPr>
          <w:ilvl w:val="1"/>
          <w:numId w:val="32"/>
        </w:numPr>
        <w:spacing w:line="240" w:lineRule="auto"/>
        <w:rPr>
          <w:rFonts w:cs="Times New Roman"/>
        </w:rPr>
      </w:pPr>
      <w:r w:rsidRPr="004E0E6C">
        <w:rPr>
          <w:rFonts w:cs="Times New Roman"/>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4E0E6C" w:rsidRPr="004E0E6C" w:rsidRDefault="004E0E6C" w:rsidP="009F4F34">
      <w:pPr>
        <w:pStyle w:val="a9"/>
        <w:numPr>
          <w:ilvl w:val="1"/>
          <w:numId w:val="33"/>
        </w:numPr>
        <w:spacing w:line="240" w:lineRule="auto"/>
        <w:rPr>
          <w:rFonts w:cs="Times New Roman"/>
          <w:i/>
        </w:rPr>
      </w:pPr>
      <w:r w:rsidRPr="004E0E6C">
        <w:rPr>
          <w:rFonts w:cs="Times New Roman"/>
          <w:i/>
        </w:rPr>
        <w:t>осмысливать эстетические и нравственные ценности художественного текста и высказывать суждение;</w:t>
      </w:r>
    </w:p>
    <w:p w:rsidR="004E0E6C" w:rsidRPr="004E0E6C" w:rsidRDefault="004E0E6C" w:rsidP="009F4F34">
      <w:pPr>
        <w:pStyle w:val="a9"/>
        <w:numPr>
          <w:ilvl w:val="1"/>
          <w:numId w:val="33"/>
        </w:numPr>
        <w:spacing w:line="240" w:lineRule="auto"/>
        <w:rPr>
          <w:rFonts w:cs="Times New Roman"/>
          <w:i/>
        </w:rPr>
      </w:pPr>
      <w:r w:rsidRPr="004E0E6C">
        <w:rPr>
          <w:rFonts w:cs="Times New Roman"/>
          <w:i/>
        </w:rPr>
        <w:t>осмысливать эстетические и нравственные ценности художественного текста и высказывать собственное суждение;</w:t>
      </w:r>
    </w:p>
    <w:p w:rsidR="004E0E6C" w:rsidRPr="004E0E6C" w:rsidRDefault="004E0E6C" w:rsidP="009F4F34">
      <w:pPr>
        <w:pStyle w:val="a9"/>
        <w:numPr>
          <w:ilvl w:val="1"/>
          <w:numId w:val="33"/>
        </w:numPr>
        <w:spacing w:line="240" w:lineRule="auto"/>
        <w:rPr>
          <w:rFonts w:cs="Times New Roman"/>
          <w:i/>
        </w:rPr>
      </w:pPr>
      <w:r w:rsidRPr="004E0E6C">
        <w:rPr>
          <w:rFonts w:cs="Times New Roman"/>
          <w:i/>
        </w:rPr>
        <w:t>высказывать собственное суждение о прочитанном (прослушанном) произведении, доказывать и подтверждать его фактами со ссылками на текст;</w:t>
      </w:r>
    </w:p>
    <w:p w:rsidR="004E0E6C" w:rsidRPr="004E0E6C" w:rsidRDefault="004E0E6C" w:rsidP="009F4F34">
      <w:pPr>
        <w:pStyle w:val="a9"/>
        <w:numPr>
          <w:ilvl w:val="1"/>
          <w:numId w:val="33"/>
        </w:numPr>
        <w:spacing w:line="240" w:lineRule="auto"/>
        <w:rPr>
          <w:rFonts w:cs="Times New Roman"/>
          <w:i/>
        </w:rPr>
      </w:pPr>
      <w:r w:rsidRPr="004E0E6C">
        <w:rPr>
          <w:rFonts w:cs="Times New Roman"/>
          <w:i/>
        </w:rPr>
        <w:t xml:space="preserve">устанавливать ассоциации с жизненным опытом, с впечатлениями от восприятия других видов искусства; </w:t>
      </w:r>
    </w:p>
    <w:p w:rsidR="00E069C8" w:rsidRPr="004257BC" w:rsidRDefault="00E069C8" w:rsidP="009F4F34">
      <w:pPr>
        <w:pStyle w:val="a9"/>
        <w:numPr>
          <w:ilvl w:val="1"/>
          <w:numId w:val="33"/>
        </w:numPr>
        <w:spacing w:line="240" w:lineRule="auto"/>
        <w:rPr>
          <w:rFonts w:cs="Times New Roman"/>
          <w:i/>
        </w:rPr>
      </w:pPr>
      <w:r w:rsidRPr="004257BC">
        <w:rPr>
          <w:rFonts w:cs="Times New Roman"/>
          <w:i/>
        </w:rPr>
        <w:t>составлять по аналогии устные рассказы (повествование, рассуждение, описание).</w:t>
      </w:r>
    </w:p>
    <w:p w:rsidR="00FC76F9" w:rsidRPr="004257BC" w:rsidRDefault="00FC76F9" w:rsidP="007557BF">
      <w:pPr>
        <w:pStyle w:val="a9"/>
        <w:spacing w:line="240" w:lineRule="auto"/>
        <w:ind w:firstLine="567"/>
        <w:jc w:val="center"/>
        <w:rPr>
          <w:rFonts w:cs="Times New Roman"/>
          <w:i/>
        </w:rPr>
      </w:pPr>
      <w:bookmarkStart w:id="34" w:name="bookmark35"/>
    </w:p>
    <w:p w:rsidR="00E069C8" w:rsidRPr="004E0E6C" w:rsidRDefault="00E069C8" w:rsidP="007557BF">
      <w:pPr>
        <w:pStyle w:val="a9"/>
        <w:spacing w:line="240" w:lineRule="auto"/>
        <w:ind w:firstLine="567"/>
        <w:jc w:val="center"/>
        <w:rPr>
          <w:rFonts w:cs="Times New Roman"/>
        </w:rPr>
      </w:pPr>
      <w:r w:rsidRPr="004E0E6C">
        <w:rPr>
          <w:rFonts w:cs="Times New Roman"/>
        </w:rPr>
        <w:lastRenderedPageBreak/>
        <w:t>Круг детского чтения (для всех видов текстов)</w:t>
      </w:r>
      <w:bookmarkEnd w:id="34"/>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4"/>
        </w:numPr>
        <w:spacing w:line="240" w:lineRule="auto"/>
        <w:rPr>
          <w:rFonts w:cs="Times New Roman"/>
        </w:rPr>
      </w:pPr>
      <w:r w:rsidRPr="004257BC">
        <w:rPr>
          <w:rFonts w:cs="Times New Roman"/>
        </w:rPr>
        <w:t>осуществлять выбор книги в библиотеке по заданной тематике или по собственному желанию;</w:t>
      </w:r>
    </w:p>
    <w:p w:rsidR="00E069C8" w:rsidRPr="004257BC" w:rsidRDefault="00E069C8" w:rsidP="009F4F34">
      <w:pPr>
        <w:pStyle w:val="a9"/>
        <w:numPr>
          <w:ilvl w:val="1"/>
          <w:numId w:val="34"/>
        </w:numPr>
        <w:spacing w:line="240" w:lineRule="auto"/>
        <w:rPr>
          <w:rFonts w:cs="Times New Roman"/>
        </w:rPr>
      </w:pPr>
      <w:r w:rsidRPr="004257BC">
        <w:rPr>
          <w:rFonts w:cs="Times New Roman"/>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069C8" w:rsidRPr="004257BC" w:rsidRDefault="00E069C8" w:rsidP="009F4F34">
      <w:pPr>
        <w:pStyle w:val="a9"/>
        <w:numPr>
          <w:ilvl w:val="1"/>
          <w:numId w:val="34"/>
        </w:numPr>
        <w:spacing w:line="240" w:lineRule="auto"/>
        <w:rPr>
          <w:rFonts w:cs="Times New Roman"/>
        </w:rPr>
      </w:pPr>
      <w:r w:rsidRPr="004257BC">
        <w:rPr>
          <w:rFonts w:cs="Times New Roman"/>
        </w:rPr>
        <w:t>составлять аннотацию и краткий отзыв на прочитанное произведение по заданному образцу.</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34"/>
        </w:numPr>
        <w:spacing w:line="240" w:lineRule="auto"/>
        <w:rPr>
          <w:rFonts w:cs="Times New Roman"/>
          <w:i/>
        </w:rPr>
      </w:pPr>
      <w:r w:rsidRPr="004257BC">
        <w:rPr>
          <w:rFonts w:cs="Times New Roman"/>
          <w:i/>
        </w:rPr>
        <w:t>работать с тематическим каталогом;</w:t>
      </w:r>
    </w:p>
    <w:p w:rsidR="00E069C8" w:rsidRPr="004257BC" w:rsidRDefault="00E069C8" w:rsidP="009F4F34">
      <w:pPr>
        <w:pStyle w:val="a9"/>
        <w:numPr>
          <w:ilvl w:val="1"/>
          <w:numId w:val="34"/>
        </w:numPr>
        <w:spacing w:line="240" w:lineRule="auto"/>
        <w:rPr>
          <w:rFonts w:cs="Times New Roman"/>
          <w:i/>
        </w:rPr>
      </w:pPr>
      <w:r w:rsidRPr="004257BC">
        <w:rPr>
          <w:rFonts w:cs="Times New Roman"/>
          <w:i/>
        </w:rPr>
        <w:t>работать с детской периодикой;</w:t>
      </w:r>
    </w:p>
    <w:p w:rsidR="00E069C8" w:rsidRPr="004257BC" w:rsidRDefault="00E069C8" w:rsidP="009F4F34">
      <w:pPr>
        <w:pStyle w:val="a9"/>
        <w:numPr>
          <w:ilvl w:val="1"/>
          <w:numId w:val="34"/>
        </w:numPr>
        <w:spacing w:line="240" w:lineRule="auto"/>
        <w:rPr>
          <w:rFonts w:cs="Times New Roman"/>
        </w:rPr>
      </w:pPr>
      <w:r w:rsidRPr="004257BC">
        <w:rPr>
          <w:rFonts w:cs="Times New Roman"/>
          <w:i/>
        </w:rPr>
        <w:t>самостоятельно писать отзыв о прочитанной книге (в свободной форме).</w:t>
      </w:r>
    </w:p>
    <w:p w:rsidR="00905B15" w:rsidRPr="004E0E6C" w:rsidRDefault="00E069C8" w:rsidP="007557BF">
      <w:pPr>
        <w:pStyle w:val="a9"/>
        <w:spacing w:line="240" w:lineRule="auto"/>
        <w:ind w:firstLine="567"/>
        <w:jc w:val="center"/>
        <w:rPr>
          <w:rFonts w:cs="Times New Roman"/>
        </w:rPr>
      </w:pPr>
      <w:bookmarkStart w:id="35" w:name="bookmark36"/>
      <w:r w:rsidRPr="004E0E6C">
        <w:rPr>
          <w:rFonts w:cs="Times New Roman"/>
        </w:rPr>
        <w:t>Литературоведческая пропедевтика</w:t>
      </w:r>
    </w:p>
    <w:p w:rsidR="00E069C8" w:rsidRPr="004E0E6C" w:rsidRDefault="00E069C8" w:rsidP="007557BF">
      <w:pPr>
        <w:pStyle w:val="a9"/>
        <w:spacing w:line="240" w:lineRule="auto"/>
        <w:ind w:firstLine="567"/>
        <w:jc w:val="center"/>
        <w:rPr>
          <w:rFonts w:cs="Times New Roman"/>
        </w:rPr>
      </w:pPr>
      <w:r w:rsidRPr="004E0E6C">
        <w:rPr>
          <w:rFonts w:cs="Times New Roman"/>
        </w:rPr>
        <w:t>(только для художественных текстов)</w:t>
      </w:r>
      <w:bookmarkEnd w:id="35"/>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5"/>
        </w:numPr>
        <w:spacing w:line="240" w:lineRule="auto"/>
        <w:rPr>
          <w:rFonts w:cs="Times New Roman"/>
        </w:rPr>
      </w:pPr>
      <w:r w:rsidRPr="004257BC">
        <w:rPr>
          <w:rFonts w:cs="Times New Roman"/>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E069C8" w:rsidRPr="004257BC" w:rsidRDefault="00E069C8" w:rsidP="009F4F34">
      <w:pPr>
        <w:pStyle w:val="a9"/>
        <w:numPr>
          <w:ilvl w:val="1"/>
          <w:numId w:val="35"/>
        </w:numPr>
        <w:spacing w:line="240" w:lineRule="auto"/>
        <w:rPr>
          <w:rFonts w:cs="Times New Roman"/>
        </w:rPr>
      </w:pPr>
      <w:r w:rsidRPr="004257BC">
        <w:rPr>
          <w:rFonts w:cs="Times New Roman"/>
        </w:rPr>
        <w:t>отличать на практическом уровне прозаический текст от стихотворного, приводить примеры прозаических и стихотворных текстов;</w:t>
      </w:r>
    </w:p>
    <w:p w:rsidR="00E069C8" w:rsidRDefault="00E069C8" w:rsidP="009F4F34">
      <w:pPr>
        <w:pStyle w:val="a9"/>
        <w:numPr>
          <w:ilvl w:val="1"/>
          <w:numId w:val="35"/>
        </w:numPr>
        <w:spacing w:line="240" w:lineRule="auto"/>
        <w:rPr>
          <w:rFonts w:cs="Times New Roman"/>
        </w:rPr>
      </w:pPr>
      <w:r w:rsidRPr="004257BC">
        <w:rPr>
          <w:rFonts w:cs="Times New Roman"/>
        </w:rPr>
        <w:t>различать художественные произведения разных жанров (рассказ, басня, сказка, загадка, пословица), прив</w:t>
      </w:r>
      <w:r w:rsidR="004E0E6C">
        <w:rPr>
          <w:rFonts w:cs="Times New Roman"/>
        </w:rPr>
        <w:t>одить примеры этих произведений;</w:t>
      </w:r>
    </w:p>
    <w:p w:rsidR="004E0E6C" w:rsidRPr="004257BC" w:rsidRDefault="004E0E6C" w:rsidP="009F4F34">
      <w:pPr>
        <w:pStyle w:val="a9"/>
        <w:numPr>
          <w:ilvl w:val="1"/>
          <w:numId w:val="35"/>
        </w:numPr>
        <w:spacing w:line="240" w:lineRule="auto"/>
        <w:rPr>
          <w:rFonts w:cs="Times New Roman"/>
        </w:rPr>
      </w:pPr>
      <w:r w:rsidRPr="007261C4">
        <w:t>находить средства художественной выразительности (метафора, олицетворение, эпитет)</w:t>
      </w:r>
      <w:r>
        <w:t>.</w:t>
      </w:r>
    </w:p>
    <w:p w:rsidR="00E069C8" w:rsidRPr="004257BC" w:rsidRDefault="00E069C8" w:rsidP="0030776B">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35"/>
        </w:numPr>
        <w:spacing w:line="240" w:lineRule="auto"/>
        <w:rPr>
          <w:rFonts w:cs="Times New Roman"/>
          <w:i/>
        </w:rPr>
      </w:pPr>
      <w:r w:rsidRPr="004257BC">
        <w:rPr>
          <w:rFonts w:cs="Times New Roman"/>
          <w:i/>
        </w:rPr>
        <w:t>воспринимать художественную литературу как вид искусства, приводить примеры проявления художественного вымысла в произведениях;</w:t>
      </w:r>
    </w:p>
    <w:p w:rsidR="00E069C8" w:rsidRPr="004257BC" w:rsidRDefault="00E069C8" w:rsidP="009F4F34">
      <w:pPr>
        <w:pStyle w:val="a9"/>
        <w:numPr>
          <w:ilvl w:val="1"/>
          <w:numId w:val="35"/>
        </w:numPr>
        <w:spacing w:line="240" w:lineRule="auto"/>
        <w:rPr>
          <w:rFonts w:cs="Times New Roman"/>
          <w:i/>
        </w:rPr>
      </w:pPr>
      <w:r w:rsidRPr="004257BC">
        <w:rPr>
          <w:rFonts w:cs="Times New Roman"/>
          <w:i/>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E069C8" w:rsidRPr="004257BC" w:rsidRDefault="00E069C8" w:rsidP="009F4F34">
      <w:pPr>
        <w:pStyle w:val="a9"/>
        <w:numPr>
          <w:ilvl w:val="1"/>
          <w:numId w:val="35"/>
        </w:numPr>
        <w:spacing w:line="240" w:lineRule="auto"/>
        <w:rPr>
          <w:rFonts w:cs="Times New Roman"/>
        </w:rPr>
      </w:pPr>
      <w:r w:rsidRPr="004257BC">
        <w:rPr>
          <w:rFonts w:cs="Times New Roman"/>
          <w:i/>
        </w:rPr>
        <w:t>определять позиции героев художественного текста, позицию автора художественного текста.</w:t>
      </w:r>
    </w:p>
    <w:p w:rsidR="0030776B" w:rsidRPr="004257BC" w:rsidRDefault="0030776B" w:rsidP="007557BF">
      <w:pPr>
        <w:pStyle w:val="a9"/>
        <w:spacing w:line="240" w:lineRule="auto"/>
        <w:ind w:firstLine="567"/>
        <w:jc w:val="center"/>
        <w:rPr>
          <w:rFonts w:cs="Times New Roman"/>
          <w:i/>
        </w:rPr>
      </w:pPr>
      <w:bookmarkStart w:id="36" w:name="bookmark37"/>
    </w:p>
    <w:p w:rsidR="00905B15" w:rsidRPr="004E0E6C" w:rsidRDefault="00E069C8" w:rsidP="007557BF">
      <w:pPr>
        <w:pStyle w:val="a9"/>
        <w:spacing w:line="240" w:lineRule="auto"/>
        <w:ind w:firstLine="567"/>
        <w:jc w:val="center"/>
        <w:rPr>
          <w:rFonts w:cs="Times New Roman"/>
        </w:rPr>
      </w:pPr>
      <w:r w:rsidRPr="004E0E6C">
        <w:rPr>
          <w:rFonts w:cs="Times New Roman"/>
        </w:rPr>
        <w:t>Творческая деятельность</w:t>
      </w:r>
    </w:p>
    <w:p w:rsidR="00E069C8" w:rsidRPr="004E0E6C" w:rsidRDefault="00E069C8" w:rsidP="007557BF">
      <w:pPr>
        <w:pStyle w:val="a9"/>
        <w:spacing w:line="240" w:lineRule="auto"/>
        <w:ind w:firstLine="567"/>
        <w:jc w:val="center"/>
        <w:rPr>
          <w:rFonts w:cs="Times New Roman"/>
        </w:rPr>
      </w:pPr>
      <w:r w:rsidRPr="004E0E6C">
        <w:rPr>
          <w:rFonts w:cs="Times New Roman"/>
        </w:rPr>
        <w:t>(только для художественных текстов)</w:t>
      </w:r>
      <w:bookmarkEnd w:id="36"/>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5"/>
        </w:numPr>
        <w:spacing w:line="240" w:lineRule="auto"/>
        <w:rPr>
          <w:rFonts w:cs="Times New Roman"/>
        </w:rPr>
      </w:pPr>
      <w:r w:rsidRPr="004257BC">
        <w:rPr>
          <w:rFonts w:cs="Times New Roman"/>
        </w:rPr>
        <w:t>создавать по аналогии собственный текст в жанре сказки и загадки;</w:t>
      </w:r>
    </w:p>
    <w:p w:rsidR="00E069C8" w:rsidRPr="004257BC" w:rsidRDefault="00E069C8" w:rsidP="009F4F34">
      <w:pPr>
        <w:pStyle w:val="a9"/>
        <w:numPr>
          <w:ilvl w:val="1"/>
          <w:numId w:val="35"/>
        </w:numPr>
        <w:spacing w:line="240" w:lineRule="auto"/>
        <w:rPr>
          <w:rFonts w:cs="Times New Roman"/>
        </w:rPr>
      </w:pPr>
      <w:r w:rsidRPr="004257BC">
        <w:rPr>
          <w:rFonts w:cs="Times New Roman"/>
        </w:rPr>
        <w:t>восстанавливать текст, дополняя его начало или окончание или пополняя его событиями;</w:t>
      </w:r>
    </w:p>
    <w:p w:rsidR="00E069C8" w:rsidRPr="004257BC" w:rsidRDefault="00E069C8" w:rsidP="009F4F34">
      <w:pPr>
        <w:pStyle w:val="a9"/>
        <w:numPr>
          <w:ilvl w:val="1"/>
          <w:numId w:val="35"/>
        </w:numPr>
        <w:spacing w:line="240" w:lineRule="auto"/>
        <w:rPr>
          <w:rFonts w:cs="Times New Roman"/>
        </w:rPr>
      </w:pPr>
      <w:r w:rsidRPr="004257BC">
        <w:rPr>
          <w:rFonts w:cs="Times New Roman"/>
        </w:rPr>
        <w:t>составлять устный рассказ по репродукциям картин художников и/или на основе личного опыта;</w:t>
      </w:r>
    </w:p>
    <w:p w:rsidR="00E069C8" w:rsidRPr="004257BC" w:rsidRDefault="00E069C8" w:rsidP="009F4F34">
      <w:pPr>
        <w:pStyle w:val="a9"/>
        <w:numPr>
          <w:ilvl w:val="1"/>
          <w:numId w:val="35"/>
        </w:numPr>
        <w:spacing w:line="240" w:lineRule="auto"/>
        <w:rPr>
          <w:rFonts w:cs="Times New Roman"/>
        </w:rPr>
      </w:pPr>
      <w:r w:rsidRPr="004257BC">
        <w:rPr>
          <w:rFonts w:cs="Times New Roman"/>
        </w:rPr>
        <w:lastRenderedPageBreak/>
        <w:t>составлять устный рассказ на основе прочитанных произведений с учётом коммуникативной задачи (для разных адресатов).</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35"/>
        </w:numPr>
        <w:spacing w:line="240" w:lineRule="auto"/>
        <w:rPr>
          <w:rFonts w:cs="Times New Roman"/>
          <w:i/>
        </w:rPr>
      </w:pPr>
      <w:r w:rsidRPr="004257BC">
        <w:rPr>
          <w:rFonts w:cs="Times New Roman"/>
          <w:i/>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4E0E6C" w:rsidRPr="004E0E6C" w:rsidRDefault="004E0E6C" w:rsidP="009F4F34">
      <w:pPr>
        <w:pStyle w:val="a9"/>
        <w:numPr>
          <w:ilvl w:val="1"/>
          <w:numId w:val="35"/>
        </w:numPr>
        <w:spacing w:line="240" w:lineRule="auto"/>
        <w:rPr>
          <w:rFonts w:cs="Times New Roman"/>
          <w:i/>
        </w:rPr>
      </w:pPr>
      <w:r w:rsidRPr="004E0E6C">
        <w:rPr>
          <w:rFonts w:cs="Times New Roman"/>
          <w:i/>
        </w:rPr>
        <w:t>писать сочинения по поводу прочитанного в виде читательских аннотации или отзыва;</w:t>
      </w:r>
    </w:p>
    <w:p w:rsidR="004E0E6C" w:rsidRPr="004E0E6C" w:rsidRDefault="004E0E6C" w:rsidP="009F4F34">
      <w:pPr>
        <w:pStyle w:val="a9"/>
        <w:numPr>
          <w:ilvl w:val="1"/>
          <w:numId w:val="35"/>
        </w:numPr>
        <w:spacing w:line="240" w:lineRule="auto"/>
        <w:rPr>
          <w:rFonts w:cs="Times New Roman"/>
          <w:i/>
        </w:rPr>
      </w:pPr>
      <w:r w:rsidRPr="004E0E6C">
        <w:rPr>
          <w:rFonts w:cs="Times New Roman"/>
          <w:i/>
        </w:rPr>
        <w:t>создавать серии иллюстраций с короткими текстами по содержанию прочитанного (прослушанного) произведения;</w:t>
      </w:r>
    </w:p>
    <w:p w:rsidR="004E0E6C" w:rsidRPr="004E0E6C" w:rsidRDefault="004E0E6C" w:rsidP="009F4F34">
      <w:pPr>
        <w:pStyle w:val="a9"/>
        <w:numPr>
          <w:ilvl w:val="1"/>
          <w:numId w:val="35"/>
        </w:numPr>
        <w:spacing w:line="240" w:lineRule="auto"/>
        <w:rPr>
          <w:rFonts w:cs="Times New Roman"/>
          <w:i/>
        </w:rPr>
      </w:pPr>
      <w:r w:rsidRPr="004E0E6C">
        <w:rPr>
          <w:rFonts w:cs="Times New Roman"/>
          <w:i/>
        </w:rPr>
        <w:t>создавать проекты в виде книжек-самоделок, презентаций с аудиовизуальной поддержкой и пояснениями;</w:t>
      </w:r>
    </w:p>
    <w:p w:rsidR="00E069C8" w:rsidRPr="004257BC" w:rsidRDefault="00E069C8" w:rsidP="009F4F34">
      <w:pPr>
        <w:pStyle w:val="a9"/>
        <w:numPr>
          <w:ilvl w:val="1"/>
          <w:numId w:val="35"/>
        </w:numPr>
        <w:spacing w:line="240" w:lineRule="auto"/>
        <w:rPr>
          <w:rFonts w:cs="Times New Roman"/>
        </w:rPr>
      </w:pPr>
      <w:r w:rsidRPr="004257BC">
        <w:rPr>
          <w:rFonts w:cs="Times New Roman"/>
          <w:i/>
        </w:rPr>
        <w:t>работать в группе, создавая сценарии и инсценируя прочитанное (прослушанное, созданное самостоятельно) художественное произведение.</w:t>
      </w:r>
    </w:p>
    <w:p w:rsidR="0030776B" w:rsidRPr="004257BC" w:rsidRDefault="0030776B" w:rsidP="007557BF">
      <w:pPr>
        <w:pStyle w:val="a9"/>
        <w:spacing w:line="240" w:lineRule="auto"/>
        <w:ind w:firstLine="567"/>
        <w:jc w:val="center"/>
        <w:rPr>
          <w:rFonts w:cs="Times New Roman"/>
          <w:b/>
          <w:i/>
        </w:rPr>
      </w:pPr>
      <w:bookmarkStart w:id="37" w:name="bookmark38"/>
    </w:p>
    <w:p w:rsidR="00E069C8" w:rsidRPr="004257BC" w:rsidRDefault="00E069C8" w:rsidP="007557BF">
      <w:pPr>
        <w:pStyle w:val="a9"/>
        <w:spacing w:line="240" w:lineRule="auto"/>
        <w:ind w:firstLine="567"/>
        <w:jc w:val="center"/>
        <w:rPr>
          <w:rFonts w:cs="Times New Roman"/>
          <w:b/>
          <w:i/>
        </w:rPr>
      </w:pPr>
      <w:r w:rsidRPr="004257BC">
        <w:rPr>
          <w:rFonts w:cs="Times New Roman"/>
          <w:b/>
          <w:i/>
        </w:rPr>
        <w:t xml:space="preserve">1.2.4. </w:t>
      </w:r>
      <w:r w:rsidR="00044BCD">
        <w:rPr>
          <w:rFonts w:cs="Times New Roman"/>
          <w:b/>
          <w:i/>
        </w:rPr>
        <w:t>Родной язык</w:t>
      </w:r>
      <w:bookmarkEnd w:id="37"/>
    </w:p>
    <w:p w:rsidR="00411A50" w:rsidRDefault="00411A50" w:rsidP="00411A50">
      <w:pPr>
        <w:pStyle w:val="a9"/>
        <w:spacing w:line="240" w:lineRule="auto"/>
        <w:ind w:firstLine="567"/>
        <w:rPr>
          <w:rFonts w:cs="Times New Roman"/>
        </w:rPr>
      </w:pPr>
      <w:r>
        <w:rPr>
          <w:rFonts w:cs="Times New Roman"/>
        </w:rPr>
        <w:t>Основной задачей реализации предмета на уровне начального общего образования является ф</w:t>
      </w:r>
      <w:r w:rsidRPr="00411A50">
        <w:rPr>
          <w:rFonts w:cs="Times New Roman"/>
        </w:rPr>
        <w:t>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r>
        <w:rPr>
          <w:rFonts w:cs="Times New Roman"/>
        </w:rPr>
        <w:t>; р</w:t>
      </w:r>
      <w:r w:rsidRPr="00411A50">
        <w:rPr>
          <w:rFonts w:cs="Times New Roman"/>
        </w:rPr>
        <w:t>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044BCD" w:rsidRPr="00044BCD" w:rsidRDefault="00044BCD" w:rsidP="00044BCD">
      <w:pPr>
        <w:pStyle w:val="a9"/>
        <w:spacing w:line="240" w:lineRule="auto"/>
        <w:ind w:firstLine="567"/>
        <w:rPr>
          <w:rFonts w:cs="Times New Roman"/>
        </w:rPr>
      </w:pPr>
      <w:r w:rsidRPr="00044BCD">
        <w:rPr>
          <w:rFonts w:cs="Times New Roman"/>
        </w:rPr>
        <w:t>Предметные результаты освоения предмета отражают:</w:t>
      </w:r>
    </w:p>
    <w:p w:rsidR="00044BCD" w:rsidRPr="00044BCD" w:rsidRDefault="00044BCD" w:rsidP="00044BCD">
      <w:pPr>
        <w:pStyle w:val="a9"/>
        <w:spacing w:line="240" w:lineRule="auto"/>
        <w:ind w:firstLine="567"/>
        <w:rPr>
          <w:rFonts w:cs="Times New Roman"/>
        </w:rPr>
      </w:pPr>
      <w:r w:rsidRPr="00044BCD">
        <w:rPr>
          <w:rFonts w:cs="Times New Roman"/>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44BCD" w:rsidRPr="00044BCD" w:rsidRDefault="00044BCD" w:rsidP="00044BCD">
      <w:pPr>
        <w:pStyle w:val="a9"/>
        <w:spacing w:line="240" w:lineRule="auto"/>
        <w:ind w:firstLine="567"/>
        <w:rPr>
          <w:rFonts w:cs="Times New Roman"/>
        </w:rPr>
      </w:pPr>
      <w:r w:rsidRPr="00044BCD">
        <w:rPr>
          <w:rFonts w:cs="Times New Roman"/>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044BCD" w:rsidRPr="00044BCD" w:rsidRDefault="00044BCD" w:rsidP="00044BCD">
      <w:pPr>
        <w:pStyle w:val="a9"/>
        <w:spacing w:line="240" w:lineRule="auto"/>
        <w:ind w:firstLine="567"/>
        <w:rPr>
          <w:rFonts w:cs="Times New Roman"/>
        </w:rPr>
      </w:pPr>
      <w:r w:rsidRPr="00044BCD">
        <w:rPr>
          <w:rFonts w:cs="Times New Roman"/>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044BCD" w:rsidRPr="00044BCD" w:rsidRDefault="00044BCD" w:rsidP="00044BCD">
      <w:pPr>
        <w:pStyle w:val="a9"/>
        <w:spacing w:line="240" w:lineRule="auto"/>
        <w:ind w:firstLine="567"/>
        <w:rPr>
          <w:rFonts w:cs="Times New Roman"/>
        </w:rPr>
      </w:pPr>
      <w:r w:rsidRPr="00044BCD">
        <w:rPr>
          <w:rFonts w:cs="Times New Roman"/>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044BCD" w:rsidRDefault="00044BCD" w:rsidP="00044BCD">
      <w:pPr>
        <w:pStyle w:val="a9"/>
        <w:spacing w:line="240" w:lineRule="auto"/>
        <w:ind w:firstLine="567"/>
        <w:rPr>
          <w:rFonts w:cs="Times New Roman"/>
        </w:rPr>
      </w:pPr>
      <w:r w:rsidRPr="00044BCD">
        <w:rPr>
          <w:rFonts w:cs="Times New Roman"/>
        </w:rPr>
        <w:t xml:space="preserve">5) овладение учебными действиями с языковыми единицами и умение использовать знания для решения познавательных, практических и </w:t>
      </w:r>
      <w:r w:rsidRPr="00044BCD">
        <w:rPr>
          <w:rFonts w:cs="Times New Roman"/>
        </w:rPr>
        <w:lastRenderedPageBreak/>
        <w:t>коммуникативных задач.</w:t>
      </w:r>
    </w:p>
    <w:p w:rsidR="00044BCD" w:rsidRDefault="00044BCD" w:rsidP="00044BCD">
      <w:pPr>
        <w:pStyle w:val="a9"/>
        <w:spacing w:line="240" w:lineRule="auto"/>
        <w:ind w:firstLine="567"/>
        <w:rPr>
          <w:rFonts w:cs="Times New Roman"/>
        </w:rPr>
      </w:pPr>
    </w:p>
    <w:p w:rsidR="00044BCD" w:rsidRPr="004257BC" w:rsidRDefault="00044BCD" w:rsidP="00044BCD">
      <w:pPr>
        <w:pStyle w:val="a9"/>
        <w:spacing w:line="240" w:lineRule="auto"/>
        <w:ind w:firstLine="567"/>
        <w:jc w:val="center"/>
        <w:rPr>
          <w:rFonts w:cs="Times New Roman"/>
          <w:b/>
          <w:i/>
        </w:rPr>
      </w:pPr>
      <w:r w:rsidRPr="004257BC">
        <w:rPr>
          <w:rFonts w:cs="Times New Roman"/>
          <w:b/>
          <w:i/>
        </w:rPr>
        <w:t>1.2.</w:t>
      </w:r>
      <w:r>
        <w:rPr>
          <w:rFonts w:cs="Times New Roman"/>
          <w:b/>
          <w:i/>
        </w:rPr>
        <w:t>5</w:t>
      </w:r>
      <w:r w:rsidRPr="004257BC">
        <w:rPr>
          <w:rFonts w:cs="Times New Roman"/>
          <w:b/>
          <w:i/>
        </w:rPr>
        <w:t xml:space="preserve">. </w:t>
      </w:r>
      <w:r>
        <w:rPr>
          <w:rFonts w:cs="Times New Roman"/>
          <w:b/>
          <w:i/>
        </w:rPr>
        <w:t>Литературное чтение на родном языке</w:t>
      </w:r>
    </w:p>
    <w:p w:rsidR="00411A50" w:rsidRDefault="00411A50" w:rsidP="00044BCD">
      <w:pPr>
        <w:pStyle w:val="a9"/>
        <w:spacing w:line="240" w:lineRule="auto"/>
        <w:ind w:firstLine="567"/>
        <w:rPr>
          <w:rFonts w:cs="Times New Roman"/>
        </w:rPr>
      </w:pPr>
      <w:r>
        <w:rPr>
          <w:rFonts w:cs="Times New Roman"/>
        </w:rPr>
        <w:t>Основной задачей реализации предмета на уровне начального общего образования является ф</w:t>
      </w:r>
      <w:r w:rsidRPr="00411A50">
        <w:rPr>
          <w:rFonts w:cs="Times New Roman"/>
        </w:rPr>
        <w:t>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r>
        <w:rPr>
          <w:rFonts w:cs="Times New Roman"/>
        </w:rPr>
        <w:t>; р</w:t>
      </w:r>
      <w:r w:rsidRPr="00411A50">
        <w:rPr>
          <w:rFonts w:cs="Times New Roman"/>
        </w:rPr>
        <w:t>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044BCD" w:rsidRPr="00044BCD" w:rsidRDefault="00044BCD" w:rsidP="00044BCD">
      <w:pPr>
        <w:pStyle w:val="a9"/>
        <w:spacing w:line="240" w:lineRule="auto"/>
        <w:ind w:firstLine="567"/>
        <w:rPr>
          <w:rFonts w:cs="Times New Roman"/>
        </w:rPr>
      </w:pPr>
      <w:r w:rsidRPr="00044BCD">
        <w:rPr>
          <w:rFonts w:cs="Times New Roman"/>
        </w:rPr>
        <w:t>Предметные результаты освоения предмета отражают:</w:t>
      </w:r>
    </w:p>
    <w:p w:rsidR="00044BCD" w:rsidRPr="00044BCD" w:rsidRDefault="00044BCD" w:rsidP="00044BCD">
      <w:pPr>
        <w:pStyle w:val="a9"/>
        <w:spacing w:line="240" w:lineRule="auto"/>
        <w:ind w:firstLine="567"/>
        <w:rPr>
          <w:rFonts w:cs="Times New Roman"/>
        </w:rPr>
      </w:pPr>
      <w:r w:rsidRPr="00044BCD">
        <w:rPr>
          <w:rFonts w:cs="Times New Roman"/>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044BCD" w:rsidRPr="00044BCD" w:rsidRDefault="00044BCD" w:rsidP="00044BCD">
      <w:pPr>
        <w:pStyle w:val="a9"/>
        <w:spacing w:line="240" w:lineRule="auto"/>
        <w:ind w:firstLine="567"/>
        <w:rPr>
          <w:rFonts w:cs="Times New Roman"/>
        </w:rPr>
      </w:pPr>
      <w:r w:rsidRPr="00044BCD">
        <w:rPr>
          <w:rFonts w:cs="Times New Roman"/>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044BCD" w:rsidRPr="00044BCD" w:rsidRDefault="00044BCD" w:rsidP="00044BCD">
      <w:pPr>
        <w:pStyle w:val="a9"/>
        <w:spacing w:line="240" w:lineRule="auto"/>
        <w:ind w:firstLine="567"/>
        <w:rPr>
          <w:rFonts w:cs="Times New Roman"/>
        </w:rPr>
      </w:pPr>
      <w:r w:rsidRPr="00044BCD">
        <w:rPr>
          <w:rFonts w:cs="Times New Roman"/>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44BCD" w:rsidRPr="00044BCD" w:rsidRDefault="00044BCD" w:rsidP="00044BCD">
      <w:pPr>
        <w:pStyle w:val="a9"/>
        <w:spacing w:line="240" w:lineRule="auto"/>
        <w:ind w:firstLine="567"/>
        <w:rPr>
          <w:rFonts w:cs="Times New Roman"/>
        </w:rPr>
      </w:pPr>
      <w:r w:rsidRPr="00044BCD">
        <w:rPr>
          <w:rFonts w:cs="Times New Roman"/>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44BCD" w:rsidRDefault="00044BCD" w:rsidP="00044BCD">
      <w:pPr>
        <w:pStyle w:val="a9"/>
        <w:spacing w:line="240" w:lineRule="auto"/>
        <w:ind w:firstLine="567"/>
        <w:rPr>
          <w:rFonts w:cs="Times New Roman"/>
        </w:rPr>
      </w:pPr>
      <w:r w:rsidRPr="00044BCD">
        <w:rPr>
          <w:rFonts w:cs="Times New Roman"/>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44BCD" w:rsidRDefault="00044BCD" w:rsidP="004E0E6C">
      <w:pPr>
        <w:pStyle w:val="a9"/>
        <w:spacing w:line="240" w:lineRule="auto"/>
        <w:ind w:firstLine="567"/>
        <w:rPr>
          <w:rFonts w:cs="Times New Roman"/>
        </w:rPr>
      </w:pPr>
    </w:p>
    <w:p w:rsidR="00044BCD" w:rsidRPr="004257BC" w:rsidRDefault="00044BCD" w:rsidP="00044BCD">
      <w:pPr>
        <w:pStyle w:val="a9"/>
        <w:spacing w:line="240" w:lineRule="auto"/>
        <w:ind w:firstLine="567"/>
        <w:jc w:val="center"/>
        <w:rPr>
          <w:rFonts w:cs="Times New Roman"/>
          <w:b/>
          <w:i/>
        </w:rPr>
      </w:pPr>
      <w:r w:rsidRPr="004257BC">
        <w:rPr>
          <w:rFonts w:cs="Times New Roman"/>
          <w:b/>
          <w:i/>
        </w:rPr>
        <w:t>1.2.</w:t>
      </w:r>
      <w:r>
        <w:rPr>
          <w:rFonts w:cs="Times New Roman"/>
          <w:b/>
          <w:i/>
        </w:rPr>
        <w:t>6</w:t>
      </w:r>
      <w:r w:rsidRPr="004257BC">
        <w:rPr>
          <w:rFonts w:cs="Times New Roman"/>
          <w:b/>
          <w:i/>
        </w:rPr>
        <w:t xml:space="preserve">. </w:t>
      </w:r>
      <w:r>
        <w:rPr>
          <w:rFonts w:cs="Times New Roman"/>
          <w:b/>
          <w:i/>
        </w:rPr>
        <w:t>Иностранный язык (английский)</w:t>
      </w:r>
    </w:p>
    <w:p w:rsidR="004E0E6C" w:rsidRPr="004E0E6C" w:rsidRDefault="004E0E6C" w:rsidP="004E0E6C">
      <w:pPr>
        <w:pStyle w:val="a9"/>
        <w:spacing w:line="240" w:lineRule="auto"/>
        <w:ind w:firstLine="567"/>
        <w:rPr>
          <w:rFonts w:cs="Times New Roman"/>
        </w:rPr>
      </w:pPr>
      <w:r w:rsidRPr="004E0E6C">
        <w:rPr>
          <w:rFonts w:cs="Times New Roman"/>
        </w:rPr>
        <w:t xml:space="preserve">В результате изучения иностранного языка при получении начального общего образования у </w:t>
      </w:r>
      <w:r w:rsidR="00753FA9">
        <w:rPr>
          <w:rFonts w:cs="Times New Roman"/>
        </w:rPr>
        <w:t>учащихся</w:t>
      </w:r>
      <w:r w:rsidRPr="004E0E6C">
        <w:rPr>
          <w:rFonts w:cs="Times New Roman"/>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4E0E6C" w:rsidRPr="004E0E6C" w:rsidRDefault="004E0E6C" w:rsidP="004E0E6C">
      <w:pPr>
        <w:pStyle w:val="a9"/>
        <w:spacing w:line="240" w:lineRule="auto"/>
        <w:ind w:firstLine="567"/>
        <w:rPr>
          <w:rFonts w:cs="Times New Roman"/>
        </w:rPr>
      </w:pPr>
      <w:r w:rsidRPr="004E0E6C">
        <w:rPr>
          <w:rFonts w:cs="Times New Roman"/>
        </w:rPr>
        <w:t xml:space="preserve">Знакомство с детским пластом культуры страны (стран) изучаемого языка </w:t>
      </w:r>
      <w:r w:rsidRPr="004E0E6C">
        <w:rPr>
          <w:rFonts w:cs="Times New Roman"/>
        </w:rPr>
        <w:lastRenderedPageBreak/>
        <w:t xml:space="preserve">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w:t>
      </w:r>
      <w:r w:rsidR="00753FA9">
        <w:rPr>
          <w:rFonts w:cs="Times New Roman"/>
        </w:rPr>
        <w:t>учащихся</w:t>
      </w:r>
      <w:r w:rsidRPr="004E0E6C">
        <w:rPr>
          <w:rFonts w:cs="Times New Roman"/>
        </w:rPr>
        <w:t xml:space="preserve">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4E0E6C" w:rsidRPr="004E0E6C" w:rsidRDefault="004E0E6C" w:rsidP="004E0E6C">
      <w:pPr>
        <w:pStyle w:val="a9"/>
        <w:spacing w:line="240" w:lineRule="auto"/>
        <w:ind w:firstLine="567"/>
        <w:rPr>
          <w:rFonts w:cs="Times New Roman"/>
        </w:rPr>
      </w:pPr>
      <w:r w:rsidRPr="004E0E6C">
        <w:rPr>
          <w:rFonts w:cs="Times New Roman"/>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4E0E6C" w:rsidRPr="004E0E6C" w:rsidRDefault="004E0E6C" w:rsidP="004E0E6C">
      <w:pPr>
        <w:pStyle w:val="a9"/>
        <w:spacing w:line="240" w:lineRule="auto"/>
        <w:ind w:firstLine="567"/>
        <w:rPr>
          <w:rFonts w:cs="Times New Roman"/>
        </w:rPr>
      </w:pPr>
      <w:r w:rsidRPr="004E0E6C">
        <w:rPr>
          <w:rFonts w:cs="Times New Roman"/>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r w:rsidR="00753FA9">
        <w:rPr>
          <w:rFonts w:cs="Times New Roman"/>
        </w:rPr>
        <w:t>учащихся</w:t>
      </w:r>
      <w:r w:rsidRPr="004E0E6C">
        <w:rPr>
          <w:rFonts w:cs="Times New Roman"/>
        </w:rPr>
        <w:t xml:space="preserve">.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w:t>
      </w:r>
      <w:r w:rsidR="00753FA9">
        <w:rPr>
          <w:rFonts w:cs="Times New Roman"/>
        </w:rPr>
        <w:t>учащихся</w:t>
      </w:r>
      <w:r w:rsidRPr="004E0E6C">
        <w:rPr>
          <w:rFonts w:cs="Times New Roman"/>
        </w:rPr>
        <w:t xml:space="preserve"> как членов гражданского общества.</w:t>
      </w:r>
    </w:p>
    <w:p w:rsidR="004E0E6C" w:rsidRPr="004E0E6C" w:rsidRDefault="004E0E6C" w:rsidP="004E0E6C">
      <w:pPr>
        <w:pStyle w:val="a9"/>
        <w:spacing w:line="240" w:lineRule="auto"/>
        <w:ind w:firstLine="567"/>
        <w:rPr>
          <w:rFonts w:cs="Times New Roman"/>
        </w:rPr>
      </w:pPr>
      <w:r w:rsidRPr="004E0E6C">
        <w:rPr>
          <w:rFonts w:cs="Times New Roman"/>
        </w:rPr>
        <w:t xml:space="preserve">В результате изучения иностранного языка на уровне начального общего образования у </w:t>
      </w:r>
      <w:r w:rsidR="00753FA9">
        <w:rPr>
          <w:rFonts w:cs="Times New Roman"/>
        </w:rPr>
        <w:t>учащихся</w:t>
      </w:r>
      <w:r w:rsidRPr="004E0E6C">
        <w:rPr>
          <w:rFonts w:cs="Times New Roman"/>
        </w:rPr>
        <w:t>:</w:t>
      </w:r>
    </w:p>
    <w:p w:rsidR="004E0E6C" w:rsidRPr="004E0E6C" w:rsidRDefault="00D74BF3" w:rsidP="00D74BF3">
      <w:pPr>
        <w:pStyle w:val="a9"/>
        <w:spacing w:line="240" w:lineRule="auto"/>
        <w:ind w:firstLine="0"/>
        <w:rPr>
          <w:rFonts w:cs="Times New Roman"/>
        </w:rPr>
      </w:pPr>
      <w:r>
        <w:rPr>
          <w:rFonts w:cs="Times New Roman"/>
        </w:rPr>
        <w:t>*</w:t>
      </w:r>
      <w:r w:rsidR="004E0E6C" w:rsidRPr="004E0E6C">
        <w:rPr>
          <w:rFonts w:cs="Times New Roman"/>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4E0E6C" w:rsidRPr="004E0E6C" w:rsidRDefault="00D74BF3" w:rsidP="00D74BF3">
      <w:pPr>
        <w:pStyle w:val="a9"/>
        <w:spacing w:line="240" w:lineRule="auto"/>
        <w:ind w:firstLine="0"/>
        <w:rPr>
          <w:rFonts w:cs="Times New Roman"/>
        </w:rPr>
      </w:pPr>
      <w:r>
        <w:rPr>
          <w:rFonts w:cs="Times New Roman"/>
        </w:rPr>
        <w:t xml:space="preserve">* </w:t>
      </w:r>
      <w:r w:rsidR="004E0E6C" w:rsidRPr="004E0E6C">
        <w:rPr>
          <w:rFonts w:cs="Times New Roman"/>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E069C8" w:rsidRPr="004257BC" w:rsidRDefault="00D74BF3" w:rsidP="00D74BF3">
      <w:pPr>
        <w:pStyle w:val="a9"/>
        <w:spacing w:line="240" w:lineRule="auto"/>
        <w:ind w:firstLine="0"/>
        <w:rPr>
          <w:rFonts w:cs="Times New Roman"/>
        </w:rPr>
      </w:pPr>
      <w:r>
        <w:rPr>
          <w:rFonts w:cs="Times New Roman"/>
        </w:rPr>
        <w:t xml:space="preserve">* </w:t>
      </w:r>
      <w:r w:rsidR="004E0E6C" w:rsidRPr="004E0E6C">
        <w:rPr>
          <w:rFonts w:cs="Times New Roman"/>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r w:rsidR="004E0E6C">
        <w:rPr>
          <w:rFonts w:cs="Times New Roman"/>
        </w:rPr>
        <w:t xml:space="preserve"> </w:t>
      </w:r>
    </w:p>
    <w:p w:rsidR="0030776B" w:rsidRPr="004257BC" w:rsidRDefault="0030776B" w:rsidP="007557BF">
      <w:pPr>
        <w:pStyle w:val="a9"/>
        <w:spacing w:line="240" w:lineRule="auto"/>
        <w:ind w:firstLine="567"/>
        <w:jc w:val="center"/>
        <w:rPr>
          <w:rFonts w:cs="Times New Roman"/>
          <w:i/>
        </w:rPr>
      </w:pPr>
      <w:bookmarkStart w:id="38" w:name="bookmark39"/>
    </w:p>
    <w:p w:rsidR="00E069C8" w:rsidRPr="004E0E6C" w:rsidRDefault="00E069C8" w:rsidP="007557BF">
      <w:pPr>
        <w:pStyle w:val="a9"/>
        <w:spacing w:line="240" w:lineRule="auto"/>
        <w:ind w:firstLine="567"/>
        <w:jc w:val="center"/>
        <w:rPr>
          <w:rFonts w:cs="Times New Roman"/>
        </w:rPr>
      </w:pPr>
      <w:r w:rsidRPr="004E0E6C">
        <w:rPr>
          <w:rFonts w:cs="Times New Roman"/>
        </w:rPr>
        <w:t>Коммуникативные умения</w:t>
      </w:r>
      <w:bookmarkEnd w:id="38"/>
    </w:p>
    <w:p w:rsidR="00E069C8" w:rsidRPr="004257BC" w:rsidRDefault="00E069C8" w:rsidP="007557BF">
      <w:pPr>
        <w:pStyle w:val="a9"/>
        <w:spacing w:line="240" w:lineRule="auto"/>
        <w:ind w:firstLine="567"/>
        <w:rPr>
          <w:rFonts w:cs="Times New Roman"/>
          <w:b/>
          <w:i/>
        </w:rPr>
      </w:pPr>
      <w:bookmarkStart w:id="39" w:name="bookmark40"/>
      <w:r w:rsidRPr="004257BC">
        <w:rPr>
          <w:rFonts w:cs="Times New Roman"/>
          <w:b/>
          <w:i/>
        </w:rPr>
        <w:t>Говорение</w:t>
      </w:r>
      <w:bookmarkEnd w:id="39"/>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6"/>
        </w:numPr>
        <w:spacing w:line="240" w:lineRule="auto"/>
        <w:rPr>
          <w:rFonts w:cs="Times New Roman"/>
        </w:rPr>
      </w:pPr>
      <w:r w:rsidRPr="004257BC">
        <w:rPr>
          <w:rFonts w:cs="Times New Roman"/>
        </w:rPr>
        <w:t>участвовать в элементарных диалогах, соблюдая нормы речевого этикета, принятые в англоязычных странах;</w:t>
      </w:r>
    </w:p>
    <w:p w:rsidR="00E069C8" w:rsidRPr="004257BC" w:rsidRDefault="00E069C8" w:rsidP="009F4F34">
      <w:pPr>
        <w:pStyle w:val="a9"/>
        <w:numPr>
          <w:ilvl w:val="1"/>
          <w:numId w:val="36"/>
        </w:numPr>
        <w:spacing w:line="240" w:lineRule="auto"/>
        <w:rPr>
          <w:rFonts w:cs="Times New Roman"/>
        </w:rPr>
      </w:pPr>
      <w:r w:rsidRPr="004257BC">
        <w:rPr>
          <w:rFonts w:cs="Times New Roman"/>
        </w:rPr>
        <w:t>составлять небольшое описание предмета, картинки, персонажа;</w:t>
      </w:r>
    </w:p>
    <w:p w:rsidR="00E069C8" w:rsidRPr="004257BC" w:rsidRDefault="00E069C8" w:rsidP="009F4F34">
      <w:pPr>
        <w:pStyle w:val="a9"/>
        <w:numPr>
          <w:ilvl w:val="1"/>
          <w:numId w:val="36"/>
        </w:numPr>
        <w:spacing w:line="240" w:lineRule="auto"/>
        <w:rPr>
          <w:rFonts w:cs="Times New Roman"/>
        </w:rPr>
      </w:pPr>
      <w:r w:rsidRPr="004257BC">
        <w:rPr>
          <w:rFonts w:cs="Times New Roman"/>
        </w:rPr>
        <w:t>рассказывать о себе, своей семье, друге.</w:t>
      </w:r>
    </w:p>
    <w:p w:rsidR="00E069C8" w:rsidRPr="004257BC" w:rsidRDefault="00E069C8" w:rsidP="0030776B">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36"/>
        </w:numPr>
        <w:spacing w:line="240" w:lineRule="auto"/>
        <w:rPr>
          <w:rFonts w:cs="Times New Roman"/>
          <w:i/>
        </w:rPr>
      </w:pPr>
      <w:r w:rsidRPr="004257BC">
        <w:rPr>
          <w:rFonts w:cs="Times New Roman"/>
          <w:i/>
        </w:rPr>
        <w:lastRenderedPageBreak/>
        <w:t>воспроизводить наизусть небольшие произведения детского фольклора;</w:t>
      </w:r>
    </w:p>
    <w:p w:rsidR="00E069C8" w:rsidRPr="004257BC" w:rsidRDefault="00E069C8" w:rsidP="009F4F34">
      <w:pPr>
        <w:pStyle w:val="a9"/>
        <w:numPr>
          <w:ilvl w:val="1"/>
          <w:numId w:val="36"/>
        </w:numPr>
        <w:spacing w:line="240" w:lineRule="auto"/>
        <w:rPr>
          <w:rFonts w:cs="Times New Roman"/>
          <w:i/>
        </w:rPr>
      </w:pPr>
      <w:r w:rsidRPr="004257BC">
        <w:rPr>
          <w:rFonts w:cs="Times New Roman"/>
          <w:i/>
        </w:rPr>
        <w:t>составлять краткую характеристику персонажа;</w:t>
      </w:r>
    </w:p>
    <w:p w:rsidR="00E069C8" w:rsidRPr="004257BC" w:rsidRDefault="00E069C8" w:rsidP="009F4F34">
      <w:pPr>
        <w:pStyle w:val="a9"/>
        <w:numPr>
          <w:ilvl w:val="1"/>
          <w:numId w:val="36"/>
        </w:numPr>
        <w:spacing w:line="240" w:lineRule="auto"/>
        <w:rPr>
          <w:rFonts w:cs="Times New Roman"/>
        </w:rPr>
      </w:pPr>
      <w:r w:rsidRPr="004257BC">
        <w:rPr>
          <w:rFonts w:cs="Times New Roman"/>
          <w:i/>
        </w:rPr>
        <w:t>кратко излагать содержание прочитанного текста.</w:t>
      </w:r>
    </w:p>
    <w:p w:rsidR="00E069C8" w:rsidRPr="004257BC" w:rsidRDefault="00E069C8" w:rsidP="007557BF">
      <w:pPr>
        <w:pStyle w:val="a9"/>
        <w:spacing w:line="240" w:lineRule="auto"/>
        <w:ind w:firstLine="567"/>
        <w:rPr>
          <w:rFonts w:cs="Times New Roman"/>
          <w:b/>
          <w:i/>
        </w:rPr>
      </w:pPr>
      <w:bookmarkStart w:id="40" w:name="bookmark41"/>
      <w:r w:rsidRPr="004257BC">
        <w:rPr>
          <w:rFonts w:cs="Times New Roman"/>
          <w:b/>
          <w:i/>
        </w:rPr>
        <w:t>Аудирование</w:t>
      </w:r>
      <w:bookmarkEnd w:id="40"/>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7"/>
        </w:numPr>
        <w:spacing w:line="240" w:lineRule="auto"/>
        <w:rPr>
          <w:rFonts w:cs="Times New Roman"/>
        </w:rPr>
      </w:pPr>
      <w:r w:rsidRPr="004257BC">
        <w:rPr>
          <w:rFonts w:cs="Times New Roman"/>
        </w:rPr>
        <w:t>понимать на слух речь учителя и одноклассников при непосредственном общении и вербально/невербально реагировать на услышанное;</w:t>
      </w:r>
    </w:p>
    <w:p w:rsidR="00E069C8" w:rsidRPr="004257BC" w:rsidRDefault="00E069C8" w:rsidP="009F4F34">
      <w:pPr>
        <w:pStyle w:val="a9"/>
        <w:numPr>
          <w:ilvl w:val="1"/>
          <w:numId w:val="37"/>
        </w:numPr>
        <w:spacing w:line="240" w:lineRule="auto"/>
        <w:rPr>
          <w:rFonts w:cs="Times New Roman"/>
        </w:rPr>
      </w:pPr>
      <w:r w:rsidRPr="004257BC">
        <w:rPr>
          <w:rFonts w:cs="Times New Roman"/>
        </w:rPr>
        <w:t>воспринимать на слух в аудиозаписи и понимать основ - ное содержание небольших сообщений, рассказов, сказок, построенных в основном на знакомом языковом материале.</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37"/>
        </w:numPr>
        <w:spacing w:line="240" w:lineRule="auto"/>
        <w:rPr>
          <w:rFonts w:cs="Times New Roman"/>
          <w:i/>
        </w:rPr>
      </w:pPr>
      <w:r w:rsidRPr="004257BC">
        <w:rPr>
          <w:rFonts w:cs="Times New Roman"/>
          <w:i/>
        </w:rPr>
        <w:t>воспринимать на слух аудиотекст и полностью понимать содержащуюся в нём информацию;</w:t>
      </w:r>
    </w:p>
    <w:p w:rsidR="00E069C8" w:rsidRPr="004257BC" w:rsidRDefault="00E069C8" w:rsidP="009F4F34">
      <w:pPr>
        <w:pStyle w:val="a9"/>
        <w:numPr>
          <w:ilvl w:val="1"/>
          <w:numId w:val="37"/>
        </w:numPr>
        <w:spacing w:line="240" w:lineRule="auto"/>
        <w:rPr>
          <w:rFonts w:cs="Times New Roman"/>
        </w:rPr>
      </w:pPr>
      <w:r w:rsidRPr="004257BC">
        <w:rPr>
          <w:rFonts w:cs="Times New Roman"/>
          <w:i/>
        </w:rPr>
        <w:t>использовать контекстуальную или языковую догадку при восприятии на слух текстов, содержащих некоторые незнакомые слова.</w:t>
      </w:r>
    </w:p>
    <w:p w:rsidR="00E069C8" w:rsidRPr="004257BC" w:rsidRDefault="00E069C8" w:rsidP="007557BF">
      <w:pPr>
        <w:pStyle w:val="a9"/>
        <w:spacing w:line="240" w:lineRule="auto"/>
        <w:ind w:firstLine="567"/>
        <w:rPr>
          <w:rFonts w:cs="Times New Roman"/>
          <w:b/>
          <w:i/>
        </w:rPr>
      </w:pPr>
      <w:bookmarkStart w:id="41" w:name="bookmark42"/>
      <w:r w:rsidRPr="004257BC">
        <w:rPr>
          <w:rFonts w:cs="Times New Roman"/>
          <w:b/>
          <w:i/>
        </w:rPr>
        <w:t>Чтение</w:t>
      </w:r>
      <w:bookmarkEnd w:id="41"/>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7"/>
        </w:numPr>
        <w:spacing w:line="240" w:lineRule="auto"/>
        <w:rPr>
          <w:rFonts w:cs="Times New Roman"/>
        </w:rPr>
      </w:pPr>
      <w:r w:rsidRPr="004257BC">
        <w:rPr>
          <w:rFonts w:cs="Times New Roman"/>
        </w:rPr>
        <w:t>соотносить графический образ английского слова с его звуковым образом;</w:t>
      </w:r>
    </w:p>
    <w:p w:rsidR="00E069C8" w:rsidRPr="004257BC" w:rsidRDefault="00E069C8" w:rsidP="009F4F34">
      <w:pPr>
        <w:pStyle w:val="a9"/>
        <w:numPr>
          <w:ilvl w:val="1"/>
          <w:numId w:val="37"/>
        </w:numPr>
        <w:spacing w:line="240" w:lineRule="auto"/>
        <w:rPr>
          <w:rFonts w:cs="Times New Roman"/>
        </w:rPr>
      </w:pPr>
      <w:r w:rsidRPr="004257BC">
        <w:rPr>
          <w:rFonts w:cs="Times New Roman"/>
        </w:rPr>
        <w:t>читать вслух небольшой текст, построенный на изученном языковом материале, соблюдая правила произношения и соответствующую интонацию;</w:t>
      </w:r>
    </w:p>
    <w:p w:rsidR="00E069C8" w:rsidRPr="004257BC" w:rsidRDefault="00E069C8" w:rsidP="009F4F34">
      <w:pPr>
        <w:pStyle w:val="a9"/>
        <w:numPr>
          <w:ilvl w:val="1"/>
          <w:numId w:val="37"/>
        </w:numPr>
        <w:spacing w:line="240" w:lineRule="auto"/>
        <w:rPr>
          <w:rFonts w:cs="Times New Roman"/>
        </w:rPr>
      </w:pPr>
      <w:r w:rsidRPr="004257BC">
        <w:rPr>
          <w:rFonts w:cs="Times New Roman"/>
        </w:rPr>
        <w:t>читать про себя и понимать содержание небольшого текста, построенного в основном на изученном языковом материале;</w:t>
      </w:r>
    </w:p>
    <w:p w:rsidR="00E069C8" w:rsidRPr="004257BC" w:rsidRDefault="00E069C8" w:rsidP="009F4F34">
      <w:pPr>
        <w:pStyle w:val="a9"/>
        <w:numPr>
          <w:ilvl w:val="1"/>
          <w:numId w:val="37"/>
        </w:numPr>
        <w:spacing w:line="240" w:lineRule="auto"/>
        <w:rPr>
          <w:rFonts w:cs="Times New Roman"/>
        </w:rPr>
      </w:pPr>
      <w:r w:rsidRPr="004257BC">
        <w:rPr>
          <w:rFonts w:cs="Times New Roman"/>
        </w:rPr>
        <w:t>читать про себя и находить в тексте необходимую информацию.</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37"/>
        </w:numPr>
        <w:spacing w:line="240" w:lineRule="auto"/>
        <w:rPr>
          <w:rFonts w:cs="Times New Roman"/>
          <w:i/>
        </w:rPr>
      </w:pPr>
      <w:r w:rsidRPr="004257BC">
        <w:rPr>
          <w:rFonts w:cs="Times New Roman"/>
          <w:i/>
        </w:rPr>
        <w:t>догадываться о значении незнакомых слов по контексту;</w:t>
      </w:r>
    </w:p>
    <w:p w:rsidR="00E069C8" w:rsidRPr="004257BC" w:rsidRDefault="00E069C8" w:rsidP="009F4F34">
      <w:pPr>
        <w:pStyle w:val="a9"/>
        <w:numPr>
          <w:ilvl w:val="1"/>
          <w:numId w:val="37"/>
        </w:numPr>
        <w:spacing w:line="240" w:lineRule="auto"/>
        <w:rPr>
          <w:rFonts w:cs="Times New Roman"/>
        </w:rPr>
      </w:pPr>
      <w:r w:rsidRPr="004257BC">
        <w:rPr>
          <w:rFonts w:cs="Times New Roman"/>
          <w:i/>
        </w:rPr>
        <w:t>не обращать внимания на незнакомые слова, не мешающие понимать основное содержание текста.</w:t>
      </w:r>
    </w:p>
    <w:p w:rsidR="00E069C8" w:rsidRPr="004257BC" w:rsidRDefault="00E069C8" w:rsidP="007557BF">
      <w:pPr>
        <w:pStyle w:val="a9"/>
        <w:spacing w:line="240" w:lineRule="auto"/>
        <w:ind w:firstLine="567"/>
        <w:rPr>
          <w:rFonts w:cs="Times New Roman"/>
          <w:b/>
          <w:i/>
        </w:rPr>
      </w:pPr>
      <w:bookmarkStart w:id="42" w:name="bookmark43"/>
      <w:r w:rsidRPr="004257BC">
        <w:rPr>
          <w:rFonts w:cs="Times New Roman"/>
          <w:b/>
          <w:i/>
        </w:rPr>
        <w:t>Письмо</w:t>
      </w:r>
      <w:bookmarkEnd w:id="42"/>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7"/>
        </w:numPr>
        <w:spacing w:line="240" w:lineRule="auto"/>
        <w:rPr>
          <w:rFonts w:cs="Times New Roman"/>
        </w:rPr>
      </w:pPr>
      <w:r w:rsidRPr="004257BC">
        <w:rPr>
          <w:rFonts w:cs="Times New Roman"/>
        </w:rPr>
        <w:t>выписывать из текста слова, словосочетания и предложения;</w:t>
      </w:r>
    </w:p>
    <w:p w:rsidR="00E069C8" w:rsidRPr="004257BC" w:rsidRDefault="00E069C8" w:rsidP="009F4F34">
      <w:pPr>
        <w:pStyle w:val="a9"/>
        <w:numPr>
          <w:ilvl w:val="1"/>
          <w:numId w:val="37"/>
        </w:numPr>
        <w:spacing w:line="240" w:lineRule="auto"/>
        <w:rPr>
          <w:rFonts w:cs="Times New Roman"/>
        </w:rPr>
      </w:pPr>
      <w:r w:rsidRPr="004257BC">
        <w:rPr>
          <w:rFonts w:cs="Times New Roman"/>
        </w:rPr>
        <w:t>писать поздравительную открытку с Новым годом, Рождеством, днём рождения (с опорой на образец);</w:t>
      </w:r>
    </w:p>
    <w:p w:rsidR="00E069C8" w:rsidRPr="004257BC" w:rsidRDefault="00E069C8" w:rsidP="009F4F34">
      <w:pPr>
        <w:pStyle w:val="a9"/>
        <w:numPr>
          <w:ilvl w:val="1"/>
          <w:numId w:val="37"/>
        </w:numPr>
        <w:spacing w:line="240" w:lineRule="auto"/>
        <w:rPr>
          <w:rFonts w:cs="Times New Roman"/>
        </w:rPr>
      </w:pPr>
      <w:r w:rsidRPr="004257BC">
        <w:rPr>
          <w:rFonts w:cs="Times New Roman"/>
        </w:rPr>
        <w:t>писать по образцу краткое письмо зарубежному другу.</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37"/>
        </w:numPr>
        <w:spacing w:line="240" w:lineRule="auto"/>
        <w:rPr>
          <w:rFonts w:cs="Times New Roman"/>
          <w:i/>
        </w:rPr>
      </w:pPr>
      <w:r w:rsidRPr="004257BC">
        <w:rPr>
          <w:rFonts w:cs="Times New Roman"/>
          <w:i/>
        </w:rPr>
        <w:t>в письменной форме кратко отвечать на вопросы к тексту;</w:t>
      </w:r>
    </w:p>
    <w:p w:rsidR="00E069C8" w:rsidRPr="004257BC" w:rsidRDefault="00E069C8" w:rsidP="009F4F34">
      <w:pPr>
        <w:pStyle w:val="a9"/>
        <w:numPr>
          <w:ilvl w:val="1"/>
          <w:numId w:val="37"/>
        </w:numPr>
        <w:spacing w:line="240" w:lineRule="auto"/>
        <w:rPr>
          <w:rFonts w:cs="Times New Roman"/>
          <w:i/>
        </w:rPr>
      </w:pPr>
      <w:r w:rsidRPr="004257BC">
        <w:rPr>
          <w:rFonts w:cs="Times New Roman"/>
          <w:i/>
        </w:rPr>
        <w:t>составлять рассказ в письменной форме по плану/ ключевым словам;</w:t>
      </w:r>
    </w:p>
    <w:p w:rsidR="00E069C8" w:rsidRPr="004257BC" w:rsidRDefault="00E069C8" w:rsidP="009F4F34">
      <w:pPr>
        <w:pStyle w:val="a9"/>
        <w:numPr>
          <w:ilvl w:val="1"/>
          <w:numId w:val="37"/>
        </w:numPr>
        <w:spacing w:line="240" w:lineRule="auto"/>
        <w:rPr>
          <w:rFonts w:cs="Times New Roman"/>
          <w:i/>
        </w:rPr>
      </w:pPr>
      <w:r w:rsidRPr="004257BC">
        <w:rPr>
          <w:rFonts w:cs="Times New Roman"/>
          <w:i/>
        </w:rPr>
        <w:t>заполнять простую анкету;</w:t>
      </w:r>
    </w:p>
    <w:p w:rsidR="00E069C8" w:rsidRPr="004257BC" w:rsidRDefault="00E069C8" w:rsidP="009F4F34">
      <w:pPr>
        <w:pStyle w:val="a9"/>
        <w:numPr>
          <w:ilvl w:val="1"/>
          <w:numId w:val="37"/>
        </w:numPr>
        <w:spacing w:line="240" w:lineRule="auto"/>
        <w:rPr>
          <w:rFonts w:cs="Times New Roman"/>
        </w:rPr>
      </w:pPr>
      <w:r w:rsidRPr="004257BC">
        <w:rPr>
          <w:rFonts w:cs="Times New Roman"/>
          <w:i/>
        </w:rPr>
        <w:t>правильно оформлять конверт, сервисные поля в системе электронной почты (адрес, тема сообщения).</w:t>
      </w:r>
    </w:p>
    <w:p w:rsidR="0030776B" w:rsidRPr="004257BC" w:rsidRDefault="0030776B" w:rsidP="007557BF">
      <w:pPr>
        <w:pStyle w:val="a9"/>
        <w:spacing w:line="240" w:lineRule="auto"/>
        <w:ind w:firstLine="567"/>
        <w:jc w:val="center"/>
        <w:rPr>
          <w:rFonts w:cs="Times New Roman"/>
          <w:i/>
        </w:rPr>
      </w:pPr>
      <w:bookmarkStart w:id="43" w:name="bookmark44"/>
    </w:p>
    <w:p w:rsidR="00D74BF3" w:rsidRDefault="00D74BF3" w:rsidP="007557BF">
      <w:pPr>
        <w:pStyle w:val="a9"/>
        <w:spacing w:line="240" w:lineRule="auto"/>
        <w:ind w:firstLine="567"/>
        <w:jc w:val="center"/>
        <w:rPr>
          <w:rFonts w:cs="Times New Roman"/>
        </w:rPr>
      </w:pPr>
    </w:p>
    <w:p w:rsidR="002412D6" w:rsidRPr="00910721" w:rsidRDefault="00E069C8" w:rsidP="007557BF">
      <w:pPr>
        <w:pStyle w:val="a9"/>
        <w:spacing w:line="240" w:lineRule="auto"/>
        <w:ind w:firstLine="567"/>
        <w:jc w:val="center"/>
        <w:rPr>
          <w:rFonts w:cs="Times New Roman"/>
        </w:rPr>
      </w:pPr>
      <w:r w:rsidRPr="00910721">
        <w:rPr>
          <w:rFonts w:cs="Times New Roman"/>
        </w:rPr>
        <w:lastRenderedPageBreak/>
        <w:t>Языковые средства</w:t>
      </w:r>
    </w:p>
    <w:p w:rsidR="00E069C8" w:rsidRPr="00910721" w:rsidRDefault="00E069C8" w:rsidP="007557BF">
      <w:pPr>
        <w:pStyle w:val="a9"/>
        <w:spacing w:line="240" w:lineRule="auto"/>
        <w:ind w:firstLine="567"/>
        <w:jc w:val="center"/>
        <w:rPr>
          <w:rFonts w:cs="Times New Roman"/>
        </w:rPr>
      </w:pPr>
      <w:r w:rsidRPr="00910721">
        <w:rPr>
          <w:rFonts w:cs="Times New Roman"/>
        </w:rPr>
        <w:t>и навыки оперирования ими</w:t>
      </w:r>
      <w:bookmarkEnd w:id="43"/>
    </w:p>
    <w:p w:rsidR="00E069C8" w:rsidRPr="004257BC" w:rsidRDefault="00E069C8" w:rsidP="007557BF">
      <w:pPr>
        <w:pStyle w:val="a9"/>
        <w:spacing w:line="240" w:lineRule="auto"/>
        <w:ind w:firstLine="567"/>
        <w:rPr>
          <w:rFonts w:cs="Times New Roman"/>
          <w:b/>
          <w:i/>
        </w:rPr>
      </w:pPr>
      <w:bookmarkStart w:id="44" w:name="bookmark45"/>
      <w:r w:rsidRPr="004257BC">
        <w:rPr>
          <w:rFonts w:cs="Times New Roman"/>
          <w:b/>
          <w:i/>
        </w:rPr>
        <w:t>Графика, каллиграфия, орфография</w:t>
      </w:r>
      <w:bookmarkEnd w:id="44"/>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7"/>
        </w:numPr>
        <w:spacing w:line="240" w:lineRule="auto"/>
        <w:rPr>
          <w:rFonts w:cs="Times New Roman"/>
        </w:rPr>
      </w:pPr>
      <w:r w:rsidRPr="004257BC">
        <w:rPr>
          <w:rFonts w:cs="Times New Roman"/>
        </w:rPr>
        <w:t>воспроизводить графически и каллиграфически корректно все буквы английского алфавита (полупечатное написание букв, буквосочетаний, слов);</w:t>
      </w:r>
    </w:p>
    <w:p w:rsidR="00E069C8" w:rsidRPr="004257BC" w:rsidRDefault="00E069C8" w:rsidP="009F4F34">
      <w:pPr>
        <w:pStyle w:val="a9"/>
        <w:numPr>
          <w:ilvl w:val="1"/>
          <w:numId w:val="37"/>
        </w:numPr>
        <w:spacing w:line="240" w:lineRule="auto"/>
        <w:rPr>
          <w:rFonts w:cs="Times New Roman"/>
        </w:rPr>
      </w:pPr>
      <w:r w:rsidRPr="004257BC">
        <w:rPr>
          <w:rFonts w:cs="Times New Roman"/>
        </w:rPr>
        <w:t>пользоваться английским алфавитом, знать последовательность букв в нём;</w:t>
      </w:r>
    </w:p>
    <w:p w:rsidR="00E069C8" w:rsidRPr="004257BC" w:rsidRDefault="00E069C8" w:rsidP="009F4F34">
      <w:pPr>
        <w:pStyle w:val="a9"/>
        <w:numPr>
          <w:ilvl w:val="1"/>
          <w:numId w:val="37"/>
        </w:numPr>
        <w:spacing w:line="240" w:lineRule="auto"/>
        <w:rPr>
          <w:rFonts w:cs="Times New Roman"/>
        </w:rPr>
      </w:pPr>
      <w:r w:rsidRPr="004257BC">
        <w:rPr>
          <w:rFonts w:cs="Times New Roman"/>
        </w:rPr>
        <w:t>списывать текст;</w:t>
      </w:r>
    </w:p>
    <w:p w:rsidR="00E069C8" w:rsidRPr="004257BC" w:rsidRDefault="00E069C8" w:rsidP="009F4F34">
      <w:pPr>
        <w:pStyle w:val="a9"/>
        <w:numPr>
          <w:ilvl w:val="1"/>
          <w:numId w:val="37"/>
        </w:numPr>
        <w:spacing w:line="240" w:lineRule="auto"/>
        <w:rPr>
          <w:rFonts w:cs="Times New Roman"/>
        </w:rPr>
      </w:pPr>
      <w:r w:rsidRPr="004257BC">
        <w:rPr>
          <w:rFonts w:cs="Times New Roman"/>
        </w:rPr>
        <w:t>восстанавливать слово в соответствии с решаемой учебной задачей;</w:t>
      </w:r>
    </w:p>
    <w:p w:rsidR="00E069C8" w:rsidRPr="004257BC" w:rsidRDefault="00E069C8" w:rsidP="009F4F34">
      <w:pPr>
        <w:pStyle w:val="a9"/>
        <w:numPr>
          <w:ilvl w:val="1"/>
          <w:numId w:val="37"/>
        </w:numPr>
        <w:spacing w:line="240" w:lineRule="auto"/>
        <w:rPr>
          <w:rFonts w:cs="Times New Roman"/>
        </w:rPr>
      </w:pPr>
      <w:r w:rsidRPr="004257BC">
        <w:rPr>
          <w:rFonts w:cs="Times New Roman"/>
        </w:rPr>
        <w:t>отличать буквы от знаков транскрипции.</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37"/>
        </w:numPr>
        <w:spacing w:line="240" w:lineRule="auto"/>
        <w:rPr>
          <w:rFonts w:cs="Times New Roman"/>
          <w:i/>
        </w:rPr>
      </w:pPr>
      <w:r w:rsidRPr="004257BC">
        <w:rPr>
          <w:rFonts w:cs="Times New Roman"/>
          <w:i/>
        </w:rPr>
        <w:t>сравнивать и анализировать буквосочетания английского языка и их транскрипцию;</w:t>
      </w:r>
    </w:p>
    <w:p w:rsidR="00E069C8" w:rsidRPr="004257BC" w:rsidRDefault="00E069C8" w:rsidP="009F4F34">
      <w:pPr>
        <w:pStyle w:val="a9"/>
        <w:numPr>
          <w:ilvl w:val="1"/>
          <w:numId w:val="37"/>
        </w:numPr>
        <w:spacing w:line="240" w:lineRule="auto"/>
        <w:rPr>
          <w:rFonts w:cs="Times New Roman"/>
          <w:i/>
        </w:rPr>
      </w:pPr>
      <w:r w:rsidRPr="004257BC">
        <w:rPr>
          <w:rFonts w:cs="Times New Roman"/>
          <w:i/>
        </w:rPr>
        <w:t>группировать слова в соответствии с изученными правилами чтения;</w:t>
      </w:r>
    </w:p>
    <w:p w:rsidR="00E069C8" w:rsidRPr="004257BC" w:rsidRDefault="00E069C8" w:rsidP="009F4F34">
      <w:pPr>
        <w:pStyle w:val="a9"/>
        <w:numPr>
          <w:ilvl w:val="1"/>
          <w:numId w:val="37"/>
        </w:numPr>
        <w:spacing w:line="240" w:lineRule="auto"/>
        <w:rPr>
          <w:rFonts w:cs="Times New Roman"/>
          <w:i/>
        </w:rPr>
      </w:pPr>
      <w:r w:rsidRPr="004257BC">
        <w:rPr>
          <w:rFonts w:cs="Times New Roman"/>
          <w:i/>
        </w:rPr>
        <w:t>уточнять написание слова по словарю;</w:t>
      </w:r>
    </w:p>
    <w:p w:rsidR="00E069C8" w:rsidRPr="004257BC" w:rsidRDefault="00E069C8" w:rsidP="009F4F34">
      <w:pPr>
        <w:pStyle w:val="a9"/>
        <w:numPr>
          <w:ilvl w:val="1"/>
          <w:numId w:val="37"/>
        </w:numPr>
        <w:spacing w:line="240" w:lineRule="auto"/>
        <w:rPr>
          <w:rFonts w:cs="Times New Roman"/>
        </w:rPr>
      </w:pPr>
      <w:r w:rsidRPr="004257BC">
        <w:rPr>
          <w:rFonts w:cs="Times New Roman"/>
          <w:i/>
        </w:rPr>
        <w:t>использовать экранный перевод отдельных слов (с русского языка на иностранный и обратно).</w:t>
      </w:r>
    </w:p>
    <w:p w:rsidR="00E069C8" w:rsidRPr="004257BC" w:rsidRDefault="00E069C8" w:rsidP="007557BF">
      <w:pPr>
        <w:pStyle w:val="a9"/>
        <w:spacing w:line="240" w:lineRule="auto"/>
        <w:ind w:firstLine="567"/>
        <w:rPr>
          <w:rFonts w:cs="Times New Roman"/>
          <w:b/>
          <w:i/>
        </w:rPr>
      </w:pPr>
      <w:bookmarkStart w:id="45" w:name="bookmark46"/>
      <w:r w:rsidRPr="004257BC">
        <w:rPr>
          <w:rFonts w:cs="Times New Roman"/>
          <w:b/>
          <w:i/>
        </w:rPr>
        <w:t>Фонетическая сторона речи</w:t>
      </w:r>
      <w:bookmarkEnd w:id="45"/>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7"/>
        </w:numPr>
        <w:spacing w:line="240" w:lineRule="auto"/>
        <w:rPr>
          <w:rFonts w:cs="Times New Roman"/>
        </w:rPr>
      </w:pPr>
      <w:r w:rsidRPr="004257BC">
        <w:rPr>
          <w:rFonts w:cs="Times New Roman"/>
        </w:rPr>
        <w:t>различать на слух и адекватно произносить все звуки английского языка, соблюдая нормы произношения звуков;</w:t>
      </w:r>
    </w:p>
    <w:p w:rsidR="00E069C8" w:rsidRPr="004257BC" w:rsidRDefault="00E069C8" w:rsidP="009F4F34">
      <w:pPr>
        <w:pStyle w:val="a9"/>
        <w:numPr>
          <w:ilvl w:val="1"/>
          <w:numId w:val="37"/>
        </w:numPr>
        <w:spacing w:line="240" w:lineRule="auto"/>
        <w:rPr>
          <w:rFonts w:cs="Times New Roman"/>
        </w:rPr>
      </w:pPr>
      <w:r w:rsidRPr="004257BC">
        <w:rPr>
          <w:rFonts w:cs="Times New Roman"/>
        </w:rPr>
        <w:t>соблюдать правильное ударение в изолированном слове, фразе;</w:t>
      </w:r>
    </w:p>
    <w:p w:rsidR="00E069C8" w:rsidRPr="004257BC" w:rsidRDefault="00E069C8" w:rsidP="009F4F34">
      <w:pPr>
        <w:pStyle w:val="a9"/>
        <w:numPr>
          <w:ilvl w:val="1"/>
          <w:numId w:val="37"/>
        </w:numPr>
        <w:spacing w:line="240" w:lineRule="auto"/>
        <w:rPr>
          <w:rFonts w:cs="Times New Roman"/>
        </w:rPr>
      </w:pPr>
      <w:r w:rsidRPr="004257BC">
        <w:rPr>
          <w:rFonts w:cs="Times New Roman"/>
        </w:rPr>
        <w:t>различать коммуникативные типы предложений по интонации;</w:t>
      </w:r>
    </w:p>
    <w:p w:rsidR="00E069C8" w:rsidRPr="004257BC" w:rsidRDefault="00E069C8" w:rsidP="009F4F34">
      <w:pPr>
        <w:pStyle w:val="a9"/>
        <w:numPr>
          <w:ilvl w:val="1"/>
          <w:numId w:val="37"/>
        </w:numPr>
        <w:spacing w:line="240" w:lineRule="auto"/>
        <w:rPr>
          <w:rFonts w:cs="Times New Roman"/>
        </w:rPr>
      </w:pPr>
      <w:r w:rsidRPr="004257BC">
        <w:rPr>
          <w:rFonts w:cs="Times New Roman"/>
        </w:rPr>
        <w:t>корректно произносить предложения с точки зрения их ритмико-интонационных особенностей.</w:t>
      </w:r>
    </w:p>
    <w:p w:rsidR="00E069C8" w:rsidRPr="004257BC" w:rsidRDefault="00E069C8" w:rsidP="007557BF">
      <w:pPr>
        <w:pStyle w:val="a9"/>
        <w:spacing w:line="240" w:lineRule="auto"/>
        <w:ind w:firstLine="567"/>
        <w:rPr>
          <w:rFonts w:cs="Times New Roman"/>
          <w:i/>
        </w:rPr>
      </w:pPr>
      <w:r w:rsidRPr="004257BC">
        <w:rPr>
          <w:rFonts w:cs="Times New Roman"/>
        </w:rPr>
        <w:t>В</w:t>
      </w:r>
      <w:r w:rsidRPr="004257BC">
        <w:rPr>
          <w:rFonts w:cs="Times New Roman"/>
          <w:i/>
        </w:rPr>
        <w:t>ыпускник получит возможность научиться:</w:t>
      </w:r>
    </w:p>
    <w:p w:rsidR="00E069C8" w:rsidRPr="004257BC" w:rsidRDefault="00E069C8" w:rsidP="009F4F34">
      <w:pPr>
        <w:pStyle w:val="a9"/>
        <w:numPr>
          <w:ilvl w:val="1"/>
          <w:numId w:val="37"/>
        </w:numPr>
        <w:spacing w:line="240" w:lineRule="auto"/>
        <w:rPr>
          <w:rFonts w:cs="Times New Roman"/>
          <w:i/>
        </w:rPr>
      </w:pPr>
      <w:r w:rsidRPr="004257BC">
        <w:rPr>
          <w:rFonts w:cs="Times New Roman"/>
          <w:i/>
        </w:rPr>
        <w:t>распознавать связующее r в речи и уметь его использовать;</w:t>
      </w:r>
    </w:p>
    <w:p w:rsidR="00E069C8" w:rsidRPr="004257BC" w:rsidRDefault="00E069C8" w:rsidP="009F4F34">
      <w:pPr>
        <w:pStyle w:val="a9"/>
        <w:numPr>
          <w:ilvl w:val="1"/>
          <w:numId w:val="37"/>
        </w:numPr>
        <w:spacing w:line="240" w:lineRule="auto"/>
        <w:rPr>
          <w:rFonts w:cs="Times New Roman"/>
          <w:i/>
        </w:rPr>
      </w:pPr>
      <w:r w:rsidRPr="004257BC">
        <w:rPr>
          <w:rFonts w:cs="Times New Roman"/>
          <w:i/>
        </w:rPr>
        <w:t>соблюдать интонацию перечисления;</w:t>
      </w:r>
    </w:p>
    <w:p w:rsidR="00E069C8" w:rsidRPr="004257BC" w:rsidRDefault="00E069C8" w:rsidP="009F4F34">
      <w:pPr>
        <w:pStyle w:val="a9"/>
        <w:numPr>
          <w:ilvl w:val="1"/>
          <w:numId w:val="37"/>
        </w:numPr>
        <w:spacing w:line="240" w:lineRule="auto"/>
        <w:rPr>
          <w:rFonts w:cs="Times New Roman"/>
          <w:i/>
        </w:rPr>
      </w:pPr>
      <w:r w:rsidRPr="004257BC">
        <w:rPr>
          <w:rFonts w:cs="Times New Roman"/>
          <w:i/>
        </w:rPr>
        <w:t>соблюдать правило отсутствия ударения на служебных словах (артиклях, союзах, предлогах);</w:t>
      </w:r>
    </w:p>
    <w:p w:rsidR="00E069C8" w:rsidRPr="004257BC" w:rsidRDefault="00E069C8" w:rsidP="009F4F34">
      <w:pPr>
        <w:pStyle w:val="a9"/>
        <w:numPr>
          <w:ilvl w:val="1"/>
          <w:numId w:val="37"/>
        </w:numPr>
        <w:spacing w:line="240" w:lineRule="auto"/>
        <w:rPr>
          <w:rFonts w:cs="Times New Roman"/>
        </w:rPr>
      </w:pPr>
      <w:r w:rsidRPr="004257BC">
        <w:rPr>
          <w:rFonts w:cs="Times New Roman"/>
          <w:i/>
        </w:rPr>
        <w:t>читать изучаемые слова по транскрипции.</w:t>
      </w:r>
    </w:p>
    <w:p w:rsidR="00E069C8" w:rsidRPr="004257BC" w:rsidRDefault="00E069C8" w:rsidP="007557BF">
      <w:pPr>
        <w:pStyle w:val="a9"/>
        <w:spacing w:line="240" w:lineRule="auto"/>
        <w:ind w:firstLine="567"/>
        <w:rPr>
          <w:rFonts w:cs="Times New Roman"/>
          <w:b/>
          <w:i/>
        </w:rPr>
      </w:pPr>
      <w:bookmarkStart w:id="46" w:name="bookmark47"/>
      <w:r w:rsidRPr="004257BC">
        <w:rPr>
          <w:rFonts w:cs="Times New Roman"/>
          <w:b/>
          <w:i/>
        </w:rPr>
        <w:t>Лексическая сторона речи</w:t>
      </w:r>
      <w:bookmarkEnd w:id="46"/>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7"/>
        </w:numPr>
        <w:spacing w:line="240" w:lineRule="auto"/>
        <w:rPr>
          <w:rFonts w:cs="Times New Roman"/>
        </w:rPr>
      </w:pPr>
      <w:r w:rsidRPr="004257BC">
        <w:rPr>
          <w:rFonts w:cs="Times New Roman"/>
        </w:rPr>
        <w:t xml:space="preserve">узнавать в письменном и устном тексте изученные лексические единицы, в том числе словосочетания, в пределах тематики </w:t>
      </w:r>
      <w:r w:rsidR="005F244D">
        <w:rPr>
          <w:rFonts w:cs="Times New Roman"/>
        </w:rPr>
        <w:t>на уровне</w:t>
      </w:r>
      <w:r w:rsidRPr="004257BC">
        <w:rPr>
          <w:rFonts w:cs="Times New Roman"/>
        </w:rPr>
        <w:t xml:space="preserve"> начальной школы;</w:t>
      </w:r>
    </w:p>
    <w:p w:rsidR="00E069C8" w:rsidRPr="004257BC" w:rsidRDefault="00E069C8" w:rsidP="009F4F34">
      <w:pPr>
        <w:pStyle w:val="a9"/>
        <w:numPr>
          <w:ilvl w:val="1"/>
          <w:numId w:val="37"/>
        </w:numPr>
        <w:spacing w:line="240" w:lineRule="auto"/>
        <w:rPr>
          <w:rFonts w:cs="Times New Roman"/>
        </w:rPr>
      </w:pPr>
      <w:r w:rsidRPr="004257BC">
        <w:rPr>
          <w:rFonts w:cs="Times New Roman"/>
        </w:rPr>
        <w:t>оперировать в процессе общения активной лексикой в соответствии с коммуникативной задачей;</w:t>
      </w:r>
    </w:p>
    <w:p w:rsidR="00E069C8" w:rsidRPr="004257BC" w:rsidRDefault="00E069C8" w:rsidP="009F4F34">
      <w:pPr>
        <w:pStyle w:val="a9"/>
        <w:numPr>
          <w:ilvl w:val="1"/>
          <w:numId w:val="37"/>
        </w:numPr>
        <w:spacing w:line="240" w:lineRule="auto"/>
        <w:rPr>
          <w:rFonts w:cs="Times New Roman"/>
        </w:rPr>
      </w:pPr>
      <w:r w:rsidRPr="004257BC">
        <w:rPr>
          <w:rFonts w:cs="Times New Roman"/>
        </w:rPr>
        <w:t>восстанавливать текст в соответствии с решаемой учебной задачей.</w:t>
      </w:r>
    </w:p>
    <w:p w:rsidR="00E069C8" w:rsidRPr="004257BC" w:rsidRDefault="00E069C8" w:rsidP="007557BF">
      <w:pPr>
        <w:pStyle w:val="a9"/>
        <w:spacing w:line="240" w:lineRule="auto"/>
        <w:ind w:firstLine="567"/>
        <w:rPr>
          <w:rFonts w:cs="Times New Roman"/>
          <w:i/>
        </w:rPr>
      </w:pPr>
      <w:r w:rsidRPr="004257BC">
        <w:rPr>
          <w:rFonts w:cs="Times New Roman"/>
        </w:rPr>
        <w:t>В</w:t>
      </w:r>
      <w:r w:rsidRPr="004257BC">
        <w:rPr>
          <w:rFonts w:cs="Times New Roman"/>
          <w:i/>
        </w:rPr>
        <w:t>ыпускник получит возможность научиться:</w:t>
      </w:r>
    </w:p>
    <w:p w:rsidR="00E069C8" w:rsidRPr="004257BC" w:rsidRDefault="00E069C8" w:rsidP="009F4F34">
      <w:pPr>
        <w:pStyle w:val="a9"/>
        <w:numPr>
          <w:ilvl w:val="1"/>
          <w:numId w:val="37"/>
        </w:numPr>
        <w:spacing w:line="240" w:lineRule="auto"/>
        <w:rPr>
          <w:rFonts w:cs="Times New Roman"/>
          <w:i/>
        </w:rPr>
      </w:pPr>
      <w:r w:rsidRPr="004257BC">
        <w:rPr>
          <w:rFonts w:cs="Times New Roman"/>
          <w:i/>
        </w:rPr>
        <w:t>узнавать простые словообразовательные элементы;</w:t>
      </w:r>
    </w:p>
    <w:p w:rsidR="00E069C8" w:rsidRPr="004257BC" w:rsidRDefault="00E069C8" w:rsidP="009F4F34">
      <w:pPr>
        <w:pStyle w:val="a9"/>
        <w:numPr>
          <w:ilvl w:val="1"/>
          <w:numId w:val="37"/>
        </w:numPr>
        <w:spacing w:line="240" w:lineRule="auto"/>
        <w:rPr>
          <w:rFonts w:cs="Times New Roman"/>
          <w:i/>
        </w:rPr>
      </w:pPr>
      <w:r w:rsidRPr="004257BC">
        <w:rPr>
          <w:rFonts w:cs="Times New Roman"/>
          <w:i/>
        </w:rPr>
        <w:t>опираться на языковую догадку в процессе чтения и аудирования (интернациональные и сложные слова).</w:t>
      </w:r>
    </w:p>
    <w:p w:rsidR="00E069C8" w:rsidRPr="004257BC" w:rsidRDefault="00E069C8" w:rsidP="007557BF">
      <w:pPr>
        <w:pStyle w:val="a9"/>
        <w:spacing w:line="240" w:lineRule="auto"/>
        <w:ind w:firstLine="567"/>
        <w:rPr>
          <w:rFonts w:cs="Times New Roman"/>
          <w:b/>
          <w:i/>
        </w:rPr>
      </w:pPr>
      <w:bookmarkStart w:id="47" w:name="bookmark48"/>
      <w:r w:rsidRPr="004257BC">
        <w:rPr>
          <w:rFonts w:cs="Times New Roman"/>
          <w:b/>
          <w:i/>
        </w:rPr>
        <w:lastRenderedPageBreak/>
        <w:t>Грамматическая сторона речи</w:t>
      </w:r>
      <w:bookmarkEnd w:id="47"/>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7"/>
        </w:numPr>
        <w:spacing w:line="240" w:lineRule="auto"/>
        <w:rPr>
          <w:rFonts w:cs="Times New Roman"/>
        </w:rPr>
      </w:pPr>
      <w:r w:rsidRPr="004257BC">
        <w:rPr>
          <w:rFonts w:cs="Times New Roman"/>
        </w:rPr>
        <w:t>распознавать и употреблять в речи основные коммуникативные типы предложений;</w:t>
      </w:r>
    </w:p>
    <w:p w:rsidR="00E069C8" w:rsidRPr="004257BC" w:rsidRDefault="00E069C8" w:rsidP="009F4F34">
      <w:pPr>
        <w:pStyle w:val="a9"/>
        <w:numPr>
          <w:ilvl w:val="1"/>
          <w:numId w:val="37"/>
        </w:numPr>
        <w:spacing w:line="240" w:lineRule="auto"/>
        <w:rPr>
          <w:rFonts w:cs="Times New Roman"/>
        </w:rPr>
      </w:pPr>
      <w:r w:rsidRPr="004257BC">
        <w:rPr>
          <w:rFonts w:cs="Times New Roman"/>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37"/>
        </w:numPr>
        <w:spacing w:line="240" w:lineRule="auto"/>
        <w:rPr>
          <w:rFonts w:cs="Times New Roman"/>
          <w:i/>
        </w:rPr>
      </w:pPr>
      <w:r w:rsidRPr="004257BC">
        <w:rPr>
          <w:rFonts w:cs="Times New Roman"/>
          <w:i/>
        </w:rPr>
        <w:t>узнавать сложносочинённые предложения с союзами and и but;</w:t>
      </w:r>
    </w:p>
    <w:p w:rsidR="00E069C8" w:rsidRPr="004257BC" w:rsidRDefault="00E069C8" w:rsidP="009F4F34">
      <w:pPr>
        <w:pStyle w:val="a9"/>
        <w:numPr>
          <w:ilvl w:val="1"/>
          <w:numId w:val="37"/>
        </w:numPr>
        <w:spacing w:line="240" w:lineRule="auto"/>
        <w:rPr>
          <w:rFonts w:cs="Times New Roman"/>
          <w:i/>
          <w:lang w:val="en-US"/>
        </w:rPr>
      </w:pPr>
      <w:r w:rsidRPr="004257BC">
        <w:rPr>
          <w:rFonts w:cs="Times New Roman"/>
          <w:i/>
        </w:rPr>
        <w:t xml:space="preserve">использовать в речи безличные предложения (It's cold. </w:t>
      </w:r>
      <w:r w:rsidRPr="004257BC">
        <w:rPr>
          <w:rFonts w:cs="Times New Roman"/>
          <w:i/>
          <w:lang w:val="en-US"/>
        </w:rPr>
        <w:t xml:space="preserve">It's 5 o'clock. It's interesting), </w:t>
      </w:r>
      <w:r w:rsidRPr="004257BC">
        <w:rPr>
          <w:rFonts w:cs="Times New Roman"/>
          <w:i/>
        </w:rPr>
        <w:t>предложения</w:t>
      </w:r>
      <w:r w:rsidRPr="004257BC">
        <w:rPr>
          <w:rFonts w:cs="Times New Roman"/>
          <w:i/>
          <w:lang w:val="en-US"/>
        </w:rPr>
        <w:t xml:space="preserve"> </w:t>
      </w:r>
      <w:r w:rsidRPr="004257BC">
        <w:rPr>
          <w:rFonts w:cs="Times New Roman"/>
          <w:i/>
        </w:rPr>
        <w:t>с</w:t>
      </w:r>
      <w:r w:rsidRPr="004257BC">
        <w:rPr>
          <w:rFonts w:cs="Times New Roman"/>
          <w:i/>
          <w:lang w:val="en-US"/>
        </w:rPr>
        <w:t xml:space="preserve"> </w:t>
      </w:r>
      <w:r w:rsidRPr="004257BC">
        <w:rPr>
          <w:rFonts w:cs="Times New Roman"/>
          <w:i/>
        </w:rPr>
        <w:t>конструкцией</w:t>
      </w:r>
      <w:r w:rsidRPr="004257BC">
        <w:rPr>
          <w:rFonts w:cs="Times New Roman"/>
          <w:i/>
          <w:lang w:val="en-US"/>
        </w:rPr>
        <w:t xml:space="preserve"> there is/there are;</w:t>
      </w:r>
    </w:p>
    <w:p w:rsidR="00E069C8" w:rsidRPr="004257BC" w:rsidRDefault="00E069C8" w:rsidP="009F4F34">
      <w:pPr>
        <w:pStyle w:val="a9"/>
        <w:numPr>
          <w:ilvl w:val="1"/>
          <w:numId w:val="37"/>
        </w:numPr>
        <w:spacing w:line="240" w:lineRule="auto"/>
        <w:rPr>
          <w:rFonts w:cs="Times New Roman"/>
          <w:i/>
          <w:lang w:val="en-US"/>
        </w:rPr>
      </w:pPr>
      <w:r w:rsidRPr="004257BC">
        <w:rPr>
          <w:rFonts w:cs="Times New Roman"/>
          <w:i/>
        </w:rPr>
        <w:t xml:space="preserve">оперировать в речи неопределёнными местоимениями some, any (некоторые случаи употребления: Can I have some tea? </w:t>
      </w:r>
      <w:r w:rsidRPr="004257BC">
        <w:rPr>
          <w:rFonts w:cs="Times New Roman"/>
          <w:i/>
          <w:lang w:val="en-US"/>
        </w:rPr>
        <w:t>Is there any milk in the fridge? — No, there isn't any);</w:t>
      </w:r>
    </w:p>
    <w:p w:rsidR="00E069C8" w:rsidRPr="004257BC" w:rsidRDefault="00E069C8" w:rsidP="009F4F34">
      <w:pPr>
        <w:pStyle w:val="a9"/>
        <w:numPr>
          <w:ilvl w:val="1"/>
          <w:numId w:val="37"/>
        </w:numPr>
        <w:spacing w:line="240" w:lineRule="auto"/>
        <w:rPr>
          <w:rFonts w:cs="Times New Roman"/>
          <w:i/>
          <w:lang w:val="en-US"/>
        </w:rPr>
      </w:pPr>
      <w:r w:rsidRPr="004257BC">
        <w:rPr>
          <w:rFonts w:cs="Times New Roman"/>
          <w:i/>
        </w:rPr>
        <w:t>оперировать</w:t>
      </w:r>
      <w:r w:rsidRPr="004257BC">
        <w:rPr>
          <w:rFonts w:cs="Times New Roman"/>
          <w:i/>
          <w:lang w:val="en-US"/>
        </w:rPr>
        <w:t xml:space="preserve"> </w:t>
      </w:r>
      <w:r w:rsidRPr="004257BC">
        <w:rPr>
          <w:rFonts w:cs="Times New Roman"/>
          <w:i/>
        </w:rPr>
        <w:t>в</w:t>
      </w:r>
      <w:r w:rsidRPr="004257BC">
        <w:rPr>
          <w:rFonts w:cs="Times New Roman"/>
          <w:i/>
          <w:lang w:val="en-US"/>
        </w:rPr>
        <w:t xml:space="preserve"> </w:t>
      </w:r>
      <w:r w:rsidRPr="004257BC">
        <w:rPr>
          <w:rFonts w:cs="Times New Roman"/>
          <w:i/>
        </w:rPr>
        <w:t>речи</w:t>
      </w:r>
      <w:r w:rsidRPr="004257BC">
        <w:rPr>
          <w:rFonts w:cs="Times New Roman"/>
          <w:i/>
          <w:lang w:val="en-US"/>
        </w:rPr>
        <w:t xml:space="preserve"> </w:t>
      </w:r>
      <w:r w:rsidRPr="004257BC">
        <w:rPr>
          <w:rFonts w:cs="Times New Roman"/>
          <w:i/>
        </w:rPr>
        <w:t>наречиями</w:t>
      </w:r>
      <w:r w:rsidRPr="004257BC">
        <w:rPr>
          <w:rFonts w:cs="Times New Roman"/>
          <w:i/>
          <w:lang w:val="en-US"/>
        </w:rPr>
        <w:t xml:space="preserve"> </w:t>
      </w:r>
      <w:r w:rsidRPr="004257BC">
        <w:rPr>
          <w:rFonts w:cs="Times New Roman"/>
          <w:i/>
        </w:rPr>
        <w:t>времени</w:t>
      </w:r>
      <w:r w:rsidRPr="004257BC">
        <w:rPr>
          <w:rFonts w:cs="Times New Roman"/>
          <w:i/>
          <w:lang w:val="en-US"/>
        </w:rPr>
        <w:t xml:space="preserve"> (yesterday, tomorrow, never, usually, often, sometimes); </w:t>
      </w:r>
      <w:r w:rsidRPr="004257BC">
        <w:rPr>
          <w:rFonts w:cs="Times New Roman"/>
          <w:i/>
        </w:rPr>
        <w:t>наречиями</w:t>
      </w:r>
      <w:r w:rsidRPr="004257BC">
        <w:rPr>
          <w:rFonts w:cs="Times New Roman"/>
          <w:i/>
          <w:lang w:val="en-US"/>
        </w:rPr>
        <w:t xml:space="preserve"> </w:t>
      </w:r>
      <w:r w:rsidRPr="004257BC">
        <w:rPr>
          <w:rFonts w:cs="Times New Roman"/>
          <w:i/>
        </w:rPr>
        <w:t>степени</w:t>
      </w:r>
      <w:r w:rsidRPr="004257BC">
        <w:rPr>
          <w:rFonts w:cs="Times New Roman"/>
          <w:i/>
          <w:lang w:val="en-US"/>
        </w:rPr>
        <w:t xml:space="preserve"> (much, little, very);</w:t>
      </w:r>
    </w:p>
    <w:p w:rsidR="00E069C8" w:rsidRPr="004257BC" w:rsidRDefault="00E069C8" w:rsidP="009F4F34">
      <w:pPr>
        <w:pStyle w:val="a9"/>
        <w:numPr>
          <w:ilvl w:val="1"/>
          <w:numId w:val="37"/>
        </w:numPr>
        <w:spacing w:line="240" w:lineRule="auto"/>
        <w:rPr>
          <w:rFonts w:cs="Times New Roman"/>
        </w:rPr>
      </w:pPr>
      <w:r w:rsidRPr="004257BC">
        <w:rPr>
          <w:rFonts w:cs="Times New Roman"/>
          <w:i/>
        </w:rPr>
        <w:t>распознавать в тексте и дифференцировать слова по определённым признакам (существительные, прилагательные, модальные/смысловые глаголы).</w:t>
      </w:r>
    </w:p>
    <w:p w:rsidR="0030776B" w:rsidRPr="004257BC" w:rsidRDefault="0030776B" w:rsidP="007557BF">
      <w:pPr>
        <w:pStyle w:val="a9"/>
        <w:spacing w:line="240" w:lineRule="auto"/>
        <w:ind w:firstLine="567"/>
        <w:jc w:val="center"/>
        <w:rPr>
          <w:rFonts w:cs="Times New Roman"/>
          <w:b/>
          <w:i/>
        </w:rPr>
      </w:pPr>
      <w:bookmarkStart w:id="48" w:name="bookmark49"/>
    </w:p>
    <w:p w:rsidR="00E069C8" w:rsidRPr="004257BC" w:rsidRDefault="00E069C8" w:rsidP="007557BF">
      <w:pPr>
        <w:pStyle w:val="a9"/>
        <w:spacing w:line="240" w:lineRule="auto"/>
        <w:ind w:firstLine="567"/>
        <w:jc w:val="center"/>
        <w:rPr>
          <w:rFonts w:cs="Times New Roman"/>
          <w:b/>
          <w:i/>
        </w:rPr>
      </w:pPr>
      <w:r w:rsidRPr="004257BC">
        <w:rPr>
          <w:rFonts w:cs="Times New Roman"/>
          <w:b/>
          <w:i/>
        </w:rPr>
        <w:t>1.2.</w:t>
      </w:r>
      <w:r w:rsidR="00267DD0">
        <w:rPr>
          <w:rFonts w:cs="Times New Roman"/>
          <w:b/>
          <w:i/>
        </w:rPr>
        <w:t>7</w:t>
      </w:r>
      <w:r w:rsidRPr="004257BC">
        <w:rPr>
          <w:rFonts w:cs="Times New Roman"/>
          <w:b/>
          <w:i/>
        </w:rPr>
        <w:t>. Математика и информатика</w:t>
      </w:r>
      <w:bookmarkEnd w:id="48"/>
    </w:p>
    <w:p w:rsidR="00910721" w:rsidRPr="00910721" w:rsidRDefault="00E069C8" w:rsidP="00910721">
      <w:pPr>
        <w:pStyle w:val="a9"/>
        <w:spacing w:line="240" w:lineRule="auto"/>
        <w:ind w:firstLine="567"/>
        <w:rPr>
          <w:rFonts w:cs="Times New Roman"/>
        </w:rPr>
      </w:pPr>
      <w:r w:rsidRPr="004257BC">
        <w:rPr>
          <w:rFonts w:cs="Times New Roman"/>
        </w:rPr>
        <w:t xml:space="preserve">В </w:t>
      </w:r>
      <w:r w:rsidR="00910721" w:rsidRPr="00910721">
        <w:rPr>
          <w:rFonts w:cs="Times New Roman"/>
        </w:rPr>
        <w:t xml:space="preserve">результате изучения </w:t>
      </w:r>
      <w:r w:rsidR="007F79ED">
        <w:rPr>
          <w:rFonts w:cs="Times New Roman"/>
        </w:rPr>
        <w:t>предметной области «Математика и информатика»</w:t>
      </w:r>
      <w:r w:rsidR="00910721" w:rsidRPr="00910721">
        <w:rPr>
          <w:rFonts w:cs="Times New Roman"/>
        </w:rPr>
        <w:t xml:space="preserve"> учащиеся на уровне начального общего образования:</w:t>
      </w:r>
    </w:p>
    <w:p w:rsidR="00910721" w:rsidRPr="00910721" w:rsidRDefault="00D74BF3" w:rsidP="00D74BF3">
      <w:pPr>
        <w:pStyle w:val="a9"/>
        <w:spacing w:line="240" w:lineRule="auto"/>
        <w:ind w:firstLine="0"/>
        <w:rPr>
          <w:rFonts w:cs="Times New Roman"/>
        </w:rPr>
      </w:pPr>
      <w:r w:rsidRPr="00D74BF3">
        <w:rPr>
          <w:rFonts w:cs="Times New Roman"/>
        </w:rPr>
        <w:t>*</w:t>
      </w:r>
      <w:r>
        <w:rPr>
          <w:rFonts w:cs="Times New Roman"/>
        </w:rPr>
        <w:t xml:space="preserve"> </w:t>
      </w:r>
      <w:r w:rsidR="00910721" w:rsidRPr="00910721">
        <w:rPr>
          <w:rFonts w:cs="Times New Roman"/>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10721" w:rsidRPr="00910721" w:rsidRDefault="00D74BF3" w:rsidP="00D74BF3">
      <w:pPr>
        <w:pStyle w:val="a9"/>
        <w:spacing w:line="240" w:lineRule="auto"/>
        <w:ind w:firstLine="0"/>
        <w:rPr>
          <w:rFonts w:cs="Times New Roman"/>
        </w:rPr>
      </w:pPr>
      <w:r>
        <w:rPr>
          <w:rFonts w:cs="Times New Roman"/>
        </w:rPr>
        <w:t xml:space="preserve">* </w:t>
      </w:r>
      <w:r w:rsidR="00910721" w:rsidRPr="00910721">
        <w:rPr>
          <w:rFonts w:cs="Times New Roman"/>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10721" w:rsidRPr="00910721" w:rsidRDefault="00D74BF3" w:rsidP="00D74BF3">
      <w:pPr>
        <w:pStyle w:val="a9"/>
        <w:spacing w:line="240" w:lineRule="auto"/>
        <w:ind w:firstLine="0"/>
        <w:rPr>
          <w:rFonts w:cs="Times New Roman"/>
        </w:rPr>
      </w:pPr>
      <w:r>
        <w:rPr>
          <w:rFonts w:cs="Times New Roman"/>
        </w:rPr>
        <w:t xml:space="preserve">* </w:t>
      </w:r>
      <w:r w:rsidR="00910721" w:rsidRPr="00910721">
        <w:rPr>
          <w:rFonts w:cs="Times New Roman"/>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10721" w:rsidRPr="00910721" w:rsidRDefault="00D74BF3" w:rsidP="00D74BF3">
      <w:pPr>
        <w:pStyle w:val="a9"/>
        <w:spacing w:line="240" w:lineRule="auto"/>
        <w:ind w:firstLine="0"/>
        <w:rPr>
          <w:rFonts w:cs="Times New Roman"/>
        </w:rPr>
      </w:pPr>
      <w:r>
        <w:rPr>
          <w:rFonts w:cs="Times New Roman"/>
        </w:rPr>
        <w:t xml:space="preserve">* </w:t>
      </w:r>
      <w:r w:rsidR="00910721" w:rsidRPr="00910721">
        <w:rPr>
          <w:rFonts w:cs="Times New Roman"/>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10721" w:rsidRPr="00910721" w:rsidRDefault="00D74BF3" w:rsidP="00D74BF3">
      <w:pPr>
        <w:pStyle w:val="a9"/>
        <w:spacing w:line="240" w:lineRule="auto"/>
        <w:ind w:firstLine="0"/>
        <w:rPr>
          <w:rFonts w:cs="Times New Roman"/>
        </w:rPr>
      </w:pPr>
      <w:r>
        <w:rPr>
          <w:rFonts w:cs="Times New Roman"/>
        </w:rPr>
        <w:t xml:space="preserve">* </w:t>
      </w:r>
      <w:r w:rsidR="00910721" w:rsidRPr="00910721">
        <w:rPr>
          <w:rFonts w:cs="Times New Roman"/>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10721" w:rsidRDefault="00D74BF3" w:rsidP="00D74BF3">
      <w:pPr>
        <w:pStyle w:val="a9"/>
        <w:spacing w:line="240" w:lineRule="auto"/>
        <w:ind w:firstLine="0"/>
        <w:rPr>
          <w:rFonts w:cs="Times New Roman"/>
        </w:rPr>
      </w:pPr>
      <w:r>
        <w:rPr>
          <w:rFonts w:cs="Times New Roman"/>
        </w:rPr>
        <w:lastRenderedPageBreak/>
        <w:t xml:space="preserve">* </w:t>
      </w:r>
      <w:r w:rsidR="00910721" w:rsidRPr="00910721">
        <w:rPr>
          <w:rFonts w:cs="Times New Roman"/>
        </w:rPr>
        <w:t>приобретут в ходе работы с таблицами и диаграммами важные для практико 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E069C8" w:rsidRPr="004257BC" w:rsidRDefault="00E069C8" w:rsidP="007557BF">
      <w:pPr>
        <w:pStyle w:val="a9"/>
        <w:spacing w:line="240" w:lineRule="auto"/>
        <w:ind w:firstLine="567"/>
        <w:rPr>
          <w:rFonts w:cs="Times New Roman"/>
        </w:rPr>
      </w:pPr>
    </w:p>
    <w:p w:rsidR="0030776B" w:rsidRPr="004257BC" w:rsidRDefault="0030776B" w:rsidP="007557BF">
      <w:pPr>
        <w:pStyle w:val="a9"/>
        <w:spacing w:line="240" w:lineRule="auto"/>
        <w:ind w:firstLine="567"/>
        <w:jc w:val="center"/>
        <w:rPr>
          <w:rFonts w:cs="Times New Roman"/>
          <w:i/>
        </w:rPr>
      </w:pPr>
      <w:bookmarkStart w:id="49" w:name="bookmark50"/>
    </w:p>
    <w:p w:rsidR="00E069C8" w:rsidRPr="004257BC" w:rsidRDefault="00E069C8" w:rsidP="007557BF">
      <w:pPr>
        <w:pStyle w:val="a9"/>
        <w:spacing w:line="240" w:lineRule="auto"/>
        <w:ind w:firstLine="567"/>
        <w:jc w:val="center"/>
        <w:rPr>
          <w:rFonts w:cs="Times New Roman"/>
          <w:i/>
        </w:rPr>
      </w:pPr>
      <w:r w:rsidRPr="004257BC">
        <w:rPr>
          <w:rFonts w:cs="Times New Roman"/>
          <w:i/>
        </w:rPr>
        <w:t>Числа и величины</w:t>
      </w:r>
      <w:bookmarkEnd w:id="49"/>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8"/>
        </w:numPr>
        <w:spacing w:line="240" w:lineRule="auto"/>
        <w:rPr>
          <w:rFonts w:cs="Times New Roman"/>
        </w:rPr>
      </w:pPr>
      <w:r w:rsidRPr="004257BC">
        <w:rPr>
          <w:rFonts w:cs="Times New Roman"/>
        </w:rPr>
        <w:t>читать, записывать, сравнивать, упорядочивать числа от нуля до миллиона;</w:t>
      </w:r>
    </w:p>
    <w:p w:rsidR="00E069C8" w:rsidRPr="004257BC" w:rsidRDefault="00E069C8" w:rsidP="009F4F34">
      <w:pPr>
        <w:pStyle w:val="a9"/>
        <w:numPr>
          <w:ilvl w:val="1"/>
          <w:numId w:val="38"/>
        </w:numPr>
        <w:spacing w:line="240" w:lineRule="auto"/>
        <w:rPr>
          <w:rFonts w:cs="Times New Roman"/>
        </w:rPr>
      </w:pPr>
      <w:r w:rsidRPr="004257BC">
        <w:rPr>
          <w:rFonts w:cs="Times New Roman"/>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10721" w:rsidRPr="00910721" w:rsidRDefault="00E069C8" w:rsidP="009F4F34">
      <w:pPr>
        <w:numPr>
          <w:ilvl w:val="1"/>
          <w:numId w:val="38"/>
        </w:numPr>
        <w:spacing w:line="240" w:lineRule="auto"/>
        <w:jc w:val="both"/>
        <w:rPr>
          <w:rFonts w:eastAsia="Times New Roman"/>
          <w:szCs w:val="20"/>
          <w:lang w:eastAsia="ru-RU"/>
        </w:rPr>
      </w:pPr>
      <w:r w:rsidRPr="004257BC">
        <w:t>группировать числа по заданному или самостоятельно установленному признаку;</w:t>
      </w:r>
    </w:p>
    <w:p w:rsidR="00910721" w:rsidRPr="00910721" w:rsidRDefault="00910721" w:rsidP="009F4F34">
      <w:pPr>
        <w:numPr>
          <w:ilvl w:val="1"/>
          <w:numId w:val="38"/>
        </w:numPr>
        <w:spacing w:line="240" w:lineRule="auto"/>
        <w:jc w:val="both"/>
        <w:rPr>
          <w:rFonts w:eastAsia="Times New Roman"/>
          <w:szCs w:val="20"/>
          <w:lang w:eastAsia="ru-RU"/>
        </w:rPr>
      </w:pPr>
      <w:r w:rsidRPr="00910721">
        <w:t xml:space="preserve"> </w:t>
      </w:r>
      <w:r w:rsidRPr="00910721">
        <w:rPr>
          <w:rFonts w:eastAsia="Times New Roman"/>
          <w:szCs w:val="20"/>
          <w:lang w:eastAsia="ru-RU"/>
        </w:rPr>
        <w:t>классифицировать числа по одному или нескольким основаниям, объяснять свои действия;</w:t>
      </w:r>
    </w:p>
    <w:p w:rsidR="00E069C8" w:rsidRPr="004257BC" w:rsidRDefault="00E069C8" w:rsidP="009F4F34">
      <w:pPr>
        <w:pStyle w:val="a9"/>
        <w:numPr>
          <w:ilvl w:val="1"/>
          <w:numId w:val="38"/>
        </w:numPr>
        <w:spacing w:line="240" w:lineRule="auto"/>
        <w:rPr>
          <w:rFonts w:cs="Times New Roman"/>
        </w:rPr>
      </w:pPr>
      <w:r w:rsidRPr="004257BC">
        <w:rPr>
          <w:rFonts w:cs="Times New Roman"/>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w:t>
      </w:r>
      <w:r w:rsidR="00A21AF7" w:rsidRPr="004257BC">
        <w:rPr>
          <w:rFonts w:cs="Times New Roman"/>
        </w:rPr>
        <w:t>етр, дециметр — сантиметр, метр</w:t>
      </w:r>
      <w:r w:rsidR="00A21AF7" w:rsidRPr="004257BC">
        <w:rPr>
          <w:rFonts w:cs="Times New Roman"/>
          <w:lang w:val="en-US"/>
        </w:rPr>
        <w:t> </w:t>
      </w:r>
      <w:r w:rsidRPr="004257BC">
        <w:rPr>
          <w:rFonts w:cs="Times New Roman"/>
        </w:rPr>
        <w:t>— сантиметр, сантиметр — миллиметр).</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38"/>
        </w:numPr>
        <w:spacing w:line="240" w:lineRule="auto"/>
        <w:rPr>
          <w:rFonts w:cs="Times New Roman"/>
        </w:rPr>
      </w:pPr>
      <w:r w:rsidRPr="004257BC">
        <w:rPr>
          <w:rFonts w:cs="Times New Roman"/>
          <w:i/>
        </w:rPr>
        <w:t>выбирать единицу для измерения данной величины (длины, массы, площади, времени), объяснять свои действия.</w:t>
      </w:r>
    </w:p>
    <w:p w:rsidR="00910721" w:rsidRDefault="00910721" w:rsidP="007557BF">
      <w:pPr>
        <w:pStyle w:val="a9"/>
        <w:spacing w:line="240" w:lineRule="auto"/>
        <w:ind w:firstLine="567"/>
        <w:jc w:val="center"/>
        <w:rPr>
          <w:rFonts w:cs="Times New Roman"/>
        </w:rPr>
      </w:pPr>
      <w:bookmarkStart w:id="50" w:name="bookmark51"/>
    </w:p>
    <w:p w:rsidR="00E069C8" w:rsidRPr="00910721" w:rsidRDefault="00E069C8" w:rsidP="007557BF">
      <w:pPr>
        <w:pStyle w:val="a9"/>
        <w:spacing w:line="240" w:lineRule="auto"/>
        <w:ind w:firstLine="567"/>
        <w:jc w:val="center"/>
        <w:rPr>
          <w:rFonts w:cs="Times New Roman"/>
        </w:rPr>
      </w:pPr>
      <w:r w:rsidRPr="00910721">
        <w:rPr>
          <w:rFonts w:cs="Times New Roman"/>
        </w:rPr>
        <w:t>Арифметические действия</w:t>
      </w:r>
      <w:bookmarkEnd w:id="50"/>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8"/>
        </w:numPr>
        <w:spacing w:line="240" w:lineRule="auto"/>
        <w:rPr>
          <w:rFonts w:cs="Times New Roman"/>
        </w:rPr>
      </w:pPr>
      <w:r w:rsidRPr="004257BC">
        <w:rPr>
          <w:rFonts w:cs="Times New Roman"/>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E069C8" w:rsidRPr="004257BC" w:rsidRDefault="00E069C8" w:rsidP="009F4F34">
      <w:pPr>
        <w:pStyle w:val="a9"/>
        <w:numPr>
          <w:ilvl w:val="1"/>
          <w:numId w:val="38"/>
        </w:numPr>
        <w:spacing w:line="240" w:lineRule="auto"/>
        <w:rPr>
          <w:rFonts w:cs="Times New Roman"/>
        </w:rPr>
      </w:pPr>
      <w:r w:rsidRPr="004257BC">
        <w:rPr>
          <w:rFonts w:cs="Times New Roman"/>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069C8" w:rsidRPr="004257BC" w:rsidRDefault="00E069C8" w:rsidP="009F4F34">
      <w:pPr>
        <w:pStyle w:val="a9"/>
        <w:numPr>
          <w:ilvl w:val="1"/>
          <w:numId w:val="38"/>
        </w:numPr>
        <w:spacing w:line="240" w:lineRule="auto"/>
        <w:rPr>
          <w:rFonts w:cs="Times New Roman"/>
        </w:rPr>
      </w:pPr>
      <w:r w:rsidRPr="004257BC">
        <w:rPr>
          <w:rFonts w:cs="Times New Roman"/>
        </w:rPr>
        <w:t>выделять неизвестный компонент арифметического действия и находить его значение;</w:t>
      </w:r>
    </w:p>
    <w:p w:rsidR="00E069C8" w:rsidRPr="004257BC" w:rsidRDefault="00E069C8" w:rsidP="009F4F34">
      <w:pPr>
        <w:pStyle w:val="a9"/>
        <w:numPr>
          <w:ilvl w:val="1"/>
          <w:numId w:val="38"/>
        </w:numPr>
        <w:spacing w:line="240" w:lineRule="auto"/>
        <w:rPr>
          <w:rFonts w:cs="Times New Roman"/>
        </w:rPr>
      </w:pPr>
      <w:r w:rsidRPr="004257BC">
        <w:rPr>
          <w:rFonts w:cs="Times New Roman"/>
        </w:rPr>
        <w:t>вычислять значение числового выражения (содержащего 2—3 арифметических действия, со скобками и без скобок).</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38"/>
        </w:numPr>
        <w:spacing w:line="240" w:lineRule="auto"/>
        <w:rPr>
          <w:rFonts w:cs="Times New Roman"/>
          <w:i/>
        </w:rPr>
      </w:pPr>
      <w:r w:rsidRPr="004257BC">
        <w:rPr>
          <w:rFonts w:cs="Times New Roman"/>
          <w:i/>
        </w:rPr>
        <w:t>выполнять действия с величинами;</w:t>
      </w:r>
    </w:p>
    <w:p w:rsidR="00E069C8" w:rsidRPr="004257BC" w:rsidRDefault="00E069C8" w:rsidP="009F4F34">
      <w:pPr>
        <w:pStyle w:val="a9"/>
        <w:numPr>
          <w:ilvl w:val="1"/>
          <w:numId w:val="38"/>
        </w:numPr>
        <w:spacing w:line="240" w:lineRule="auto"/>
        <w:rPr>
          <w:rFonts w:cs="Times New Roman"/>
          <w:i/>
        </w:rPr>
      </w:pPr>
      <w:r w:rsidRPr="004257BC">
        <w:rPr>
          <w:rFonts w:cs="Times New Roman"/>
          <w:i/>
        </w:rPr>
        <w:t xml:space="preserve">использовать свойства арифметических действий для удобства </w:t>
      </w:r>
      <w:r w:rsidRPr="004257BC">
        <w:rPr>
          <w:rFonts w:cs="Times New Roman"/>
          <w:i/>
        </w:rPr>
        <w:lastRenderedPageBreak/>
        <w:t>вычислений;</w:t>
      </w:r>
    </w:p>
    <w:p w:rsidR="00E069C8" w:rsidRPr="004257BC" w:rsidRDefault="00E069C8" w:rsidP="009F4F34">
      <w:pPr>
        <w:pStyle w:val="a9"/>
        <w:numPr>
          <w:ilvl w:val="1"/>
          <w:numId w:val="38"/>
        </w:numPr>
        <w:spacing w:line="240" w:lineRule="auto"/>
        <w:rPr>
          <w:rFonts w:cs="Times New Roman"/>
        </w:rPr>
      </w:pPr>
      <w:r w:rsidRPr="004257BC">
        <w:rPr>
          <w:rFonts w:cs="Times New Roman"/>
          <w:i/>
        </w:rPr>
        <w:t>проводить проверку правильности вычислений (с помощью обратного действия, прикидки и оценки результата действия и др.).</w:t>
      </w:r>
    </w:p>
    <w:p w:rsidR="0030776B" w:rsidRPr="004257BC" w:rsidRDefault="0030776B" w:rsidP="007557BF">
      <w:pPr>
        <w:pStyle w:val="a9"/>
        <w:spacing w:line="240" w:lineRule="auto"/>
        <w:ind w:firstLine="567"/>
        <w:jc w:val="center"/>
        <w:rPr>
          <w:rFonts w:cs="Times New Roman"/>
          <w:i/>
        </w:rPr>
      </w:pPr>
      <w:bookmarkStart w:id="51" w:name="bookmark52"/>
    </w:p>
    <w:p w:rsidR="00E069C8" w:rsidRPr="00910721" w:rsidRDefault="00E069C8" w:rsidP="007557BF">
      <w:pPr>
        <w:pStyle w:val="a9"/>
        <w:spacing w:line="240" w:lineRule="auto"/>
        <w:ind w:firstLine="567"/>
        <w:jc w:val="center"/>
        <w:rPr>
          <w:rFonts w:cs="Times New Roman"/>
        </w:rPr>
      </w:pPr>
      <w:r w:rsidRPr="00910721">
        <w:rPr>
          <w:rFonts w:cs="Times New Roman"/>
        </w:rPr>
        <w:t>Работа с текстовыми задачами</w:t>
      </w:r>
      <w:bookmarkEnd w:id="51"/>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8"/>
        </w:numPr>
        <w:spacing w:line="240" w:lineRule="auto"/>
        <w:rPr>
          <w:rFonts w:cs="Times New Roman"/>
        </w:rPr>
      </w:pPr>
      <w:r w:rsidRPr="004257BC">
        <w:rPr>
          <w:rFonts w:cs="Times New Roman"/>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E069C8" w:rsidRPr="004257BC" w:rsidRDefault="00E069C8" w:rsidP="009F4F34">
      <w:pPr>
        <w:pStyle w:val="a9"/>
        <w:numPr>
          <w:ilvl w:val="1"/>
          <w:numId w:val="38"/>
        </w:numPr>
        <w:spacing w:line="240" w:lineRule="auto"/>
        <w:rPr>
          <w:rFonts w:cs="Times New Roman"/>
        </w:rPr>
      </w:pPr>
      <w:r w:rsidRPr="004257BC">
        <w:rPr>
          <w:rFonts w:cs="Times New Roman"/>
        </w:rPr>
        <w:t>решать арифметическим способом (в 1—2 действия) учебные задачи и задачи, связанные с повседневной жизнью;</w:t>
      </w:r>
    </w:p>
    <w:p w:rsidR="00910721" w:rsidRPr="00910721" w:rsidRDefault="00910721" w:rsidP="009F4F34">
      <w:pPr>
        <w:pStyle w:val="a9"/>
        <w:numPr>
          <w:ilvl w:val="1"/>
          <w:numId w:val="38"/>
        </w:numPr>
        <w:spacing w:line="240" w:lineRule="auto"/>
        <w:rPr>
          <w:rFonts w:cs="Times New Roman"/>
        </w:rPr>
      </w:pPr>
      <w:r w:rsidRPr="00910721">
        <w:rPr>
          <w:rFonts w:cs="Times New Roman"/>
        </w:rPr>
        <w:t>решать задачи на нахождение доли величины и величины по значению её доли (половина, треть, четверть, пятая, десятая часть);</w:t>
      </w:r>
    </w:p>
    <w:p w:rsidR="00E069C8" w:rsidRPr="004257BC" w:rsidRDefault="00E069C8" w:rsidP="009F4F34">
      <w:pPr>
        <w:pStyle w:val="a9"/>
        <w:numPr>
          <w:ilvl w:val="1"/>
          <w:numId w:val="38"/>
        </w:numPr>
        <w:spacing w:line="240" w:lineRule="auto"/>
        <w:rPr>
          <w:rFonts w:cs="Times New Roman"/>
        </w:rPr>
      </w:pPr>
      <w:r w:rsidRPr="004257BC">
        <w:rPr>
          <w:rFonts w:cs="Times New Roman"/>
        </w:rPr>
        <w:t>оценивать правильность хода решения и реальность ответа на вопрос задачи.</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38"/>
        </w:numPr>
        <w:spacing w:line="240" w:lineRule="auto"/>
        <w:rPr>
          <w:rFonts w:cs="Times New Roman"/>
          <w:i/>
        </w:rPr>
      </w:pPr>
      <w:r w:rsidRPr="004257BC">
        <w:rPr>
          <w:rFonts w:cs="Times New Roman"/>
          <w:i/>
        </w:rPr>
        <w:t>решать задачи в 3—4 действия;</w:t>
      </w:r>
    </w:p>
    <w:p w:rsidR="00E069C8" w:rsidRPr="004257BC" w:rsidRDefault="00E069C8" w:rsidP="009F4F34">
      <w:pPr>
        <w:pStyle w:val="a9"/>
        <w:numPr>
          <w:ilvl w:val="1"/>
          <w:numId w:val="38"/>
        </w:numPr>
        <w:spacing w:line="240" w:lineRule="auto"/>
        <w:rPr>
          <w:rFonts w:cs="Times New Roman"/>
        </w:rPr>
      </w:pPr>
      <w:r w:rsidRPr="004257BC">
        <w:rPr>
          <w:rFonts w:cs="Times New Roman"/>
          <w:i/>
        </w:rPr>
        <w:t>находить разные способы решения задачи.</w:t>
      </w:r>
    </w:p>
    <w:p w:rsidR="0030776B" w:rsidRPr="004257BC" w:rsidRDefault="0030776B" w:rsidP="007557BF">
      <w:pPr>
        <w:pStyle w:val="a9"/>
        <w:spacing w:line="240" w:lineRule="auto"/>
        <w:ind w:firstLine="567"/>
        <w:jc w:val="center"/>
        <w:rPr>
          <w:rFonts w:cs="Times New Roman"/>
          <w:i/>
        </w:rPr>
      </w:pPr>
      <w:bookmarkStart w:id="52" w:name="bookmark53"/>
    </w:p>
    <w:p w:rsidR="00A21AF7" w:rsidRPr="00910721" w:rsidRDefault="00E069C8" w:rsidP="007557BF">
      <w:pPr>
        <w:pStyle w:val="a9"/>
        <w:spacing w:line="240" w:lineRule="auto"/>
        <w:ind w:firstLine="567"/>
        <w:jc w:val="center"/>
        <w:rPr>
          <w:rFonts w:cs="Times New Roman"/>
        </w:rPr>
      </w:pPr>
      <w:r w:rsidRPr="00910721">
        <w:rPr>
          <w:rFonts w:cs="Times New Roman"/>
        </w:rPr>
        <w:t>Пространственные отношения.</w:t>
      </w:r>
    </w:p>
    <w:p w:rsidR="00E069C8" w:rsidRPr="00910721" w:rsidRDefault="00E069C8" w:rsidP="007557BF">
      <w:pPr>
        <w:pStyle w:val="a9"/>
        <w:spacing w:line="240" w:lineRule="auto"/>
        <w:ind w:firstLine="567"/>
        <w:jc w:val="center"/>
        <w:rPr>
          <w:rFonts w:cs="Times New Roman"/>
        </w:rPr>
      </w:pPr>
      <w:r w:rsidRPr="00910721">
        <w:rPr>
          <w:rFonts w:cs="Times New Roman"/>
        </w:rPr>
        <w:t>Геометрические фигуры</w:t>
      </w:r>
      <w:bookmarkEnd w:id="52"/>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8"/>
        </w:numPr>
        <w:spacing w:line="240" w:lineRule="auto"/>
        <w:rPr>
          <w:rFonts w:cs="Times New Roman"/>
        </w:rPr>
      </w:pPr>
      <w:r w:rsidRPr="004257BC">
        <w:rPr>
          <w:rFonts w:cs="Times New Roman"/>
        </w:rPr>
        <w:t>описывать взаимное расположение предметов в пространстве и на плоскости;</w:t>
      </w:r>
    </w:p>
    <w:p w:rsidR="00E069C8" w:rsidRPr="004257BC" w:rsidRDefault="00E069C8" w:rsidP="009F4F34">
      <w:pPr>
        <w:pStyle w:val="a9"/>
        <w:numPr>
          <w:ilvl w:val="1"/>
          <w:numId w:val="38"/>
        </w:numPr>
        <w:spacing w:line="240" w:lineRule="auto"/>
        <w:rPr>
          <w:rFonts w:cs="Times New Roman"/>
        </w:rPr>
      </w:pPr>
      <w:r w:rsidRPr="004257BC">
        <w:rPr>
          <w:rFonts w:cs="Times New Roman"/>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E069C8" w:rsidRPr="004257BC" w:rsidRDefault="00E069C8" w:rsidP="009F4F34">
      <w:pPr>
        <w:pStyle w:val="a9"/>
        <w:numPr>
          <w:ilvl w:val="1"/>
          <w:numId w:val="38"/>
        </w:numPr>
        <w:spacing w:line="240" w:lineRule="auto"/>
        <w:rPr>
          <w:rFonts w:cs="Times New Roman"/>
        </w:rPr>
      </w:pPr>
      <w:r w:rsidRPr="004257BC">
        <w:rPr>
          <w:rFonts w:cs="Times New Roman"/>
        </w:rPr>
        <w:t>выполнять построение геометрических фигур с заданными измерениями (отрезок, квадрат, прямоугольник) с помощью линейки, угольника;</w:t>
      </w:r>
    </w:p>
    <w:p w:rsidR="00E069C8" w:rsidRPr="004257BC" w:rsidRDefault="00E069C8" w:rsidP="009F4F34">
      <w:pPr>
        <w:pStyle w:val="a9"/>
        <w:numPr>
          <w:ilvl w:val="1"/>
          <w:numId w:val="38"/>
        </w:numPr>
        <w:spacing w:line="240" w:lineRule="auto"/>
        <w:rPr>
          <w:rFonts w:cs="Times New Roman"/>
        </w:rPr>
      </w:pPr>
      <w:r w:rsidRPr="004257BC">
        <w:rPr>
          <w:rFonts w:cs="Times New Roman"/>
        </w:rPr>
        <w:t>использовать свойства прямоугольника и квадрата для решения задач;</w:t>
      </w:r>
    </w:p>
    <w:p w:rsidR="00E069C8" w:rsidRPr="004257BC" w:rsidRDefault="00E069C8" w:rsidP="009F4F34">
      <w:pPr>
        <w:pStyle w:val="a9"/>
        <w:numPr>
          <w:ilvl w:val="1"/>
          <w:numId w:val="38"/>
        </w:numPr>
        <w:spacing w:line="240" w:lineRule="auto"/>
        <w:rPr>
          <w:rFonts w:cs="Times New Roman"/>
        </w:rPr>
      </w:pPr>
      <w:r w:rsidRPr="004257BC">
        <w:rPr>
          <w:rFonts w:cs="Times New Roman"/>
        </w:rPr>
        <w:t>распознавать и называть геометрические тела (куб, шар);</w:t>
      </w:r>
    </w:p>
    <w:p w:rsidR="00E069C8" w:rsidRPr="004257BC" w:rsidRDefault="00E069C8" w:rsidP="009F4F34">
      <w:pPr>
        <w:pStyle w:val="a9"/>
        <w:numPr>
          <w:ilvl w:val="1"/>
          <w:numId w:val="38"/>
        </w:numPr>
        <w:spacing w:line="240" w:lineRule="auto"/>
        <w:rPr>
          <w:rFonts w:cs="Times New Roman"/>
        </w:rPr>
      </w:pPr>
      <w:r w:rsidRPr="004257BC">
        <w:rPr>
          <w:rFonts w:cs="Times New Roman"/>
        </w:rPr>
        <w:t>соотносить реальные объекты с моделями геометрических фигур.</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 распознавать, различать и называть геометрические тела: параллелепипед, пирамиду, цилиндр, конус.</w:t>
      </w:r>
    </w:p>
    <w:p w:rsidR="0030776B" w:rsidRPr="004257BC" w:rsidRDefault="0030776B" w:rsidP="007557BF">
      <w:pPr>
        <w:pStyle w:val="a9"/>
        <w:spacing w:line="240" w:lineRule="auto"/>
        <w:ind w:firstLine="567"/>
        <w:jc w:val="center"/>
        <w:rPr>
          <w:rFonts w:cs="Times New Roman"/>
          <w:i/>
        </w:rPr>
      </w:pPr>
      <w:bookmarkStart w:id="53" w:name="bookmark54"/>
    </w:p>
    <w:p w:rsidR="00E069C8" w:rsidRPr="00910721" w:rsidRDefault="00E069C8" w:rsidP="007557BF">
      <w:pPr>
        <w:pStyle w:val="a9"/>
        <w:spacing w:line="240" w:lineRule="auto"/>
        <w:ind w:firstLine="567"/>
        <w:jc w:val="center"/>
        <w:rPr>
          <w:rFonts w:cs="Times New Roman"/>
        </w:rPr>
      </w:pPr>
      <w:r w:rsidRPr="00910721">
        <w:rPr>
          <w:rFonts w:cs="Times New Roman"/>
        </w:rPr>
        <w:t>Геометрические величины</w:t>
      </w:r>
      <w:bookmarkEnd w:id="53"/>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8"/>
        </w:numPr>
        <w:spacing w:line="240" w:lineRule="auto"/>
        <w:rPr>
          <w:rFonts w:cs="Times New Roman"/>
        </w:rPr>
      </w:pPr>
      <w:r w:rsidRPr="004257BC">
        <w:rPr>
          <w:rFonts w:cs="Times New Roman"/>
        </w:rPr>
        <w:t>измерять длину отрезка;</w:t>
      </w:r>
    </w:p>
    <w:p w:rsidR="00E069C8" w:rsidRPr="004257BC" w:rsidRDefault="00E069C8" w:rsidP="009F4F34">
      <w:pPr>
        <w:pStyle w:val="a9"/>
        <w:numPr>
          <w:ilvl w:val="1"/>
          <w:numId w:val="38"/>
        </w:numPr>
        <w:spacing w:line="240" w:lineRule="auto"/>
        <w:rPr>
          <w:rFonts w:cs="Times New Roman"/>
        </w:rPr>
      </w:pPr>
      <w:r w:rsidRPr="004257BC">
        <w:rPr>
          <w:rFonts w:cs="Times New Roman"/>
        </w:rPr>
        <w:t>вычислять периметр треугольника, прямоугольника и квадрата, площадь прямоугольника и квадрата;</w:t>
      </w:r>
    </w:p>
    <w:p w:rsidR="00E069C8" w:rsidRPr="004257BC" w:rsidRDefault="00E069C8" w:rsidP="009F4F34">
      <w:pPr>
        <w:pStyle w:val="a9"/>
        <w:numPr>
          <w:ilvl w:val="1"/>
          <w:numId w:val="38"/>
        </w:numPr>
        <w:spacing w:line="240" w:lineRule="auto"/>
        <w:rPr>
          <w:rFonts w:cs="Times New Roman"/>
        </w:rPr>
      </w:pPr>
      <w:r w:rsidRPr="004257BC">
        <w:rPr>
          <w:rFonts w:cs="Times New Roman"/>
        </w:rPr>
        <w:t>оценивать размеры геометрических объектов, расстояния приближённо (на глаз).</w:t>
      </w:r>
    </w:p>
    <w:p w:rsidR="00E069C8" w:rsidRPr="004257BC" w:rsidRDefault="00E069C8" w:rsidP="007557BF">
      <w:pPr>
        <w:pStyle w:val="a9"/>
        <w:spacing w:line="240" w:lineRule="auto"/>
        <w:ind w:firstLine="567"/>
        <w:rPr>
          <w:rFonts w:cs="Times New Roman"/>
          <w:i/>
        </w:rPr>
      </w:pPr>
      <w:r w:rsidRPr="004257BC">
        <w:rPr>
          <w:rFonts w:cs="Times New Roman"/>
          <w:i/>
        </w:rPr>
        <w:t xml:space="preserve">Выпускник получит возможность научиться вычислять периметр </w:t>
      </w:r>
      <w:r w:rsidRPr="004257BC">
        <w:rPr>
          <w:rFonts w:cs="Times New Roman"/>
          <w:i/>
        </w:rPr>
        <w:lastRenderedPageBreak/>
        <w:t>многоугольника, площадь фигуры, составленной из прямоугольников.</w:t>
      </w:r>
    </w:p>
    <w:p w:rsidR="0030776B" w:rsidRPr="004257BC" w:rsidRDefault="0030776B" w:rsidP="007557BF">
      <w:pPr>
        <w:pStyle w:val="a9"/>
        <w:spacing w:line="240" w:lineRule="auto"/>
        <w:ind w:firstLine="567"/>
        <w:jc w:val="center"/>
        <w:rPr>
          <w:rFonts w:cs="Times New Roman"/>
          <w:i/>
        </w:rPr>
      </w:pPr>
      <w:bookmarkStart w:id="54" w:name="bookmark55"/>
    </w:p>
    <w:p w:rsidR="00E069C8" w:rsidRPr="00910721" w:rsidRDefault="00E069C8" w:rsidP="007557BF">
      <w:pPr>
        <w:pStyle w:val="a9"/>
        <w:spacing w:line="240" w:lineRule="auto"/>
        <w:ind w:firstLine="567"/>
        <w:jc w:val="center"/>
        <w:rPr>
          <w:rFonts w:cs="Times New Roman"/>
        </w:rPr>
      </w:pPr>
      <w:r w:rsidRPr="00910721">
        <w:rPr>
          <w:rFonts w:cs="Times New Roman"/>
        </w:rPr>
        <w:t>Работа с информацией</w:t>
      </w:r>
      <w:bookmarkEnd w:id="54"/>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8"/>
        </w:numPr>
        <w:spacing w:line="240" w:lineRule="auto"/>
        <w:rPr>
          <w:rFonts w:cs="Times New Roman"/>
        </w:rPr>
      </w:pPr>
      <w:r w:rsidRPr="004257BC">
        <w:rPr>
          <w:rFonts w:cs="Times New Roman"/>
        </w:rPr>
        <w:t>читать несложные готовые таблицы;</w:t>
      </w:r>
    </w:p>
    <w:p w:rsidR="00E069C8" w:rsidRPr="004257BC" w:rsidRDefault="00E069C8" w:rsidP="009F4F34">
      <w:pPr>
        <w:pStyle w:val="a9"/>
        <w:numPr>
          <w:ilvl w:val="1"/>
          <w:numId w:val="38"/>
        </w:numPr>
        <w:spacing w:line="240" w:lineRule="auto"/>
        <w:rPr>
          <w:rFonts w:cs="Times New Roman"/>
        </w:rPr>
      </w:pPr>
      <w:r w:rsidRPr="004257BC">
        <w:rPr>
          <w:rFonts w:cs="Times New Roman"/>
        </w:rPr>
        <w:t>заполнять несложные готовые таблицы;</w:t>
      </w:r>
    </w:p>
    <w:p w:rsidR="00E069C8" w:rsidRPr="004257BC" w:rsidRDefault="00E069C8" w:rsidP="009F4F34">
      <w:pPr>
        <w:pStyle w:val="a9"/>
        <w:numPr>
          <w:ilvl w:val="1"/>
          <w:numId w:val="38"/>
        </w:numPr>
        <w:spacing w:line="240" w:lineRule="auto"/>
        <w:rPr>
          <w:rFonts w:cs="Times New Roman"/>
        </w:rPr>
      </w:pPr>
      <w:r w:rsidRPr="004257BC">
        <w:rPr>
          <w:rFonts w:cs="Times New Roman"/>
        </w:rPr>
        <w:t>читать несложные готовые столбчатые диаграммы.</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38"/>
        </w:numPr>
        <w:spacing w:line="240" w:lineRule="auto"/>
        <w:rPr>
          <w:rFonts w:cs="Times New Roman"/>
          <w:i/>
        </w:rPr>
      </w:pPr>
      <w:r w:rsidRPr="004257BC">
        <w:rPr>
          <w:rFonts w:cs="Times New Roman"/>
          <w:i/>
        </w:rPr>
        <w:t>читать несложные готовые круговые диаграммы;</w:t>
      </w:r>
    </w:p>
    <w:p w:rsidR="00E069C8" w:rsidRPr="004257BC" w:rsidRDefault="00E069C8" w:rsidP="009F4F34">
      <w:pPr>
        <w:pStyle w:val="a9"/>
        <w:numPr>
          <w:ilvl w:val="1"/>
          <w:numId w:val="38"/>
        </w:numPr>
        <w:spacing w:line="240" w:lineRule="auto"/>
        <w:rPr>
          <w:rFonts w:cs="Times New Roman"/>
          <w:i/>
        </w:rPr>
      </w:pPr>
      <w:r w:rsidRPr="004257BC">
        <w:rPr>
          <w:rFonts w:cs="Times New Roman"/>
          <w:i/>
        </w:rPr>
        <w:t>достраивать несложную готовую столбчатую диаграмму;</w:t>
      </w:r>
    </w:p>
    <w:p w:rsidR="00E069C8" w:rsidRPr="004257BC" w:rsidRDefault="00E069C8" w:rsidP="009F4F34">
      <w:pPr>
        <w:pStyle w:val="a9"/>
        <w:numPr>
          <w:ilvl w:val="1"/>
          <w:numId w:val="38"/>
        </w:numPr>
        <w:spacing w:line="240" w:lineRule="auto"/>
        <w:rPr>
          <w:rFonts w:cs="Times New Roman"/>
          <w:i/>
        </w:rPr>
      </w:pPr>
      <w:r w:rsidRPr="004257BC">
        <w:rPr>
          <w:rFonts w:cs="Times New Roman"/>
          <w:i/>
        </w:rPr>
        <w:t>сравнивать и обобщать информацию, представленную в строках и столбцах несложных таблиц и диаграмм;</w:t>
      </w:r>
    </w:p>
    <w:p w:rsidR="00E069C8" w:rsidRPr="004257BC" w:rsidRDefault="00E069C8" w:rsidP="009F4F34">
      <w:pPr>
        <w:pStyle w:val="a9"/>
        <w:numPr>
          <w:ilvl w:val="1"/>
          <w:numId w:val="38"/>
        </w:numPr>
        <w:spacing w:line="240" w:lineRule="auto"/>
        <w:rPr>
          <w:rFonts w:cs="Times New Roman"/>
          <w:i/>
        </w:rPr>
      </w:pPr>
      <w:r w:rsidRPr="004257BC">
        <w:rPr>
          <w:rFonts w:cs="Times New Roman"/>
          <w:i/>
        </w:rPr>
        <w:t>понимать простейшие выражения, содержащие логические связки и слова («...и...», «если... то...», «верно/неверно, что...», «каждый», «все», «некоторые», «не»);</w:t>
      </w:r>
    </w:p>
    <w:p w:rsidR="00E069C8" w:rsidRPr="004257BC" w:rsidRDefault="00E069C8" w:rsidP="009F4F34">
      <w:pPr>
        <w:pStyle w:val="a9"/>
        <w:numPr>
          <w:ilvl w:val="1"/>
          <w:numId w:val="38"/>
        </w:numPr>
        <w:spacing w:line="240" w:lineRule="auto"/>
        <w:rPr>
          <w:rFonts w:cs="Times New Roman"/>
          <w:i/>
        </w:rPr>
      </w:pPr>
      <w:r w:rsidRPr="004257BC">
        <w:rPr>
          <w:rFonts w:cs="Times New Roman"/>
          <w:i/>
        </w:rPr>
        <w:t>составлять, записывать и выполнять инструкцию (простой алгоритм), план поиска информации;</w:t>
      </w:r>
    </w:p>
    <w:p w:rsidR="00E069C8" w:rsidRPr="004257BC" w:rsidRDefault="00E069C8" w:rsidP="009F4F34">
      <w:pPr>
        <w:pStyle w:val="a9"/>
        <w:numPr>
          <w:ilvl w:val="1"/>
          <w:numId w:val="38"/>
        </w:numPr>
        <w:spacing w:line="240" w:lineRule="auto"/>
        <w:rPr>
          <w:rFonts w:cs="Times New Roman"/>
          <w:i/>
        </w:rPr>
      </w:pPr>
      <w:r w:rsidRPr="004257BC">
        <w:rPr>
          <w:rFonts w:cs="Times New Roman"/>
          <w:i/>
        </w:rPr>
        <w:t>распознавать одну и ту же информацию, представленную в разной форме (таблицы и диаграммы);</w:t>
      </w:r>
    </w:p>
    <w:p w:rsidR="00E069C8" w:rsidRPr="004257BC" w:rsidRDefault="00E069C8" w:rsidP="009F4F34">
      <w:pPr>
        <w:pStyle w:val="a9"/>
        <w:numPr>
          <w:ilvl w:val="1"/>
          <w:numId w:val="38"/>
        </w:numPr>
        <w:spacing w:line="240" w:lineRule="auto"/>
        <w:rPr>
          <w:rFonts w:cs="Times New Roman"/>
          <w:i/>
        </w:rPr>
      </w:pPr>
      <w:r w:rsidRPr="004257BC">
        <w:rPr>
          <w:rFonts w:cs="Times New Roman"/>
          <w:i/>
        </w:rPr>
        <w:t>планировать несложные исследования, собирать и представлять полученную информацию с помощью таблиц и диаграмм;</w:t>
      </w:r>
    </w:p>
    <w:p w:rsidR="00E069C8" w:rsidRPr="004257BC" w:rsidRDefault="00E069C8" w:rsidP="009F4F34">
      <w:pPr>
        <w:pStyle w:val="a9"/>
        <w:numPr>
          <w:ilvl w:val="1"/>
          <w:numId w:val="38"/>
        </w:numPr>
        <w:spacing w:line="240" w:lineRule="auto"/>
        <w:rPr>
          <w:rFonts w:cs="Times New Roman"/>
        </w:rPr>
      </w:pPr>
      <w:r w:rsidRPr="004257BC">
        <w:rPr>
          <w:rFonts w:cs="Times New Roman"/>
          <w:i/>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0776B" w:rsidRPr="004257BC" w:rsidRDefault="0030776B" w:rsidP="007557BF">
      <w:pPr>
        <w:pStyle w:val="a9"/>
        <w:spacing w:line="240" w:lineRule="auto"/>
        <w:ind w:firstLine="567"/>
        <w:jc w:val="center"/>
        <w:rPr>
          <w:rFonts w:cs="Times New Roman"/>
          <w:b/>
          <w:i/>
        </w:rPr>
      </w:pPr>
      <w:bookmarkStart w:id="55" w:name="bookmark56"/>
    </w:p>
    <w:p w:rsidR="0030776B" w:rsidRPr="004257BC" w:rsidRDefault="0030776B" w:rsidP="007557BF">
      <w:pPr>
        <w:pStyle w:val="a9"/>
        <w:spacing w:line="240" w:lineRule="auto"/>
        <w:ind w:firstLine="567"/>
        <w:jc w:val="center"/>
        <w:rPr>
          <w:rFonts w:cs="Times New Roman"/>
          <w:b/>
          <w:i/>
        </w:rPr>
      </w:pPr>
    </w:p>
    <w:p w:rsidR="00E069C8" w:rsidRPr="004257BC" w:rsidRDefault="00E069C8" w:rsidP="007557BF">
      <w:pPr>
        <w:pStyle w:val="a9"/>
        <w:spacing w:line="240" w:lineRule="auto"/>
        <w:ind w:firstLine="567"/>
        <w:jc w:val="center"/>
        <w:rPr>
          <w:rFonts w:cs="Times New Roman"/>
          <w:b/>
          <w:i/>
        </w:rPr>
      </w:pPr>
      <w:r w:rsidRPr="004257BC">
        <w:rPr>
          <w:rFonts w:cs="Times New Roman"/>
          <w:b/>
          <w:i/>
        </w:rPr>
        <w:t>1.2.</w:t>
      </w:r>
      <w:r w:rsidR="00267DD0">
        <w:rPr>
          <w:rFonts w:cs="Times New Roman"/>
          <w:b/>
          <w:i/>
        </w:rPr>
        <w:t>8</w:t>
      </w:r>
      <w:r w:rsidRPr="004257BC">
        <w:rPr>
          <w:rFonts w:cs="Times New Roman"/>
          <w:b/>
          <w:i/>
        </w:rPr>
        <w:t>. Окружающий мир</w:t>
      </w:r>
      <w:bookmarkEnd w:id="55"/>
    </w:p>
    <w:p w:rsidR="00910721" w:rsidRPr="00910721" w:rsidRDefault="00E069C8" w:rsidP="00910721">
      <w:pPr>
        <w:pStyle w:val="a9"/>
        <w:spacing w:line="240" w:lineRule="auto"/>
        <w:ind w:firstLine="567"/>
        <w:rPr>
          <w:rFonts w:cs="Times New Roman"/>
        </w:rPr>
      </w:pPr>
      <w:r w:rsidRPr="004257BC">
        <w:rPr>
          <w:rFonts w:cs="Times New Roman"/>
        </w:rPr>
        <w:t xml:space="preserve">В </w:t>
      </w:r>
      <w:r w:rsidR="00910721" w:rsidRPr="00910721">
        <w:rPr>
          <w:rFonts w:cs="Times New Roman"/>
        </w:rPr>
        <w:t>результате изучения курса «Окружающий мир» учащиеся на уровне начального общего образования:</w:t>
      </w:r>
    </w:p>
    <w:p w:rsidR="00910721" w:rsidRPr="00910721" w:rsidRDefault="00910721" w:rsidP="00910721">
      <w:pPr>
        <w:pStyle w:val="a9"/>
        <w:spacing w:line="240" w:lineRule="auto"/>
        <w:ind w:firstLine="567"/>
        <w:rPr>
          <w:rFonts w:cs="Times New Roman"/>
        </w:rPr>
      </w:pPr>
      <w:r w:rsidRPr="00910721">
        <w:rPr>
          <w:rFonts w:cs="Times New Roman"/>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10721" w:rsidRPr="00910721" w:rsidRDefault="00910721" w:rsidP="00910721">
      <w:pPr>
        <w:pStyle w:val="a9"/>
        <w:spacing w:line="240" w:lineRule="auto"/>
        <w:ind w:firstLine="567"/>
        <w:rPr>
          <w:rFonts w:cs="Times New Roman"/>
        </w:rPr>
      </w:pPr>
      <w:r w:rsidRPr="00910721">
        <w:rPr>
          <w:rFonts w:cs="Times New Roman"/>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10721" w:rsidRPr="00910721" w:rsidRDefault="00910721" w:rsidP="00910721">
      <w:pPr>
        <w:pStyle w:val="a9"/>
        <w:spacing w:line="240" w:lineRule="auto"/>
        <w:ind w:firstLine="567"/>
        <w:rPr>
          <w:rFonts w:cs="Times New Roman"/>
        </w:rPr>
      </w:pPr>
      <w:r w:rsidRPr="00910721">
        <w:rPr>
          <w:rFonts w:cs="Times New Roman"/>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910721" w:rsidRPr="00910721" w:rsidRDefault="00910721" w:rsidP="00910721">
      <w:pPr>
        <w:pStyle w:val="a9"/>
        <w:spacing w:line="240" w:lineRule="auto"/>
        <w:ind w:firstLine="567"/>
        <w:rPr>
          <w:rFonts w:cs="Times New Roman"/>
        </w:rPr>
      </w:pPr>
      <w:r w:rsidRPr="00910721">
        <w:rPr>
          <w:rFonts w:cs="Times New Roman"/>
        </w:rPr>
        <w:lastRenderedPageBreak/>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910721" w:rsidRPr="00910721" w:rsidRDefault="00910721" w:rsidP="00910721">
      <w:pPr>
        <w:pStyle w:val="a9"/>
        <w:spacing w:line="240" w:lineRule="auto"/>
        <w:ind w:firstLine="567"/>
        <w:rPr>
          <w:rFonts w:cs="Times New Roman"/>
        </w:rPr>
      </w:pPr>
      <w:r w:rsidRPr="00910721">
        <w:rPr>
          <w:rFonts w:cs="Times New Roman"/>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10721" w:rsidRPr="00910721" w:rsidRDefault="00910721" w:rsidP="00910721">
      <w:pPr>
        <w:pStyle w:val="a9"/>
        <w:spacing w:line="240" w:lineRule="auto"/>
        <w:ind w:firstLine="567"/>
        <w:rPr>
          <w:rFonts w:cs="Times New Roman"/>
        </w:rPr>
      </w:pPr>
      <w:r w:rsidRPr="00910721">
        <w:rPr>
          <w:rFonts w:cs="Times New Roman"/>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E069C8" w:rsidRPr="004257BC" w:rsidRDefault="00910721" w:rsidP="00910721">
      <w:pPr>
        <w:pStyle w:val="a9"/>
        <w:spacing w:line="240" w:lineRule="auto"/>
        <w:ind w:firstLine="567"/>
        <w:rPr>
          <w:rFonts w:cs="Times New Roman"/>
        </w:rPr>
      </w:pPr>
      <w:r w:rsidRPr="00910721">
        <w:rPr>
          <w:rFonts w:cs="Times New Roman"/>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r w:rsidR="008F3C93">
        <w:rPr>
          <w:rFonts w:cs="Times New Roman"/>
        </w:rPr>
        <w:t xml:space="preserve"> </w:t>
      </w:r>
    </w:p>
    <w:p w:rsidR="00E069C8" w:rsidRPr="004257BC" w:rsidRDefault="00E069C8" w:rsidP="007557BF">
      <w:pPr>
        <w:pStyle w:val="a9"/>
        <w:spacing w:line="240" w:lineRule="auto"/>
        <w:ind w:firstLine="567"/>
        <w:rPr>
          <w:rFonts w:cs="Times New Roman"/>
        </w:rPr>
      </w:pPr>
      <w:r w:rsidRPr="004257BC">
        <w:rPr>
          <w:rFonts w:cs="Times New Roman"/>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30776B" w:rsidRPr="004257BC" w:rsidRDefault="0030776B" w:rsidP="007557BF">
      <w:pPr>
        <w:pStyle w:val="a9"/>
        <w:spacing w:line="240" w:lineRule="auto"/>
        <w:ind w:firstLine="567"/>
        <w:jc w:val="center"/>
        <w:rPr>
          <w:rFonts w:cs="Times New Roman"/>
          <w:i/>
        </w:rPr>
      </w:pPr>
      <w:bookmarkStart w:id="56" w:name="bookmark57"/>
    </w:p>
    <w:p w:rsidR="00E069C8" w:rsidRPr="008F3C93" w:rsidRDefault="00E069C8" w:rsidP="007557BF">
      <w:pPr>
        <w:pStyle w:val="a9"/>
        <w:spacing w:line="240" w:lineRule="auto"/>
        <w:ind w:firstLine="567"/>
        <w:jc w:val="center"/>
        <w:rPr>
          <w:rFonts w:cs="Times New Roman"/>
        </w:rPr>
      </w:pPr>
      <w:r w:rsidRPr="008F3C93">
        <w:rPr>
          <w:rFonts w:cs="Times New Roman"/>
        </w:rPr>
        <w:t>Человек и природа</w:t>
      </w:r>
      <w:bookmarkEnd w:id="56"/>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9"/>
        </w:numPr>
        <w:spacing w:line="240" w:lineRule="auto"/>
        <w:rPr>
          <w:rFonts w:cs="Times New Roman"/>
        </w:rPr>
      </w:pPr>
      <w:r w:rsidRPr="004257BC">
        <w:rPr>
          <w:rFonts w:cs="Times New Roman"/>
        </w:rPr>
        <w:t>узнавать изученные объекты и явления живой и неживой природы;</w:t>
      </w:r>
    </w:p>
    <w:p w:rsidR="00E069C8" w:rsidRPr="004257BC" w:rsidRDefault="00E069C8" w:rsidP="009F4F34">
      <w:pPr>
        <w:pStyle w:val="a9"/>
        <w:numPr>
          <w:ilvl w:val="1"/>
          <w:numId w:val="39"/>
        </w:numPr>
        <w:spacing w:line="240" w:lineRule="auto"/>
        <w:rPr>
          <w:rFonts w:cs="Times New Roman"/>
        </w:rPr>
      </w:pPr>
      <w:r w:rsidRPr="004257BC">
        <w:rPr>
          <w:rFonts w:cs="Times New Roman"/>
        </w:rPr>
        <w:t>описывать на основе предложенного плана изученные объекты и явления живой и неживой природы, выделять их существенные признаки;</w:t>
      </w:r>
    </w:p>
    <w:p w:rsidR="00E069C8" w:rsidRPr="004257BC" w:rsidRDefault="00E069C8" w:rsidP="009F4F34">
      <w:pPr>
        <w:pStyle w:val="a9"/>
        <w:numPr>
          <w:ilvl w:val="1"/>
          <w:numId w:val="39"/>
        </w:numPr>
        <w:spacing w:line="240" w:lineRule="auto"/>
        <w:rPr>
          <w:rFonts w:cs="Times New Roman"/>
        </w:rPr>
      </w:pPr>
      <w:r w:rsidRPr="004257BC">
        <w:rPr>
          <w:rFonts w:cs="Times New Roman"/>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069C8" w:rsidRPr="004257BC" w:rsidRDefault="00E069C8" w:rsidP="009F4F34">
      <w:pPr>
        <w:pStyle w:val="a9"/>
        <w:numPr>
          <w:ilvl w:val="1"/>
          <w:numId w:val="39"/>
        </w:numPr>
        <w:spacing w:line="240" w:lineRule="auto"/>
        <w:rPr>
          <w:rFonts w:cs="Times New Roman"/>
        </w:rPr>
      </w:pPr>
      <w:r w:rsidRPr="004257BC">
        <w:rPr>
          <w:rFonts w:cs="Times New Roman"/>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E069C8" w:rsidRPr="004257BC" w:rsidRDefault="00E069C8" w:rsidP="009F4F34">
      <w:pPr>
        <w:pStyle w:val="a9"/>
        <w:numPr>
          <w:ilvl w:val="1"/>
          <w:numId w:val="39"/>
        </w:numPr>
        <w:spacing w:line="240" w:lineRule="auto"/>
        <w:rPr>
          <w:rFonts w:cs="Times New Roman"/>
        </w:rPr>
      </w:pPr>
      <w:r w:rsidRPr="004257BC">
        <w:rPr>
          <w:rFonts w:cs="Times New Roman"/>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E069C8" w:rsidRPr="004257BC" w:rsidRDefault="00E069C8" w:rsidP="009F4F34">
      <w:pPr>
        <w:pStyle w:val="a9"/>
        <w:numPr>
          <w:ilvl w:val="1"/>
          <w:numId w:val="39"/>
        </w:numPr>
        <w:spacing w:line="240" w:lineRule="auto"/>
        <w:rPr>
          <w:rFonts w:cs="Times New Roman"/>
        </w:rPr>
      </w:pPr>
      <w:r w:rsidRPr="004257BC">
        <w:rPr>
          <w:rFonts w:cs="Times New Roman"/>
        </w:rPr>
        <w:t xml:space="preserve">использовать различные справочные издания (словарь по </w:t>
      </w:r>
      <w:r w:rsidRPr="004257BC">
        <w:rPr>
          <w:rFonts w:cs="Times New Roman"/>
        </w:rPr>
        <w:lastRenderedPageBreak/>
        <w:t>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069C8" w:rsidRPr="004257BC" w:rsidRDefault="00E069C8" w:rsidP="009F4F34">
      <w:pPr>
        <w:pStyle w:val="a9"/>
        <w:numPr>
          <w:ilvl w:val="1"/>
          <w:numId w:val="39"/>
        </w:numPr>
        <w:spacing w:line="240" w:lineRule="auto"/>
        <w:rPr>
          <w:rFonts w:cs="Times New Roman"/>
        </w:rPr>
      </w:pPr>
      <w:r w:rsidRPr="004257BC">
        <w:rPr>
          <w:rFonts w:cs="Times New Roman"/>
        </w:rPr>
        <w:t>использовать готовые модели (глобус, карту, план) для объяснения явлений или описания свойств объектов;</w:t>
      </w:r>
    </w:p>
    <w:p w:rsidR="00E069C8" w:rsidRPr="004257BC" w:rsidRDefault="00E069C8" w:rsidP="009F4F34">
      <w:pPr>
        <w:pStyle w:val="a9"/>
        <w:numPr>
          <w:ilvl w:val="1"/>
          <w:numId w:val="39"/>
        </w:numPr>
        <w:spacing w:line="240" w:lineRule="auto"/>
        <w:rPr>
          <w:rFonts w:cs="Times New Roman"/>
        </w:rPr>
      </w:pPr>
      <w:r w:rsidRPr="004257BC">
        <w:rPr>
          <w:rFonts w:cs="Times New Roman"/>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E069C8" w:rsidRPr="004257BC" w:rsidRDefault="00E069C8" w:rsidP="009F4F34">
      <w:pPr>
        <w:pStyle w:val="a9"/>
        <w:numPr>
          <w:ilvl w:val="1"/>
          <w:numId w:val="39"/>
        </w:numPr>
        <w:spacing w:line="240" w:lineRule="auto"/>
        <w:rPr>
          <w:rFonts w:cs="Times New Roman"/>
        </w:rPr>
      </w:pPr>
      <w:r w:rsidRPr="004257BC">
        <w:rPr>
          <w:rFonts w:cs="Times New Roman"/>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069C8" w:rsidRPr="004257BC" w:rsidRDefault="00E069C8" w:rsidP="009F4F34">
      <w:pPr>
        <w:pStyle w:val="a9"/>
        <w:numPr>
          <w:ilvl w:val="1"/>
          <w:numId w:val="39"/>
        </w:numPr>
        <w:spacing w:line="240" w:lineRule="auto"/>
        <w:rPr>
          <w:rFonts w:cs="Times New Roman"/>
        </w:rPr>
      </w:pPr>
      <w:r w:rsidRPr="004257BC">
        <w:rPr>
          <w:rFonts w:cs="Times New Roman"/>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39"/>
        </w:numPr>
        <w:spacing w:line="240" w:lineRule="auto"/>
        <w:rPr>
          <w:rFonts w:cs="Times New Roman"/>
          <w:i/>
        </w:rPr>
      </w:pPr>
      <w:r w:rsidRPr="004257BC">
        <w:rPr>
          <w:rFonts w:cs="Times New Roman"/>
          <w:i/>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E069C8" w:rsidRPr="004257BC" w:rsidRDefault="00E069C8" w:rsidP="009F4F34">
      <w:pPr>
        <w:pStyle w:val="a9"/>
        <w:numPr>
          <w:ilvl w:val="1"/>
          <w:numId w:val="39"/>
        </w:numPr>
        <w:spacing w:line="240" w:lineRule="auto"/>
        <w:rPr>
          <w:rFonts w:cs="Times New Roman"/>
          <w:i/>
        </w:rPr>
      </w:pPr>
      <w:r w:rsidRPr="004257BC">
        <w:rPr>
          <w:rFonts w:cs="Times New Roman"/>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E069C8" w:rsidRPr="004257BC" w:rsidRDefault="00E069C8" w:rsidP="009F4F34">
      <w:pPr>
        <w:pStyle w:val="a9"/>
        <w:numPr>
          <w:ilvl w:val="1"/>
          <w:numId w:val="39"/>
        </w:numPr>
        <w:spacing w:line="240" w:lineRule="auto"/>
        <w:rPr>
          <w:rFonts w:cs="Times New Roman"/>
          <w:i/>
        </w:rPr>
      </w:pPr>
      <w:r w:rsidRPr="004257BC">
        <w:rPr>
          <w:rFonts w:cs="Times New Roman"/>
          <w:i/>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E069C8" w:rsidRPr="004257BC" w:rsidRDefault="00E069C8" w:rsidP="009F4F34">
      <w:pPr>
        <w:pStyle w:val="a9"/>
        <w:numPr>
          <w:ilvl w:val="1"/>
          <w:numId w:val="39"/>
        </w:numPr>
        <w:spacing w:line="240" w:lineRule="auto"/>
        <w:rPr>
          <w:rFonts w:cs="Times New Roman"/>
          <w:i/>
        </w:rPr>
      </w:pPr>
      <w:r w:rsidRPr="004257BC">
        <w:rPr>
          <w:rFonts w:cs="Times New Roman"/>
          <w:i/>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E069C8" w:rsidRPr="004257BC" w:rsidRDefault="00E069C8" w:rsidP="009F4F34">
      <w:pPr>
        <w:pStyle w:val="a9"/>
        <w:numPr>
          <w:ilvl w:val="1"/>
          <w:numId w:val="39"/>
        </w:numPr>
        <w:spacing w:line="240" w:lineRule="auto"/>
        <w:rPr>
          <w:rFonts w:cs="Times New Roman"/>
          <w:i/>
        </w:rPr>
      </w:pPr>
      <w:r w:rsidRPr="004257BC">
        <w:rPr>
          <w:rFonts w:cs="Times New Roman"/>
          <w:i/>
        </w:rPr>
        <w:t>выполнять правила безопасного поведения в доме, на улице, природной среде, оказывать первую помощь при несложных несчастных случаях;</w:t>
      </w:r>
    </w:p>
    <w:p w:rsidR="00E069C8" w:rsidRPr="004257BC" w:rsidRDefault="00E069C8" w:rsidP="009F4F34">
      <w:pPr>
        <w:pStyle w:val="a9"/>
        <w:numPr>
          <w:ilvl w:val="1"/>
          <w:numId w:val="39"/>
        </w:numPr>
        <w:spacing w:line="240" w:lineRule="auto"/>
        <w:rPr>
          <w:rFonts w:cs="Times New Roman"/>
          <w:i/>
        </w:rPr>
      </w:pPr>
      <w:r w:rsidRPr="004257BC">
        <w:rPr>
          <w:rFonts w:cs="Times New Roman"/>
          <w:i/>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30776B" w:rsidRPr="004257BC" w:rsidRDefault="0030776B" w:rsidP="007557BF">
      <w:pPr>
        <w:pStyle w:val="a9"/>
        <w:spacing w:line="240" w:lineRule="auto"/>
        <w:ind w:firstLine="567"/>
        <w:jc w:val="center"/>
        <w:rPr>
          <w:rFonts w:cs="Times New Roman"/>
          <w:i/>
        </w:rPr>
      </w:pPr>
      <w:bookmarkStart w:id="57" w:name="bookmark58"/>
    </w:p>
    <w:p w:rsidR="00E069C8" w:rsidRPr="008F3C93" w:rsidRDefault="00E069C8" w:rsidP="007557BF">
      <w:pPr>
        <w:pStyle w:val="a9"/>
        <w:spacing w:line="240" w:lineRule="auto"/>
        <w:ind w:firstLine="567"/>
        <w:jc w:val="center"/>
        <w:rPr>
          <w:rFonts w:cs="Times New Roman"/>
        </w:rPr>
      </w:pPr>
      <w:r w:rsidRPr="008F3C93">
        <w:rPr>
          <w:rFonts w:cs="Times New Roman"/>
        </w:rPr>
        <w:t>Человек и общество</w:t>
      </w:r>
      <w:bookmarkEnd w:id="57"/>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39"/>
        </w:numPr>
        <w:spacing w:line="240" w:lineRule="auto"/>
        <w:rPr>
          <w:rFonts w:cs="Times New Roman"/>
        </w:rPr>
      </w:pPr>
      <w:r w:rsidRPr="004257BC">
        <w:rPr>
          <w:rFonts w:cs="Times New Roman"/>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E069C8" w:rsidRPr="004257BC" w:rsidRDefault="00E069C8" w:rsidP="009F4F34">
      <w:pPr>
        <w:pStyle w:val="a9"/>
        <w:numPr>
          <w:ilvl w:val="1"/>
          <w:numId w:val="39"/>
        </w:numPr>
        <w:spacing w:line="240" w:lineRule="auto"/>
        <w:rPr>
          <w:rFonts w:cs="Times New Roman"/>
        </w:rPr>
      </w:pPr>
      <w:r w:rsidRPr="004257BC">
        <w:rPr>
          <w:rFonts w:cs="Times New Roman"/>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E069C8" w:rsidRPr="004257BC" w:rsidRDefault="00E069C8" w:rsidP="009F4F34">
      <w:pPr>
        <w:pStyle w:val="a9"/>
        <w:numPr>
          <w:ilvl w:val="1"/>
          <w:numId w:val="39"/>
        </w:numPr>
        <w:spacing w:line="240" w:lineRule="auto"/>
        <w:rPr>
          <w:rFonts w:cs="Times New Roman"/>
        </w:rPr>
      </w:pPr>
      <w:r w:rsidRPr="004257BC">
        <w:rPr>
          <w:rFonts w:cs="Times New Roman"/>
        </w:rPr>
        <w:t xml:space="preserve">используя дополнительные источники информации (на бумажных и </w:t>
      </w:r>
      <w:r w:rsidRPr="004257BC">
        <w:rPr>
          <w:rFonts w:cs="Times New Roman"/>
        </w:rPr>
        <w:lastRenderedPageBreak/>
        <w:t>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E069C8" w:rsidRPr="004257BC" w:rsidRDefault="00E069C8" w:rsidP="009F4F34">
      <w:pPr>
        <w:pStyle w:val="a9"/>
        <w:numPr>
          <w:ilvl w:val="1"/>
          <w:numId w:val="39"/>
        </w:numPr>
        <w:spacing w:line="240" w:lineRule="auto"/>
        <w:rPr>
          <w:rFonts w:cs="Times New Roman"/>
        </w:rPr>
      </w:pPr>
      <w:r w:rsidRPr="004257BC">
        <w:rPr>
          <w:rFonts w:cs="Times New Roman"/>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E069C8" w:rsidRPr="004257BC" w:rsidRDefault="00E069C8" w:rsidP="009F4F34">
      <w:pPr>
        <w:pStyle w:val="a9"/>
        <w:numPr>
          <w:ilvl w:val="1"/>
          <w:numId w:val="39"/>
        </w:numPr>
        <w:spacing w:line="240" w:lineRule="auto"/>
        <w:rPr>
          <w:rFonts w:cs="Times New Roman"/>
        </w:rPr>
      </w:pPr>
      <w:r w:rsidRPr="004257BC">
        <w:rPr>
          <w:rFonts w:cs="Times New Roman"/>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39"/>
        </w:numPr>
        <w:spacing w:line="240" w:lineRule="auto"/>
        <w:rPr>
          <w:rFonts w:cs="Times New Roman"/>
          <w:i/>
        </w:rPr>
      </w:pPr>
      <w:r w:rsidRPr="004257BC">
        <w:rPr>
          <w:rFonts w:cs="Times New Roman"/>
          <w:i/>
        </w:rPr>
        <w:t>осознавать свою неразрывную связь с разнообразными окружающими социальными группами;</w:t>
      </w:r>
    </w:p>
    <w:p w:rsidR="00E069C8" w:rsidRPr="004257BC" w:rsidRDefault="00E069C8" w:rsidP="009F4F34">
      <w:pPr>
        <w:pStyle w:val="a9"/>
        <w:numPr>
          <w:ilvl w:val="1"/>
          <w:numId w:val="39"/>
        </w:numPr>
        <w:spacing w:line="240" w:lineRule="auto"/>
        <w:rPr>
          <w:rFonts w:cs="Times New Roman"/>
          <w:i/>
        </w:rPr>
      </w:pPr>
      <w:r w:rsidRPr="004257BC">
        <w:rPr>
          <w:rFonts w:cs="Times New Roman"/>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069C8" w:rsidRPr="004257BC" w:rsidRDefault="00E069C8" w:rsidP="009F4F34">
      <w:pPr>
        <w:pStyle w:val="a9"/>
        <w:numPr>
          <w:ilvl w:val="1"/>
          <w:numId w:val="39"/>
        </w:numPr>
        <w:spacing w:line="240" w:lineRule="auto"/>
        <w:rPr>
          <w:rFonts w:cs="Times New Roman"/>
          <w:i/>
        </w:rPr>
      </w:pPr>
      <w:r w:rsidRPr="004257BC">
        <w:rPr>
          <w:rFonts w:cs="Times New Roman"/>
          <w:i/>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E069C8" w:rsidRPr="004257BC" w:rsidRDefault="00E069C8" w:rsidP="009F4F34">
      <w:pPr>
        <w:pStyle w:val="a9"/>
        <w:numPr>
          <w:ilvl w:val="1"/>
          <w:numId w:val="39"/>
        </w:numPr>
        <w:spacing w:line="240" w:lineRule="auto"/>
        <w:rPr>
          <w:rFonts w:cs="Times New Roman"/>
          <w:i/>
        </w:rPr>
      </w:pPr>
      <w:r w:rsidRPr="004257BC">
        <w:rPr>
          <w:rFonts w:cs="Times New Roman"/>
          <w:i/>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E069C8" w:rsidRPr="004257BC" w:rsidRDefault="00E069C8" w:rsidP="009F4F34">
      <w:pPr>
        <w:pStyle w:val="a9"/>
        <w:numPr>
          <w:ilvl w:val="1"/>
          <w:numId w:val="39"/>
        </w:numPr>
        <w:spacing w:line="240" w:lineRule="auto"/>
        <w:rPr>
          <w:rFonts w:cs="Times New Roman"/>
        </w:rPr>
      </w:pPr>
      <w:r w:rsidRPr="004257BC">
        <w:rPr>
          <w:rFonts w:cs="Times New Roman"/>
          <w:i/>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30776B" w:rsidRDefault="0030776B" w:rsidP="007557BF">
      <w:pPr>
        <w:pStyle w:val="a9"/>
        <w:spacing w:line="240" w:lineRule="auto"/>
        <w:ind w:firstLine="567"/>
        <w:jc w:val="center"/>
        <w:rPr>
          <w:rFonts w:cs="Times New Roman"/>
        </w:rPr>
      </w:pPr>
      <w:bookmarkStart w:id="58" w:name="bookmark59"/>
    </w:p>
    <w:p w:rsidR="008F3C93" w:rsidRPr="008F3C93" w:rsidRDefault="008F3C93" w:rsidP="007557BF">
      <w:pPr>
        <w:pStyle w:val="a9"/>
        <w:spacing w:line="240" w:lineRule="auto"/>
        <w:ind w:firstLine="567"/>
        <w:jc w:val="center"/>
        <w:rPr>
          <w:rFonts w:cs="Times New Roman"/>
          <w:u w:val="single"/>
        </w:rPr>
      </w:pPr>
      <w:r w:rsidRPr="008F3C93">
        <w:rPr>
          <w:rFonts w:cs="Times New Roman"/>
          <w:u w:val="single"/>
        </w:rPr>
        <w:t>Планируемые результаты и содержание образовательной области «Искусство» на уровне начального общего образования</w:t>
      </w:r>
    </w:p>
    <w:p w:rsidR="008F3C93" w:rsidRPr="008F3C93" w:rsidRDefault="008F3C93" w:rsidP="007557BF">
      <w:pPr>
        <w:pStyle w:val="a9"/>
        <w:spacing w:line="240" w:lineRule="auto"/>
        <w:ind w:firstLine="567"/>
        <w:jc w:val="center"/>
        <w:rPr>
          <w:rFonts w:cs="Times New Roman"/>
        </w:rPr>
      </w:pPr>
    </w:p>
    <w:p w:rsidR="00E069C8" w:rsidRPr="004257BC" w:rsidRDefault="00E069C8" w:rsidP="007557BF">
      <w:pPr>
        <w:pStyle w:val="a9"/>
        <w:spacing w:line="240" w:lineRule="auto"/>
        <w:ind w:firstLine="567"/>
        <w:jc w:val="center"/>
        <w:rPr>
          <w:rFonts w:cs="Times New Roman"/>
          <w:b/>
          <w:i/>
        </w:rPr>
      </w:pPr>
      <w:r w:rsidRPr="004257BC">
        <w:rPr>
          <w:rFonts w:cs="Times New Roman"/>
          <w:b/>
          <w:i/>
        </w:rPr>
        <w:t>1.2.</w:t>
      </w:r>
      <w:r w:rsidR="00267DD0">
        <w:rPr>
          <w:rFonts w:cs="Times New Roman"/>
          <w:b/>
          <w:i/>
        </w:rPr>
        <w:t>9</w:t>
      </w:r>
      <w:r w:rsidRPr="004257BC">
        <w:rPr>
          <w:rFonts w:cs="Times New Roman"/>
          <w:b/>
          <w:i/>
        </w:rPr>
        <w:t>. Изобразительное искусство</w:t>
      </w:r>
      <w:bookmarkEnd w:id="58"/>
    </w:p>
    <w:p w:rsidR="008F3C93" w:rsidRPr="008F3C93" w:rsidRDefault="00E069C8" w:rsidP="008F3C93">
      <w:pPr>
        <w:pStyle w:val="a9"/>
        <w:spacing w:line="240" w:lineRule="auto"/>
        <w:ind w:firstLine="567"/>
        <w:rPr>
          <w:rFonts w:cs="Times New Roman"/>
        </w:rPr>
      </w:pPr>
      <w:r w:rsidRPr="004257BC">
        <w:rPr>
          <w:rFonts w:cs="Times New Roman"/>
        </w:rPr>
        <w:t xml:space="preserve">В </w:t>
      </w:r>
      <w:r w:rsidR="008F3C93" w:rsidRPr="008F3C93">
        <w:rPr>
          <w:rFonts w:cs="Times New Roman"/>
        </w:rPr>
        <w:t xml:space="preserve">результате изучения изобразительного искусства на уровне начального общего образования у </w:t>
      </w:r>
      <w:r w:rsidR="00753FA9">
        <w:rPr>
          <w:rFonts w:cs="Times New Roman"/>
        </w:rPr>
        <w:t>учащихся</w:t>
      </w:r>
      <w:r w:rsidR="008F3C93" w:rsidRPr="008F3C93">
        <w:rPr>
          <w:rFonts w:cs="Times New Roman"/>
        </w:rPr>
        <w:t>:</w:t>
      </w:r>
    </w:p>
    <w:p w:rsidR="008F3C93" w:rsidRPr="008F3C93" w:rsidRDefault="00D74BF3" w:rsidP="00D74BF3">
      <w:pPr>
        <w:pStyle w:val="a9"/>
        <w:spacing w:line="240" w:lineRule="auto"/>
        <w:ind w:firstLine="0"/>
        <w:rPr>
          <w:rFonts w:cs="Times New Roman"/>
        </w:rPr>
      </w:pPr>
      <w:r w:rsidRPr="00D74BF3">
        <w:rPr>
          <w:rFonts w:cs="Times New Roman"/>
        </w:rPr>
        <w:t>*</w:t>
      </w:r>
      <w:r>
        <w:rPr>
          <w:rFonts w:cs="Times New Roman"/>
        </w:rPr>
        <w:t xml:space="preserve"> </w:t>
      </w:r>
      <w:r w:rsidR="008F3C93" w:rsidRPr="008F3C93">
        <w:rPr>
          <w:rFonts w:cs="Times New Roman"/>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8F3C93" w:rsidRPr="008F3C93" w:rsidRDefault="00D74BF3" w:rsidP="00D74BF3">
      <w:pPr>
        <w:pStyle w:val="a9"/>
        <w:spacing w:line="240" w:lineRule="auto"/>
        <w:ind w:firstLine="0"/>
        <w:rPr>
          <w:rFonts w:cs="Times New Roman"/>
        </w:rPr>
      </w:pPr>
      <w:r>
        <w:rPr>
          <w:rFonts w:cs="Times New Roman"/>
        </w:rPr>
        <w:t xml:space="preserve">* </w:t>
      </w:r>
      <w:r w:rsidR="008F3C93" w:rsidRPr="008F3C93">
        <w:rPr>
          <w:rFonts w:cs="Times New Roman"/>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8F3C93" w:rsidRPr="008F3C93" w:rsidRDefault="00D74BF3" w:rsidP="00D74BF3">
      <w:pPr>
        <w:pStyle w:val="a9"/>
        <w:spacing w:line="240" w:lineRule="auto"/>
        <w:ind w:firstLine="0"/>
        <w:rPr>
          <w:rFonts w:cs="Times New Roman"/>
        </w:rPr>
      </w:pPr>
      <w:r>
        <w:rPr>
          <w:rFonts w:cs="Times New Roman"/>
        </w:rPr>
        <w:lastRenderedPageBreak/>
        <w:t xml:space="preserve">* </w:t>
      </w:r>
      <w:r w:rsidR="008F3C93" w:rsidRPr="008F3C93">
        <w:rPr>
          <w:rFonts w:cs="Times New Roman"/>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8F3C93" w:rsidRPr="008F3C93" w:rsidRDefault="00D74BF3" w:rsidP="00D74BF3">
      <w:pPr>
        <w:pStyle w:val="a9"/>
        <w:spacing w:line="240" w:lineRule="auto"/>
        <w:ind w:firstLine="0"/>
        <w:rPr>
          <w:rFonts w:cs="Times New Roman"/>
        </w:rPr>
      </w:pPr>
      <w:r>
        <w:rPr>
          <w:rFonts w:cs="Times New Roman"/>
        </w:rPr>
        <w:t xml:space="preserve">* </w:t>
      </w:r>
      <w:r w:rsidR="008F3C93" w:rsidRPr="008F3C93">
        <w:rPr>
          <w:rFonts w:cs="Times New Roman"/>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8F3C93" w:rsidRPr="008F3C93" w:rsidRDefault="00D74BF3" w:rsidP="00D74BF3">
      <w:pPr>
        <w:pStyle w:val="a9"/>
        <w:spacing w:line="240" w:lineRule="auto"/>
        <w:ind w:firstLine="0"/>
        <w:rPr>
          <w:rFonts w:cs="Times New Roman"/>
        </w:rPr>
      </w:pPr>
      <w:r>
        <w:rPr>
          <w:rFonts w:cs="Times New Roman"/>
        </w:rPr>
        <w:t xml:space="preserve">* </w:t>
      </w:r>
      <w:r w:rsidR="008F3C93" w:rsidRPr="008F3C93">
        <w:rPr>
          <w:rFonts w:cs="Times New Roman"/>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8F3C93" w:rsidRPr="008F3C93" w:rsidRDefault="00D74BF3" w:rsidP="00D74BF3">
      <w:pPr>
        <w:pStyle w:val="a9"/>
        <w:spacing w:line="240" w:lineRule="auto"/>
        <w:ind w:firstLine="0"/>
        <w:rPr>
          <w:rFonts w:cs="Times New Roman"/>
        </w:rPr>
      </w:pPr>
      <w:r>
        <w:rPr>
          <w:rFonts w:cs="Times New Roman"/>
        </w:rPr>
        <w:t xml:space="preserve">* </w:t>
      </w:r>
      <w:r w:rsidR="008F3C93" w:rsidRPr="008F3C93">
        <w:rPr>
          <w:rFonts w:cs="Times New Roman"/>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8F3C93" w:rsidRPr="008F3C93" w:rsidRDefault="008F3C93" w:rsidP="008F3C93">
      <w:pPr>
        <w:pStyle w:val="a9"/>
        <w:spacing w:line="240" w:lineRule="auto"/>
        <w:ind w:firstLine="567"/>
        <w:rPr>
          <w:rFonts w:cs="Times New Roman"/>
        </w:rPr>
      </w:pPr>
      <w:r w:rsidRPr="008F3C93">
        <w:rPr>
          <w:rFonts w:cs="Times New Roman"/>
        </w:rPr>
        <w:t>Обучающиеся:</w:t>
      </w:r>
    </w:p>
    <w:p w:rsidR="008F3C93" w:rsidRPr="008F3C93" w:rsidRDefault="00D74BF3" w:rsidP="00D74BF3">
      <w:pPr>
        <w:pStyle w:val="a9"/>
        <w:spacing w:line="240" w:lineRule="auto"/>
        <w:ind w:firstLine="0"/>
        <w:rPr>
          <w:rFonts w:cs="Times New Roman"/>
        </w:rPr>
      </w:pPr>
      <w:r w:rsidRPr="00D74BF3">
        <w:rPr>
          <w:rFonts w:cs="Times New Roman"/>
        </w:rPr>
        <w:t>*</w:t>
      </w:r>
      <w:r>
        <w:rPr>
          <w:rFonts w:cs="Times New Roman"/>
        </w:rPr>
        <w:t xml:space="preserve"> </w:t>
      </w:r>
      <w:r w:rsidR="008F3C93" w:rsidRPr="008F3C93">
        <w:rPr>
          <w:rFonts w:cs="Times New Roman"/>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8F3C93" w:rsidRPr="008F3C93" w:rsidRDefault="00D74BF3" w:rsidP="00D74BF3">
      <w:pPr>
        <w:pStyle w:val="a9"/>
        <w:spacing w:line="240" w:lineRule="auto"/>
        <w:ind w:firstLine="0"/>
        <w:rPr>
          <w:rFonts w:cs="Times New Roman"/>
        </w:rPr>
      </w:pPr>
      <w:r>
        <w:rPr>
          <w:rFonts w:cs="Times New Roman"/>
        </w:rPr>
        <w:t xml:space="preserve">* </w:t>
      </w:r>
      <w:r w:rsidR="008F3C93" w:rsidRPr="008F3C93">
        <w:rPr>
          <w:rFonts w:cs="Times New Roman"/>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8F3C93" w:rsidRPr="008F3C93" w:rsidRDefault="00D74BF3" w:rsidP="00D74BF3">
      <w:pPr>
        <w:pStyle w:val="a9"/>
        <w:spacing w:line="240" w:lineRule="auto"/>
        <w:ind w:firstLine="0"/>
        <w:rPr>
          <w:rFonts w:cs="Times New Roman"/>
        </w:rPr>
      </w:pPr>
      <w:r>
        <w:rPr>
          <w:rFonts w:cs="Times New Roman"/>
        </w:rPr>
        <w:t xml:space="preserve">* </w:t>
      </w:r>
      <w:r w:rsidR="008F3C93" w:rsidRPr="008F3C93">
        <w:rPr>
          <w:rFonts w:cs="Times New Roman"/>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8F3C93" w:rsidRPr="008F3C93" w:rsidRDefault="00D74BF3" w:rsidP="00D74BF3">
      <w:pPr>
        <w:pStyle w:val="a9"/>
        <w:spacing w:line="240" w:lineRule="auto"/>
        <w:ind w:firstLine="0"/>
        <w:rPr>
          <w:rFonts w:cs="Times New Roman"/>
        </w:rPr>
      </w:pPr>
      <w:r>
        <w:rPr>
          <w:rFonts w:cs="Times New Roman"/>
        </w:rPr>
        <w:t xml:space="preserve">* </w:t>
      </w:r>
      <w:r w:rsidR="008F3C93" w:rsidRPr="008F3C93">
        <w:rPr>
          <w:rFonts w:cs="Times New Roman"/>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E069C8" w:rsidRPr="004257BC" w:rsidRDefault="00D74BF3" w:rsidP="00D74BF3">
      <w:pPr>
        <w:pStyle w:val="a9"/>
        <w:spacing w:line="240" w:lineRule="auto"/>
        <w:ind w:firstLine="0"/>
        <w:rPr>
          <w:rFonts w:cs="Times New Roman"/>
        </w:rPr>
      </w:pPr>
      <w:r>
        <w:rPr>
          <w:rFonts w:cs="Times New Roman"/>
        </w:rPr>
        <w:t xml:space="preserve">* </w:t>
      </w:r>
      <w:r w:rsidR="008F3C93" w:rsidRPr="008F3C93">
        <w:rPr>
          <w:rFonts w:cs="Times New Roman"/>
        </w:rP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w:t>
      </w:r>
      <w:r w:rsidR="008F3C93" w:rsidRPr="008F3C93">
        <w:rPr>
          <w:rFonts w:cs="Times New Roman"/>
        </w:rPr>
        <w:lastRenderedPageBreak/>
        <w:t>повседневной жизни.</w:t>
      </w:r>
      <w:r w:rsidR="008F3C93">
        <w:rPr>
          <w:rFonts w:cs="Times New Roman"/>
        </w:rPr>
        <w:t xml:space="preserve"> </w:t>
      </w:r>
    </w:p>
    <w:p w:rsidR="008F3C93" w:rsidRDefault="008F3C93" w:rsidP="007557BF">
      <w:pPr>
        <w:pStyle w:val="a9"/>
        <w:spacing w:line="240" w:lineRule="auto"/>
        <w:ind w:firstLine="567"/>
        <w:jc w:val="center"/>
        <w:rPr>
          <w:rFonts w:cs="Times New Roman"/>
          <w:i/>
        </w:rPr>
      </w:pPr>
      <w:bookmarkStart w:id="59" w:name="bookmark60"/>
    </w:p>
    <w:p w:rsidR="00E069C8" w:rsidRPr="008F3C93" w:rsidRDefault="00E069C8" w:rsidP="007557BF">
      <w:pPr>
        <w:pStyle w:val="a9"/>
        <w:spacing w:line="240" w:lineRule="auto"/>
        <w:ind w:firstLine="567"/>
        <w:jc w:val="center"/>
        <w:rPr>
          <w:rFonts w:cs="Times New Roman"/>
        </w:rPr>
      </w:pPr>
      <w:r w:rsidRPr="008F3C93">
        <w:rPr>
          <w:rFonts w:cs="Times New Roman"/>
        </w:rPr>
        <w:t>Восприятие искусства и виды художественной деятельности</w:t>
      </w:r>
      <w:bookmarkEnd w:id="59"/>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40"/>
        </w:numPr>
        <w:spacing w:line="240" w:lineRule="auto"/>
        <w:rPr>
          <w:rFonts w:cs="Times New Roman"/>
        </w:rPr>
      </w:pPr>
      <w:r w:rsidRPr="004257BC">
        <w:rPr>
          <w:rFonts w:cs="Times New Roman"/>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069C8" w:rsidRPr="004257BC" w:rsidRDefault="00E069C8" w:rsidP="009F4F34">
      <w:pPr>
        <w:pStyle w:val="a9"/>
        <w:numPr>
          <w:ilvl w:val="1"/>
          <w:numId w:val="40"/>
        </w:numPr>
        <w:spacing w:line="240" w:lineRule="auto"/>
        <w:rPr>
          <w:rFonts w:cs="Times New Roman"/>
        </w:rPr>
      </w:pPr>
      <w:r w:rsidRPr="004257BC">
        <w:rPr>
          <w:rFonts w:cs="Times New Roman"/>
        </w:rPr>
        <w:t>различать основные виды и жанры пластических искусств, понимать их специфику;</w:t>
      </w:r>
    </w:p>
    <w:p w:rsidR="00E069C8" w:rsidRPr="004257BC" w:rsidRDefault="00E069C8" w:rsidP="009F4F34">
      <w:pPr>
        <w:pStyle w:val="a9"/>
        <w:numPr>
          <w:ilvl w:val="1"/>
          <w:numId w:val="40"/>
        </w:numPr>
        <w:spacing w:line="240" w:lineRule="auto"/>
        <w:rPr>
          <w:rFonts w:cs="Times New Roman"/>
        </w:rPr>
      </w:pPr>
      <w:r w:rsidRPr="004257BC">
        <w:rPr>
          <w:rFonts w:cs="Times New Roman"/>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E069C8" w:rsidRPr="004257BC" w:rsidRDefault="00E069C8" w:rsidP="009F4F34">
      <w:pPr>
        <w:pStyle w:val="a9"/>
        <w:numPr>
          <w:ilvl w:val="1"/>
          <w:numId w:val="40"/>
        </w:numPr>
        <w:spacing w:line="240" w:lineRule="auto"/>
        <w:rPr>
          <w:rFonts w:cs="Times New Roman"/>
        </w:rPr>
      </w:pPr>
      <w:r w:rsidRPr="004257BC">
        <w:rPr>
          <w:rFonts w:cs="Times New Roman"/>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E069C8" w:rsidRPr="004257BC" w:rsidRDefault="00E069C8" w:rsidP="009F4F34">
      <w:pPr>
        <w:pStyle w:val="a9"/>
        <w:numPr>
          <w:ilvl w:val="1"/>
          <w:numId w:val="40"/>
        </w:numPr>
        <w:spacing w:line="240" w:lineRule="auto"/>
        <w:rPr>
          <w:rFonts w:cs="Times New Roman"/>
        </w:rPr>
      </w:pPr>
      <w:r w:rsidRPr="004257BC">
        <w:rPr>
          <w:rFonts w:cs="Times New Roman"/>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40"/>
        </w:numPr>
        <w:spacing w:line="240" w:lineRule="auto"/>
        <w:rPr>
          <w:rFonts w:cs="Times New Roman"/>
          <w:i/>
        </w:rPr>
      </w:pPr>
      <w:r w:rsidRPr="004257BC">
        <w:rPr>
          <w:rFonts w:cs="Times New Roman"/>
          <w:i/>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E069C8" w:rsidRPr="004257BC" w:rsidRDefault="00E069C8" w:rsidP="009F4F34">
      <w:pPr>
        <w:pStyle w:val="a9"/>
        <w:numPr>
          <w:ilvl w:val="1"/>
          <w:numId w:val="40"/>
        </w:numPr>
        <w:spacing w:line="240" w:lineRule="auto"/>
        <w:rPr>
          <w:rFonts w:cs="Times New Roman"/>
          <w:i/>
        </w:rPr>
      </w:pPr>
      <w:r w:rsidRPr="004257BC">
        <w:rPr>
          <w:rFonts w:cs="Times New Roman"/>
          <w:i/>
        </w:rPr>
        <w:t>видеть проявления прекрасного в произведениях искусства (картины, архитектура, скульптура и т. д.), в природе, на улице, в быту;</w:t>
      </w:r>
    </w:p>
    <w:p w:rsidR="00E069C8" w:rsidRPr="004257BC" w:rsidRDefault="00E069C8" w:rsidP="009F4F34">
      <w:pPr>
        <w:pStyle w:val="a9"/>
        <w:numPr>
          <w:ilvl w:val="1"/>
          <w:numId w:val="40"/>
        </w:numPr>
        <w:spacing w:line="240" w:lineRule="auto"/>
        <w:rPr>
          <w:rFonts w:cs="Times New Roman"/>
          <w:i/>
        </w:rPr>
      </w:pPr>
      <w:r w:rsidRPr="004257BC">
        <w:rPr>
          <w:rFonts w:cs="Times New Roman"/>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30776B" w:rsidRPr="004257BC" w:rsidRDefault="0030776B" w:rsidP="007557BF">
      <w:pPr>
        <w:pStyle w:val="a9"/>
        <w:spacing w:line="240" w:lineRule="auto"/>
        <w:ind w:firstLine="567"/>
        <w:jc w:val="center"/>
        <w:rPr>
          <w:rFonts w:cs="Times New Roman"/>
          <w:i/>
        </w:rPr>
      </w:pPr>
      <w:bookmarkStart w:id="60" w:name="bookmark61"/>
    </w:p>
    <w:p w:rsidR="00E069C8" w:rsidRPr="008F3C93" w:rsidRDefault="00E069C8" w:rsidP="007557BF">
      <w:pPr>
        <w:pStyle w:val="a9"/>
        <w:spacing w:line="240" w:lineRule="auto"/>
        <w:ind w:firstLine="567"/>
        <w:jc w:val="center"/>
        <w:rPr>
          <w:rFonts w:cs="Times New Roman"/>
        </w:rPr>
      </w:pPr>
      <w:r w:rsidRPr="008F3C93">
        <w:rPr>
          <w:rFonts w:cs="Times New Roman"/>
        </w:rPr>
        <w:t>Азбука искусства. Как говорит искусство?</w:t>
      </w:r>
      <w:bookmarkEnd w:id="60"/>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40"/>
        </w:numPr>
        <w:spacing w:line="240" w:lineRule="auto"/>
        <w:rPr>
          <w:rFonts w:cs="Times New Roman"/>
        </w:rPr>
      </w:pPr>
      <w:r w:rsidRPr="004257BC">
        <w:rPr>
          <w:rFonts w:cs="Times New Roman"/>
        </w:rPr>
        <w:t>создавать простые композиции на заданную тему на плоскости и в пространстве;</w:t>
      </w:r>
    </w:p>
    <w:p w:rsidR="00E069C8" w:rsidRPr="004257BC" w:rsidRDefault="00E069C8" w:rsidP="009F4F34">
      <w:pPr>
        <w:pStyle w:val="a9"/>
        <w:numPr>
          <w:ilvl w:val="1"/>
          <w:numId w:val="40"/>
        </w:numPr>
        <w:spacing w:line="240" w:lineRule="auto"/>
        <w:rPr>
          <w:rFonts w:cs="Times New Roman"/>
        </w:rPr>
      </w:pPr>
      <w:r w:rsidRPr="004257BC">
        <w:rPr>
          <w:rFonts w:cs="Times New Roman"/>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E069C8" w:rsidRPr="004257BC" w:rsidRDefault="00E069C8" w:rsidP="009F4F34">
      <w:pPr>
        <w:pStyle w:val="a9"/>
        <w:numPr>
          <w:ilvl w:val="1"/>
          <w:numId w:val="40"/>
        </w:numPr>
        <w:spacing w:line="240" w:lineRule="auto"/>
        <w:rPr>
          <w:rFonts w:cs="Times New Roman"/>
        </w:rPr>
      </w:pPr>
      <w:r w:rsidRPr="004257BC">
        <w:rPr>
          <w:rFonts w:cs="Times New Roman"/>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E069C8" w:rsidRPr="004257BC" w:rsidRDefault="00E069C8" w:rsidP="009F4F34">
      <w:pPr>
        <w:pStyle w:val="a9"/>
        <w:numPr>
          <w:ilvl w:val="1"/>
          <w:numId w:val="40"/>
        </w:numPr>
        <w:spacing w:line="240" w:lineRule="auto"/>
        <w:rPr>
          <w:rFonts w:cs="Times New Roman"/>
        </w:rPr>
      </w:pPr>
      <w:r w:rsidRPr="004257BC">
        <w:rPr>
          <w:rFonts w:cs="Times New Roman"/>
        </w:rPr>
        <w:t>создавать средствами живописи, графики, скульптуры, декоративно-</w:t>
      </w:r>
      <w:r w:rsidRPr="004257BC">
        <w:rPr>
          <w:rFonts w:cs="Times New Roman"/>
        </w:rPr>
        <w:lastRenderedPageBreak/>
        <w:t>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E069C8" w:rsidRPr="004257BC" w:rsidRDefault="00E069C8" w:rsidP="009F4F34">
      <w:pPr>
        <w:pStyle w:val="a9"/>
        <w:numPr>
          <w:ilvl w:val="1"/>
          <w:numId w:val="40"/>
        </w:numPr>
        <w:spacing w:line="240" w:lineRule="auto"/>
        <w:rPr>
          <w:rFonts w:cs="Times New Roman"/>
        </w:rPr>
      </w:pPr>
      <w:r w:rsidRPr="004257BC">
        <w:rPr>
          <w:rFonts w:cs="Times New Roman"/>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E069C8" w:rsidRPr="004257BC" w:rsidRDefault="00E069C8" w:rsidP="009F4F34">
      <w:pPr>
        <w:pStyle w:val="a9"/>
        <w:numPr>
          <w:ilvl w:val="1"/>
          <w:numId w:val="40"/>
        </w:numPr>
        <w:spacing w:line="240" w:lineRule="auto"/>
        <w:rPr>
          <w:rFonts w:cs="Times New Roman"/>
        </w:rPr>
      </w:pPr>
      <w:r w:rsidRPr="004257BC">
        <w:rPr>
          <w:rFonts w:cs="Times New Roman"/>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40"/>
        </w:numPr>
        <w:spacing w:line="240" w:lineRule="auto"/>
        <w:rPr>
          <w:rFonts w:cs="Times New Roman"/>
          <w:i/>
        </w:rPr>
      </w:pPr>
      <w:r w:rsidRPr="004257BC">
        <w:rPr>
          <w:rFonts w:cs="Times New Roman"/>
          <w:i/>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E069C8" w:rsidRPr="004257BC" w:rsidRDefault="00E069C8" w:rsidP="009F4F34">
      <w:pPr>
        <w:pStyle w:val="a9"/>
        <w:numPr>
          <w:ilvl w:val="1"/>
          <w:numId w:val="40"/>
        </w:numPr>
        <w:spacing w:line="240" w:lineRule="auto"/>
        <w:rPr>
          <w:rFonts w:cs="Times New Roman"/>
          <w:i/>
        </w:rPr>
      </w:pPr>
      <w:r w:rsidRPr="004257BC">
        <w:rPr>
          <w:rFonts w:cs="Times New Roman"/>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E069C8" w:rsidRPr="004257BC" w:rsidRDefault="00E069C8" w:rsidP="009F4F34">
      <w:pPr>
        <w:pStyle w:val="a9"/>
        <w:numPr>
          <w:ilvl w:val="1"/>
          <w:numId w:val="40"/>
        </w:numPr>
        <w:spacing w:line="240" w:lineRule="auto"/>
        <w:rPr>
          <w:rFonts w:cs="Times New Roman"/>
        </w:rPr>
      </w:pPr>
      <w:r w:rsidRPr="004257BC">
        <w:rPr>
          <w:rFonts w:cs="Times New Roman"/>
          <w:i/>
        </w:rPr>
        <w:t>выполнять простые рисунки и орнаментальные композиции, используя язык компьютерной графики в программе Paint.</w:t>
      </w:r>
    </w:p>
    <w:p w:rsidR="0030776B" w:rsidRPr="004257BC" w:rsidRDefault="0030776B" w:rsidP="007557BF">
      <w:pPr>
        <w:pStyle w:val="a9"/>
        <w:spacing w:line="240" w:lineRule="auto"/>
        <w:ind w:firstLine="567"/>
        <w:jc w:val="center"/>
        <w:rPr>
          <w:rFonts w:cs="Times New Roman"/>
          <w:i/>
        </w:rPr>
      </w:pPr>
      <w:bookmarkStart w:id="61" w:name="bookmark62"/>
    </w:p>
    <w:p w:rsidR="00BC7F91" w:rsidRPr="008F3C93" w:rsidRDefault="00E069C8" w:rsidP="007557BF">
      <w:pPr>
        <w:pStyle w:val="a9"/>
        <w:spacing w:line="240" w:lineRule="auto"/>
        <w:ind w:firstLine="567"/>
        <w:jc w:val="center"/>
        <w:rPr>
          <w:rFonts w:cs="Times New Roman"/>
        </w:rPr>
      </w:pPr>
      <w:r w:rsidRPr="008F3C93">
        <w:rPr>
          <w:rFonts w:cs="Times New Roman"/>
        </w:rPr>
        <w:t>Значимые темы искусства.</w:t>
      </w:r>
    </w:p>
    <w:p w:rsidR="00E069C8" w:rsidRPr="008F3C93" w:rsidRDefault="00E069C8" w:rsidP="007557BF">
      <w:pPr>
        <w:pStyle w:val="a9"/>
        <w:spacing w:line="240" w:lineRule="auto"/>
        <w:ind w:firstLine="567"/>
        <w:jc w:val="center"/>
        <w:rPr>
          <w:rFonts w:cs="Times New Roman"/>
        </w:rPr>
      </w:pPr>
      <w:r w:rsidRPr="008F3C93">
        <w:rPr>
          <w:rFonts w:cs="Times New Roman"/>
        </w:rPr>
        <w:t>О чём говорит искусство?</w:t>
      </w:r>
      <w:bookmarkEnd w:id="61"/>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40"/>
        </w:numPr>
        <w:spacing w:line="240" w:lineRule="auto"/>
        <w:rPr>
          <w:rFonts w:cs="Times New Roman"/>
        </w:rPr>
      </w:pPr>
      <w:r w:rsidRPr="004257BC">
        <w:rPr>
          <w:rFonts w:cs="Times New Roman"/>
        </w:rPr>
        <w:t>осознавать значимые темы искусства и отражать их в собственной художественно-творческой деятельности;</w:t>
      </w:r>
    </w:p>
    <w:p w:rsidR="00E069C8" w:rsidRPr="004257BC" w:rsidRDefault="00E069C8" w:rsidP="009F4F34">
      <w:pPr>
        <w:pStyle w:val="a9"/>
        <w:numPr>
          <w:ilvl w:val="1"/>
          <w:numId w:val="40"/>
        </w:numPr>
        <w:spacing w:line="240" w:lineRule="auto"/>
        <w:rPr>
          <w:rFonts w:cs="Times New Roman"/>
        </w:rPr>
      </w:pPr>
      <w:r w:rsidRPr="004257BC">
        <w:rPr>
          <w:rFonts w:cs="Times New Roman"/>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40"/>
        </w:numPr>
        <w:spacing w:line="240" w:lineRule="auto"/>
        <w:rPr>
          <w:rFonts w:cs="Times New Roman"/>
          <w:i/>
        </w:rPr>
      </w:pPr>
      <w:r w:rsidRPr="004257BC">
        <w:rPr>
          <w:rFonts w:cs="Times New Roman"/>
          <w:i/>
        </w:rPr>
        <w:t>видеть, чувствовать и изображать красоту и разно - образие природы, человека, зданий, предметов;</w:t>
      </w:r>
    </w:p>
    <w:p w:rsidR="00E069C8" w:rsidRPr="004257BC" w:rsidRDefault="00E069C8" w:rsidP="009F4F34">
      <w:pPr>
        <w:pStyle w:val="a9"/>
        <w:numPr>
          <w:ilvl w:val="1"/>
          <w:numId w:val="40"/>
        </w:numPr>
        <w:spacing w:line="240" w:lineRule="auto"/>
        <w:rPr>
          <w:rFonts w:cs="Times New Roman"/>
          <w:i/>
        </w:rPr>
      </w:pPr>
      <w:r w:rsidRPr="004257BC">
        <w:rPr>
          <w:rFonts w:cs="Times New Roman"/>
          <w:i/>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E069C8" w:rsidRPr="004257BC" w:rsidRDefault="00E069C8" w:rsidP="009F4F34">
      <w:pPr>
        <w:pStyle w:val="a9"/>
        <w:numPr>
          <w:ilvl w:val="1"/>
          <w:numId w:val="40"/>
        </w:numPr>
        <w:spacing w:line="240" w:lineRule="auto"/>
        <w:rPr>
          <w:rFonts w:cs="Times New Roman"/>
          <w:i/>
        </w:rPr>
      </w:pPr>
      <w:r w:rsidRPr="004257BC">
        <w:rPr>
          <w:rFonts w:cs="Times New Roman"/>
          <w:i/>
        </w:rPr>
        <w:t>изображать пейзажи, натюрморты, портреты, выражая своё отношение к ним;</w:t>
      </w:r>
    </w:p>
    <w:p w:rsidR="00E069C8" w:rsidRPr="004257BC" w:rsidRDefault="00E069C8" w:rsidP="009F4F34">
      <w:pPr>
        <w:pStyle w:val="a9"/>
        <w:numPr>
          <w:ilvl w:val="1"/>
          <w:numId w:val="40"/>
        </w:numPr>
        <w:spacing w:line="240" w:lineRule="auto"/>
        <w:rPr>
          <w:rFonts w:cs="Times New Roman"/>
        </w:rPr>
      </w:pPr>
      <w:r w:rsidRPr="004257BC">
        <w:rPr>
          <w:rFonts w:cs="Times New Roman"/>
          <w:i/>
        </w:rPr>
        <w:lastRenderedPageBreak/>
        <w:t>изображать многофигурные композиции на значимые жизненные темы и участвовать в коллективных работах на эти темы.</w:t>
      </w:r>
    </w:p>
    <w:p w:rsidR="0030776B" w:rsidRPr="004257BC" w:rsidRDefault="0030776B" w:rsidP="007557BF">
      <w:pPr>
        <w:pStyle w:val="a9"/>
        <w:spacing w:line="240" w:lineRule="auto"/>
        <w:ind w:firstLine="567"/>
        <w:jc w:val="center"/>
        <w:rPr>
          <w:rFonts w:cs="Times New Roman"/>
          <w:b/>
          <w:i/>
        </w:rPr>
      </w:pPr>
      <w:bookmarkStart w:id="62" w:name="bookmark63"/>
    </w:p>
    <w:p w:rsidR="00E069C8" w:rsidRPr="004257BC" w:rsidRDefault="00E069C8" w:rsidP="007557BF">
      <w:pPr>
        <w:pStyle w:val="a9"/>
        <w:spacing w:line="240" w:lineRule="auto"/>
        <w:ind w:firstLine="567"/>
        <w:jc w:val="center"/>
        <w:rPr>
          <w:rFonts w:cs="Times New Roman"/>
          <w:b/>
          <w:i/>
        </w:rPr>
      </w:pPr>
      <w:r w:rsidRPr="004257BC">
        <w:rPr>
          <w:rFonts w:cs="Times New Roman"/>
          <w:b/>
          <w:i/>
        </w:rPr>
        <w:t>1.2.</w:t>
      </w:r>
      <w:r w:rsidR="00267DD0">
        <w:rPr>
          <w:rFonts w:cs="Times New Roman"/>
          <w:b/>
          <w:i/>
        </w:rPr>
        <w:t>10</w:t>
      </w:r>
      <w:r w:rsidRPr="004257BC">
        <w:rPr>
          <w:rFonts w:cs="Times New Roman"/>
          <w:b/>
          <w:i/>
        </w:rPr>
        <w:t>. Музыка</w:t>
      </w:r>
      <w:bookmarkEnd w:id="62"/>
    </w:p>
    <w:p w:rsidR="008F3C93" w:rsidRPr="008F3C93" w:rsidRDefault="008F3C93" w:rsidP="008F3C93">
      <w:pPr>
        <w:pStyle w:val="a9"/>
        <w:spacing w:line="240" w:lineRule="auto"/>
        <w:ind w:firstLine="567"/>
        <w:rPr>
          <w:rFonts w:cs="Times New Roman"/>
        </w:rPr>
      </w:pPr>
      <w:r w:rsidRPr="008F3C93">
        <w:rPr>
          <w:rFonts w:cs="Times New Roman"/>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w:t>
      </w:r>
      <w:r w:rsidR="00753FA9">
        <w:rPr>
          <w:rFonts w:cs="Times New Roman"/>
        </w:rPr>
        <w:t>учащихся</w:t>
      </w:r>
      <w:r w:rsidRPr="008F3C93">
        <w:rPr>
          <w:rFonts w:cs="Times New Roman"/>
        </w:rPr>
        <w:t>: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F3C93" w:rsidRPr="008F3C93" w:rsidRDefault="008F3C93" w:rsidP="008F3C93">
      <w:pPr>
        <w:pStyle w:val="a9"/>
        <w:spacing w:line="240" w:lineRule="auto"/>
        <w:ind w:firstLine="567"/>
        <w:rPr>
          <w:rFonts w:cs="Times New Roman"/>
        </w:rPr>
      </w:pPr>
      <w:r w:rsidRPr="008F3C93">
        <w:rPr>
          <w:rFonts w:cs="Times New Roman"/>
        </w:rPr>
        <w:t xml:space="preserve">В результате освоения программы у </w:t>
      </w:r>
      <w:r w:rsidR="00753FA9">
        <w:rPr>
          <w:rFonts w:cs="Times New Roman"/>
        </w:rPr>
        <w:t>учащихся</w:t>
      </w:r>
      <w:r w:rsidRPr="008F3C93">
        <w:rPr>
          <w:rFonts w:cs="Times New Roman"/>
        </w:rPr>
        <w:t xml:space="preserve">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8F3C93" w:rsidRPr="008F3C93" w:rsidRDefault="008F3C93" w:rsidP="008F3C93">
      <w:pPr>
        <w:pStyle w:val="a9"/>
        <w:spacing w:line="240" w:lineRule="auto"/>
        <w:ind w:firstLine="567"/>
        <w:rPr>
          <w:rFonts w:cs="Times New Roman"/>
        </w:rPr>
      </w:pPr>
      <w:r w:rsidRPr="008F3C93">
        <w:rPr>
          <w:rFonts w:cs="Times New Roman"/>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8F3C93" w:rsidRPr="008F3C93" w:rsidRDefault="008F3C93" w:rsidP="008F3C93">
      <w:pPr>
        <w:pStyle w:val="a9"/>
        <w:spacing w:line="240" w:lineRule="auto"/>
        <w:ind w:firstLine="567"/>
        <w:rPr>
          <w:rFonts w:cs="Times New Roman"/>
        </w:rPr>
      </w:pPr>
      <w:r w:rsidRPr="008F3C93">
        <w:rPr>
          <w:rFonts w:cs="Times New Roman"/>
        </w:rPr>
        <w:t xml:space="preserve">У </w:t>
      </w:r>
      <w:r w:rsidR="00753FA9">
        <w:rPr>
          <w:rFonts w:cs="Times New Roman"/>
        </w:rPr>
        <w:t>учащихся</w:t>
      </w:r>
      <w:r w:rsidRPr="008F3C93">
        <w:rPr>
          <w:rFonts w:cs="Times New Roman"/>
        </w:rPr>
        <w:t xml:space="preserve">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8F3C93" w:rsidRPr="008F3C93" w:rsidRDefault="008F3C93" w:rsidP="008F3C93">
      <w:pPr>
        <w:pStyle w:val="a9"/>
        <w:spacing w:line="240" w:lineRule="auto"/>
        <w:ind w:firstLine="567"/>
        <w:rPr>
          <w:rFonts w:cs="Times New Roman"/>
        </w:rPr>
      </w:pPr>
      <w:r w:rsidRPr="008F3C93">
        <w:rPr>
          <w:rFonts w:cs="Times New Roman"/>
        </w:rPr>
        <w:t xml:space="preserve">Предметные результаты освоения программы </w:t>
      </w:r>
      <w:r>
        <w:rPr>
          <w:rFonts w:cs="Times New Roman"/>
        </w:rPr>
        <w:t>отражают</w:t>
      </w:r>
      <w:r w:rsidRPr="008F3C93">
        <w:rPr>
          <w:rFonts w:cs="Times New Roman"/>
        </w:rPr>
        <w:t>:</w:t>
      </w:r>
    </w:p>
    <w:p w:rsidR="008F3C93" w:rsidRPr="008F3C93" w:rsidRDefault="008F3C93" w:rsidP="009F4F34">
      <w:pPr>
        <w:pStyle w:val="a9"/>
        <w:numPr>
          <w:ilvl w:val="0"/>
          <w:numId w:val="88"/>
        </w:numPr>
        <w:tabs>
          <w:tab w:val="left" w:pos="1134"/>
        </w:tabs>
        <w:spacing w:line="240" w:lineRule="auto"/>
        <w:ind w:left="0" w:firstLine="567"/>
        <w:rPr>
          <w:rFonts w:cs="Times New Roman"/>
        </w:rPr>
      </w:pPr>
      <w:r w:rsidRPr="008F3C93">
        <w:rPr>
          <w:rFonts w:cs="Times New Roman"/>
        </w:rPr>
        <w:t>сформированность первоначальных представлений о роли музыки в жизни человека, ее роли в духовно-нравственном развитии человека;</w:t>
      </w:r>
    </w:p>
    <w:p w:rsidR="008F3C93" w:rsidRPr="008F3C93" w:rsidRDefault="008F3C93" w:rsidP="009F4F34">
      <w:pPr>
        <w:pStyle w:val="a9"/>
        <w:numPr>
          <w:ilvl w:val="0"/>
          <w:numId w:val="88"/>
        </w:numPr>
        <w:tabs>
          <w:tab w:val="left" w:pos="1134"/>
        </w:tabs>
        <w:spacing w:line="240" w:lineRule="auto"/>
        <w:ind w:left="0" w:firstLine="567"/>
        <w:rPr>
          <w:rFonts w:cs="Times New Roman"/>
        </w:rPr>
      </w:pPr>
      <w:r w:rsidRPr="008F3C93">
        <w:rPr>
          <w:rFonts w:cs="Times New Roman"/>
        </w:rPr>
        <w:t xml:space="preserve">сформированность основ музыкальной культуры, в том числе на </w:t>
      </w:r>
      <w:r w:rsidRPr="008F3C93">
        <w:rPr>
          <w:rFonts w:cs="Times New Roman"/>
        </w:rPr>
        <w:lastRenderedPageBreak/>
        <w:t>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F3C93" w:rsidRPr="008F3C93" w:rsidRDefault="008F3C93" w:rsidP="009F4F34">
      <w:pPr>
        <w:pStyle w:val="a9"/>
        <w:numPr>
          <w:ilvl w:val="0"/>
          <w:numId w:val="88"/>
        </w:numPr>
        <w:tabs>
          <w:tab w:val="left" w:pos="1134"/>
        </w:tabs>
        <w:spacing w:line="240" w:lineRule="auto"/>
        <w:ind w:left="0" w:firstLine="567"/>
        <w:rPr>
          <w:rFonts w:cs="Times New Roman"/>
        </w:rPr>
      </w:pPr>
      <w:r w:rsidRPr="008F3C93">
        <w:rPr>
          <w:rFonts w:cs="Times New Roman"/>
        </w:rPr>
        <w:t>умение воспринимать музыку и выражать свое отношение к музыкальному произведению;</w:t>
      </w:r>
    </w:p>
    <w:p w:rsidR="008F3C93" w:rsidRPr="008F3C93" w:rsidRDefault="008F3C93" w:rsidP="009F4F34">
      <w:pPr>
        <w:pStyle w:val="a9"/>
        <w:numPr>
          <w:ilvl w:val="0"/>
          <w:numId w:val="88"/>
        </w:numPr>
        <w:tabs>
          <w:tab w:val="left" w:pos="1134"/>
        </w:tabs>
        <w:spacing w:line="240" w:lineRule="auto"/>
        <w:ind w:left="0" w:firstLine="567"/>
        <w:rPr>
          <w:rFonts w:cs="Times New Roman"/>
        </w:rPr>
      </w:pPr>
      <w:r w:rsidRPr="008F3C93">
        <w:rPr>
          <w:rFonts w:cs="Times New Roman"/>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8F3C93" w:rsidRDefault="008F3C93" w:rsidP="008F3C93">
      <w:pPr>
        <w:pStyle w:val="a9"/>
        <w:spacing w:line="240" w:lineRule="auto"/>
        <w:ind w:firstLine="567"/>
        <w:jc w:val="center"/>
        <w:rPr>
          <w:rFonts w:cs="Times New Roman"/>
        </w:rPr>
      </w:pPr>
    </w:p>
    <w:p w:rsidR="008F3C93" w:rsidRPr="008F3C93" w:rsidRDefault="008F3C93" w:rsidP="008F3C93">
      <w:pPr>
        <w:pStyle w:val="a9"/>
        <w:spacing w:line="240" w:lineRule="auto"/>
        <w:ind w:firstLine="567"/>
        <w:jc w:val="center"/>
        <w:rPr>
          <w:rFonts w:cs="Times New Roman"/>
        </w:rPr>
      </w:pPr>
      <w:r w:rsidRPr="008F3C93">
        <w:rPr>
          <w:rFonts w:cs="Times New Roman"/>
        </w:rPr>
        <w:t xml:space="preserve">Предметные результаты по видам деятельности </w:t>
      </w:r>
      <w:r w:rsidR="00753FA9">
        <w:rPr>
          <w:rFonts w:cs="Times New Roman"/>
        </w:rPr>
        <w:t>учащихся</w:t>
      </w:r>
    </w:p>
    <w:p w:rsidR="008F3C93" w:rsidRDefault="008F3C93" w:rsidP="008F3C93">
      <w:pPr>
        <w:pStyle w:val="a9"/>
        <w:spacing w:line="240" w:lineRule="auto"/>
        <w:ind w:firstLine="567"/>
        <w:rPr>
          <w:rFonts w:cs="Times New Roman"/>
        </w:rPr>
      </w:pPr>
    </w:p>
    <w:p w:rsidR="008F3C93" w:rsidRPr="008F3C93" w:rsidRDefault="008F3C93" w:rsidP="008F3C93">
      <w:pPr>
        <w:pStyle w:val="a9"/>
        <w:spacing w:line="240" w:lineRule="auto"/>
        <w:ind w:firstLine="567"/>
        <w:rPr>
          <w:rFonts w:cs="Times New Roman"/>
        </w:rPr>
      </w:pPr>
      <w:r w:rsidRPr="008F3C93">
        <w:rPr>
          <w:rFonts w:cs="Times New Roman"/>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w:t>
      </w:r>
      <w:r w:rsidR="00753FA9">
        <w:rPr>
          <w:rFonts w:cs="Times New Roman"/>
        </w:rPr>
        <w:t>учащихся</w:t>
      </w:r>
      <w:r w:rsidRPr="008F3C93">
        <w:rPr>
          <w:rFonts w:cs="Times New Roman"/>
        </w:rPr>
        <w:t xml:space="preserve">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w:t>
      </w:r>
      <w:r w:rsidR="00753FA9">
        <w:rPr>
          <w:rFonts w:cs="Times New Roman"/>
        </w:rPr>
        <w:t>учащимся</w:t>
      </w:r>
      <w:r w:rsidRPr="008F3C93">
        <w:rPr>
          <w:rFonts w:cs="Times New Roman"/>
        </w:rPr>
        <w:t xml:space="preserve"> принимать активное участие в общественной, концертной и музыкально-театральной жизни школы, города, региона.</w:t>
      </w:r>
    </w:p>
    <w:p w:rsidR="008F3C93" w:rsidRDefault="008F3C93" w:rsidP="008F3C93">
      <w:pPr>
        <w:pStyle w:val="a9"/>
        <w:spacing w:line="240" w:lineRule="auto"/>
        <w:ind w:firstLine="567"/>
        <w:jc w:val="center"/>
        <w:rPr>
          <w:rFonts w:cs="Times New Roman"/>
        </w:rPr>
      </w:pPr>
    </w:p>
    <w:p w:rsidR="008F3C93" w:rsidRPr="008F3C93" w:rsidRDefault="008F3C93" w:rsidP="008F3C93">
      <w:pPr>
        <w:pStyle w:val="a9"/>
        <w:spacing w:line="240" w:lineRule="auto"/>
        <w:ind w:firstLine="567"/>
        <w:jc w:val="center"/>
        <w:rPr>
          <w:rFonts w:cs="Times New Roman"/>
        </w:rPr>
      </w:pPr>
      <w:r w:rsidRPr="008F3C93">
        <w:rPr>
          <w:rFonts w:cs="Times New Roman"/>
        </w:rPr>
        <w:t>Слушание музыки</w:t>
      </w:r>
    </w:p>
    <w:p w:rsidR="008F3C93" w:rsidRPr="008F3C93" w:rsidRDefault="008F3C93" w:rsidP="008F3C93">
      <w:pPr>
        <w:pStyle w:val="a9"/>
        <w:spacing w:line="240" w:lineRule="auto"/>
        <w:ind w:firstLine="567"/>
        <w:rPr>
          <w:rFonts w:cs="Times New Roman"/>
        </w:rPr>
      </w:pPr>
      <w:r w:rsidRPr="008F3C93">
        <w:rPr>
          <w:rFonts w:cs="Times New Roman"/>
        </w:rPr>
        <w:t>Обучающийся:</w:t>
      </w:r>
    </w:p>
    <w:p w:rsidR="008F3C93" w:rsidRPr="008F3C93" w:rsidRDefault="008F3C93" w:rsidP="00B952C8">
      <w:pPr>
        <w:pStyle w:val="a9"/>
        <w:spacing w:line="240" w:lineRule="auto"/>
        <w:ind w:firstLine="0"/>
        <w:rPr>
          <w:rFonts w:cs="Times New Roman"/>
        </w:rPr>
      </w:pPr>
      <w:r w:rsidRPr="008F3C93">
        <w:rPr>
          <w:rFonts w:cs="Times New Roman"/>
        </w:rPr>
        <w:t>1. Узнает изученные музыкальные произведения и называет имена их авторов.</w:t>
      </w:r>
    </w:p>
    <w:p w:rsidR="008F3C93" w:rsidRPr="008F3C93" w:rsidRDefault="008F3C93" w:rsidP="00B952C8">
      <w:pPr>
        <w:pStyle w:val="a9"/>
        <w:spacing w:line="240" w:lineRule="auto"/>
        <w:ind w:firstLine="0"/>
        <w:rPr>
          <w:rFonts w:cs="Times New Roman"/>
        </w:rPr>
      </w:pPr>
      <w:r w:rsidRPr="008F3C93">
        <w:rPr>
          <w:rFonts w:cs="Times New Roman"/>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8F3C93" w:rsidRPr="008F3C93" w:rsidRDefault="008F3C93" w:rsidP="00B952C8">
      <w:pPr>
        <w:pStyle w:val="a9"/>
        <w:spacing w:line="240" w:lineRule="auto"/>
        <w:ind w:firstLine="0"/>
        <w:rPr>
          <w:rFonts w:cs="Times New Roman"/>
        </w:rPr>
      </w:pPr>
      <w:r w:rsidRPr="008F3C93">
        <w:rPr>
          <w:rFonts w:cs="Times New Roman"/>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8F3C93" w:rsidRPr="008F3C93" w:rsidRDefault="008F3C93" w:rsidP="00B952C8">
      <w:pPr>
        <w:pStyle w:val="a9"/>
        <w:spacing w:line="240" w:lineRule="auto"/>
        <w:ind w:firstLine="0"/>
        <w:rPr>
          <w:rFonts w:cs="Times New Roman"/>
        </w:rPr>
      </w:pPr>
      <w:r w:rsidRPr="008F3C93">
        <w:rPr>
          <w:rFonts w:cs="Times New Roman"/>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8F3C93" w:rsidRPr="008F3C93" w:rsidRDefault="008F3C93" w:rsidP="00B952C8">
      <w:pPr>
        <w:pStyle w:val="a9"/>
        <w:spacing w:line="240" w:lineRule="auto"/>
        <w:ind w:firstLine="0"/>
        <w:rPr>
          <w:rFonts w:cs="Times New Roman"/>
        </w:rPr>
      </w:pPr>
      <w:r w:rsidRPr="008F3C93">
        <w:rPr>
          <w:rFonts w:cs="Times New Roman"/>
        </w:rPr>
        <w:t>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rsidR="008F3C93" w:rsidRPr="008F3C93" w:rsidRDefault="008F3C93" w:rsidP="00B952C8">
      <w:pPr>
        <w:pStyle w:val="a9"/>
        <w:spacing w:line="240" w:lineRule="auto"/>
        <w:ind w:firstLine="0"/>
        <w:rPr>
          <w:rFonts w:cs="Times New Roman"/>
        </w:rPr>
      </w:pPr>
      <w:r w:rsidRPr="008F3C93">
        <w:rPr>
          <w:rFonts w:cs="Times New Roman"/>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8F3C93" w:rsidRPr="008F3C93" w:rsidRDefault="008F3C93" w:rsidP="00B952C8">
      <w:pPr>
        <w:pStyle w:val="a9"/>
        <w:spacing w:line="240" w:lineRule="auto"/>
        <w:ind w:firstLine="0"/>
        <w:rPr>
          <w:rFonts w:cs="Times New Roman"/>
        </w:rPr>
      </w:pPr>
      <w:r w:rsidRPr="008F3C93">
        <w:rPr>
          <w:rFonts w:cs="Times New Roman"/>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8F3C93" w:rsidRPr="008F3C93" w:rsidRDefault="008F3C93" w:rsidP="00B952C8">
      <w:pPr>
        <w:pStyle w:val="a9"/>
        <w:spacing w:line="240" w:lineRule="auto"/>
        <w:ind w:firstLine="0"/>
        <w:rPr>
          <w:rFonts w:cs="Times New Roman"/>
        </w:rPr>
      </w:pPr>
      <w:r w:rsidRPr="008F3C93">
        <w:rPr>
          <w:rFonts w:cs="Times New Roman"/>
        </w:rPr>
        <w:lastRenderedPageBreak/>
        <w:t>8. Определяет жанровую основу в пройденных музыкальных произведениях.</w:t>
      </w:r>
    </w:p>
    <w:p w:rsidR="008F3C93" w:rsidRPr="008F3C93" w:rsidRDefault="008F3C93" w:rsidP="00B952C8">
      <w:pPr>
        <w:pStyle w:val="a9"/>
        <w:spacing w:line="240" w:lineRule="auto"/>
        <w:ind w:firstLine="0"/>
        <w:rPr>
          <w:rFonts w:cs="Times New Roman"/>
        </w:rPr>
      </w:pPr>
      <w:r w:rsidRPr="008F3C93">
        <w:rPr>
          <w:rFonts w:cs="Times New Roman"/>
        </w:rPr>
        <w:t xml:space="preserve">9. Имеет слуховой багаж из прослушанных произведений народной музыки, отечественной и зарубежной классики. </w:t>
      </w:r>
    </w:p>
    <w:p w:rsidR="008F3C93" w:rsidRPr="008F3C93" w:rsidRDefault="008F3C93" w:rsidP="00B952C8">
      <w:pPr>
        <w:pStyle w:val="a9"/>
        <w:spacing w:line="240" w:lineRule="auto"/>
        <w:ind w:firstLine="0"/>
        <w:rPr>
          <w:rFonts w:cs="Times New Roman"/>
        </w:rPr>
      </w:pPr>
      <w:r w:rsidRPr="008F3C93">
        <w:rPr>
          <w:rFonts w:cs="Times New Roman"/>
        </w:rPr>
        <w:t>10. Умеет импровизировать под музыку с использованием танцевальных, маршеобразных движений, пластического интонирования.</w:t>
      </w:r>
    </w:p>
    <w:p w:rsidR="00A776FC" w:rsidRDefault="00A776FC" w:rsidP="008F3C93">
      <w:pPr>
        <w:pStyle w:val="a9"/>
        <w:spacing w:line="240" w:lineRule="auto"/>
        <w:ind w:firstLine="567"/>
        <w:rPr>
          <w:rFonts w:cs="Times New Roman"/>
        </w:rPr>
      </w:pPr>
    </w:p>
    <w:p w:rsidR="008F3C93" w:rsidRPr="008F3C93" w:rsidRDefault="008F3C93" w:rsidP="00A776FC">
      <w:pPr>
        <w:pStyle w:val="a9"/>
        <w:spacing w:line="240" w:lineRule="auto"/>
        <w:ind w:firstLine="567"/>
        <w:jc w:val="center"/>
        <w:rPr>
          <w:rFonts w:cs="Times New Roman"/>
        </w:rPr>
      </w:pPr>
      <w:r w:rsidRPr="008F3C93">
        <w:rPr>
          <w:rFonts w:cs="Times New Roman"/>
        </w:rPr>
        <w:t>Хоровое пение</w:t>
      </w:r>
    </w:p>
    <w:p w:rsidR="008F3C93" w:rsidRPr="008F3C93" w:rsidRDefault="008F3C93" w:rsidP="008F3C93">
      <w:pPr>
        <w:pStyle w:val="a9"/>
        <w:spacing w:line="240" w:lineRule="auto"/>
        <w:ind w:firstLine="567"/>
        <w:rPr>
          <w:rFonts w:cs="Times New Roman"/>
        </w:rPr>
      </w:pPr>
      <w:r w:rsidRPr="008F3C93">
        <w:rPr>
          <w:rFonts w:cs="Times New Roman"/>
        </w:rPr>
        <w:t>Обучающийся:</w:t>
      </w:r>
    </w:p>
    <w:p w:rsidR="008F3C93" w:rsidRPr="008F3C93" w:rsidRDefault="008F3C93" w:rsidP="00C451BD">
      <w:pPr>
        <w:pStyle w:val="a9"/>
        <w:spacing w:line="240" w:lineRule="auto"/>
        <w:ind w:firstLine="0"/>
        <w:rPr>
          <w:rFonts w:cs="Times New Roman"/>
        </w:rPr>
      </w:pPr>
      <w:r w:rsidRPr="008F3C93">
        <w:rPr>
          <w:rFonts w:cs="Times New Roman"/>
        </w:rPr>
        <w:t>1. Знает слова и мелодию Гимна Российской Федерации.</w:t>
      </w:r>
    </w:p>
    <w:p w:rsidR="008F3C93" w:rsidRPr="008F3C93" w:rsidRDefault="008F3C93" w:rsidP="00C451BD">
      <w:pPr>
        <w:pStyle w:val="a9"/>
        <w:spacing w:line="240" w:lineRule="auto"/>
        <w:ind w:firstLine="0"/>
        <w:rPr>
          <w:rFonts w:cs="Times New Roman"/>
        </w:rPr>
      </w:pPr>
      <w:r w:rsidRPr="008F3C93">
        <w:rPr>
          <w:rFonts w:cs="Times New Roman"/>
        </w:rPr>
        <w:t>2. Грамотно и выразительно исполняет песни с сопровождением и без сопровождения в соответствии с их образным строем и содержанием.</w:t>
      </w:r>
    </w:p>
    <w:p w:rsidR="008F3C93" w:rsidRPr="008F3C93" w:rsidRDefault="008F3C93" w:rsidP="00C451BD">
      <w:pPr>
        <w:pStyle w:val="a9"/>
        <w:spacing w:line="240" w:lineRule="auto"/>
        <w:ind w:firstLine="0"/>
        <w:rPr>
          <w:rFonts w:cs="Times New Roman"/>
        </w:rPr>
      </w:pPr>
      <w:r w:rsidRPr="008F3C93">
        <w:rPr>
          <w:rFonts w:cs="Times New Roman"/>
        </w:rPr>
        <w:t>3. Знает о способах и приемах выразительного музыкального интонирования.</w:t>
      </w:r>
    </w:p>
    <w:p w:rsidR="008F3C93" w:rsidRPr="008F3C93" w:rsidRDefault="008F3C93" w:rsidP="00C451BD">
      <w:pPr>
        <w:pStyle w:val="a9"/>
        <w:spacing w:line="240" w:lineRule="auto"/>
        <w:ind w:firstLine="0"/>
        <w:rPr>
          <w:rFonts w:cs="Times New Roman"/>
        </w:rPr>
      </w:pPr>
      <w:r w:rsidRPr="008F3C93">
        <w:rPr>
          <w:rFonts w:cs="Times New Roman"/>
        </w:rPr>
        <w:t>4. Соблюдает при пении певческую установку. Использует в процессе пения правильное певческое дыхание.</w:t>
      </w:r>
    </w:p>
    <w:p w:rsidR="008F3C93" w:rsidRPr="008F3C93" w:rsidRDefault="008F3C93" w:rsidP="00C451BD">
      <w:pPr>
        <w:pStyle w:val="a9"/>
        <w:spacing w:line="240" w:lineRule="auto"/>
        <w:ind w:firstLine="0"/>
        <w:rPr>
          <w:rFonts w:cs="Times New Roman"/>
        </w:rPr>
      </w:pPr>
      <w:r w:rsidRPr="008F3C93">
        <w:rPr>
          <w:rFonts w:cs="Times New Roman"/>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8F3C93" w:rsidRPr="008F3C93" w:rsidRDefault="008F3C93" w:rsidP="00C451BD">
      <w:pPr>
        <w:pStyle w:val="a9"/>
        <w:spacing w:line="240" w:lineRule="auto"/>
        <w:ind w:firstLine="0"/>
        <w:rPr>
          <w:rFonts w:cs="Times New Roman"/>
        </w:rPr>
      </w:pPr>
      <w:r w:rsidRPr="008F3C93">
        <w:rPr>
          <w:rFonts w:cs="Times New Roman"/>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8F3C93" w:rsidRPr="008F3C93" w:rsidRDefault="008F3C93" w:rsidP="00C451BD">
      <w:pPr>
        <w:pStyle w:val="a9"/>
        <w:spacing w:line="240" w:lineRule="auto"/>
        <w:ind w:firstLine="0"/>
        <w:rPr>
          <w:rFonts w:cs="Times New Roman"/>
        </w:rPr>
      </w:pPr>
      <w:r w:rsidRPr="008F3C93">
        <w:rPr>
          <w:rFonts w:cs="Times New Roman"/>
        </w:rPr>
        <w:t>7. Исполняет одноголосные произведения, а также произведения с элементами двухголосия.</w:t>
      </w:r>
    </w:p>
    <w:p w:rsidR="00A776FC" w:rsidRDefault="00A776FC" w:rsidP="008F3C93">
      <w:pPr>
        <w:pStyle w:val="a9"/>
        <w:spacing w:line="240" w:lineRule="auto"/>
        <w:ind w:firstLine="567"/>
        <w:rPr>
          <w:rFonts w:cs="Times New Roman"/>
        </w:rPr>
      </w:pPr>
    </w:p>
    <w:p w:rsidR="008F3C93" w:rsidRPr="008F3C93" w:rsidRDefault="008F3C93" w:rsidP="00A776FC">
      <w:pPr>
        <w:pStyle w:val="a9"/>
        <w:spacing w:line="240" w:lineRule="auto"/>
        <w:ind w:firstLine="567"/>
        <w:jc w:val="center"/>
        <w:rPr>
          <w:rFonts w:cs="Times New Roman"/>
        </w:rPr>
      </w:pPr>
      <w:r w:rsidRPr="008F3C93">
        <w:rPr>
          <w:rFonts w:cs="Times New Roman"/>
        </w:rPr>
        <w:t>Игра в детском инструментальном оркестре (ансамбле)</w:t>
      </w:r>
    </w:p>
    <w:p w:rsidR="008F3C93" w:rsidRPr="008F3C93" w:rsidRDefault="008F3C93" w:rsidP="008F3C93">
      <w:pPr>
        <w:pStyle w:val="a9"/>
        <w:spacing w:line="240" w:lineRule="auto"/>
        <w:ind w:firstLine="567"/>
        <w:rPr>
          <w:rFonts w:cs="Times New Roman"/>
        </w:rPr>
      </w:pPr>
      <w:r w:rsidRPr="008F3C93">
        <w:rPr>
          <w:rFonts w:cs="Times New Roman"/>
        </w:rPr>
        <w:t>Обучающийся:</w:t>
      </w:r>
    </w:p>
    <w:p w:rsidR="008F3C93" w:rsidRPr="008F3C93" w:rsidRDefault="008F3C93" w:rsidP="00C451BD">
      <w:pPr>
        <w:pStyle w:val="a9"/>
        <w:spacing w:line="240" w:lineRule="auto"/>
        <w:ind w:firstLine="0"/>
        <w:rPr>
          <w:rFonts w:cs="Times New Roman"/>
        </w:rPr>
      </w:pPr>
      <w:r w:rsidRPr="008F3C93">
        <w:rPr>
          <w:rFonts w:cs="Times New Roman"/>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8F3C93" w:rsidRPr="008F3C93" w:rsidRDefault="008F3C93" w:rsidP="00C451BD">
      <w:pPr>
        <w:pStyle w:val="a9"/>
        <w:spacing w:line="240" w:lineRule="auto"/>
        <w:ind w:firstLine="0"/>
        <w:rPr>
          <w:rFonts w:cs="Times New Roman"/>
        </w:rPr>
      </w:pPr>
      <w:r w:rsidRPr="008F3C93">
        <w:rPr>
          <w:rFonts w:cs="Times New Roman"/>
        </w:rPr>
        <w:t>2. Умеет исполнять различные ритмические группы в оркестровых партиях.</w:t>
      </w:r>
    </w:p>
    <w:p w:rsidR="008F3C93" w:rsidRPr="008F3C93" w:rsidRDefault="008F3C93" w:rsidP="00C451BD">
      <w:pPr>
        <w:pStyle w:val="a9"/>
        <w:spacing w:line="240" w:lineRule="auto"/>
        <w:ind w:firstLine="0"/>
        <w:rPr>
          <w:rFonts w:cs="Times New Roman"/>
        </w:rPr>
      </w:pPr>
      <w:r w:rsidRPr="008F3C93">
        <w:rPr>
          <w:rFonts w:cs="Times New Roman"/>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8F3C93" w:rsidRPr="008F3C93" w:rsidRDefault="008F3C93" w:rsidP="00C451BD">
      <w:pPr>
        <w:pStyle w:val="a9"/>
        <w:spacing w:line="240" w:lineRule="auto"/>
        <w:ind w:firstLine="0"/>
        <w:rPr>
          <w:rFonts w:cs="Times New Roman"/>
        </w:rPr>
      </w:pPr>
      <w:r w:rsidRPr="008F3C93">
        <w:rPr>
          <w:rFonts w:cs="Times New Roman"/>
        </w:rPr>
        <w:t>4. Использует возможности различных инструментов в ансамбле и оркестре, в том числе тембровые возможности синтезатора.</w:t>
      </w:r>
    </w:p>
    <w:p w:rsidR="00A776FC" w:rsidRDefault="00A776FC" w:rsidP="008F3C93">
      <w:pPr>
        <w:pStyle w:val="a9"/>
        <w:spacing w:line="240" w:lineRule="auto"/>
        <w:ind w:firstLine="567"/>
        <w:rPr>
          <w:rFonts w:cs="Times New Roman"/>
        </w:rPr>
      </w:pPr>
    </w:p>
    <w:p w:rsidR="008F3C93" w:rsidRPr="008F3C93" w:rsidRDefault="008F3C93" w:rsidP="00A776FC">
      <w:pPr>
        <w:pStyle w:val="a9"/>
        <w:spacing w:line="240" w:lineRule="auto"/>
        <w:ind w:firstLine="567"/>
        <w:jc w:val="center"/>
        <w:rPr>
          <w:rFonts w:cs="Times New Roman"/>
        </w:rPr>
      </w:pPr>
      <w:r w:rsidRPr="008F3C93">
        <w:rPr>
          <w:rFonts w:cs="Times New Roman"/>
        </w:rPr>
        <w:t>Основы музыкальной грамоты</w:t>
      </w:r>
    </w:p>
    <w:p w:rsidR="008F3C93" w:rsidRPr="008F3C93" w:rsidRDefault="008F3C93" w:rsidP="008F3C93">
      <w:pPr>
        <w:pStyle w:val="a9"/>
        <w:spacing w:line="240" w:lineRule="auto"/>
        <w:ind w:firstLine="567"/>
        <w:rPr>
          <w:rFonts w:cs="Times New Roman"/>
        </w:rPr>
      </w:pPr>
      <w:r w:rsidRPr="008F3C93">
        <w:rPr>
          <w:rFonts w:cs="Times New Roman"/>
        </w:rPr>
        <w:t xml:space="preserve">Объем музыкальной грамоты и теоретических понятий: </w:t>
      </w:r>
    </w:p>
    <w:p w:rsidR="008F3C93" w:rsidRPr="008F3C93" w:rsidRDefault="008F3C93" w:rsidP="00C451BD">
      <w:pPr>
        <w:pStyle w:val="a9"/>
        <w:spacing w:line="240" w:lineRule="auto"/>
        <w:ind w:firstLine="0"/>
        <w:rPr>
          <w:rFonts w:cs="Times New Roman"/>
        </w:rPr>
      </w:pPr>
      <w:r w:rsidRPr="008F3C93">
        <w:rPr>
          <w:rFonts w:cs="Times New Roman"/>
        </w:rPr>
        <w:t>1. Звук. Свойства музыкального звука: высота, длительность, тембр, громкость.</w:t>
      </w:r>
    </w:p>
    <w:p w:rsidR="008F3C93" w:rsidRPr="008F3C93" w:rsidRDefault="008F3C93" w:rsidP="00C451BD">
      <w:pPr>
        <w:pStyle w:val="a9"/>
        <w:spacing w:line="240" w:lineRule="auto"/>
        <w:ind w:firstLine="0"/>
        <w:rPr>
          <w:rFonts w:cs="Times New Roman"/>
        </w:rPr>
      </w:pPr>
      <w:r w:rsidRPr="008F3C93">
        <w:rPr>
          <w:rFonts w:cs="Times New Roman"/>
        </w:rPr>
        <w:t xml:space="preserve">2. Мелодия.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8F3C93" w:rsidRPr="008F3C93" w:rsidRDefault="008F3C93" w:rsidP="00C451BD">
      <w:pPr>
        <w:pStyle w:val="a9"/>
        <w:spacing w:line="240" w:lineRule="auto"/>
        <w:ind w:firstLine="0"/>
        <w:rPr>
          <w:rFonts w:cs="Times New Roman"/>
        </w:rPr>
      </w:pPr>
      <w:r w:rsidRPr="008F3C93">
        <w:rPr>
          <w:rFonts w:cs="Times New Roman"/>
        </w:rPr>
        <w:t>3. 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8F3C93" w:rsidRPr="008F3C93" w:rsidRDefault="008F3C93" w:rsidP="00C451BD">
      <w:pPr>
        <w:pStyle w:val="a9"/>
        <w:spacing w:line="240" w:lineRule="auto"/>
        <w:ind w:firstLine="0"/>
        <w:rPr>
          <w:rFonts w:cs="Times New Roman"/>
        </w:rPr>
      </w:pPr>
      <w:r w:rsidRPr="008F3C93">
        <w:rPr>
          <w:rFonts w:cs="Times New Roman"/>
        </w:rPr>
        <w:lastRenderedPageBreak/>
        <w:t xml:space="preserve">4. Лад: мажор, минор; тональность, тоника. </w:t>
      </w:r>
    </w:p>
    <w:p w:rsidR="008F3C93" w:rsidRPr="008F3C93" w:rsidRDefault="008F3C93" w:rsidP="00C451BD">
      <w:pPr>
        <w:pStyle w:val="a9"/>
        <w:spacing w:line="240" w:lineRule="auto"/>
        <w:ind w:firstLine="0"/>
        <w:rPr>
          <w:rFonts w:cs="Times New Roman"/>
        </w:rPr>
      </w:pPr>
      <w:r w:rsidRPr="008F3C93">
        <w:rPr>
          <w:rFonts w:cs="Times New Roman"/>
        </w:rPr>
        <w:t>5. Нотная грамота.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8F3C93" w:rsidRPr="008F3C93" w:rsidRDefault="008F3C93" w:rsidP="00C451BD">
      <w:pPr>
        <w:pStyle w:val="a9"/>
        <w:spacing w:line="240" w:lineRule="auto"/>
        <w:ind w:firstLine="0"/>
        <w:rPr>
          <w:rFonts w:cs="Times New Roman"/>
        </w:rPr>
      </w:pPr>
      <w:r w:rsidRPr="008F3C93">
        <w:rPr>
          <w:rFonts w:cs="Times New Roman"/>
        </w:rPr>
        <w:t>6. Интервалы в пределах октавы. Трезвучия: мажорное и минорное. Интервалы и трезвучия в игровых упражнениях, песнях и аккомпанементах, произведениях для слушания музыки.</w:t>
      </w:r>
    </w:p>
    <w:p w:rsidR="008F3C93" w:rsidRPr="008F3C93" w:rsidRDefault="008F3C93" w:rsidP="00C451BD">
      <w:pPr>
        <w:pStyle w:val="a9"/>
        <w:spacing w:line="240" w:lineRule="auto"/>
        <w:ind w:firstLine="0"/>
        <w:rPr>
          <w:rFonts w:cs="Times New Roman"/>
        </w:rPr>
      </w:pPr>
      <w:r w:rsidRPr="008F3C93">
        <w:rPr>
          <w:rFonts w:cs="Times New Roman"/>
        </w:rPr>
        <w:t>7. Музыкальные жанры. Песня, танец, марш. Инструментальный концерт. Музыкально-сценические жанры: балет, опера, мюзикл.</w:t>
      </w:r>
    </w:p>
    <w:p w:rsidR="008F3C93" w:rsidRPr="008F3C93" w:rsidRDefault="008F3C93" w:rsidP="00C451BD">
      <w:pPr>
        <w:pStyle w:val="a9"/>
        <w:spacing w:line="240" w:lineRule="auto"/>
        <w:ind w:firstLine="0"/>
        <w:rPr>
          <w:rFonts w:cs="Times New Roman"/>
        </w:rPr>
      </w:pPr>
      <w:r w:rsidRPr="008F3C93">
        <w:rPr>
          <w:rFonts w:cs="Times New Roman"/>
        </w:rPr>
        <w:t>8. Музыкальные формы. Виды развития: повтор, контраст. Вступление, заключение. Простые двухчастная и трехчастная формы, куплетная форма, вариации, рондо.</w:t>
      </w:r>
    </w:p>
    <w:p w:rsidR="008F3C93" w:rsidRPr="00A776FC" w:rsidRDefault="008F3C93" w:rsidP="008F3C93">
      <w:pPr>
        <w:pStyle w:val="a9"/>
        <w:spacing w:line="240" w:lineRule="auto"/>
        <w:ind w:firstLine="567"/>
        <w:rPr>
          <w:rFonts w:cs="Times New Roman"/>
          <w:i/>
        </w:rPr>
      </w:pPr>
      <w:r w:rsidRPr="008F3C93">
        <w:rPr>
          <w:rFonts w:cs="Times New Roman"/>
        </w:rPr>
        <w:t xml:space="preserve">В результате изучения музыки на уровне начального общего образования обучающийся </w:t>
      </w:r>
      <w:r w:rsidRPr="00A776FC">
        <w:rPr>
          <w:rFonts w:cs="Times New Roman"/>
          <w:i/>
        </w:rPr>
        <w:t>получит возможность научиться:</w:t>
      </w:r>
    </w:p>
    <w:p w:rsidR="008F3C93" w:rsidRPr="00A776FC" w:rsidRDefault="008F3C93" w:rsidP="009F4F34">
      <w:pPr>
        <w:pStyle w:val="a9"/>
        <w:numPr>
          <w:ilvl w:val="0"/>
          <w:numId w:val="88"/>
        </w:numPr>
        <w:tabs>
          <w:tab w:val="left" w:pos="1134"/>
        </w:tabs>
        <w:spacing w:line="240" w:lineRule="auto"/>
        <w:ind w:left="0" w:firstLine="567"/>
        <w:rPr>
          <w:rFonts w:cs="Times New Roman"/>
          <w:i/>
        </w:rPr>
      </w:pPr>
      <w:r w:rsidRPr="00A776FC">
        <w:rPr>
          <w:rFonts w:cs="Times New Roman"/>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8F3C93" w:rsidRPr="00A776FC" w:rsidRDefault="008F3C93" w:rsidP="009F4F34">
      <w:pPr>
        <w:pStyle w:val="a9"/>
        <w:numPr>
          <w:ilvl w:val="0"/>
          <w:numId w:val="88"/>
        </w:numPr>
        <w:tabs>
          <w:tab w:val="left" w:pos="1134"/>
        </w:tabs>
        <w:spacing w:line="240" w:lineRule="auto"/>
        <w:ind w:left="0" w:firstLine="567"/>
        <w:rPr>
          <w:rFonts w:cs="Times New Roman"/>
          <w:i/>
        </w:rPr>
      </w:pPr>
      <w:r w:rsidRPr="00A776FC">
        <w:rPr>
          <w:rFonts w:cs="Times New Roman"/>
          <w:i/>
        </w:rPr>
        <w:t>организовывать культурный досуг, самостоятельную музыкально-творческую деятельность; музицировать;</w:t>
      </w:r>
    </w:p>
    <w:p w:rsidR="008F3C93" w:rsidRPr="00A776FC" w:rsidRDefault="008F3C93" w:rsidP="009F4F34">
      <w:pPr>
        <w:pStyle w:val="a9"/>
        <w:numPr>
          <w:ilvl w:val="0"/>
          <w:numId w:val="88"/>
        </w:numPr>
        <w:tabs>
          <w:tab w:val="left" w:pos="1134"/>
        </w:tabs>
        <w:spacing w:line="240" w:lineRule="auto"/>
        <w:ind w:left="0" w:firstLine="567"/>
        <w:rPr>
          <w:rFonts w:cs="Times New Roman"/>
          <w:i/>
        </w:rPr>
      </w:pPr>
      <w:r w:rsidRPr="00A776FC">
        <w:rPr>
          <w:rFonts w:cs="Times New Roman"/>
          <w:i/>
        </w:rPr>
        <w:t>использовать систему графических знаков для ориентации в нотном письме при пении простейших мелодий;</w:t>
      </w:r>
    </w:p>
    <w:p w:rsidR="008F3C93" w:rsidRPr="00A776FC" w:rsidRDefault="008F3C93" w:rsidP="009F4F34">
      <w:pPr>
        <w:pStyle w:val="a9"/>
        <w:numPr>
          <w:ilvl w:val="0"/>
          <w:numId w:val="88"/>
        </w:numPr>
        <w:tabs>
          <w:tab w:val="left" w:pos="1134"/>
        </w:tabs>
        <w:spacing w:line="240" w:lineRule="auto"/>
        <w:ind w:left="0" w:firstLine="567"/>
        <w:rPr>
          <w:rFonts w:cs="Times New Roman"/>
          <w:i/>
        </w:rPr>
      </w:pPr>
      <w:r w:rsidRPr="00A776FC">
        <w:rPr>
          <w:rFonts w:cs="Times New Roman"/>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F3C93" w:rsidRPr="00A776FC" w:rsidRDefault="008F3C93" w:rsidP="009F4F34">
      <w:pPr>
        <w:pStyle w:val="a9"/>
        <w:numPr>
          <w:ilvl w:val="0"/>
          <w:numId w:val="88"/>
        </w:numPr>
        <w:tabs>
          <w:tab w:val="left" w:pos="1134"/>
        </w:tabs>
        <w:spacing w:line="240" w:lineRule="auto"/>
        <w:ind w:left="0" w:firstLine="567"/>
        <w:rPr>
          <w:rFonts w:cs="Times New Roman"/>
          <w:i/>
        </w:rPr>
      </w:pPr>
      <w:r w:rsidRPr="00A776FC">
        <w:rPr>
          <w:rFonts w:cs="Times New Roman"/>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776FC" w:rsidRDefault="008F3C93" w:rsidP="009F4F34">
      <w:pPr>
        <w:pStyle w:val="a9"/>
        <w:numPr>
          <w:ilvl w:val="0"/>
          <w:numId w:val="88"/>
        </w:numPr>
        <w:tabs>
          <w:tab w:val="left" w:pos="1134"/>
        </w:tabs>
        <w:spacing w:line="240" w:lineRule="auto"/>
        <w:ind w:left="0" w:firstLine="567"/>
        <w:rPr>
          <w:rFonts w:cs="Times New Roman"/>
          <w:i/>
        </w:rPr>
      </w:pPr>
      <w:r w:rsidRPr="00A776FC">
        <w:rPr>
          <w:rFonts w:cs="Times New Roman"/>
          <w:i/>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w:t>
      </w:r>
    </w:p>
    <w:p w:rsidR="008F3C93" w:rsidRPr="00A776FC" w:rsidRDefault="008F3C93" w:rsidP="009F4F34">
      <w:pPr>
        <w:pStyle w:val="a9"/>
        <w:numPr>
          <w:ilvl w:val="0"/>
          <w:numId w:val="88"/>
        </w:numPr>
        <w:tabs>
          <w:tab w:val="left" w:pos="1134"/>
        </w:tabs>
        <w:spacing w:line="240" w:lineRule="auto"/>
        <w:ind w:left="0" w:firstLine="567"/>
        <w:rPr>
          <w:rFonts w:cs="Times New Roman"/>
          <w:i/>
        </w:rPr>
      </w:pPr>
      <w:r w:rsidRPr="00A776FC">
        <w:rPr>
          <w:rFonts w:cs="Times New Roman"/>
          <w:i/>
        </w:rPr>
        <w:t xml:space="preserve">собирать музыкальные коллекции (фонотека, видеотека).  </w:t>
      </w:r>
    </w:p>
    <w:p w:rsidR="008F3C93" w:rsidRDefault="008F3C93" w:rsidP="008F3C93">
      <w:pPr>
        <w:pStyle w:val="a9"/>
        <w:spacing w:line="240" w:lineRule="auto"/>
        <w:ind w:firstLine="567"/>
        <w:rPr>
          <w:rFonts w:cs="Times New Roman"/>
        </w:rPr>
      </w:pPr>
    </w:p>
    <w:p w:rsidR="00E069C8" w:rsidRPr="004257BC" w:rsidRDefault="00E069C8" w:rsidP="007557BF">
      <w:pPr>
        <w:pStyle w:val="a9"/>
        <w:spacing w:line="240" w:lineRule="auto"/>
        <w:ind w:firstLine="567"/>
        <w:jc w:val="center"/>
        <w:rPr>
          <w:rFonts w:cs="Times New Roman"/>
          <w:b/>
          <w:i/>
        </w:rPr>
      </w:pPr>
      <w:bookmarkStart w:id="63" w:name="bookmark67"/>
      <w:r w:rsidRPr="004257BC">
        <w:rPr>
          <w:rFonts w:cs="Times New Roman"/>
          <w:b/>
          <w:i/>
        </w:rPr>
        <w:t>1.2.</w:t>
      </w:r>
      <w:r w:rsidR="00267DD0">
        <w:rPr>
          <w:rFonts w:cs="Times New Roman"/>
          <w:b/>
          <w:i/>
        </w:rPr>
        <w:t>11</w:t>
      </w:r>
      <w:r w:rsidRPr="004257BC">
        <w:rPr>
          <w:rFonts w:cs="Times New Roman"/>
          <w:b/>
          <w:i/>
        </w:rPr>
        <w:t>. Технология</w:t>
      </w:r>
      <w:bookmarkEnd w:id="63"/>
    </w:p>
    <w:p w:rsidR="00E91BDF" w:rsidRDefault="00E069C8" w:rsidP="007557BF">
      <w:pPr>
        <w:pStyle w:val="a9"/>
        <w:spacing w:line="240" w:lineRule="auto"/>
        <w:ind w:firstLine="567"/>
        <w:rPr>
          <w:rFonts w:cs="Times New Roman"/>
        </w:rPr>
      </w:pPr>
      <w:r w:rsidRPr="004257BC">
        <w:rPr>
          <w:rFonts w:cs="Times New Roman"/>
        </w:rPr>
        <w:t xml:space="preserve">В результате изучения курса «Технология» </w:t>
      </w:r>
      <w:r w:rsidR="005F244D">
        <w:rPr>
          <w:rFonts w:cs="Times New Roman"/>
        </w:rPr>
        <w:t>учащиеся</w:t>
      </w:r>
      <w:r w:rsidRPr="004257BC">
        <w:rPr>
          <w:rFonts w:cs="Times New Roman"/>
        </w:rPr>
        <w:t xml:space="preserve"> </w:t>
      </w:r>
      <w:r w:rsidR="005F244D">
        <w:rPr>
          <w:rFonts w:cs="Times New Roman"/>
        </w:rPr>
        <w:t>на уровне</w:t>
      </w:r>
      <w:r w:rsidRPr="004257BC">
        <w:rPr>
          <w:rFonts w:cs="Times New Roman"/>
        </w:rPr>
        <w:t xml:space="preserve"> начального общего образования</w:t>
      </w:r>
      <w:r w:rsidR="00E91BDF">
        <w:rPr>
          <w:rFonts w:cs="Times New Roman"/>
        </w:rPr>
        <w:t>:</w:t>
      </w:r>
    </w:p>
    <w:p w:rsidR="00E91BDF" w:rsidRPr="00E91BDF" w:rsidRDefault="00C451BD" w:rsidP="00C451BD">
      <w:pPr>
        <w:pStyle w:val="a9"/>
        <w:spacing w:line="240" w:lineRule="auto"/>
        <w:ind w:firstLine="0"/>
        <w:rPr>
          <w:rFonts w:cs="Times New Roman"/>
        </w:rPr>
      </w:pPr>
      <w:r>
        <w:rPr>
          <w:rFonts w:cs="Times New Roman"/>
        </w:rPr>
        <w:t>*</w:t>
      </w:r>
      <w:r w:rsidR="00E91BDF" w:rsidRPr="00E91BDF">
        <w:rPr>
          <w:rFonts w:cs="Times New Roman"/>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w:t>
      </w:r>
      <w:r w:rsidR="00E91BDF" w:rsidRPr="00E91BDF">
        <w:rPr>
          <w:rFonts w:cs="Times New Roman"/>
        </w:rPr>
        <w:lastRenderedPageBreak/>
        <w:t>бережного отношения к ним в целях сохранения и развития культурных традиций;</w:t>
      </w:r>
    </w:p>
    <w:p w:rsidR="00E91BDF" w:rsidRPr="00E91BDF" w:rsidRDefault="00C451BD" w:rsidP="00C451BD">
      <w:pPr>
        <w:pStyle w:val="a9"/>
        <w:spacing w:line="240" w:lineRule="auto"/>
        <w:ind w:firstLine="0"/>
        <w:rPr>
          <w:rFonts w:cs="Times New Roman"/>
        </w:rPr>
      </w:pPr>
      <w:r>
        <w:rPr>
          <w:rFonts w:cs="Times New Roman"/>
        </w:rPr>
        <w:t xml:space="preserve">* </w:t>
      </w:r>
      <w:r w:rsidR="00E91BDF" w:rsidRPr="00E91BDF">
        <w:rPr>
          <w:rFonts w:cs="Times New Roman"/>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E91BDF" w:rsidRPr="00E91BDF" w:rsidRDefault="00C451BD" w:rsidP="00C451BD">
      <w:pPr>
        <w:pStyle w:val="a9"/>
        <w:spacing w:line="240" w:lineRule="auto"/>
        <w:ind w:firstLine="0"/>
        <w:rPr>
          <w:rFonts w:cs="Times New Roman"/>
        </w:rPr>
      </w:pPr>
      <w:r>
        <w:rPr>
          <w:rFonts w:cs="Times New Roman"/>
        </w:rPr>
        <w:t xml:space="preserve">* </w:t>
      </w:r>
      <w:r w:rsidR="00E91BDF" w:rsidRPr="00E91BDF">
        <w:rPr>
          <w:rFonts w:cs="Times New Roman"/>
        </w:rPr>
        <w:t>получат общее представление о мире профессий, их социальном значении, истории возникновения и развития;</w:t>
      </w:r>
    </w:p>
    <w:p w:rsidR="00E91BDF" w:rsidRPr="00E91BDF" w:rsidRDefault="00C451BD" w:rsidP="00C451BD">
      <w:pPr>
        <w:pStyle w:val="a9"/>
        <w:spacing w:line="240" w:lineRule="auto"/>
        <w:ind w:firstLine="0"/>
        <w:rPr>
          <w:rFonts w:cs="Times New Roman"/>
        </w:rPr>
      </w:pPr>
      <w:r>
        <w:rPr>
          <w:rFonts w:cs="Times New Roman"/>
        </w:rPr>
        <w:t xml:space="preserve">* </w:t>
      </w:r>
      <w:r w:rsidR="00E91BDF" w:rsidRPr="00E91BDF">
        <w:rPr>
          <w:rFonts w:cs="Times New Roman"/>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E91BDF" w:rsidRPr="00E91BDF" w:rsidRDefault="00E91BDF" w:rsidP="00E91BDF">
      <w:pPr>
        <w:pStyle w:val="a9"/>
        <w:spacing w:line="240" w:lineRule="auto"/>
        <w:ind w:firstLine="567"/>
        <w:rPr>
          <w:rFonts w:cs="Times New Roman"/>
        </w:rPr>
      </w:pPr>
      <w:r w:rsidRPr="00E91BDF">
        <w:rPr>
          <w:rFonts w:cs="Times New Roman"/>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E91BDF" w:rsidRPr="00E91BDF" w:rsidRDefault="00E91BDF" w:rsidP="00E91BDF">
      <w:pPr>
        <w:pStyle w:val="a9"/>
        <w:spacing w:line="240" w:lineRule="auto"/>
        <w:ind w:firstLine="567"/>
        <w:rPr>
          <w:rFonts w:cs="Times New Roman"/>
        </w:rPr>
      </w:pPr>
      <w:r w:rsidRPr="00E91BDF">
        <w:rPr>
          <w:rFonts w:cs="Times New Roman"/>
        </w:rPr>
        <w:t>Обучающиеся:</w:t>
      </w:r>
    </w:p>
    <w:p w:rsidR="00E91BDF" w:rsidRPr="00E91BDF" w:rsidRDefault="00C451BD" w:rsidP="00C451BD">
      <w:pPr>
        <w:pStyle w:val="a9"/>
        <w:tabs>
          <w:tab w:val="left" w:pos="1134"/>
        </w:tabs>
        <w:spacing w:line="240" w:lineRule="auto"/>
        <w:ind w:firstLine="0"/>
        <w:rPr>
          <w:rFonts w:cs="Times New Roman"/>
        </w:rPr>
      </w:pPr>
      <w:r w:rsidRPr="00C451BD">
        <w:rPr>
          <w:rFonts w:cs="Times New Roman"/>
        </w:rPr>
        <w:t>*</w:t>
      </w:r>
      <w:r>
        <w:rPr>
          <w:rFonts w:cs="Times New Roman"/>
        </w:rPr>
        <w:t xml:space="preserve"> </w:t>
      </w:r>
      <w:r w:rsidR="00E91BDF" w:rsidRPr="00E91BDF">
        <w:rPr>
          <w:rFonts w:cs="Times New Roman"/>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E91BDF" w:rsidRPr="00E91BDF" w:rsidRDefault="00C451BD" w:rsidP="00C451BD">
      <w:pPr>
        <w:pStyle w:val="a9"/>
        <w:tabs>
          <w:tab w:val="left" w:pos="1134"/>
        </w:tabs>
        <w:spacing w:line="240" w:lineRule="auto"/>
        <w:ind w:firstLine="0"/>
        <w:rPr>
          <w:rFonts w:cs="Times New Roman"/>
        </w:rPr>
      </w:pPr>
      <w:r>
        <w:rPr>
          <w:rFonts w:cs="Times New Roman"/>
        </w:rPr>
        <w:t xml:space="preserve">* </w:t>
      </w:r>
      <w:r w:rsidR="00E91BDF" w:rsidRPr="00E91BDF">
        <w:rPr>
          <w:rFonts w:cs="Times New Roman"/>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E91BDF" w:rsidRPr="00E91BDF" w:rsidRDefault="00C451BD" w:rsidP="00C451BD">
      <w:pPr>
        <w:pStyle w:val="a9"/>
        <w:tabs>
          <w:tab w:val="left" w:pos="1134"/>
        </w:tabs>
        <w:spacing w:line="240" w:lineRule="auto"/>
        <w:ind w:firstLine="0"/>
        <w:rPr>
          <w:rFonts w:cs="Times New Roman"/>
        </w:rPr>
      </w:pPr>
      <w:r>
        <w:rPr>
          <w:rFonts w:cs="Times New Roman"/>
        </w:rPr>
        <w:t xml:space="preserve">* </w:t>
      </w:r>
      <w:r w:rsidR="00E91BDF" w:rsidRPr="00E91BDF">
        <w:rPr>
          <w:rFonts w:cs="Times New Roman"/>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E91BDF" w:rsidRPr="00E91BDF" w:rsidRDefault="00C451BD" w:rsidP="00C451BD">
      <w:pPr>
        <w:pStyle w:val="a9"/>
        <w:tabs>
          <w:tab w:val="left" w:pos="1134"/>
        </w:tabs>
        <w:spacing w:line="240" w:lineRule="auto"/>
        <w:ind w:firstLine="0"/>
        <w:rPr>
          <w:rFonts w:cs="Times New Roman"/>
        </w:rPr>
      </w:pPr>
      <w:r>
        <w:rPr>
          <w:rFonts w:cs="Times New Roman"/>
        </w:rPr>
        <w:t xml:space="preserve">* </w:t>
      </w:r>
      <w:r w:rsidR="00E91BDF" w:rsidRPr="00E91BDF">
        <w:rPr>
          <w:rFonts w:cs="Times New Roman"/>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E91BDF" w:rsidRPr="00E91BDF" w:rsidRDefault="00C451BD" w:rsidP="00C451BD">
      <w:pPr>
        <w:pStyle w:val="a9"/>
        <w:tabs>
          <w:tab w:val="left" w:pos="1134"/>
        </w:tabs>
        <w:spacing w:line="240" w:lineRule="auto"/>
        <w:ind w:firstLine="0"/>
        <w:rPr>
          <w:rFonts w:cs="Times New Roman"/>
        </w:rPr>
      </w:pPr>
      <w:r>
        <w:rPr>
          <w:rFonts w:cs="Times New Roman"/>
        </w:rPr>
        <w:t xml:space="preserve">* </w:t>
      </w:r>
      <w:r w:rsidR="00E91BDF" w:rsidRPr="00E91BDF">
        <w:rPr>
          <w:rFonts w:cs="Times New Roman"/>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E91BDF" w:rsidRDefault="00E91BDF" w:rsidP="00E91BDF">
      <w:pPr>
        <w:pStyle w:val="a9"/>
        <w:spacing w:line="240" w:lineRule="auto"/>
        <w:ind w:firstLine="567"/>
        <w:rPr>
          <w:rFonts w:cs="Times New Roman"/>
        </w:rPr>
      </w:pPr>
      <w:r w:rsidRPr="00E91BDF">
        <w:rPr>
          <w:rFonts w:cs="Times New Roman"/>
        </w:rPr>
        <w:t xml:space="preserve">В ходе преобразовательной творческой деятельности будут заложены </w:t>
      </w:r>
      <w:r w:rsidRPr="00E91BDF">
        <w:rPr>
          <w:rFonts w:cs="Times New Roman"/>
        </w:rPr>
        <w:lastRenderedPageBreak/>
        <w:t>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91BDF" w:rsidRDefault="00E91BDF" w:rsidP="00E91BDF">
      <w:pPr>
        <w:pStyle w:val="a9"/>
        <w:spacing w:line="240" w:lineRule="auto"/>
        <w:ind w:firstLine="567"/>
        <w:rPr>
          <w:rFonts w:cs="Times New Roman"/>
        </w:rPr>
      </w:pPr>
    </w:p>
    <w:p w:rsidR="008D51E2" w:rsidRPr="00E91BDF" w:rsidRDefault="00E069C8" w:rsidP="007557BF">
      <w:pPr>
        <w:pStyle w:val="a9"/>
        <w:spacing w:line="240" w:lineRule="auto"/>
        <w:ind w:firstLine="567"/>
        <w:jc w:val="center"/>
        <w:rPr>
          <w:rFonts w:cs="Times New Roman"/>
        </w:rPr>
      </w:pPr>
      <w:bookmarkStart w:id="64" w:name="bookmark68"/>
      <w:r w:rsidRPr="00E91BDF">
        <w:rPr>
          <w:rFonts w:cs="Times New Roman"/>
        </w:rPr>
        <w:t xml:space="preserve">Общекультурные </w:t>
      </w:r>
    </w:p>
    <w:p w:rsidR="008D51E2" w:rsidRPr="00E91BDF" w:rsidRDefault="00E069C8" w:rsidP="007557BF">
      <w:pPr>
        <w:pStyle w:val="a9"/>
        <w:spacing w:line="240" w:lineRule="auto"/>
        <w:ind w:firstLine="567"/>
        <w:jc w:val="center"/>
        <w:rPr>
          <w:rFonts w:cs="Times New Roman"/>
        </w:rPr>
      </w:pPr>
      <w:r w:rsidRPr="00E91BDF">
        <w:rPr>
          <w:rFonts w:cs="Times New Roman"/>
        </w:rPr>
        <w:t xml:space="preserve">и общетрудовые компетенции. </w:t>
      </w:r>
    </w:p>
    <w:p w:rsidR="00E069C8" w:rsidRPr="00E91BDF" w:rsidRDefault="00E069C8" w:rsidP="007557BF">
      <w:pPr>
        <w:pStyle w:val="a9"/>
        <w:spacing w:line="240" w:lineRule="auto"/>
        <w:ind w:firstLine="567"/>
        <w:jc w:val="center"/>
        <w:rPr>
          <w:rFonts w:cs="Times New Roman"/>
        </w:rPr>
      </w:pPr>
      <w:r w:rsidRPr="00E91BDF">
        <w:rPr>
          <w:rFonts w:cs="Times New Roman"/>
        </w:rPr>
        <w:t>Основы культуры труда, самообслуживание</w:t>
      </w:r>
      <w:bookmarkEnd w:id="64"/>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8243D8" w:rsidP="008243D8">
      <w:pPr>
        <w:pStyle w:val="a9"/>
        <w:spacing w:line="240" w:lineRule="auto"/>
        <w:ind w:firstLine="0"/>
        <w:rPr>
          <w:rFonts w:cs="Times New Roman"/>
        </w:rPr>
      </w:pPr>
      <w:r w:rsidRPr="008243D8">
        <w:rPr>
          <w:rFonts w:cs="Times New Roman"/>
        </w:rPr>
        <w:t>*</w:t>
      </w:r>
      <w:r>
        <w:rPr>
          <w:rFonts w:cs="Times New Roman"/>
        </w:rPr>
        <w:t xml:space="preserve"> </w:t>
      </w:r>
      <w:r w:rsidR="00E069C8" w:rsidRPr="004257BC">
        <w:rPr>
          <w:rFonts w:cs="Times New Roman"/>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E069C8" w:rsidRPr="004257BC" w:rsidRDefault="008243D8" w:rsidP="008243D8">
      <w:pPr>
        <w:pStyle w:val="a9"/>
        <w:spacing w:line="240" w:lineRule="auto"/>
        <w:ind w:firstLine="0"/>
        <w:rPr>
          <w:rFonts w:cs="Times New Roman"/>
        </w:rPr>
      </w:pPr>
      <w:r>
        <w:rPr>
          <w:rFonts w:cs="Times New Roman"/>
        </w:rPr>
        <w:t xml:space="preserve">* </w:t>
      </w:r>
      <w:r w:rsidR="00E069C8" w:rsidRPr="004257BC">
        <w:rPr>
          <w:rFonts w:cs="Times New Roman"/>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E069C8" w:rsidRPr="004257BC" w:rsidRDefault="008243D8" w:rsidP="008243D8">
      <w:pPr>
        <w:pStyle w:val="a9"/>
        <w:spacing w:line="240" w:lineRule="auto"/>
        <w:ind w:firstLine="0"/>
        <w:rPr>
          <w:rFonts w:cs="Times New Roman"/>
        </w:rPr>
      </w:pPr>
      <w:r>
        <w:rPr>
          <w:rFonts w:cs="Times New Roman"/>
        </w:rPr>
        <w:t xml:space="preserve">* </w:t>
      </w:r>
      <w:r w:rsidR="00E069C8" w:rsidRPr="004257BC">
        <w:rPr>
          <w:rFonts w:cs="Times New Roman"/>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E069C8" w:rsidRPr="004257BC" w:rsidRDefault="008243D8" w:rsidP="008243D8">
      <w:pPr>
        <w:pStyle w:val="a9"/>
        <w:spacing w:line="240" w:lineRule="auto"/>
        <w:ind w:firstLine="0"/>
        <w:rPr>
          <w:rFonts w:cs="Times New Roman"/>
        </w:rPr>
      </w:pPr>
      <w:r>
        <w:rPr>
          <w:rFonts w:cs="Times New Roman"/>
        </w:rPr>
        <w:t xml:space="preserve">* </w:t>
      </w:r>
      <w:r w:rsidR="00E069C8" w:rsidRPr="004257BC">
        <w:rPr>
          <w:rFonts w:cs="Times New Roman"/>
        </w:rPr>
        <w:t>выполнять доступные действия по самообслуживанию и доступные виды домашнего труда.</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8243D8" w:rsidP="008243D8">
      <w:pPr>
        <w:pStyle w:val="a9"/>
        <w:spacing w:line="240" w:lineRule="auto"/>
        <w:ind w:firstLine="0"/>
        <w:rPr>
          <w:rFonts w:cs="Times New Roman"/>
          <w:i/>
        </w:rPr>
      </w:pPr>
      <w:r w:rsidRPr="008243D8">
        <w:rPr>
          <w:rFonts w:cs="Times New Roman"/>
          <w:i/>
        </w:rPr>
        <w:t>*</w:t>
      </w:r>
      <w:r>
        <w:rPr>
          <w:rFonts w:cs="Times New Roman"/>
          <w:i/>
        </w:rPr>
        <w:t xml:space="preserve"> </w:t>
      </w:r>
      <w:r w:rsidR="00E069C8" w:rsidRPr="004257BC">
        <w:rPr>
          <w:rFonts w:cs="Times New Roman"/>
          <w:i/>
        </w:rPr>
        <w:t>уважительно относиться к труду людей;</w:t>
      </w:r>
    </w:p>
    <w:p w:rsidR="00E069C8" w:rsidRPr="004257BC" w:rsidRDefault="008243D8" w:rsidP="008243D8">
      <w:pPr>
        <w:pStyle w:val="a9"/>
        <w:spacing w:line="240" w:lineRule="auto"/>
        <w:ind w:firstLine="0"/>
        <w:rPr>
          <w:rFonts w:cs="Times New Roman"/>
          <w:i/>
        </w:rPr>
      </w:pPr>
      <w:r>
        <w:rPr>
          <w:rFonts w:cs="Times New Roman"/>
          <w:i/>
        </w:rPr>
        <w:t xml:space="preserve">* </w:t>
      </w:r>
      <w:r w:rsidR="00E069C8" w:rsidRPr="004257BC">
        <w:rPr>
          <w:rFonts w:cs="Times New Roman"/>
          <w:i/>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E069C8" w:rsidRPr="004257BC" w:rsidRDefault="008243D8" w:rsidP="008243D8">
      <w:pPr>
        <w:pStyle w:val="a9"/>
        <w:spacing w:line="240" w:lineRule="auto"/>
        <w:ind w:firstLine="0"/>
        <w:rPr>
          <w:rFonts w:cs="Times New Roman"/>
        </w:rPr>
      </w:pPr>
      <w:r>
        <w:rPr>
          <w:rFonts w:cs="Times New Roman"/>
          <w:i/>
        </w:rPr>
        <w:t xml:space="preserve">* </w:t>
      </w:r>
      <w:r w:rsidR="00E069C8" w:rsidRPr="004257BC">
        <w:rPr>
          <w:rFonts w:cs="Times New Roman"/>
          <w:i/>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AD1AAF" w:rsidRPr="00E91BDF" w:rsidRDefault="00AD1AAF" w:rsidP="007557BF">
      <w:pPr>
        <w:pStyle w:val="a9"/>
        <w:spacing w:line="240" w:lineRule="auto"/>
        <w:ind w:firstLine="567"/>
        <w:jc w:val="center"/>
        <w:rPr>
          <w:rFonts w:cs="Times New Roman"/>
        </w:rPr>
      </w:pPr>
      <w:bookmarkStart w:id="65" w:name="bookmark69"/>
    </w:p>
    <w:p w:rsidR="00E069C8" w:rsidRPr="00E91BDF" w:rsidRDefault="00E069C8" w:rsidP="007557BF">
      <w:pPr>
        <w:pStyle w:val="a9"/>
        <w:spacing w:line="240" w:lineRule="auto"/>
        <w:ind w:firstLine="567"/>
        <w:jc w:val="center"/>
        <w:rPr>
          <w:rFonts w:cs="Times New Roman"/>
        </w:rPr>
      </w:pPr>
      <w:r w:rsidRPr="00E91BDF">
        <w:rPr>
          <w:rFonts w:cs="Times New Roman"/>
        </w:rPr>
        <w:t>Технология ручной обработки материалов.</w:t>
      </w:r>
      <w:bookmarkEnd w:id="65"/>
    </w:p>
    <w:p w:rsidR="00E069C8" w:rsidRPr="00E91BDF" w:rsidRDefault="00E069C8" w:rsidP="007557BF">
      <w:pPr>
        <w:pStyle w:val="a9"/>
        <w:spacing w:line="240" w:lineRule="auto"/>
        <w:ind w:firstLine="567"/>
        <w:jc w:val="center"/>
        <w:rPr>
          <w:rFonts w:cs="Times New Roman"/>
        </w:rPr>
      </w:pPr>
      <w:bookmarkStart w:id="66" w:name="bookmark70"/>
      <w:r w:rsidRPr="00E91BDF">
        <w:rPr>
          <w:rFonts w:cs="Times New Roman"/>
        </w:rPr>
        <w:t>Элементы графической грамоты</w:t>
      </w:r>
      <w:bookmarkEnd w:id="66"/>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8243D8" w:rsidP="008243D8">
      <w:pPr>
        <w:pStyle w:val="a9"/>
        <w:spacing w:line="240" w:lineRule="auto"/>
        <w:ind w:firstLine="0"/>
        <w:rPr>
          <w:rFonts w:cs="Times New Roman"/>
        </w:rPr>
      </w:pPr>
      <w:r w:rsidRPr="008243D8">
        <w:rPr>
          <w:rFonts w:cs="Times New Roman"/>
        </w:rPr>
        <w:t>*</w:t>
      </w:r>
      <w:r>
        <w:rPr>
          <w:rFonts w:cs="Times New Roman"/>
        </w:rPr>
        <w:t xml:space="preserve"> </w:t>
      </w:r>
      <w:r w:rsidR="00E069C8" w:rsidRPr="004257BC">
        <w:rPr>
          <w:rFonts w:cs="Times New Roman"/>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069C8" w:rsidRPr="004257BC" w:rsidRDefault="008243D8" w:rsidP="008243D8">
      <w:pPr>
        <w:pStyle w:val="a9"/>
        <w:spacing w:line="240" w:lineRule="auto"/>
        <w:ind w:firstLine="0"/>
        <w:rPr>
          <w:rFonts w:cs="Times New Roman"/>
        </w:rPr>
      </w:pPr>
      <w:r>
        <w:rPr>
          <w:rFonts w:cs="Times New Roman"/>
        </w:rPr>
        <w:t xml:space="preserve">* </w:t>
      </w:r>
      <w:r w:rsidR="00E069C8" w:rsidRPr="004257BC">
        <w:rPr>
          <w:rFonts w:cs="Times New Roman"/>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E069C8" w:rsidRPr="004257BC" w:rsidRDefault="008243D8" w:rsidP="008243D8">
      <w:pPr>
        <w:pStyle w:val="a9"/>
        <w:spacing w:line="240" w:lineRule="auto"/>
        <w:ind w:firstLine="0"/>
        <w:rPr>
          <w:rFonts w:cs="Times New Roman"/>
        </w:rPr>
      </w:pPr>
      <w:r>
        <w:rPr>
          <w:rFonts w:cs="Times New Roman"/>
        </w:rPr>
        <w:t xml:space="preserve">* </w:t>
      </w:r>
      <w:r w:rsidR="00E069C8" w:rsidRPr="004257BC">
        <w:rPr>
          <w:rFonts w:cs="Times New Roman"/>
        </w:rPr>
        <w:t xml:space="preserve">применять приёмы рациональной безопасной работы ручными </w:t>
      </w:r>
      <w:r w:rsidR="00E069C8" w:rsidRPr="004257BC">
        <w:rPr>
          <w:rFonts w:cs="Times New Roman"/>
        </w:rPr>
        <w:lastRenderedPageBreak/>
        <w:t>инструментами: чертёжными (линейка, угольник, циркуль), режущими (ножницы) и колющими (швейная игла);</w:t>
      </w:r>
    </w:p>
    <w:p w:rsidR="00E069C8" w:rsidRPr="004257BC" w:rsidRDefault="008243D8" w:rsidP="008243D8">
      <w:pPr>
        <w:pStyle w:val="a9"/>
        <w:spacing w:line="240" w:lineRule="auto"/>
        <w:ind w:firstLine="0"/>
        <w:rPr>
          <w:rFonts w:cs="Times New Roman"/>
        </w:rPr>
      </w:pPr>
      <w:r>
        <w:rPr>
          <w:rFonts w:cs="Times New Roman"/>
        </w:rPr>
        <w:t xml:space="preserve">* </w:t>
      </w:r>
      <w:r w:rsidR="00E069C8" w:rsidRPr="004257BC">
        <w:rPr>
          <w:rFonts w:cs="Times New Roman"/>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8243D8" w:rsidP="008243D8">
      <w:pPr>
        <w:pStyle w:val="a9"/>
        <w:spacing w:line="240" w:lineRule="auto"/>
        <w:ind w:firstLine="0"/>
        <w:rPr>
          <w:rFonts w:cs="Times New Roman"/>
          <w:i/>
        </w:rPr>
      </w:pPr>
      <w:r w:rsidRPr="008243D8">
        <w:rPr>
          <w:rFonts w:cs="Times New Roman"/>
          <w:i/>
        </w:rPr>
        <w:t>*</w:t>
      </w:r>
      <w:r>
        <w:rPr>
          <w:rFonts w:cs="Times New Roman"/>
          <w:i/>
        </w:rPr>
        <w:t xml:space="preserve"> </w:t>
      </w:r>
      <w:r w:rsidR="00E069C8" w:rsidRPr="004257BC">
        <w:rPr>
          <w:rFonts w:cs="Times New Roman"/>
          <w:i/>
        </w:rPr>
        <w:t>отбирать и выстраивать оптимальную технологическую последовательность реализации собственного или предложенного учителем замысла;</w:t>
      </w:r>
    </w:p>
    <w:p w:rsidR="00E069C8" w:rsidRPr="004257BC" w:rsidRDefault="008243D8" w:rsidP="008243D8">
      <w:pPr>
        <w:pStyle w:val="a9"/>
        <w:spacing w:line="240" w:lineRule="auto"/>
        <w:ind w:firstLine="0"/>
        <w:rPr>
          <w:rFonts w:cs="Times New Roman"/>
        </w:rPr>
      </w:pPr>
      <w:r>
        <w:rPr>
          <w:rFonts w:cs="Times New Roman"/>
          <w:i/>
        </w:rPr>
        <w:t xml:space="preserve">* </w:t>
      </w:r>
      <w:r w:rsidR="00E069C8" w:rsidRPr="004257BC">
        <w:rPr>
          <w:rFonts w:cs="Times New Roman"/>
          <w:i/>
        </w:rPr>
        <w:t xml:space="preserve">прогнозировать конечный практический результат и самостоятельно комбинировать художественные технологии в соответствии с </w:t>
      </w:r>
      <w:r w:rsidR="008D51E2" w:rsidRPr="004257BC">
        <w:rPr>
          <w:rFonts w:cs="Times New Roman"/>
          <w:i/>
        </w:rPr>
        <w:t>конструктивной или декоративно-</w:t>
      </w:r>
      <w:r w:rsidR="00E069C8" w:rsidRPr="004257BC">
        <w:rPr>
          <w:rFonts w:cs="Times New Roman"/>
          <w:i/>
        </w:rPr>
        <w:t>художественной задачей.</w:t>
      </w:r>
    </w:p>
    <w:p w:rsidR="00AD1AAF" w:rsidRPr="004257BC" w:rsidRDefault="00AD1AAF" w:rsidP="007557BF">
      <w:pPr>
        <w:pStyle w:val="a9"/>
        <w:spacing w:line="240" w:lineRule="auto"/>
        <w:ind w:firstLine="567"/>
        <w:jc w:val="center"/>
        <w:rPr>
          <w:rFonts w:cs="Times New Roman"/>
          <w:i/>
        </w:rPr>
      </w:pPr>
      <w:bookmarkStart w:id="67" w:name="bookmark71"/>
    </w:p>
    <w:p w:rsidR="00E069C8" w:rsidRPr="00E91BDF" w:rsidRDefault="00E069C8" w:rsidP="007557BF">
      <w:pPr>
        <w:pStyle w:val="a9"/>
        <w:spacing w:line="240" w:lineRule="auto"/>
        <w:ind w:firstLine="567"/>
        <w:jc w:val="center"/>
        <w:rPr>
          <w:rFonts w:cs="Times New Roman"/>
        </w:rPr>
      </w:pPr>
      <w:r w:rsidRPr="00E91BDF">
        <w:rPr>
          <w:rFonts w:cs="Times New Roman"/>
        </w:rPr>
        <w:t>Конструирование и моделирование</w:t>
      </w:r>
      <w:bookmarkEnd w:id="67"/>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8243D8" w:rsidP="008243D8">
      <w:pPr>
        <w:pStyle w:val="a9"/>
        <w:spacing w:line="240" w:lineRule="auto"/>
        <w:ind w:firstLine="0"/>
        <w:rPr>
          <w:rFonts w:cs="Times New Roman"/>
        </w:rPr>
      </w:pPr>
      <w:r w:rsidRPr="008243D8">
        <w:rPr>
          <w:rFonts w:cs="Times New Roman"/>
        </w:rPr>
        <w:t>*</w:t>
      </w:r>
      <w:r>
        <w:rPr>
          <w:rFonts w:cs="Times New Roman"/>
        </w:rPr>
        <w:t xml:space="preserve"> </w:t>
      </w:r>
      <w:r w:rsidR="00E069C8" w:rsidRPr="004257BC">
        <w:rPr>
          <w:rFonts w:cs="Times New Roman"/>
        </w:rPr>
        <w:t>анализировать устройство изделия: выделять детали, их форму, определять взаимное расположение, виды соединения деталей;</w:t>
      </w:r>
    </w:p>
    <w:p w:rsidR="00E069C8" w:rsidRPr="004257BC" w:rsidRDefault="008243D8" w:rsidP="008243D8">
      <w:pPr>
        <w:pStyle w:val="a9"/>
        <w:spacing w:line="240" w:lineRule="auto"/>
        <w:ind w:firstLine="0"/>
        <w:rPr>
          <w:rFonts w:cs="Times New Roman"/>
        </w:rPr>
      </w:pPr>
      <w:r>
        <w:rPr>
          <w:rFonts w:cs="Times New Roman"/>
        </w:rPr>
        <w:t xml:space="preserve">* </w:t>
      </w:r>
      <w:r w:rsidR="00E069C8" w:rsidRPr="004257BC">
        <w:rPr>
          <w:rFonts w:cs="Times New Roman"/>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E069C8" w:rsidRPr="004257BC" w:rsidRDefault="008243D8" w:rsidP="008243D8">
      <w:pPr>
        <w:pStyle w:val="a9"/>
        <w:spacing w:line="240" w:lineRule="auto"/>
        <w:ind w:firstLine="0"/>
        <w:rPr>
          <w:rFonts w:cs="Times New Roman"/>
        </w:rPr>
      </w:pPr>
      <w:r>
        <w:rPr>
          <w:rFonts w:cs="Times New Roman"/>
        </w:rPr>
        <w:t xml:space="preserve">* </w:t>
      </w:r>
      <w:r w:rsidR="00E069C8" w:rsidRPr="004257BC">
        <w:rPr>
          <w:rFonts w:cs="Times New Roman"/>
        </w:rPr>
        <w:t>изготавливать несложные конструкции изделий по рисунку, простейшему чертежу или эскизу, образцу и доступным заданным условиям.</w:t>
      </w:r>
    </w:p>
    <w:p w:rsidR="00E069C8" w:rsidRPr="004257BC" w:rsidRDefault="00E069C8" w:rsidP="00AD1AA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8243D8" w:rsidP="008243D8">
      <w:pPr>
        <w:pStyle w:val="a9"/>
        <w:spacing w:line="240" w:lineRule="auto"/>
        <w:ind w:firstLine="0"/>
        <w:rPr>
          <w:rFonts w:cs="Times New Roman"/>
          <w:i/>
        </w:rPr>
      </w:pPr>
      <w:r w:rsidRPr="008243D8">
        <w:rPr>
          <w:rFonts w:cs="Times New Roman"/>
          <w:i/>
        </w:rPr>
        <w:t>*</w:t>
      </w:r>
      <w:r>
        <w:rPr>
          <w:rFonts w:cs="Times New Roman"/>
          <w:i/>
        </w:rPr>
        <w:t xml:space="preserve"> </w:t>
      </w:r>
      <w:r w:rsidR="00E069C8" w:rsidRPr="004257BC">
        <w:rPr>
          <w:rFonts w:cs="Times New Roman"/>
          <w:i/>
        </w:rPr>
        <w:t>соотносить объёмную конструкцию, основанную на правильных геометрических формах, с изображениями их развёрток;</w:t>
      </w:r>
    </w:p>
    <w:p w:rsidR="00E069C8" w:rsidRPr="004257BC" w:rsidRDefault="008243D8" w:rsidP="008243D8">
      <w:pPr>
        <w:pStyle w:val="a9"/>
        <w:spacing w:line="240" w:lineRule="auto"/>
        <w:ind w:firstLine="0"/>
        <w:rPr>
          <w:rFonts w:cs="Times New Roman"/>
        </w:rPr>
      </w:pPr>
      <w:r>
        <w:rPr>
          <w:rFonts w:cs="Times New Roman"/>
          <w:i/>
        </w:rPr>
        <w:t xml:space="preserve">* </w:t>
      </w:r>
      <w:r w:rsidR="00E069C8" w:rsidRPr="004257BC">
        <w:rPr>
          <w:rFonts w:cs="Times New Roman"/>
          <w:i/>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AD1AAF" w:rsidRPr="004257BC" w:rsidRDefault="00AD1AAF" w:rsidP="007557BF">
      <w:pPr>
        <w:pStyle w:val="a9"/>
        <w:spacing w:line="240" w:lineRule="auto"/>
        <w:ind w:firstLine="567"/>
        <w:jc w:val="center"/>
        <w:rPr>
          <w:rFonts w:cs="Times New Roman"/>
          <w:i/>
        </w:rPr>
      </w:pPr>
      <w:bookmarkStart w:id="68" w:name="bookmark72"/>
    </w:p>
    <w:p w:rsidR="00E069C8" w:rsidRPr="00E91BDF" w:rsidRDefault="00E069C8" w:rsidP="007557BF">
      <w:pPr>
        <w:pStyle w:val="a9"/>
        <w:spacing w:line="240" w:lineRule="auto"/>
        <w:ind w:firstLine="567"/>
        <w:jc w:val="center"/>
        <w:rPr>
          <w:rFonts w:cs="Times New Roman"/>
        </w:rPr>
      </w:pPr>
      <w:r w:rsidRPr="00E91BDF">
        <w:rPr>
          <w:rFonts w:cs="Times New Roman"/>
        </w:rPr>
        <w:t>Практика работы на компьютере</w:t>
      </w:r>
      <w:bookmarkEnd w:id="68"/>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8243D8" w:rsidP="008243D8">
      <w:pPr>
        <w:pStyle w:val="a9"/>
        <w:spacing w:line="240" w:lineRule="auto"/>
        <w:ind w:firstLine="0"/>
        <w:rPr>
          <w:rFonts w:cs="Times New Roman"/>
        </w:rPr>
      </w:pPr>
      <w:r w:rsidRPr="008243D8">
        <w:rPr>
          <w:rFonts w:cs="Times New Roman"/>
        </w:rPr>
        <w:t>*</w:t>
      </w:r>
      <w:r>
        <w:rPr>
          <w:rFonts w:cs="Times New Roman"/>
        </w:rPr>
        <w:t xml:space="preserve"> </w:t>
      </w:r>
      <w:r w:rsidR="00E069C8" w:rsidRPr="004257BC">
        <w:rPr>
          <w:rFonts w:cs="Times New Roman"/>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E069C8" w:rsidRPr="004257BC" w:rsidRDefault="008243D8" w:rsidP="008243D8">
      <w:pPr>
        <w:pStyle w:val="a9"/>
        <w:spacing w:line="240" w:lineRule="auto"/>
        <w:ind w:firstLine="0"/>
        <w:rPr>
          <w:rFonts w:cs="Times New Roman"/>
        </w:rPr>
      </w:pPr>
      <w:r>
        <w:rPr>
          <w:rFonts w:cs="Times New Roman"/>
        </w:rPr>
        <w:t xml:space="preserve">* </w:t>
      </w:r>
      <w:r w:rsidR="00E069C8" w:rsidRPr="004257BC">
        <w:rPr>
          <w:rFonts w:cs="Times New Roman"/>
        </w:rPr>
        <w:t>пользоваться компьютером для поиска и воспроизведения необходимой информации;</w:t>
      </w:r>
    </w:p>
    <w:p w:rsidR="00E069C8" w:rsidRPr="004257BC" w:rsidRDefault="008243D8" w:rsidP="008243D8">
      <w:pPr>
        <w:pStyle w:val="a9"/>
        <w:spacing w:line="240" w:lineRule="auto"/>
        <w:ind w:firstLine="0"/>
        <w:rPr>
          <w:rFonts w:cs="Times New Roman"/>
        </w:rPr>
      </w:pPr>
      <w:r>
        <w:rPr>
          <w:rFonts w:cs="Times New Roman"/>
        </w:rPr>
        <w:t xml:space="preserve">* </w:t>
      </w:r>
      <w:r w:rsidR="00E069C8" w:rsidRPr="004257BC">
        <w:rPr>
          <w:rFonts w:cs="Times New Roman"/>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E069C8" w:rsidRPr="004257BC" w:rsidRDefault="00E069C8" w:rsidP="007557BF">
      <w:pPr>
        <w:pStyle w:val="a9"/>
        <w:spacing w:line="240" w:lineRule="auto"/>
        <w:ind w:firstLine="567"/>
        <w:rPr>
          <w:rFonts w:cs="Times New Roman"/>
          <w:i/>
        </w:rPr>
      </w:pPr>
      <w:r w:rsidRPr="004257BC">
        <w:rPr>
          <w:rFonts w:cs="Times New Roman"/>
          <w:i/>
        </w:rPr>
        <w:t xml:space="preserve">Выпускник получит возможность научиться пользоваться доступными </w:t>
      </w:r>
      <w:r w:rsidRPr="004257BC">
        <w:rPr>
          <w:rFonts w:cs="Times New Roman"/>
          <w:i/>
        </w:rPr>
        <w:lastRenderedPageBreak/>
        <w:t>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D1AAF" w:rsidRPr="004257BC" w:rsidRDefault="00AD1AAF" w:rsidP="007557BF">
      <w:pPr>
        <w:pStyle w:val="a9"/>
        <w:spacing w:line="240" w:lineRule="auto"/>
        <w:ind w:firstLine="567"/>
        <w:jc w:val="center"/>
        <w:rPr>
          <w:rFonts w:cs="Times New Roman"/>
          <w:b/>
          <w:i/>
        </w:rPr>
      </w:pPr>
      <w:bookmarkStart w:id="69" w:name="bookmark73"/>
    </w:p>
    <w:p w:rsidR="00E069C8" w:rsidRPr="004257BC" w:rsidRDefault="00E069C8" w:rsidP="007557BF">
      <w:pPr>
        <w:pStyle w:val="a9"/>
        <w:spacing w:line="240" w:lineRule="auto"/>
        <w:ind w:firstLine="567"/>
        <w:jc w:val="center"/>
        <w:rPr>
          <w:rFonts w:cs="Times New Roman"/>
          <w:b/>
          <w:i/>
        </w:rPr>
      </w:pPr>
      <w:r w:rsidRPr="004257BC">
        <w:rPr>
          <w:rFonts w:cs="Times New Roman"/>
          <w:b/>
          <w:i/>
        </w:rPr>
        <w:t>1.2.1</w:t>
      </w:r>
      <w:r w:rsidR="00267DD0">
        <w:rPr>
          <w:rFonts w:cs="Times New Roman"/>
          <w:b/>
          <w:i/>
        </w:rPr>
        <w:t>2</w:t>
      </w:r>
      <w:r w:rsidRPr="004257BC">
        <w:rPr>
          <w:rFonts w:cs="Times New Roman"/>
          <w:b/>
          <w:i/>
        </w:rPr>
        <w:t>. Физическая культура</w:t>
      </w:r>
      <w:bookmarkEnd w:id="69"/>
    </w:p>
    <w:p w:rsidR="00E069C8" w:rsidRPr="00E91BDF" w:rsidRDefault="00E069C8" w:rsidP="00E91BDF">
      <w:pPr>
        <w:pStyle w:val="a9"/>
        <w:spacing w:line="240" w:lineRule="auto"/>
        <w:ind w:firstLine="567"/>
        <w:jc w:val="center"/>
        <w:rPr>
          <w:rFonts w:cs="Times New Roman"/>
        </w:rPr>
      </w:pPr>
      <w:r w:rsidRPr="00E91BDF">
        <w:rPr>
          <w:rFonts w:cs="Times New Roman"/>
        </w:rPr>
        <w:t xml:space="preserve">(для </w:t>
      </w:r>
      <w:r w:rsidR="00E87A2C" w:rsidRPr="00E91BDF">
        <w:rPr>
          <w:rFonts w:cs="Times New Roman"/>
        </w:rPr>
        <w:t>учащихся</w:t>
      </w:r>
      <w:r w:rsidRPr="00E91BDF">
        <w:rPr>
          <w:rFonts w:cs="Times New Roman"/>
        </w:rPr>
        <w:t>, не имеющих противопоказаний для занятий физической культурой или существенных ограничений по нагрузке)</w:t>
      </w:r>
    </w:p>
    <w:p w:rsidR="00E069C8" w:rsidRPr="004257BC" w:rsidRDefault="00E069C8" w:rsidP="007557BF">
      <w:pPr>
        <w:pStyle w:val="a9"/>
        <w:spacing w:line="240" w:lineRule="auto"/>
        <w:ind w:firstLine="567"/>
        <w:rPr>
          <w:rFonts w:cs="Times New Roman"/>
        </w:rPr>
      </w:pPr>
      <w:r w:rsidRPr="004257BC">
        <w:rPr>
          <w:rFonts w:cs="Times New Roman"/>
        </w:rPr>
        <w:t xml:space="preserve">В результате обучения </w:t>
      </w:r>
      <w:r w:rsidR="005F244D">
        <w:rPr>
          <w:rFonts w:cs="Times New Roman"/>
        </w:rPr>
        <w:t>учащиеся</w:t>
      </w:r>
      <w:r w:rsidRPr="004257BC">
        <w:rPr>
          <w:rFonts w:cs="Times New Roman"/>
        </w:rPr>
        <w:t xml:space="preserve"> </w:t>
      </w:r>
      <w:r w:rsidR="005F244D">
        <w:rPr>
          <w:rFonts w:cs="Times New Roman"/>
        </w:rPr>
        <w:t>на уровне</w:t>
      </w:r>
      <w:r w:rsidRPr="004257BC">
        <w:rPr>
          <w:rFonts w:cs="Times New Roman"/>
        </w:rPr>
        <w:t xml:space="preserve">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E91BDF" w:rsidRDefault="00E91BDF" w:rsidP="007557BF">
      <w:pPr>
        <w:pStyle w:val="a9"/>
        <w:spacing w:line="240" w:lineRule="auto"/>
        <w:ind w:firstLine="567"/>
        <w:jc w:val="center"/>
        <w:rPr>
          <w:rFonts w:cs="Times New Roman"/>
        </w:rPr>
      </w:pPr>
      <w:bookmarkStart w:id="70" w:name="bookmark74"/>
    </w:p>
    <w:p w:rsidR="00E069C8" w:rsidRPr="00E91BDF" w:rsidRDefault="00E069C8" w:rsidP="007557BF">
      <w:pPr>
        <w:pStyle w:val="a9"/>
        <w:spacing w:line="240" w:lineRule="auto"/>
        <w:ind w:firstLine="567"/>
        <w:jc w:val="center"/>
        <w:rPr>
          <w:rFonts w:cs="Times New Roman"/>
        </w:rPr>
      </w:pPr>
      <w:r w:rsidRPr="00E91BDF">
        <w:rPr>
          <w:rFonts w:cs="Times New Roman"/>
        </w:rPr>
        <w:t>Знания о физической культуре</w:t>
      </w:r>
      <w:bookmarkEnd w:id="70"/>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42"/>
        </w:numPr>
        <w:spacing w:line="240" w:lineRule="auto"/>
        <w:rPr>
          <w:rFonts w:cs="Times New Roman"/>
        </w:rPr>
      </w:pPr>
      <w:r w:rsidRPr="004257BC">
        <w:rPr>
          <w:rFonts w:cs="Times New Roman"/>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E069C8" w:rsidRPr="004257BC" w:rsidRDefault="00E069C8" w:rsidP="009F4F34">
      <w:pPr>
        <w:pStyle w:val="a9"/>
        <w:numPr>
          <w:ilvl w:val="1"/>
          <w:numId w:val="42"/>
        </w:numPr>
        <w:spacing w:line="240" w:lineRule="auto"/>
        <w:rPr>
          <w:rFonts w:cs="Times New Roman"/>
        </w:rPr>
      </w:pPr>
      <w:r w:rsidRPr="004257BC">
        <w:rPr>
          <w:rFonts w:cs="Times New Roman"/>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E069C8" w:rsidRPr="004257BC" w:rsidRDefault="00E069C8" w:rsidP="009F4F34">
      <w:pPr>
        <w:pStyle w:val="a9"/>
        <w:numPr>
          <w:ilvl w:val="1"/>
          <w:numId w:val="42"/>
        </w:numPr>
        <w:spacing w:line="240" w:lineRule="auto"/>
        <w:rPr>
          <w:rFonts w:cs="Times New Roman"/>
        </w:rPr>
      </w:pPr>
      <w:r w:rsidRPr="004257BC">
        <w:rPr>
          <w:rFonts w:cs="Times New Roman"/>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E069C8" w:rsidRPr="004257BC" w:rsidRDefault="00E069C8" w:rsidP="009F4F34">
      <w:pPr>
        <w:pStyle w:val="a9"/>
        <w:numPr>
          <w:ilvl w:val="1"/>
          <w:numId w:val="42"/>
        </w:numPr>
        <w:spacing w:line="240" w:lineRule="auto"/>
        <w:rPr>
          <w:rFonts w:cs="Times New Roman"/>
        </w:rPr>
      </w:pPr>
      <w:r w:rsidRPr="004257BC">
        <w:rPr>
          <w:rFonts w:cs="Times New Roman"/>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42"/>
        </w:numPr>
        <w:spacing w:line="240" w:lineRule="auto"/>
        <w:rPr>
          <w:rFonts w:cs="Times New Roman"/>
          <w:i/>
        </w:rPr>
      </w:pPr>
      <w:r w:rsidRPr="004257BC">
        <w:rPr>
          <w:rFonts w:cs="Times New Roman"/>
          <w:i/>
        </w:rPr>
        <w:t>выявлять связь занятий физической культурой с трудовой и оборонной деятельностью;</w:t>
      </w:r>
    </w:p>
    <w:p w:rsidR="00E069C8" w:rsidRPr="004257BC" w:rsidRDefault="00E069C8" w:rsidP="009F4F34">
      <w:pPr>
        <w:pStyle w:val="a9"/>
        <w:numPr>
          <w:ilvl w:val="1"/>
          <w:numId w:val="42"/>
        </w:numPr>
        <w:spacing w:line="240" w:lineRule="auto"/>
        <w:rPr>
          <w:rFonts w:cs="Times New Roman"/>
        </w:rPr>
      </w:pPr>
      <w:r w:rsidRPr="004257BC">
        <w:rPr>
          <w:rFonts w:cs="Times New Roman"/>
          <w:i/>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E91BDF" w:rsidRDefault="00E91BDF" w:rsidP="007557BF">
      <w:pPr>
        <w:pStyle w:val="a9"/>
        <w:spacing w:line="240" w:lineRule="auto"/>
        <w:ind w:firstLine="567"/>
        <w:jc w:val="center"/>
        <w:rPr>
          <w:rFonts w:cs="Times New Roman"/>
          <w:i/>
        </w:rPr>
      </w:pPr>
      <w:bookmarkStart w:id="71" w:name="bookmark75"/>
    </w:p>
    <w:p w:rsidR="00E069C8" w:rsidRPr="00E91BDF" w:rsidRDefault="00E069C8" w:rsidP="007557BF">
      <w:pPr>
        <w:pStyle w:val="a9"/>
        <w:spacing w:line="240" w:lineRule="auto"/>
        <w:ind w:firstLine="567"/>
        <w:jc w:val="center"/>
        <w:rPr>
          <w:rFonts w:cs="Times New Roman"/>
        </w:rPr>
      </w:pPr>
      <w:r w:rsidRPr="00E91BDF">
        <w:rPr>
          <w:rFonts w:cs="Times New Roman"/>
        </w:rPr>
        <w:t>Способы физкультурной деятельности</w:t>
      </w:r>
      <w:bookmarkEnd w:id="71"/>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42"/>
        </w:numPr>
        <w:spacing w:line="240" w:lineRule="auto"/>
        <w:rPr>
          <w:rFonts w:cs="Times New Roman"/>
        </w:rPr>
      </w:pPr>
      <w:r w:rsidRPr="004257BC">
        <w:rPr>
          <w:rFonts w:cs="Times New Roman"/>
        </w:rPr>
        <w:t>отбирать упражнения для комплексов утренней зарядки и физкультминуток и выполнять их в соответствии с изученными правилами;</w:t>
      </w:r>
    </w:p>
    <w:p w:rsidR="00E069C8" w:rsidRPr="004257BC" w:rsidRDefault="00E069C8" w:rsidP="009F4F34">
      <w:pPr>
        <w:pStyle w:val="a9"/>
        <w:numPr>
          <w:ilvl w:val="1"/>
          <w:numId w:val="42"/>
        </w:numPr>
        <w:spacing w:line="240" w:lineRule="auto"/>
        <w:rPr>
          <w:rFonts w:cs="Times New Roman"/>
        </w:rPr>
      </w:pPr>
      <w:r w:rsidRPr="004257BC">
        <w:rPr>
          <w:rFonts w:cs="Times New Roman"/>
        </w:rPr>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w:t>
      </w:r>
      <w:r w:rsidRPr="004257BC">
        <w:rPr>
          <w:rFonts w:cs="Times New Roman"/>
        </w:rPr>
        <w:lastRenderedPageBreak/>
        <w:t>игроками;</w:t>
      </w:r>
    </w:p>
    <w:p w:rsidR="00E069C8" w:rsidRPr="004257BC" w:rsidRDefault="00E069C8" w:rsidP="009F4F34">
      <w:pPr>
        <w:pStyle w:val="a9"/>
        <w:numPr>
          <w:ilvl w:val="1"/>
          <w:numId w:val="42"/>
        </w:numPr>
        <w:spacing w:line="240" w:lineRule="auto"/>
        <w:rPr>
          <w:rFonts w:cs="Times New Roman"/>
        </w:rPr>
      </w:pPr>
      <w:r w:rsidRPr="004257BC">
        <w:rPr>
          <w:rFonts w:cs="Times New Roman"/>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42"/>
        </w:numPr>
        <w:spacing w:line="240" w:lineRule="auto"/>
        <w:rPr>
          <w:rFonts w:cs="Times New Roman"/>
          <w:i/>
        </w:rPr>
      </w:pPr>
      <w:r w:rsidRPr="004257BC">
        <w:rPr>
          <w:rFonts w:cs="Times New Roman"/>
          <w:i/>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E069C8" w:rsidRPr="004257BC" w:rsidRDefault="00E069C8" w:rsidP="009F4F34">
      <w:pPr>
        <w:pStyle w:val="a9"/>
        <w:numPr>
          <w:ilvl w:val="1"/>
          <w:numId w:val="42"/>
        </w:numPr>
        <w:spacing w:line="240" w:lineRule="auto"/>
        <w:rPr>
          <w:rFonts w:cs="Times New Roman"/>
          <w:i/>
        </w:rPr>
      </w:pPr>
      <w:r w:rsidRPr="004257BC">
        <w:rPr>
          <w:rFonts w:cs="Times New Roman"/>
          <w:i/>
        </w:rPr>
        <w:t>целенаправленно отбирать физические упражнения для индивидуальных занятий по развитию физических качеств;</w:t>
      </w:r>
    </w:p>
    <w:p w:rsidR="00E069C8" w:rsidRPr="004257BC" w:rsidRDefault="00E069C8" w:rsidP="009F4F34">
      <w:pPr>
        <w:pStyle w:val="a9"/>
        <w:numPr>
          <w:ilvl w:val="1"/>
          <w:numId w:val="42"/>
        </w:numPr>
        <w:spacing w:line="240" w:lineRule="auto"/>
        <w:rPr>
          <w:rFonts w:cs="Times New Roman"/>
        </w:rPr>
      </w:pPr>
      <w:r w:rsidRPr="004257BC">
        <w:rPr>
          <w:rFonts w:cs="Times New Roman"/>
          <w:i/>
        </w:rPr>
        <w:t>выполнять простейшие приёмы оказания доврачебной помощи при травмах и ушибах.</w:t>
      </w:r>
    </w:p>
    <w:p w:rsidR="00AD1AAF" w:rsidRPr="004257BC" w:rsidRDefault="00AD1AAF" w:rsidP="007557BF">
      <w:pPr>
        <w:pStyle w:val="af5"/>
        <w:spacing w:line="240" w:lineRule="auto"/>
        <w:ind w:firstLine="567"/>
        <w:rPr>
          <w:rFonts w:cs="Times New Roman"/>
        </w:rPr>
      </w:pPr>
      <w:bookmarkStart w:id="72" w:name="bookmark76"/>
    </w:p>
    <w:p w:rsidR="00E069C8" w:rsidRPr="00E91BDF" w:rsidRDefault="00E069C8" w:rsidP="007557BF">
      <w:pPr>
        <w:pStyle w:val="af5"/>
        <w:spacing w:line="240" w:lineRule="auto"/>
        <w:ind w:firstLine="567"/>
        <w:rPr>
          <w:rFonts w:cs="Times New Roman"/>
          <w:i w:val="0"/>
        </w:rPr>
      </w:pPr>
      <w:r w:rsidRPr="00E91BDF">
        <w:rPr>
          <w:rFonts w:cs="Times New Roman"/>
          <w:i w:val="0"/>
        </w:rPr>
        <w:t>Физическое совершенствование</w:t>
      </w:r>
      <w:bookmarkEnd w:id="72"/>
    </w:p>
    <w:p w:rsidR="00E069C8" w:rsidRPr="004257BC" w:rsidRDefault="00E069C8" w:rsidP="007557BF">
      <w:pPr>
        <w:pStyle w:val="a9"/>
        <w:spacing w:line="240" w:lineRule="auto"/>
        <w:ind w:firstLine="567"/>
        <w:rPr>
          <w:rFonts w:cs="Times New Roman"/>
        </w:rPr>
      </w:pPr>
      <w:r w:rsidRPr="004257BC">
        <w:rPr>
          <w:rFonts w:cs="Times New Roman"/>
        </w:rPr>
        <w:t>Выпускник научится:</w:t>
      </w:r>
    </w:p>
    <w:p w:rsidR="00E069C8" w:rsidRPr="004257BC" w:rsidRDefault="00E069C8" w:rsidP="009F4F34">
      <w:pPr>
        <w:pStyle w:val="a9"/>
        <w:numPr>
          <w:ilvl w:val="1"/>
          <w:numId w:val="42"/>
        </w:numPr>
        <w:spacing w:line="240" w:lineRule="auto"/>
        <w:rPr>
          <w:rFonts w:cs="Times New Roman"/>
        </w:rPr>
      </w:pPr>
      <w:r w:rsidRPr="004257BC">
        <w:rPr>
          <w:rFonts w:cs="Times New Roman"/>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E069C8" w:rsidRPr="004257BC" w:rsidRDefault="00E069C8" w:rsidP="009F4F34">
      <w:pPr>
        <w:pStyle w:val="a9"/>
        <w:numPr>
          <w:ilvl w:val="1"/>
          <w:numId w:val="42"/>
        </w:numPr>
        <w:spacing w:line="240" w:lineRule="auto"/>
        <w:rPr>
          <w:rFonts w:cs="Times New Roman"/>
        </w:rPr>
      </w:pPr>
      <w:r w:rsidRPr="004257BC">
        <w:rPr>
          <w:rFonts w:cs="Times New Roman"/>
        </w:rPr>
        <w:t>выполнять организующие строевые команды и приёмы;</w:t>
      </w:r>
    </w:p>
    <w:p w:rsidR="00E069C8" w:rsidRPr="004257BC" w:rsidRDefault="00E069C8" w:rsidP="009F4F34">
      <w:pPr>
        <w:pStyle w:val="a9"/>
        <w:numPr>
          <w:ilvl w:val="1"/>
          <w:numId w:val="42"/>
        </w:numPr>
        <w:spacing w:line="240" w:lineRule="auto"/>
        <w:rPr>
          <w:rFonts w:cs="Times New Roman"/>
        </w:rPr>
      </w:pPr>
      <w:r w:rsidRPr="004257BC">
        <w:rPr>
          <w:rFonts w:cs="Times New Roman"/>
        </w:rPr>
        <w:t>выполнять акробатические упражнения (кувырки, стойки, перекаты);</w:t>
      </w:r>
    </w:p>
    <w:p w:rsidR="00E069C8" w:rsidRPr="004257BC" w:rsidRDefault="00E069C8" w:rsidP="009F4F34">
      <w:pPr>
        <w:pStyle w:val="a9"/>
        <w:numPr>
          <w:ilvl w:val="1"/>
          <w:numId w:val="42"/>
        </w:numPr>
        <w:spacing w:line="240" w:lineRule="auto"/>
        <w:rPr>
          <w:rFonts w:cs="Times New Roman"/>
        </w:rPr>
      </w:pPr>
      <w:r w:rsidRPr="004257BC">
        <w:rPr>
          <w:rFonts w:cs="Times New Roman"/>
        </w:rPr>
        <w:t>выполнять гимнастические упражнения на спортивных снарядах (перекладина, гимнастическое бревно);</w:t>
      </w:r>
    </w:p>
    <w:p w:rsidR="00E069C8" w:rsidRPr="004257BC" w:rsidRDefault="00E069C8" w:rsidP="009F4F34">
      <w:pPr>
        <w:pStyle w:val="a9"/>
        <w:numPr>
          <w:ilvl w:val="1"/>
          <w:numId w:val="42"/>
        </w:numPr>
        <w:spacing w:line="240" w:lineRule="auto"/>
        <w:rPr>
          <w:rFonts w:cs="Times New Roman"/>
        </w:rPr>
      </w:pPr>
      <w:r w:rsidRPr="004257BC">
        <w:rPr>
          <w:rFonts w:cs="Times New Roman"/>
        </w:rPr>
        <w:t>выполнять легкоатлетические упражнения (бег, прыжки, метания и броски мячей разного веса и объёма);</w:t>
      </w:r>
    </w:p>
    <w:p w:rsidR="00E069C8" w:rsidRPr="004257BC" w:rsidRDefault="00E069C8" w:rsidP="009F4F34">
      <w:pPr>
        <w:pStyle w:val="a9"/>
        <w:numPr>
          <w:ilvl w:val="1"/>
          <w:numId w:val="42"/>
        </w:numPr>
        <w:spacing w:line="240" w:lineRule="auto"/>
        <w:rPr>
          <w:rFonts w:cs="Times New Roman"/>
        </w:rPr>
      </w:pPr>
      <w:r w:rsidRPr="004257BC">
        <w:rPr>
          <w:rFonts w:cs="Times New Roman"/>
        </w:rPr>
        <w:t>выполнять игровые действия и упражнения из подвижных игр разной функциональной направленности.</w:t>
      </w:r>
    </w:p>
    <w:p w:rsidR="00E069C8" w:rsidRPr="004257BC" w:rsidRDefault="00E069C8" w:rsidP="007557BF">
      <w:pPr>
        <w:pStyle w:val="a9"/>
        <w:spacing w:line="240" w:lineRule="auto"/>
        <w:ind w:firstLine="567"/>
        <w:rPr>
          <w:rFonts w:cs="Times New Roman"/>
          <w:i/>
        </w:rPr>
      </w:pPr>
      <w:r w:rsidRPr="004257BC">
        <w:rPr>
          <w:rFonts w:cs="Times New Roman"/>
          <w:i/>
        </w:rPr>
        <w:t>Выпускник получит возможность научиться:</w:t>
      </w:r>
    </w:p>
    <w:p w:rsidR="00E069C8" w:rsidRPr="004257BC" w:rsidRDefault="00E069C8" w:rsidP="009F4F34">
      <w:pPr>
        <w:pStyle w:val="a9"/>
        <w:numPr>
          <w:ilvl w:val="1"/>
          <w:numId w:val="42"/>
        </w:numPr>
        <w:spacing w:line="240" w:lineRule="auto"/>
        <w:rPr>
          <w:rFonts w:cs="Times New Roman"/>
          <w:i/>
        </w:rPr>
      </w:pPr>
      <w:r w:rsidRPr="004257BC">
        <w:rPr>
          <w:rFonts w:cs="Times New Roman"/>
          <w:i/>
        </w:rPr>
        <w:t>сохранять правильную осанку, оптимальное телосложение;</w:t>
      </w:r>
    </w:p>
    <w:p w:rsidR="00E069C8" w:rsidRPr="004257BC" w:rsidRDefault="00E069C8" w:rsidP="009F4F34">
      <w:pPr>
        <w:pStyle w:val="a9"/>
        <w:numPr>
          <w:ilvl w:val="1"/>
          <w:numId w:val="42"/>
        </w:numPr>
        <w:spacing w:line="240" w:lineRule="auto"/>
        <w:rPr>
          <w:rFonts w:cs="Times New Roman"/>
          <w:i/>
        </w:rPr>
      </w:pPr>
      <w:r w:rsidRPr="004257BC">
        <w:rPr>
          <w:rFonts w:cs="Times New Roman"/>
          <w:i/>
        </w:rPr>
        <w:t>выполнять эстетически красиво гимнастические и акробатические комбинации;</w:t>
      </w:r>
    </w:p>
    <w:p w:rsidR="00E069C8" w:rsidRPr="004257BC" w:rsidRDefault="00E069C8" w:rsidP="009F4F34">
      <w:pPr>
        <w:pStyle w:val="a9"/>
        <w:numPr>
          <w:ilvl w:val="1"/>
          <w:numId w:val="42"/>
        </w:numPr>
        <w:spacing w:line="240" w:lineRule="auto"/>
        <w:rPr>
          <w:rFonts w:cs="Times New Roman"/>
          <w:i/>
        </w:rPr>
      </w:pPr>
      <w:r w:rsidRPr="004257BC">
        <w:rPr>
          <w:rFonts w:cs="Times New Roman"/>
          <w:i/>
        </w:rPr>
        <w:t>играть в баскетбол, футбол и волейбол по упрощённым правилам;</w:t>
      </w:r>
    </w:p>
    <w:p w:rsidR="00E069C8" w:rsidRPr="004257BC" w:rsidRDefault="00E069C8" w:rsidP="009F4F34">
      <w:pPr>
        <w:pStyle w:val="a9"/>
        <w:numPr>
          <w:ilvl w:val="1"/>
          <w:numId w:val="42"/>
        </w:numPr>
        <w:spacing w:line="240" w:lineRule="auto"/>
        <w:rPr>
          <w:rFonts w:cs="Times New Roman"/>
          <w:i/>
        </w:rPr>
      </w:pPr>
      <w:r w:rsidRPr="004257BC">
        <w:rPr>
          <w:rFonts w:cs="Times New Roman"/>
          <w:i/>
        </w:rPr>
        <w:t>выполнять тестовые нормативы по физической подготовке;</w:t>
      </w:r>
    </w:p>
    <w:p w:rsidR="00E069C8" w:rsidRPr="004257BC" w:rsidRDefault="00E069C8" w:rsidP="009F4F34">
      <w:pPr>
        <w:pStyle w:val="a9"/>
        <w:numPr>
          <w:ilvl w:val="1"/>
          <w:numId w:val="42"/>
        </w:numPr>
        <w:spacing w:line="240" w:lineRule="auto"/>
        <w:rPr>
          <w:rFonts w:cs="Times New Roman"/>
          <w:i/>
        </w:rPr>
      </w:pPr>
      <w:r w:rsidRPr="004257BC">
        <w:rPr>
          <w:rFonts w:cs="Times New Roman"/>
          <w:i/>
        </w:rPr>
        <w:t>плавать, в том числе спортивными способами;</w:t>
      </w:r>
    </w:p>
    <w:p w:rsidR="00E069C8" w:rsidRPr="004257BC" w:rsidRDefault="00E069C8" w:rsidP="009F4F34">
      <w:pPr>
        <w:pStyle w:val="a9"/>
        <w:numPr>
          <w:ilvl w:val="1"/>
          <w:numId w:val="42"/>
        </w:numPr>
        <w:spacing w:line="240" w:lineRule="auto"/>
        <w:rPr>
          <w:rFonts w:cs="Times New Roman"/>
        </w:rPr>
      </w:pPr>
      <w:r w:rsidRPr="004257BC">
        <w:rPr>
          <w:rFonts w:cs="Times New Roman"/>
          <w:i/>
        </w:rPr>
        <w:t>выполнять передвижения на лыжах.</w:t>
      </w:r>
    </w:p>
    <w:p w:rsidR="00AD1AAF" w:rsidRPr="004257BC" w:rsidRDefault="00AD1AAF" w:rsidP="007557BF">
      <w:pPr>
        <w:pStyle w:val="a9"/>
        <w:spacing w:line="240" w:lineRule="auto"/>
        <w:ind w:firstLine="567"/>
        <w:rPr>
          <w:rFonts w:cs="Times New Roman"/>
        </w:rPr>
      </w:pPr>
    </w:p>
    <w:p w:rsidR="00433A54" w:rsidRPr="004257BC" w:rsidRDefault="00433A54" w:rsidP="00267DD0">
      <w:pPr>
        <w:pStyle w:val="a9"/>
        <w:spacing w:line="240" w:lineRule="auto"/>
        <w:ind w:firstLine="567"/>
        <w:contextualSpacing/>
        <w:jc w:val="center"/>
        <w:rPr>
          <w:rFonts w:cs="Times New Roman"/>
          <w:b/>
          <w:i/>
        </w:rPr>
      </w:pPr>
      <w:bookmarkStart w:id="73" w:name="bookmark77"/>
      <w:r w:rsidRPr="004257BC">
        <w:rPr>
          <w:rFonts w:cs="Times New Roman"/>
          <w:b/>
          <w:i/>
        </w:rPr>
        <w:t>1.2.</w:t>
      </w:r>
      <w:r>
        <w:rPr>
          <w:rFonts w:cs="Times New Roman"/>
          <w:b/>
          <w:i/>
        </w:rPr>
        <w:t>1</w:t>
      </w:r>
      <w:r w:rsidR="00267DD0">
        <w:rPr>
          <w:rFonts w:cs="Times New Roman"/>
          <w:b/>
          <w:i/>
        </w:rPr>
        <w:t>3</w:t>
      </w:r>
      <w:r w:rsidRPr="004257BC">
        <w:rPr>
          <w:rFonts w:cs="Times New Roman"/>
          <w:b/>
          <w:i/>
        </w:rPr>
        <w:t xml:space="preserve">. </w:t>
      </w:r>
      <w:r>
        <w:rPr>
          <w:rFonts w:cs="Times New Roman"/>
          <w:b/>
          <w:i/>
        </w:rPr>
        <w:t>Основы религиозных культур и светской этики</w:t>
      </w:r>
    </w:p>
    <w:p w:rsidR="00B60B2C" w:rsidRPr="007261C4" w:rsidRDefault="00B60B2C" w:rsidP="00B60B2C">
      <w:pPr>
        <w:pStyle w:val="Zag2"/>
        <w:tabs>
          <w:tab w:val="left" w:pos="142"/>
          <w:tab w:val="left" w:leader="dot" w:pos="624"/>
        </w:tabs>
        <w:spacing w:after="0" w:line="240" w:lineRule="auto"/>
        <w:ind w:firstLine="567"/>
        <w:contextualSpacing/>
        <w:jc w:val="both"/>
        <w:rPr>
          <w:rStyle w:val="Zag11"/>
          <w:rFonts w:eastAsia="@Arial Unicode MS"/>
          <w:b w:val="0"/>
          <w:bCs w:val="0"/>
          <w:color w:val="auto"/>
          <w:lang w:val="ru-RU"/>
        </w:rPr>
      </w:pPr>
      <w:r w:rsidRPr="007261C4">
        <w:rPr>
          <w:rStyle w:val="Zag11"/>
          <w:rFonts w:eastAsia="@Arial Unicode MS"/>
          <w:b w:val="0"/>
          <w:bCs w:val="0"/>
          <w:color w:val="auto"/>
          <w:lang w:val="ru-RU"/>
        </w:rPr>
        <w:t xml:space="preserve">Планируемые результаты освоения предметной области </w:t>
      </w:r>
      <w:r>
        <w:rPr>
          <w:rStyle w:val="Zag11"/>
          <w:rFonts w:eastAsia="@Arial Unicode MS"/>
          <w:b w:val="0"/>
          <w:bCs w:val="0"/>
          <w:color w:val="auto"/>
          <w:lang w:val="ru-RU"/>
        </w:rPr>
        <w:t>«</w:t>
      </w:r>
      <w:r w:rsidRPr="007261C4">
        <w:rPr>
          <w:rStyle w:val="Zag11"/>
          <w:rFonts w:eastAsia="@Arial Unicode MS"/>
          <w:b w:val="0"/>
          <w:bCs w:val="0"/>
          <w:color w:val="auto"/>
          <w:lang w:val="ru-RU"/>
        </w:rPr>
        <w:t>Основы религиозных культур и светской этики</w:t>
      </w:r>
      <w:r>
        <w:rPr>
          <w:rStyle w:val="Zag11"/>
          <w:rFonts w:eastAsia="@Arial Unicode MS"/>
          <w:b w:val="0"/>
          <w:bCs w:val="0"/>
          <w:color w:val="auto"/>
          <w:lang w:val="ru-RU"/>
        </w:rPr>
        <w:t>»</w:t>
      </w:r>
      <w:r w:rsidRPr="007261C4">
        <w:rPr>
          <w:rStyle w:val="Zag11"/>
          <w:rFonts w:eastAsia="@Arial Unicode MS"/>
          <w:b w:val="0"/>
          <w:bCs w:val="0"/>
          <w:color w:val="auto"/>
          <w:lang w:val="ru-RU"/>
        </w:rPr>
        <w:t xml:space="preserve"> включают общие результаты по предметной области (</w:t>
      </w:r>
      <w:r>
        <w:rPr>
          <w:rStyle w:val="Zag11"/>
          <w:rFonts w:eastAsia="@Arial Unicode MS"/>
          <w:b w:val="0"/>
          <w:bCs w:val="0"/>
          <w:color w:val="auto"/>
          <w:lang w:val="ru-RU"/>
        </w:rPr>
        <w:t>учебному предмету</w:t>
      </w:r>
      <w:r w:rsidRPr="007261C4">
        <w:rPr>
          <w:rStyle w:val="Zag11"/>
          <w:rFonts w:eastAsia="@Arial Unicode MS"/>
          <w:b w:val="0"/>
          <w:bCs w:val="0"/>
          <w:color w:val="auto"/>
          <w:lang w:val="ru-RU"/>
        </w:rPr>
        <w:t xml:space="preserve">) и результаты по каждому учебному модулю с учетом содержания рабочих программ по Основам православной </w:t>
      </w:r>
      <w:r w:rsidRPr="007261C4">
        <w:rPr>
          <w:rStyle w:val="Zag11"/>
          <w:rFonts w:eastAsia="@Arial Unicode MS"/>
          <w:b w:val="0"/>
          <w:bCs w:val="0"/>
          <w:color w:val="auto"/>
          <w:lang w:val="ru-RU"/>
        </w:rPr>
        <w:lastRenderedPageBreak/>
        <w:t>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E91BDF" w:rsidRDefault="00E91BDF" w:rsidP="00B60B2C">
      <w:pPr>
        <w:tabs>
          <w:tab w:val="left" w:pos="142"/>
          <w:tab w:val="left" w:leader="dot" w:pos="624"/>
        </w:tabs>
        <w:spacing w:line="240" w:lineRule="auto"/>
        <w:ind w:firstLine="567"/>
        <w:contextualSpacing/>
      </w:pPr>
    </w:p>
    <w:p w:rsidR="00B60B2C" w:rsidRPr="00B60B2C" w:rsidRDefault="00B60B2C" w:rsidP="00B60B2C">
      <w:pPr>
        <w:tabs>
          <w:tab w:val="left" w:pos="142"/>
          <w:tab w:val="left" w:leader="dot" w:pos="624"/>
        </w:tabs>
        <w:spacing w:line="240" w:lineRule="auto"/>
        <w:ind w:firstLine="567"/>
        <w:contextualSpacing/>
      </w:pPr>
      <w:r w:rsidRPr="00B60B2C">
        <w:t>Общие планируемые результаты.</w:t>
      </w:r>
    </w:p>
    <w:p w:rsidR="00B60B2C" w:rsidRPr="00F17F7A" w:rsidRDefault="00B60B2C" w:rsidP="00B60B2C">
      <w:pPr>
        <w:tabs>
          <w:tab w:val="left" w:pos="142"/>
          <w:tab w:val="left" w:leader="dot" w:pos="624"/>
        </w:tabs>
        <w:spacing w:line="240" w:lineRule="auto"/>
        <w:ind w:firstLine="567"/>
        <w:contextualSpacing/>
        <w:jc w:val="both"/>
        <w:rPr>
          <w:rFonts w:eastAsia="@Arial Unicode MS"/>
        </w:rPr>
      </w:pPr>
      <w:r w:rsidRPr="00F17F7A">
        <w:rPr>
          <w:rStyle w:val="Zag11"/>
          <w:rFonts w:eastAsia="@Arial Unicode MS"/>
        </w:rPr>
        <w:t xml:space="preserve">В результате освоения каждого модуля курса </w:t>
      </w:r>
      <w:r w:rsidRPr="00B60B2C">
        <w:rPr>
          <w:rStyle w:val="Zag11"/>
          <w:rFonts w:eastAsia="@Arial Unicode MS"/>
        </w:rPr>
        <w:t>выпускник научится:</w:t>
      </w:r>
    </w:p>
    <w:p w:rsidR="00B60B2C" w:rsidRPr="00F17F7A" w:rsidRDefault="00B60B2C" w:rsidP="009F4F34">
      <w:pPr>
        <w:numPr>
          <w:ilvl w:val="1"/>
          <w:numId w:val="42"/>
        </w:numPr>
        <w:tabs>
          <w:tab w:val="left" w:pos="1080"/>
        </w:tabs>
        <w:spacing w:line="240" w:lineRule="auto"/>
        <w:contextualSpacing/>
        <w:jc w:val="both"/>
      </w:pPr>
      <w:r w:rsidRPr="00F17F7A">
        <w:t>понимать значение нравственных норм и ценностей для достойной жизни личности, семьи, общества;</w:t>
      </w:r>
    </w:p>
    <w:p w:rsidR="00B60B2C" w:rsidRPr="00F17F7A" w:rsidRDefault="00B60B2C" w:rsidP="009F4F34">
      <w:pPr>
        <w:numPr>
          <w:ilvl w:val="1"/>
          <w:numId w:val="42"/>
        </w:numPr>
        <w:tabs>
          <w:tab w:val="left" w:pos="1080"/>
        </w:tabs>
        <w:spacing w:line="240" w:lineRule="auto"/>
        <w:contextualSpacing/>
        <w:jc w:val="both"/>
      </w:pPr>
      <w:r w:rsidRPr="00F17F7A">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B60B2C" w:rsidRPr="00F17F7A" w:rsidRDefault="00B60B2C" w:rsidP="009F4F34">
      <w:pPr>
        <w:numPr>
          <w:ilvl w:val="1"/>
          <w:numId w:val="42"/>
        </w:numPr>
        <w:tabs>
          <w:tab w:val="left" w:pos="1080"/>
        </w:tabs>
        <w:spacing w:line="240" w:lineRule="auto"/>
        <w:contextualSpacing/>
        <w:jc w:val="both"/>
      </w:pPr>
      <w:r w:rsidRPr="00F17F7A">
        <w:t>осознавать ценность человеческой жизни, необходимость стремления к нравственному совершенствованию и духовному развитию;</w:t>
      </w:r>
    </w:p>
    <w:p w:rsidR="00B60B2C" w:rsidRPr="00F17F7A" w:rsidRDefault="00B60B2C" w:rsidP="009F4F34">
      <w:pPr>
        <w:numPr>
          <w:ilvl w:val="1"/>
          <w:numId w:val="42"/>
        </w:numPr>
        <w:tabs>
          <w:tab w:val="left" w:pos="1080"/>
        </w:tabs>
        <w:spacing w:line="240" w:lineRule="auto"/>
        <w:contextualSpacing/>
        <w:jc w:val="both"/>
      </w:pPr>
      <w:r w:rsidRPr="00F17F7A">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B60B2C" w:rsidRDefault="00B60B2C" w:rsidP="009F4F34">
      <w:pPr>
        <w:numPr>
          <w:ilvl w:val="1"/>
          <w:numId w:val="42"/>
        </w:numPr>
        <w:tabs>
          <w:tab w:val="left" w:pos="1080"/>
        </w:tabs>
        <w:spacing w:line="240" w:lineRule="auto"/>
        <w:contextualSpacing/>
        <w:jc w:val="both"/>
      </w:pPr>
      <w:r w:rsidRPr="00F17F7A">
        <w:t>ориентироваться в вопросах нравственного выбора на внутреннюю установку личности п</w:t>
      </w:r>
      <w:r>
        <w:t>оступать согласно своей совести.</w:t>
      </w:r>
    </w:p>
    <w:p w:rsidR="00B60B2C" w:rsidRDefault="00B60B2C" w:rsidP="00B60B2C">
      <w:pPr>
        <w:spacing w:line="240" w:lineRule="auto"/>
        <w:ind w:firstLine="567"/>
        <w:contextualSpacing/>
      </w:pPr>
    </w:p>
    <w:p w:rsidR="007B7EFB" w:rsidRDefault="00B60B2C" w:rsidP="00B60B2C">
      <w:pPr>
        <w:spacing w:line="240" w:lineRule="auto"/>
        <w:ind w:firstLine="567"/>
        <w:contextualSpacing/>
      </w:pPr>
      <w:r w:rsidRPr="00B60B2C">
        <w:t>Планируемые результаты по учебным модулям.</w:t>
      </w:r>
    </w:p>
    <w:p w:rsidR="007B7EFB" w:rsidRDefault="007B7EFB" w:rsidP="00B60B2C">
      <w:pPr>
        <w:spacing w:line="240" w:lineRule="auto"/>
        <w:ind w:firstLine="567"/>
        <w:contextualSpacing/>
      </w:pPr>
    </w:p>
    <w:p w:rsidR="00B60B2C" w:rsidRPr="00B60B2C" w:rsidRDefault="00B60B2C" w:rsidP="00B60B2C">
      <w:pPr>
        <w:spacing w:line="240" w:lineRule="auto"/>
        <w:ind w:firstLine="567"/>
        <w:contextualSpacing/>
      </w:pPr>
      <w:r w:rsidRPr="00B60B2C">
        <w:t>Основы православной культуры</w:t>
      </w:r>
    </w:p>
    <w:p w:rsidR="00B60B2C" w:rsidRPr="00B60B2C" w:rsidRDefault="00B60B2C" w:rsidP="00B60B2C">
      <w:pPr>
        <w:tabs>
          <w:tab w:val="left" w:pos="142"/>
          <w:tab w:val="left" w:leader="dot" w:pos="624"/>
        </w:tabs>
        <w:spacing w:line="240" w:lineRule="auto"/>
        <w:ind w:firstLine="567"/>
        <w:contextualSpacing/>
        <w:jc w:val="both"/>
        <w:rPr>
          <w:rStyle w:val="Zag11"/>
          <w:rFonts w:eastAsia="@Arial Unicode MS"/>
        </w:rPr>
      </w:pPr>
      <w:r w:rsidRPr="00B60B2C">
        <w:rPr>
          <w:rStyle w:val="Zag11"/>
          <w:rFonts w:eastAsia="@Arial Unicode MS"/>
        </w:rPr>
        <w:t>Выпускник научится:</w:t>
      </w:r>
    </w:p>
    <w:p w:rsidR="00B60B2C" w:rsidRPr="00F17F7A" w:rsidRDefault="00B60B2C" w:rsidP="009F4F34">
      <w:pPr>
        <w:numPr>
          <w:ilvl w:val="1"/>
          <w:numId w:val="42"/>
        </w:numPr>
        <w:tabs>
          <w:tab w:val="left" w:pos="900"/>
        </w:tabs>
        <w:spacing w:line="240" w:lineRule="auto"/>
        <w:contextualSpacing/>
        <w:jc w:val="both"/>
      </w:pPr>
      <w:r w:rsidRPr="00F17F7A">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60B2C" w:rsidRPr="00F17F7A" w:rsidRDefault="00B60B2C" w:rsidP="009F4F34">
      <w:pPr>
        <w:numPr>
          <w:ilvl w:val="1"/>
          <w:numId w:val="42"/>
        </w:numPr>
        <w:tabs>
          <w:tab w:val="left" w:pos="900"/>
        </w:tabs>
        <w:spacing w:line="240" w:lineRule="auto"/>
        <w:contextualSpacing/>
        <w:jc w:val="both"/>
      </w:pPr>
      <w:r w:rsidRPr="00F17F7A">
        <w:t>ориентироваться в истории возникновения православной христианской религиозной традиции, истории е</w:t>
      </w:r>
      <w:r>
        <w:t>е</w:t>
      </w:r>
      <w:r w:rsidRPr="00F17F7A">
        <w:t xml:space="preserve"> формирования в России; </w:t>
      </w:r>
    </w:p>
    <w:p w:rsidR="00B60B2C" w:rsidRPr="00F17F7A" w:rsidRDefault="00B60B2C" w:rsidP="009F4F34">
      <w:pPr>
        <w:numPr>
          <w:ilvl w:val="1"/>
          <w:numId w:val="42"/>
        </w:numPr>
        <w:tabs>
          <w:tab w:val="left" w:pos="900"/>
        </w:tabs>
        <w:spacing w:line="240" w:lineRule="auto"/>
        <w:contextualSpacing/>
        <w:jc w:val="both"/>
      </w:pPr>
      <w:r w:rsidRPr="00F17F7A">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60B2C" w:rsidRPr="00F17F7A" w:rsidRDefault="00B60B2C" w:rsidP="009F4F34">
      <w:pPr>
        <w:numPr>
          <w:ilvl w:val="1"/>
          <w:numId w:val="42"/>
        </w:numPr>
        <w:tabs>
          <w:tab w:val="left" w:pos="900"/>
        </w:tabs>
        <w:spacing w:line="240" w:lineRule="auto"/>
        <w:contextualSpacing/>
        <w:jc w:val="both"/>
      </w:pPr>
      <w:r w:rsidRPr="00F17F7A">
        <w:t>излагать свое мнение по поводу значения религии, религиозной культуры в жизни людей и общества;</w:t>
      </w:r>
    </w:p>
    <w:p w:rsidR="00B60B2C" w:rsidRPr="00F17F7A" w:rsidRDefault="00B60B2C" w:rsidP="009F4F34">
      <w:pPr>
        <w:numPr>
          <w:ilvl w:val="1"/>
          <w:numId w:val="42"/>
        </w:numPr>
        <w:tabs>
          <w:tab w:val="left" w:pos="900"/>
        </w:tabs>
        <w:spacing w:line="240" w:lineRule="auto"/>
        <w:contextualSpacing/>
        <w:jc w:val="both"/>
      </w:pPr>
      <w:r w:rsidRPr="00F17F7A">
        <w:t xml:space="preserve">соотносить нравственные формы поведения с нормами православной христианской религиозной морали; </w:t>
      </w:r>
    </w:p>
    <w:p w:rsidR="00B60B2C" w:rsidRPr="00F17F7A" w:rsidRDefault="00B60B2C" w:rsidP="009F4F34">
      <w:pPr>
        <w:numPr>
          <w:ilvl w:val="1"/>
          <w:numId w:val="42"/>
        </w:numPr>
        <w:tabs>
          <w:tab w:val="left" w:pos="900"/>
        </w:tabs>
        <w:spacing w:line="240" w:lineRule="auto"/>
        <w:contextualSpacing/>
        <w:jc w:val="both"/>
      </w:pPr>
      <w:r w:rsidRPr="00F17F7A">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60B2C" w:rsidRPr="00B60B2C" w:rsidRDefault="00B60B2C" w:rsidP="00B60B2C">
      <w:pPr>
        <w:tabs>
          <w:tab w:val="left" w:pos="142"/>
          <w:tab w:val="left" w:leader="dot" w:pos="624"/>
        </w:tabs>
        <w:spacing w:line="240" w:lineRule="auto"/>
        <w:ind w:firstLine="567"/>
        <w:contextualSpacing/>
        <w:jc w:val="both"/>
        <w:rPr>
          <w:rStyle w:val="Zag11"/>
          <w:rFonts w:eastAsia="@Arial Unicode MS"/>
          <w:i/>
          <w:iCs/>
        </w:rPr>
      </w:pPr>
      <w:r w:rsidRPr="00B60B2C">
        <w:rPr>
          <w:rStyle w:val="Zag11"/>
          <w:rFonts w:eastAsia="@Arial Unicode MS"/>
          <w:i/>
          <w:iCs/>
        </w:rPr>
        <w:t>Выпускник получит возможность научиться:</w:t>
      </w:r>
    </w:p>
    <w:p w:rsidR="00B60B2C" w:rsidRPr="00F17F7A" w:rsidRDefault="00B60B2C" w:rsidP="009F4F34">
      <w:pPr>
        <w:numPr>
          <w:ilvl w:val="1"/>
          <w:numId w:val="42"/>
        </w:numPr>
        <w:tabs>
          <w:tab w:val="left" w:pos="900"/>
        </w:tabs>
        <w:spacing w:line="240" w:lineRule="auto"/>
        <w:contextualSpacing/>
        <w:jc w:val="both"/>
        <w:rPr>
          <w:i/>
        </w:rPr>
      </w:pPr>
      <w:r w:rsidRPr="00F17F7A">
        <w:rPr>
          <w:i/>
        </w:rPr>
        <w:lastRenderedPageBreak/>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60B2C" w:rsidRPr="00F17F7A" w:rsidRDefault="00B60B2C" w:rsidP="009F4F34">
      <w:pPr>
        <w:numPr>
          <w:ilvl w:val="1"/>
          <w:numId w:val="42"/>
        </w:numPr>
        <w:tabs>
          <w:tab w:val="left" w:pos="900"/>
        </w:tabs>
        <w:spacing w:line="240" w:lineRule="auto"/>
        <w:contextualSpacing/>
        <w:jc w:val="both"/>
        <w:rPr>
          <w:i/>
        </w:rPr>
      </w:pPr>
      <w:r w:rsidRPr="00F17F7A">
        <w:rPr>
          <w:i/>
        </w:rPr>
        <w:t>устанавливать взаимосвязь между содержанием православной культуры и поведением людей, общественными явлениями;</w:t>
      </w:r>
    </w:p>
    <w:p w:rsidR="00B60B2C" w:rsidRPr="00F17F7A" w:rsidRDefault="00B60B2C" w:rsidP="009F4F34">
      <w:pPr>
        <w:numPr>
          <w:ilvl w:val="1"/>
          <w:numId w:val="42"/>
        </w:numPr>
        <w:tabs>
          <w:tab w:val="left" w:pos="900"/>
        </w:tabs>
        <w:spacing w:line="240" w:lineRule="auto"/>
        <w:contextualSpacing/>
        <w:jc w:val="both"/>
        <w:rPr>
          <w:i/>
        </w:rPr>
      </w:pPr>
      <w:r w:rsidRPr="00F17F7A">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60B2C" w:rsidRPr="00F17F7A" w:rsidRDefault="00B60B2C" w:rsidP="009F4F34">
      <w:pPr>
        <w:numPr>
          <w:ilvl w:val="1"/>
          <w:numId w:val="42"/>
        </w:numPr>
        <w:tabs>
          <w:tab w:val="left" w:pos="900"/>
        </w:tabs>
        <w:spacing w:line="240" w:lineRule="auto"/>
        <w:contextualSpacing/>
        <w:jc w:val="both"/>
        <w:rPr>
          <w:i/>
        </w:rPr>
      </w:pPr>
      <w:r w:rsidRPr="00F17F7A">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60B2C" w:rsidRDefault="00B60B2C" w:rsidP="00B60B2C">
      <w:pPr>
        <w:spacing w:line="240" w:lineRule="auto"/>
        <w:ind w:firstLine="567"/>
        <w:contextualSpacing/>
      </w:pPr>
    </w:p>
    <w:p w:rsidR="00B60B2C" w:rsidRPr="00B60B2C" w:rsidRDefault="00B60B2C" w:rsidP="00B60B2C">
      <w:pPr>
        <w:spacing w:line="240" w:lineRule="auto"/>
        <w:ind w:firstLine="567"/>
        <w:contextualSpacing/>
      </w:pPr>
      <w:r w:rsidRPr="00B60B2C">
        <w:t>Основы исламской культуры</w:t>
      </w:r>
    </w:p>
    <w:p w:rsidR="00B60B2C" w:rsidRPr="00B60B2C" w:rsidRDefault="00B60B2C" w:rsidP="00B60B2C">
      <w:pPr>
        <w:tabs>
          <w:tab w:val="left" w:pos="142"/>
          <w:tab w:val="left" w:leader="dot" w:pos="624"/>
        </w:tabs>
        <w:spacing w:line="240" w:lineRule="auto"/>
        <w:ind w:firstLine="567"/>
        <w:contextualSpacing/>
        <w:jc w:val="both"/>
        <w:rPr>
          <w:rStyle w:val="Zag11"/>
          <w:rFonts w:eastAsia="@Arial Unicode MS"/>
        </w:rPr>
      </w:pPr>
      <w:r w:rsidRPr="00B60B2C">
        <w:rPr>
          <w:rStyle w:val="Zag11"/>
          <w:rFonts w:eastAsia="@Arial Unicode MS"/>
        </w:rPr>
        <w:t>Выпускник научится:</w:t>
      </w:r>
    </w:p>
    <w:p w:rsidR="00B60B2C" w:rsidRPr="00F17F7A" w:rsidRDefault="00B60B2C" w:rsidP="009F4F34">
      <w:pPr>
        <w:numPr>
          <w:ilvl w:val="1"/>
          <w:numId w:val="42"/>
        </w:numPr>
        <w:tabs>
          <w:tab w:val="left" w:pos="900"/>
        </w:tabs>
        <w:spacing w:line="240" w:lineRule="auto"/>
        <w:contextualSpacing/>
        <w:jc w:val="both"/>
      </w:pPr>
      <w:r w:rsidRPr="00F17F7A">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60B2C" w:rsidRPr="00F17F7A" w:rsidRDefault="00B60B2C" w:rsidP="009F4F34">
      <w:pPr>
        <w:numPr>
          <w:ilvl w:val="1"/>
          <w:numId w:val="42"/>
        </w:numPr>
        <w:tabs>
          <w:tab w:val="left" w:pos="900"/>
        </w:tabs>
        <w:spacing w:line="240" w:lineRule="auto"/>
        <w:contextualSpacing/>
        <w:jc w:val="both"/>
      </w:pPr>
      <w:r w:rsidRPr="00F17F7A">
        <w:t>ориентироваться в истории возникновения исламской религиозной традиции, истории е</w:t>
      </w:r>
      <w:r>
        <w:t>е</w:t>
      </w:r>
      <w:r w:rsidRPr="00F17F7A">
        <w:t xml:space="preserve"> формирования в России; </w:t>
      </w:r>
    </w:p>
    <w:p w:rsidR="00B60B2C" w:rsidRPr="00F17F7A" w:rsidRDefault="00B60B2C" w:rsidP="009F4F34">
      <w:pPr>
        <w:numPr>
          <w:ilvl w:val="1"/>
          <w:numId w:val="42"/>
        </w:numPr>
        <w:tabs>
          <w:tab w:val="left" w:pos="900"/>
        </w:tabs>
        <w:spacing w:line="240" w:lineRule="auto"/>
        <w:contextualSpacing/>
        <w:jc w:val="both"/>
      </w:pPr>
      <w:r w:rsidRPr="00F17F7A">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60B2C" w:rsidRPr="00F17F7A" w:rsidRDefault="00B60B2C" w:rsidP="009F4F34">
      <w:pPr>
        <w:numPr>
          <w:ilvl w:val="1"/>
          <w:numId w:val="42"/>
        </w:numPr>
        <w:tabs>
          <w:tab w:val="left" w:pos="900"/>
        </w:tabs>
        <w:spacing w:line="240" w:lineRule="auto"/>
        <w:contextualSpacing/>
        <w:jc w:val="both"/>
      </w:pPr>
      <w:r w:rsidRPr="00F17F7A">
        <w:t>излагать свое мнение по поводу значения религии, религиозной культуры в жизни людей и общества;</w:t>
      </w:r>
    </w:p>
    <w:p w:rsidR="00B60B2C" w:rsidRPr="00F17F7A" w:rsidRDefault="00B60B2C" w:rsidP="009F4F34">
      <w:pPr>
        <w:numPr>
          <w:ilvl w:val="1"/>
          <w:numId w:val="42"/>
        </w:numPr>
        <w:tabs>
          <w:tab w:val="left" w:pos="900"/>
        </w:tabs>
        <w:spacing w:line="240" w:lineRule="auto"/>
        <w:contextualSpacing/>
        <w:jc w:val="both"/>
      </w:pPr>
      <w:r w:rsidRPr="00F17F7A">
        <w:t xml:space="preserve">соотносить нравственные формы поведения с нормами исламской религиозной морали; </w:t>
      </w:r>
    </w:p>
    <w:p w:rsidR="00B60B2C" w:rsidRPr="00F17F7A" w:rsidRDefault="00B60B2C" w:rsidP="009F4F34">
      <w:pPr>
        <w:numPr>
          <w:ilvl w:val="1"/>
          <w:numId w:val="42"/>
        </w:numPr>
        <w:tabs>
          <w:tab w:val="left" w:pos="900"/>
        </w:tabs>
        <w:spacing w:line="240" w:lineRule="auto"/>
        <w:contextualSpacing/>
        <w:jc w:val="both"/>
      </w:pPr>
      <w:r w:rsidRPr="00F17F7A">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60B2C" w:rsidRPr="00B60B2C" w:rsidRDefault="00B60B2C" w:rsidP="00B60B2C">
      <w:pPr>
        <w:tabs>
          <w:tab w:val="left" w:pos="142"/>
          <w:tab w:val="left" w:leader="dot" w:pos="624"/>
        </w:tabs>
        <w:spacing w:line="240" w:lineRule="auto"/>
        <w:ind w:firstLine="567"/>
        <w:contextualSpacing/>
        <w:jc w:val="both"/>
        <w:rPr>
          <w:rStyle w:val="Zag11"/>
          <w:rFonts w:eastAsia="@Arial Unicode MS"/>
          <w:i/>
          <w:iCs/>
        </w:rPr>
      </w:pPr>
      <w:r w:rsidRPr="00B60B2C">
        <w:rPr>
          <w:rStyle w:val="Zag11"/>
          <w:rFonts w:eastAsia="@Arial Unicode MS"/>
          <w:i/>
          <w:iCs/>
        </w:rPr>
        <w:t>Выпускник получит возможность научиться:</w:t>
      </w:r>
    </w:p>
    <w:p w:rsidR="00B60B2C" w:rsidRPr="00F17F7A" w:rsidRDefault="00B60B2C" w:rsidP="009F4F34">
      <w:pPr>
        <w:numPr>
          <w:ilvl w:val="1"/>
          <w:numId w:val="42"/>
        </w:numPr>
        <w:tabs>
          <w:tab w:val="left" w:pos="900"/>
        </w:tabs>
        <w:spacing w:line="240" w:lineRule="auto"/>
        <w:contextualSpacing/>
        <w:jc w:val="both"/>
        <w:rPr>
          <w:i/>
        </w:rPr>
      </w:pPr>
      <w:r w:rsidRPr="00F17F7A">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60B2C" w:rsidRPr="00F17F7A" w:rsidRDefault="00B60B2C" w:rsidP="009F4F34">
      <w:pPr>
        <w:numPr>
          <w:ilvl w:val="1"/>
          <w:numId w:val="42"/>
        </w:numPr>
        <w:tabs>
          <w:tab w:val="left" w:pos="900"/>
        </w:tabs>
        <w:spacing w:line="240" w:lineRule="auto"/>
        <w:contextualSpacing/>
        <w:jc w:val="both"/>
        <w:rPr>
          <w:i/>
        </w:rPr>
      </w:pPr>
      <w:r w:rsidRPr="00F17F7A">
        <w:rPr>
          <w:i/>
        </w:rPr>
        <w:t>устанавливать взаимосвязь между содержанием исламской культуры и поведением людей, общественными явлениями;</w:t>
      </w:r>
    </w:p>
    <w:p w:rsidR="00B60B2C" w:rsidRPr="00F17F7A" w:rsidRDefault="00B60B2C" w:rsidP="009F4F34">
      <w:pPr>
        <w:numPr>
          <w:ilvl w:val="1"/>
          <w:numId w:val="42"/>
        </w:numPr>
        <w:tabs>
          <w:tab w:val="left" w:pos="900"/>
        </w:tabs>
        <w:spacing w:line="240" w:lineRule="auto"/>
        <w:contextualSpacing/>
        <w:jc w:val="both"/>
        <w:rPr>
          <w:i/>
        </w:rPr>
      </w:pPr>
      <w:r w:rsidRPr="00F17F7A">
        <w:rPr>
          <w:i/>
        </w:rPr>
        <w:t>выстраивать отношения с представителями разных мировоззрений и культурных традиций на основе взаимного уважения прав и законных</w:t>
      </w:r>
      <w:r>
        <w:rPr>
          <w:i/>
        </w:rPr>
        <w:t xml:space="preserve"> </w:t>
      </w:r>
      <w:r w:rsidRPr="00F17F7A">
        <w:rPr>
          <w:i/>
        </w:rPr>
        <w:t xml:space="preserve">интересов сограждан; </w:t>
      </w:r>
    </w:p>
    <w:p w:rsidR="00B60B2C" w:rsidRPr="00F17F7A" w:rsidRDefault="00B60B2C" w:rsidP="009F4F34">
      <w:pPr>
        <w:numPr>
          <w:ilvl w:val="1"/>
          <w:numId w:val="42"/>
        </w:numPr>
        <w:tabs>
          <w:tab w:val="left" w:pos="900"/>
        </w:tabs>
        <w:spacing w:line="240" w:lineRule="auto"/>
        <w:contextualSpacing/>
        <w:jc w:val="both"/>
        <w:rPr>
          <w:i/>
        </w:rPr>
      </w:pPr>
      <w:r w:rsidRPr="00F17F7A">
        <w:rPr>
          <w:i/>
        </w:rPr>
        <w:lastRenderedPageBreak/>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7B7EFB" w:rsidRDefault="007B7EFB" w:rsidP="00B60B2C">
      <w:pPr>
        <w:spacing w:line="240" w:lineRule="auto"/>
        <w:ind w:firstLine="567"/>
        <w:contextualSpacing/>
      </w:pPr>
    </w:p>
    <w:p w:rsidR="00B60B2C" w:rsidRPr="00B60B2C" w:rsidRDefault="00B60B2C" w:rsidP="00B60B2C">
      <w:pPr>
        <w:spacing w:line="240" w:lineRule="auto"/>
        <w:ind w:firstLine="567"/>
        <w:contextualSpacing/>
      </w:pPr>
      <w:r w:rsidRPr="00B60B2C">
        <w:t>Основы буддийской культуры</w:t>
      </w:r>
    </w:p>
    <w:p w:rsidR="00B60B2C" w:rsidRPr="00B60B2C" w:rsidRDefault="00B60B2C" w:rsidP="00B60B2C">
      <w:pPr>
        <w:tabs>
          <w:tab w:val="left" w:pos="142"/>
          <w:tab w:val="left" w:leader="dot" w:pos="624"/>
        </w:tabs>
        <w:spacing w:line="240" w:lineRule="auto"/>
        <w:ind w:firstLine="567"/>
        <w:contextualSpacing/>
        <w:jc w:val="both"/>
        <w:rPr>
          <w:rStyle w:val="Zag11"/>
          <w:rFonts w:eastAsia="@Arial Unicode MS"/>
        </w:rPr>
      </w:pPr>
      <w:r w:rsidRPr="00B60B2C">
        <w:rPr>
          <w:rStyle w:val="Zag11"/>
          <w:rFonts w:eastAsia="@Arial Unicode MS"/>
        </w:rPr>
        <w:t>Выпускник научится:</w:t>
      </w:r>
    </w:p>
    <w:p w:rsidR="00B60B2C" w:rsidRPr="00F17F7A" w:rsidRDefault="00B60B2C" w:rsidP="009F4F34">
      <w:pPr>
        <w:numPr>
          <w:ilvl w:val="1"/>
          <w:numId w:val="42"/>
        </w:numPr>
        <w:tabs>
          <w:tab w:val="left" w:pos="900"/>
        </w:tabs>
        <w:spacing w:line="240" w:lineRule="auto"/>
        <w:contextualSpacing/>
        <w:jc w:val="both"/>
      </w:pPr>
      <w:r w:rsidRPr="00F17F7A">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60B2C" w:rsidRPr="00F17F7A" w:rsidRDefault="00B60B2C" w:rsidP="009F4F34">
      <w:pPr>
        <w:numPr>
          <w:ilvl w:val="1"/>
          <w:numId w:val="42"/>
        </w:numPr>
        <w:tabs>
          <w:tab w:val="left" w:pos="900"/>
        </w:tabs>
        <w:spacing w:line="240" w:lineRule="auto"/>
        <w:contextualSpacing/>
        <w:jc w:val="both"/>
      </w:pPr>
      <w:r w:rsidRPr="00F17F7A">
        <w:t>ориентироваться в истории возникновения буддийской религиозной традиции, истории е</w:t>
      </w:r>
      <w:r>
        <w:t>е</w:t>
      </w:r>
      <w:r w:rsidRPr="00F17F7A">
        <w:t xml:space="preserve"> формирования в России; </w:t>
      </w:r>
    </w:p>
    <w:p w:rsidR="00B60B2C" w:rsidRPr="00F17F7A" w:rsidRDefault="00B60B2C" w:rsidP="009F4F34">
      <w:pPr>
        <w:numPr>
          <w:ilvl w:val="1"/>
          <w:numId w:val="42"/>
        </w:numPr>
        <w:tabs>
          <w:tab w:val="left" w:pos="900"/>
        </w:tabs>
        <w:spacing w:line="240" w:lineRule="auto"/>
        <w:contextualSpacing/>
        <w:jc w:val="both"/>
      </w:pPr>
      <w:r w:rsidRPr="00F17F7A">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60B2C" w:rsidRPr="00F17F7A" w:rsidRDefault="00B60B2C" w:rsidP="009F4F34">
      <w:pPr>
        <w:numPr>
          <w:ilvl w:val="1"/>
          <w:numId w:val="42"/>
        </w:numPr>
        <w:tabs>
          <w:tab w:val="left" w:pos="900"/>
        </w:tabs>
        <w:spacing w:line="240" w:lineRule="auto"/>
        <w:contextualSpacing/>
        <w:jc w:val="both"/>
      </w:pPr>
      <w:r w:rsidRPr="00F17F7A">
        <w:t>излагать свое мнение по поводу значения религии, религиозной культуры в жизни людей и общества;</w:t>
      </w:r>
    </w:p>
    <w:p w:rsidR="00B60B2C" w:rsidRPr="00F17F7A" w:rsidRDefault="00B60B2C" w:rsidP="009F4F34">
      <w:pPr>
        <w:numPr>
          <w:ilvl w:val="1"/>
          <w:numId w:val="42"/>
        </w:numPr>
        <w:tabs>
          <w:tab w:val="left" w:pos="900"/>
        </w:tabs>
        <w:spacing w:line="240" w:lineRule="auto"/>
        <w:contextualSpacing/>
        <w:jc w:val="both"/>
      </w:pPr>
      <w:r w:rsidRPr="00F17F7A">
        <w:t xml:space="preserve">соотносить нравственные формы поведения с нормами буддийской религиозной морали; </w:t>
      </w:r>
    </w:p>
    <w:p w:rsidR="00B60B2C" w:rsidRPr="00F17F7A" w:rsidRDefault="00B60B2C" w:rsidP="009F4F34">
      <w:pPr>
        <w:numPr>
          <w:ilvl w:val="1"/>
          <w:numId w:val="42"/>
        </w:numPr>
        <w:tabs>
          <w:tab w:val="left" w:pos="900"/>
        </w:tabs>
        <w:spacing w:line="240" w:lineRule="auto"/>
        <w:contextualSpacing/>
        <w:jc w:val="both"/>
      </w:pPr>
      <w:r w:rsidRPr="00F17F7A">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60B2C" w:rsidRPr="007B7EFB" w:rsidRDefault="00B60B2C" w:rsidP="00B60B2C">
      <w:pPr>
        <w:tabs>
          <w:tab w:val="left" w:pos="142"/>
          <w:tab w:val="left" w:leader="dot" w:pos="624"/>
        </w:tabs>
        <w:spacing w:line="240" w:lineRule="auto"/>
        <w:ind w:firstLine="567"/>
        <w:contextualSpacing/>
        <w:jc w:val="both"/>
        <w:rPr>
          <w:rStyle w:val="Zag11"/>
          <w:rFonts w:eastAsia="@Arial Unicode MS"/>
          <w:i/>
          <w:iCs/>
        </w:rPr>
      </w:pPr>
      <w:r w:rsidRPr="007B7EFB">
        <w:rPr>
          <w:rStyle w:val="Zag11"/>
          <w:rFonts w:eastAsia="@Arial Unicode MS"/>
          <w:i/>
          <w:iCs/>
        </w:rPr>
        <w:t>Выпускник получит возможность научиться:</w:t>
      </w:r>
    </w:p>
    <w:p w:rsidR="00B60B2C" w:rsidRPr="00F17F7A" w:rsidRDefault="00B60B2C" w:rsidP="009F4F34">
      <w:pPr>
        <w:numPr>
          <w:ilvl w:val="1"/>
          <w:numId w:val="42"/>
        </w:numPr>
        <w:tabs>
          <w:tab w:val="left" w:pos="900"/>
        </w:tabs>
        <w:spacing w:line="240" w:lineRule="auto"/>
        <w:contextualSpacing/>
        <w:jc w:val="both"/>
        <w:rPr>
          <w:i/>
        </w:rPr>
      </w:pPr>
      <w:r w:rsidRPr="00F17F7A">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60B2C" w:rsidRPr="00F17F7A" w:rsidRDefault="00B60B2C" w:rsidP="009F4F34">
      <w:pPr>
        <w:numPr>
          <w:ilvl w:val="1"/>
          <w:numId w:val="42"/>
        </w:numPr>
        <w:tabs>
          <w:tab w:val="left" w:pos="900"/>
        </w:tabs>
        <w:spacing w:line="240" w:lineRule="auto"/>
        <w:contextualSpacing/>
        <w:jc w:val="both"/>
        <w:rPr>
          <w:i/>
        </w:rPr>
      </w:pPr>
      <w:r w:rsidRPr="00F17F7A">
        <w:rPr>
          <w:i/>
        </w:rPr>
        <w:t>устанавливать взаимосвязь между содержанием буддийской культуры и поведением людей, общественными явлениями;</w:t>
      </w:r>
    </w:p>
    <w:p w:rsidR="00B60B2C" w:rsidRPr="00F17F7A" w:rsidRDefault="00B60B2C" w:rsidP="009F4F34">
      <w:pPr>
        <w:numPr>
          <w:ilvl w:val="1"/>
          <w:numId w:val="42"/>
        </w:numPr>
        <w:tabs>
          <w:tab w:val="left" w:pos="900"/>
        </w:tabs>
        <w:spacing w:line="240" w:lineRule="auto"/>
        <w:contextualSpacing/>
        <w:jc w:val="both"/>
        <w:rPr>
          <w:i/>
        </w:rPr>
      </w:pPr>
      <w:r w:rsidRPr="00F17F7A">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60B2C" w:rsidRPr="00F17F7A" w:rsidRDefault="00B60B2C" w:rsidP="009F4F34">
      <w:pPr>
        <w:numPr>
          <w:ilvl w:val="1"/>
          <w:numId w:val="42"/>
        </w:numPr>
        <w:tabs>
          <w:tab w:val="left" w:pos="900"/>
        </w:tabs>
        <w:spacing w:line="240" w:lineRule="auto"/>
        <w:contextualSpacing/>
        <w:jc w:val="both"/>
        <w:rPr>
          <w:i/>
        </w:rPr>
      </w:pPr>
      <w:r w:rsidRPr="00F17F7A">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7B7EFB" w:rsidRDefault="007B7EFB" w:rsidP="007B7EFB">
      <w:pPr>
        <w:spacing w:line="240" w:lineRule="auto"/>
        <w:ind w:firstLine="567"/>
        <w:contextualSpacing/>
      </w:pPr>
    </w:p>
    <w:p w:rsidR="00B60B2C" w:rsidRPr="007B7EFB" w:rsidRDefault="00B60B2C" w:rsidP="007B7EFB">
      <w:pPr>
        <w:spacing w:line="240" w:lineRule="auto"/>
        <w:ind w:firstLine="567"/>
        <w:contextualSpacing/>
      </w:pPr>
      <w:r w:rsidRPr="007B7EFB">
        <w:t>Основы иудейской культуры</w:t>
      </w:r>
    </w:p>
    <w:p w:rsidR="00B60B2C" w:rsidRPr="007B7EFB" w:rsidRDefault="00B60B2C" w:rsidP="00B60B2C">
      <w:pPr>
        <w:tabs>
          <w:tab w:val="left" w:pos="142"/>
          <w:tab w:val="left" w:leader="dot" w:pos="624"/>
        </w:tabs>
        <w:spacing w:line="240" w:lineRule="auto"/>
        <w:ind w:firstLine="567"/>
        <w:contextualSpacing/>
        <w:jc w:val="both"/>
        <w:rPr>
          <w:rStyle w:val="Zag11"/>
          <w:rFonts w:eastAsia="@Arial Unicode MS"/>
        </w:rPr>
      </w:pPr>
      <w:r w:rsidRPr="007B7EFB">
        <w:rPr>
          <w:rStyle w:val="Zag11"/>
          <w:rFonts w:eastAsia="@Arial Unicode MS"/>
        </w:rPr>
        <w:t>Выпускник научится:</w:t>
      </w:r>
    </w:p>
    <w:p w:rsidR="00B60B2C" w:rsidRPr="00F17F7A" w:rsidRDefault="00B60B2C" w:rsidP="009F4F34">
      <w:pPr>
        <w:numPr>
          <w:ilvl w:val="1"/>
          <w:numId w:val="42"/>
        </w:numPr>
        <w:tabs>
          <w:tab w:val="left" w:pos="900"/>
        </w:tabs>
        <w:spacing w:line="240" w:lineRule="auto"/>
        <w:contextualSpacing/>
        <w:jc w:val="both"/>
      </w:pPr>
      <w:r w:rsidRPr="00F17F7A">
        <w:t>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60B2C" w:rsidRPr="00F17F7A" w:rsidRDefault="00B60B2C" w:rsidP="009F4F34">
      <w:pPr>
        <w:numPr>
          <w:ilvl w:val="1"/>
          <w:numId w:val="42"/>
        </w:numPr>
        <w:tabs>
          <w:tab w:val="left" w:pos="900"/>
        </w:tabs>
        <w:spacing w:line="240" w:lineRule="auto"/>
        <w:contextualSpacing/>
        <w:jc w:val="both"/>
      </w:pPr>
      <w:r w:rsidRPr="00F17F7A">
        <w:lastRenderedPageBreak/>
        <w:t>ориентироваться в истории возникновения иудейской религиозной традиции, истории е</w:t>
      </w:r>
      <w:r>
        <w:t>е</w:t>
      </w:r>
      <w:r w:rsidRPr="00F17F7A">
        <w:t xml:space="preserve"> формирования в России; </w:t>
      </w:r>
    </w:p>
    <w:p w:rsidR="00B60B2C" w:rsidRPr="00F17F7A" w:rsidRDefault="00B60B2C" w:rsidP="009F4F34">
      <w:pPr>
        <w:numPr>
          <w:ilvl w:val="1"/>
          <w:numId w:val="42"/>
        </w:numPr>
        <w:tabs>
          <w:tab w:val="left" w:pos="900"/>
        </w:tabs>
        <w:spacing w:line="240" w:lineRule="auto"/>
        <w:contextualSpacing/>
        <w:jc w:val="both"/>
      </w:pPr>
      <w:r w:rsidRPr="00F17F7A">
        <w:t xml:space="preserve">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60B2C" w:rsidRPr="00F17F7A" w:rsidRDefault="00B60B2C" w:rsidP="009F4F34">
      <w:pPr>
        <w:numPr>
          <w:ilvl w:val="1"/>
          <w:numId w:val="42"/>
        </w:numPr>
        <w:tabs>
          <w:tab w:val="left" w:pos="900"/>
        </w:tabs>
        <w:spacing w:line="240" w:lineRule="auto"/>
        <w:contextualSpacing/>
        <w:jc w:val="both"/>
      </w:pPr>
      <w:r w:rsidRPr="00F17F7A">
        <w:t>излагать свое мнение по поводу значения религии, религиозной культуры в жизни людей и общества;</w:t>
      </w:r>
    </w:p>
    <w:p w:rsidR="00B60B2C" w:rsidRPr="00F17F7A" w:rsidRDefault="00B60B2C" w:rsidP="009F4F34">
      <w:pPr>
        <w:numPr>
          <w:ilvl w:val="1"/>
          <w:numId w:val="42"/>
        </w:numPr>
        <w:tabs>
          <w:tab w:val="left" w:pos="900"/>
        </w:tabs>
        <w:spacing w:line="240" w:lineRule="auto"/>
        <w:contextualSpacing/>
        <w:jc w:val="both"/>
      </w:pPr>
      <w:r w:rsidRPr="00F17F7A">
        <w:t xml:space="preserve">соотносить нравственные формы поведения с нормами иудейской религиозной морали; </w:t>
      </w:r>
    </w:p>
    <w:p w:rsidR="00B60B2C" w:rsidRPr="00F17F7A" w:rsidRDefault="00B60B2C" w:rsidP="009F4F34">
      <w:pPr>
        <w:numPr>
          <w:ilvl w:val="1"/>
          <w:numId w:val="42"/>
        </w:numPr>
        <w:tabs>
          <w:tab w:val="left" w:pos="900"/>
        </w:tabs>
        <w:spacing w:line="240" w:lineRule="auto"/>
        <w:contextualSpacing/>
        <w:jc w:val="both"/>
      </w:pPr>
      <w:r w:rsidRPr="00F17F7A">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60B2C" w:rsidRPr="007B7EFB" w:rsidRDefault="00B60B2C" w:rsidP="00B60B2C">
      <w:pPr>
        <w:tabs>
          <w:tab w:val="left" w:pos="142"/>
          <w:tab w:val="left" w:leader="dot" w:pos="624"/>
        </w:tabs>
        <w:spacing w:line="240" w:lineRule="auto"/>
        <w:ind w:firstLine="567"/>
        <w:contextualSpacing/>
        <w:jc w:val="both"/>
        <w:rPr>
          <w:rStyle w:val="Zag11"/>
          <w:rFonts w:eastAsia="@Arial Unicode MS"/>
          <w:i/>
          <w:iCs/>
        </w:rPr>
      </w:pPr>
      <w:r w:rsidRPr="007B7EFB">
        <w:rPr>
          <w:rStyle w:val="Zag11"/>
          <w:rFonts w:eastAsia="@Arial Unicode MS"/>
          <w:i/>
          <w:iCs/>
        </w:rPr>
        <w:t>Выпускник получит возможность научиться:</w:t>
      </w:r>
    </w:p>
    <w:p w:rsidR="00B60B2C" w:rsidRPr="00F17F7A" w:rsidRDefault="00B60B2C" w:rsidP="009F4F34">
      <w:pPr>
        <w:numPr>
          <w:ilvl w:val="1"/>
          <w:numId w:val="42"/>
        </w:numPr>
        <w:tabs>
          <w:tab w:val="left" w:pos="900"/>
        </w:tabs>
        <w:spacing w:line="240" w:lineRule="auto"/>
        <w:contextualSpacing/>
        <w:jc w:val="both"/>
        <w:rPr>
          <w:i/>
        </w:rPr>
      </w:pPr>
      <w:r w:rsidRPr="00F17F7A">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60B2C" w:rsidRPr="00F17F7A" w:rsidRDefault="00B60B2C" w:rsidP="009F4F34">
      <w:pPr>
        <w:numPr>
          <w:ilvl w:val="1"/>
          <w:numId w:val="42"/>
        </w:numPr>
        <w:tabs>
          <w:tab w:val="left" w:pos="900"/>
        </w:tabs>
        <w:spacing w:line="240" w:lineRule="auto"/>
        <w:contextualSpacing/>
        <w:jc w:val="both"/>
        <w:rPr>
          <w:i/>
        </w:rPr>
      </w:pPr>
      <w:r w:rsidRPr="00F17F7A">
        <w:rPr>
          <w:i/>
        </w:rPr>
        <w:t>устанавливать взаимосвязь между содержанием иудейской культуры и поведением людей, общественными явлениями;</w:t>
      </w:r>
    </w:p>
    <w:p w:rsidR="00B60B2C" w:rsidRPr="00F17F7A" w:rsidRDefault="00B60B2C" w:rsidP="009F4F34">
      <w:pPr>
        <w:numPr>
          <w:ilvl w:val="1"/>
          <w:numId w:val="42"/>
        </w:numPr>
        <w:tabs>
          <w:tab w:val="left" w:pos="900"/>
        </w:tabs>
        <w:spacing w:line="240" w:lineRule="auto"/>
        <w:contextualSpacing/>
        <w:jc w:val="both"/>
        <w:rPr>
          <w:i/>
        </w:rPr>
      </w:pPr>
      <w:r w:rsidRPr="00F17F7A">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60B2C" w:rsidRPr="00F17F7A" w:rsidRDefault="00B60B2C" w:rsidP="009F4F34">
      <w:pPr>
        <w:numPr>
          <w:ilvl w:val="1"/>
          <w:numId w:val="42"/>
        </w:numPr>
        <w:tabs>
          <w:tab w:val="left" w:pos="900"/>
        </w:tabs>
        <w:spacing w:line="240" w:lineRule="auto"/>
        <w:contextualSpacing/>
        <w:jc w:val="both"/>
        <w:rPr>
          <w:i/>
        </w:rPr>
      </w:pPr>
      <w:r w:rsidRPr="00F17F7A">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7B7EFB" w:rsidRDefault="007B7EFB" w:rsidP="007B7EFB">
      <w:pPr>
        <w:spacing w:line="240" w:lineRule="auto"/>
        <w:ind w:firstLine="567"/>
        <w:contextualSpacing/>
      </w:pPr>
    </w:p>
    <w:p w:rsidR="00B60B2C" w:rsidRPr="007B7EFB" w:rsidRDefault="00B60B2C" w:rsidP="007B7EFB">
      <w:pPr>
        <w:spacing w:line="240" w:lineRule="auto"/>
        <w:ind w:firstLine="567"/>
        <w:contextualSpacing/>
      </w:pPr>
      <w:r w:rsidRPr="007B7EFB">
        <w:t>Основы мировых религиозных культур</w:t>
      </w:r>
    </w:p>
    <w:p w:rsidR="00B60B2C" w:rsidRPr="007B7EFB" w:rsidRDefault="00B60B2C" w:rsidP="007B7EFB">
      <w:pPr>
        <w:tabs>
          <w:tab w:val="left" w:pos="142"/>
          <w:tab w:val="left" w:leader="dot" w:pos="624"/>
        </w:tabs>
        <w:spacing w:line="240" w:lineRule="auto"/>
        <w:ind w:firstLine="567"/>
        <w:contextualSpacing/>
        <w:jc w:val="left"/>
        <w:rPr>
          <w:rStyle w:val="Zag11"/>
          <w:rFonts w:eastAsia="@Arial Unicode MS"/>
        </w:rPr>
      </w:pPr>
      <w:r w:rsidRPr="007B7EFB">
        <w:rPr>
          <w:rStyle w:val="Zag11"/>
          <w:rFonts w:eastAsia="@Arial Unicode MS"/>
        </w:rPr>
        <w:t>Выпускник научится:</w:t>
      </w:r>
    </w:p>
    <w:p w:rsidR="00B60B2C" w:rsidRPr="00F17F7A" w:rsidRDefault="00B60B2C" w:rsidP="009F4F34">
      <w:pPr>
        <w:numPr>
          <w:ilvl w:val="1"/>
          <w:numId w:val="42"/>
        </w:numPr>
        <w:tabs>
          <w:tab w:val="left" w:pos="900"/>
        </w:tabs>
        <w:spacing w:line="240" w:lineRule="auto"/>
        <w:contextualSpacing/>
        <w:jc w:val="both"/>
      </w:pPr>
      <w:r w:rsidRPr="00F17F7A">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B60B2C" w:rsidRPr="00F17F7A" w:rsidRDefault="00B60B2C" w:rsidP="009F4F34">
      <w:pPr>
        <w:numPr>
          <w:ilvl w:val="1"/>
          <w:numId w:val="42"/>
        </w:numPr>
        <w:tabs>
          <w:tab w:val="left" w:pos="900"/>
        </w:tabs>
        <w:spacing w:line="240" w:lineRule="auto"/>
        <w:contextualSpacing/>
        <w:jc w:val="both"/>
      </w:pPr>
      <w:r w:rsidRPr="00F17F7A">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B60B2C" w:rsidRPr="00F17F7A" w:rsidRDefault="00B60B2C" w:rsidP="009F4F34">
      <w:pPr>
        <w:numPr>
          <w:ilvl w:val="1"/>
          <w:numId w:val="42"/>
        </w:numPr>
        <w:tabs>
          <w:tab w:val="left" w:pos="900"/>
        </w:tabs>
        <w:spacing w:line="240" w:lineRule="auto"/>
        <w:contextualSpacing/>
        <w:jc w:val="both"/>
      </w:pPr>
      <w:r w:rsidRPr="00F17F7A">
        <w:t xml:space="preserve">понимать значение традиционных религий, религиозных культур в жизни людей, семей, народов, российского общества, в истории России; </w:t>
      </w:r>
    </w:p>
    <w:p w:rsidR="00B60B2C" w:rsidRPr="00F17F7A" w:rsidRDefault="00B60B2C" w:rsidP="009F4F34">
      <w:pPr>
        <w:numPr>
          <w:ilvl w:val="1"/>
          <w:numId w:val="42"/>
        </w:numPr>
        <w:tabs>
          <w:tab w:val="left" w:pos="900"/>
        </w:tabs>
        <w:spacing w:line="240" w:lineRule="auto"/>
        <w:contextualSpacing/>
        <w:jc w:val="both"/>
      </w:pPr>
      <w:r w:rsidRPr="00F17F7A">
        <w:t>излагать свое мнение по поводу значения религии, религиозной культуры в жизни людей и общества;</w:t>
      </w:r>
    </w:p>
    <w:p w:rsidR="00B60B2C" w:rsidRPr="00F17F7A" w:rsidRDefault="00B60B2C" w:rsidP="009F4F34">
      <w:pPr>
        <w:numPr>
          <w:ilvl w:val="1"/>
          <w:numId w:val="42"/>
        </w:numPr>
        <w:tabs>
          <w:tab w:val="left" w:pos="900"/>
        </w:tabs>
        <w:spacing w:line="240" w:lineRule="auto"/>
        <w:contextualSpacing/>
        <w:jc w:val="both"/>
      </w:pPr>
      <w:r w:rsidRPr="00F17F7A">
        <w:t xml:space="preserve">соотносить нравственные формы поведения с нормами религиозной морали; </w:t>
      </w:r>
    </w:p>
    <w:p w:rsidR="00B60B2C" w:rsidRPr="00F17F7A" w:rsidRDefault="00B60B2C" w:rsidP="009F4F34">
      <w:pPr>
        <w:numPr>
          <w:ilvl w:val="1"/>
          <w:numId w:val="42"/>
        </w:numPr>
        <w:tabs>
          <w:tab w:val="left" w:pos="900"/>
        </w:tabs>
        <w:spacing w:line="240" w:lineRule="auto"/>
        <w:contextualSpacing/>
        <w:jc w:val="both"/>
      </w:pPr>
      <w:r w:rsidRPr="00F17F7A">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60B2C" w:rsidRPr="007B7EFB" w:rsidRDefault="00B60B2C" w:rsidP="00B60B2C">
      <w:pPr>
        <w:tabs>
          <w:tab w:val="left" w:pos="142"/>
          <w:tab w:val="left" w:leader="dot" w:pos="624"/>
        </w:tabs>
        <w:spacing w:line="240" w:lineRule="auto"/>
        <w:ind w:firstLine="567"/>
        <w:contextualSpacing/>
        <w:jc w:val="both"/>
        <w:rPr>
          <w:rStyle w:val="Zag11"/>
          <w:rFonts w:eastAsia="@Arial Unicode MS"/>
          <w:i/>
          <w:iCs/>
        </w:rPr>
      </w:pPr>
      <w:r w:rsidRPr="007B7EFB">
        <w:rPr>
          <w:rStyle w:val="Zag11"/>
          <w:rFonts w:eastAsia="@Arial Unicode MS"/>
          <w:i/>
          <w:iCs/>
        </w:rPr>
        <w:lastRenderedPageBreak/>
        <w:t>Выпускник получит возможность научиться:</w:t>
      </w:r>
    </w:p>
    <w:p w:rsidR="00B60B2C" w:rsidRPr="00F17F7A" w:rsidRDefault="00B60B2C" w:rsidP="009F4F34">
      <w:pPr>
        <w:numPr>
          <w:ilvl w:val="1"/>
          <w:numId w:val="42"/>
        </w:numPr>
        <w:tabs>
          <w:tab w:val="left" w:pos="900"/>
        </w:tabs>
        <w:spacing w:line="240" w:lineRule="auto"/>
        <w:contextualSpacing/>
        <w:jc w:val="both"/>
        <w:rPr>
          <w:i/>
        </w:rPr>
      </w:pPr>
      <w:r w:rsidRPr="00F17F7A">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60B2C" w:rsidRPr="00F17F7A" w:rsidRDefault="00B60B2C" w:rsidP="009F4F34">
      <w:pPr>
        <w:numPr>
          <w:ilvl w:val="1"/>
          <w:numId w:val="42"/>
        </w:numPr>
        <w:tabs>
          <w:tab w:val="left" w:pos="900"/>
        </w:tabs>
        <w:spacing w:line="240" w:lineRule="auto"/>
        <w:contextualSpacing/>
        <w:jc w:val="both"/>
        <w:rPr>
          <w:i/>
        </w:rPr>
      </w:pPr>
      <w:r w:rsidRPr="00F17F7A">
        <w:rPr>
          <w:i/>
        </w:rPr>
        <w:t>устанавливать взаимосвязь между содержанием религиозной культуры и поведением людей, общественными явлениями;</w:t>
      </w:r>
    </w:p>
    <w:p w:rsidR="00B60B2C" w:rsidRPr="00F17F7A" w:rsidRDefault="00B60B2C" w:rsidP="009F4F34">
      <w:pPr>
        <w:numPr>
          <w:ilvl w:val="1"/>
          <w:numId w:val="42"/>
        </w:numPr>
        <w:tabs>
          <w:tab w:val="left" w:pos="900"/>
        </w:tabs>
        <w:spacing w:line="240" w:lineRule="auto"/>
        <w:contextualSpacing/>
        <w:jc w:val="both"/>
        <w:rPr>
          <w:i/>
        </w:rPr>
      </w:pPr>
      <w:r w:rsidRPr="00F17F7A">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60B2C" w:rsidRPr="00F17F7A" w:rsidRDefault="00B60B2C" w:rsidP="009F4F34">
      <w:pPr>
        <w:numPr>
          <w:ilvl w:val="1"/>
          <w:numId w:val="42"/>
        </w:numPr>
        <w:tabs>
          <w:tab w:val="left" w:pos="900"/>
        </w:tabs>
        <w:spacing w:line="240" w:lineRule="auto"/>
        <w:contextualSpacing/>
        <w:jc w:val="both"/>
        <w:rPr>
          <w:i/>
        </w:rPr>
      </w:pPr>
      <w:r w:rsidRPr="00F17F7A">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7B7EFB" w:rsidRDefault="007B7EFB" w:rsidP="007B7EFB">
      <w:pPr>
        <w:spacing w:line="240" w:lineRule="auto"/>
        <w:ind w:firstLine="567"/>
        <w:contextualSpacing/>
      </w:pPr>
    </w:p>
    <w:p w:rsidR="00B60B2C" w:rsidRPr="007B7EFB" w:rsidRDefault="00B60B2C" w:rsidP="007B7EFB">
      <w:pPr>
        <w:spacing w:line="240" w:lineRule="auto"/>
        <w:ind w:firstLine="567"/>
        <w:contextualSpacing/>
      </w:pPr>
      <w:r w:rsidRPr="007B7EFB">
        <w:t>Основы светской этики</w:t>
      </w:r>
    </w:p>
    <w:p w:rsidR="00B60B2C" w:rsidRPr="007B7EFB" w:rsidRDefault="00B60B2C" w:rsidP="00B60B2C">
      <w:pPr>
        <w:tabs>
          <w:tab w:val="left" w:pos="142"/>
          <w:tab w:val="left" w:leader="dot" w:pos="624"/>
        </w:tabs>
        <w:spacing w:line="240" w:lineRule="auto"/>
        <w:ind w:firstLine="567"/>
        <w:contextualSpacing/>
        <w:jc w:val="both"/>
        <w:rPr>
          <w:rStyle w:val="Zag11"/>
          <w:rFonts w:eastAsia="@Arial Unicode MS"/>
        </w:rPr>
      </w:pPr>
      <w:r w:rsidRPr="007B7EFB">
        <w:rPr>
          <w:rStyle w:val="Zag11"/>
          <w:rFonts w:eastAsia="@Arial Unicode MS"/>
        </w:rPr>
        <w:t>Выпускник научится:</w:t>
      </w:r>
    </w:p>
    <w:p w:rsidR="00B60B2C" w:rsidRPr="00F17F7A" w:rsidRDefault="00B60B2C" w:rsidP="009F4F34">
      <w:pPr>
        <w:numPr>
          <w:ilvl w:val="1"/>
          <w:numId w:val="42"/>
        </w:numPr>
        <w:tabs>
          <w:tab w:val="left" w:pos="900"/>
        </w:tabs>
        <w:spacing w:line="240" w:lineRule="auto"/>
        <w:contextualSpacing/>
        <w:jc w:val="both"/>
      </w:pPr>
      <w:r w:rsidRPr="00F17F7A">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B60B2C" w:rsidRPr="00F17F7A" w:rsidRDefault="00B60B2C" w:rsidP="009F4F34">
      <w:pPr>
        <w:numPr>
          <w:ilvl w:val="1"/>
          <w:numId w:val="42"/>
        </w:numPr>
        <w:tabs>
          <w:tab w:val="left" w:pos="900"/>
        </w:tabs>
        <w:spacing w:line="240" w:lineRule="auto"/>
        <w:contextualSpacing/>
        <w:jc w:val="both"/>
      </w:pPr>
      <w:r w:rsidRPr="00F17F7A">
        <w:t xml:space="preserve">на примере российской светской этики понимать значение нравственных ценностей, идеалов в жизни людей, общества; </w:t>
      </w:r>
    </w:p>
    <w:p w:rsidR="00B60B2C" w:rsidRPr="00F17F7A" w:rsidRDefault="00B60B2C" w:rsidP="009F4F34">
      <w:pPr>
        <w:numPr>
          <w:ilvl w:val="1"/>
          <w:numId w:val="42"/>
        </w:numPr>
        <w:tabs>
          <w:tab w:val="left" w:pos="900"/>
        </w:tabs>
        <w:spacing w:line="240" w:lineRule="auto"/>
        <w:contextualSpacing/>
        <w:jc w:val="both"/>
      </w:pPr>
      <w:r w:rsidRPr="00F17F7A">
        <w:t>излагать свое мнение по поводу значения российской светской этики в жизни людей и общества;</w:t>
      </w:r>
    </w:p>
    <w:p w:rsidR="00B60B2C" w:rsidRPr="00F17F7A" w:rsidRDefault="00B60B2C" w:rsidP="009F4F34">
      <w:pPr>
        <w:numPr>
          <w:ilvl w:val="1"/>
          <w:numId w:val="42"/>
        </w:numPr>
        <w:tabs>
          <w:tab w:val="left" w:pos="900"/>
        </w:tabs>
        <w:spacing w:line="240" w:lineRule="auto"/>
        <w:contextualSpacing/>
        <w:jc w:val="both"/>
      </w:pPr>
      <w:r w:rsidRPr="00F17F7A">
        <w:t xml:space="preserve">соотносить нравственные формы поведения с нормами российской светской (гражданской) этики; </w:t>
      </w:r>
    </w:p>
    <w:p w:rsidR="00B60B2C" w:rsidRPr="00F17F7A" w:rsidRDefault="00B60B2C" w:rsidP="009F4F34">
      <w:pPr>
        <w:numPr>
          <w:ilvl w:val="1"/>
          <w:numId w:val="42"/>
        </w:numPr>
        <w:tabs>
          <w:tab w:val="left" w:pos="900"/>
        </w:tabs>
        <w:spacing w:line="240" w:lineRule="auto"/>
        <w:contextualSpacing/>
        <w:jc w:val="both"/>
      </w:pPr>
      <w:r w:rsidRPr="00F17F7A">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60B2C" w:rsidRPr="007B7EFB" w:rsidRDefault="00B60B2C" w:rsidP="00B60B2C">
      <w:pPr>
        <w:tabs>
          <w:tab w:val="left" w:pos="142"/>
          <w:tab w:val="left" w:leader="dot" w:pos="624"/>
        </w:tabs>
        <w:spacing w:line="240" w:lineRule="auto"/>
        <w:ind w:firstLine="567"/>
        <w:contextualSpacing/>
        <w:jc w:val="both"/>
        <w:rPr>
          <w:rStyle w:val="Zag11"/>
          <w:rFonts w:eastAsia="@Arial Unicode MS"/>
          <w:i/>
          <w:iCs/>
        </w:rPr>
      </w:pPr>
      <w:r w:rsidRPr="007B7EFB">
        <w:rPr>
          <w:rStyle w:val="Zag11"/>
          <w:rFonts w:eastAsia="@Arial Unicode MS"/>
          <w:i/>
          <w:iCs/>
        </w:rPr>
        <w:t>Выпускник получит возможность научиться:</w:t>
      </w:r>
    </w:p>
    <w:p w:rsidR="00B60B2C" w:rsidRPr="00F17F7A" w:rsidRDefault="00B60B2C" w:rsidP="009F4F34">
      <w:pPr>
        <w:numPr>
          <w:ilvl w:val="1"/>
          <w:numId w:val="42"/>
        </w:numPr>
        <w:tabs>
          <w:tab w:val="left" w:pos="900"/>
        </w:tabs>
        <w:spacing w:line="240" w:lineRule="auto"/>
        <w:contextualSpacing/>
        <w:jc w:val="both"/>
        <w:rPr>
          <w:i/>
        </w:rPr>
      </w:pPr>
      <w:r w:rsidRPr="00F17F7A">
        <w:rPr>
          <w:i/>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B60B2C" w:rsidRPr="00F17F7A" w:rsidRDefault="00B60B2C" w:rsidP="009F4F34">
      <w:pPr>
        <w:numPr>
          <w:ilvl w:val="1"/>
          <w:numId w:val="42"/>
        </w:numPr>
        <w:tabs>
          <w:tab w:val="left" w:pos="900"/>
        </w:tabs>
        <w:spacing w:line="240" w:lineRule="auto"/>
        <w:contextualSpacing/>
        <w:jc w:val="both"/>
        <w:rPr>
          <w:i/>
        </w:rPr>
      </w:pPr>
      <w:r w:rsidRPr="00F17F7A">
        <w:rPr>
          <w:i/>
        </w:rPr>
        <w:t>устанавливать взаимосвязь между содержанием российской светской этики и поведением людей, общественными явлениями;</w:t>
      </w:r>
    </w:p>
    <w:p w:rsidR="00B60B2C" w:rsidRPr="00F17F7A" w:rsidRDefault="00B60B2C" w:rsidP="009F4F34">
      <w:pPr>
        <w:numPr>
          <w:ilvl w:val="1"/>
          <w:numId w:val="42"/>
        </w:numPr>
        <w:tabs>
          <w:tab w:val="left" w:pos="900"/>
        </w:tabs>
        <w:spacing w:line="240" w:lineRule="auto"/>
        <w:contextualSpacing/>
        <w:jc w:val="both"/>
        <w:rPr>
          <w:i/>
        </w:rPr>
      </w:pPr>
      <w:r w:rsidRPr="00F17F7A">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60B2C" w:rsidRDefault="00B60B2C" w:rsidP="009F4F34">
      <w:pPr>
        <w:numPr>
          <w:ilvl w:val="1"/>
          <w:numId w:val="42"/>
        </w:numPr>
        <w:tabs>
          <w:tab w:val="left" w:pos="900"/>
        </w:tabs>
        <w:spacing w:line="240" w:lineRule="auto"/>
        <w:contextualSpacing/>
        <w:jc w:val="both"/>
        <w:rPr>
          <w:i/>
        </w:rPr>
      </w:pPr>
      <w:r w:rsidRPr="00F17F7A">
        <w:rPr>
          <w:i/>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8243D8" w:rsidRPr="00F17F7A" w:rsidRDefault="008243D8" w:rsidP="008243D8">
      <w:pPr>
        <w:tabs>
          <w:tab w:val="left" w:pos="900"/>
        </w:tabs>
        <w:spacing w:line="240" w:lineRule="auto"/>
        <w:ind w:left="567" w:firstLine="0"/>
        <w:contextualSpacing/>
        <w:jc w:val="both"/>
        <w:rPr>
          <w:i/>
        </w:rPr>
      </w:pPr>
    </w:p>
    <w:p w:rsidR="00433A54" w:rsidRPr="00FC625D" w:rsidRDefault="00433A54" w:rsidP="00FC625D">
      <w:pPr>
        <w:pStyle w:val="af5"/>
        <w:spacing w:line="240" w:lineRule="auto"/>
        <w:ind w:firstLine="567"/>
        <w:jc w:val="both"/>
        <w:rPr>
          <w:rFonts w:cs="Times New Roman"/>
          <w:i w:val="0"/>
          <w:szCs w:val="28"/>
        </w:rPr>
      </w:pPr>
    </w:p>
    <w:p w:rsidR="00E069C8" w:rsidRPr="00D3375A" w:rsidRDefault="00E069C8" w:rsidP="007557BF">
      <w:pPr>
        <w:pStyle w:val="af5"/>
        <w:spacing w:line="240" w:lineRule="auto"/>
        <w:ind w:firstLine="567"/>
        <w:rPr>
          <w:rFonts w:cs="Times New Roman"/>
          <w:b/>
          <w:i w:val="0"/>
        </w:rPr>
      </w:pPr>
      <w:r w:rsidRPr="00D3375A">
        <w:rPr>
          <w:rFonts w:cs="Times New Roman"/>
          <w:b/>
          <w:i w:val="0"/>
        </w:rPr>
        <w:lastRenderedPageBreak/>
        <w:t>1.3. Система оценки достижения планируемых результатов освоения основной образовательной программы</w:t>
      </w:r>
      <w:bookmarkEnd w:id="73"/>
    </w:p>
    <w:p w:rsidR="00ED1008" w:rsidRPr="004257BC" w:rsidRDefault="00ED1008" w:rsidP="007557BF">
      <w:pPr>
        <w:pStyle w:val="af5"/>
        <w:spacing w:line="240" w:lineRule="auto"/>
        <w:ind w:firstLine="567"/>
        <w:rPr>
          <w:rFonts w:cs="Times New Roman"/>
          <w:b/>
        </w:rPr>
      </w:pPr>
      <w:bookmarkStart w:id="74" w:name="bookmark78"/>
    </w:p>
    <w:p w:rsidR="00E069C8" w:rsidRPr="004257BC" w:rsidRDefault="00E069C8" w:rsidP="007557BF">
      <w:pPr>
        <w:pStyle w:val="af5"/>
        <w:spacing w:line="240" w:lineRule="auto"/>
        <w:ind w:firstLine="567"/>
        <w:rPr>
          <w:rFonts w:cs="Times New Roman"/>
        </w:rPr>
      </w:pPr>
      <w:r w:rsidRPr="004257BC">
        <w:rPr>
          <w:rFonts w:cs="Times New Roman"/>
          <w:b/>
        </w:rPr>
        <w:t>1.3.1. Общие положения</w:t>
      </w:r>
      <w:bookmarkEnd w:id="74"/>
    </w:p>
    <w:p w:rsidR="001C2C85" w:rsidRDefault="001C2C85" w:rsidP="007557BF">
      <w:pPr>
        <w:pStyle w:val="a9"/>
        <w:spacing w:line="240" w:lineRule="auto"/>
        <w:ind w:firstLine="567"/>
        <w:rPr>
          <w:rFonts w:cs="Times New Roman"/>
        </w:rPr>
      </w:pPr>
    </w:p>
    <w:p w:rsidR="00E069C8" w:rsidRPr="00CB263D" w:rsidRDefault="005E3D1D" w:rsidP="007557BF">
      <w:pPr>
        <w:pStyle w:val="a9"/>
        <w:spacing w:line="240" w:lineRule="auto"/>
        <w:ind w:firstLine="567"/>
        <w:rPr>
          <w:rFonts w:cs="Times New Roman"/>
          <w:b/>
          <w:szCs w:val="28"/>
        </w:rPr>
      </w:pPr>
      <w:r>
        <w:rPr>
          <w:rFonts w:cs="Times New Roman"/>
        </w:rPr>
        <w:t>С</w:t>
      </w:r>
      <w:r w:rsidR="00E069C8" w:rsidRPr="004257BC">
        <w:rPr>
          <w:rFonts w:cs="Times New Roman"/>
        </w:rPr>
        <w:t>истем</w:t>
      </w:r>
      <w:r>
        <w:rPr>
          <w:rFonts w:cs="Times New Roman"/>
        </w:rPr>
        <w:t>а</w:t>
      </w:r>
      <w:r w:rsidR="00E069C8" w:rsidRPr="004257BC">
        <w:rPr>
          <w:rFonts w:cs="Times New Roman"/>
        </w:rPr>
        <w:t xml:space="preserve"> оценки достижения планируемых результатов освоения основной образовательной программы начального общего образования (далее — система оценки) </w:t>
      </w:r>
      <w:r>
        <w:rPr>
          <w:rFonts w:cs="Times New Roman"/>
        </w:rPr>
        <w:t>один из инструментов реализации</w:t>
      </w:r>
      <w:r w:rsidR="001C2C85">
        <w:rPr>
          <w:rFonts w:cs="Times New Roman"/>
        </w:rPr>
        <w:t xml:space="preserve"> </w:t>
      </w:r>
      <w:r w:rsidRPr="004257BC">
        <w:rPr>
          <w:rFonts w:cs="Times New Roman"/>
        </w:rPr>
        <w:t xml:space="preserve">требований Стандарта к </w:t>
      </w:r>
      <w:r w:rsidR="001C2C85" w:rsidRPr="004257BC">
        <w:rPr>
          <w:rFonts w:cs="Times New Roman"/>
        </w:rPr>
        <w:t>результат</w:t>
      </w:r>
      <w:r>
        <w:rPr>
          <w:rFonts w:cs="Times New Roman"/>
        </w:rPr>
        <w:t>ам</w:t>
      </w:r>
      <w:r w:rsidR="001C2C85" w:rsidRPr="004257BC">
        <w:rPr>
          <w:rFonts w:cs="Times New Roman"/>
        </w:rPr>
        <w:t xml:space="preserve"> освоения основной образовательной программы начального общего </w:t>
      </w:r>
      <w:r w:rsidR="001C2C85" w:rsidRPr="00CB263D">
        <w:rPr>
          <w:rFonts w:cs="Times New Roman"/>
          <w:szCs w:val="28"/>
        </w:rPr>
        <w:t>образования</w:t>
      </w:r>
      <w:r w:rsidR="00E069C8" w:rsidRPr="00CB263D">
        <w:rPr>
          <w:rFonts w:cs="Times New Roman"/>
          <w:szCs w:val="28"/>
        </w:rPr>
        <w:t xml:space="preserve"> и </w:t>
      </w:r>
      <w:r w:rsidR="00E069C8" w:rsidRPr="00CB263D">
        <w:rPr>
          <w:rFonts w:cs="Times New Roman"/>
          <w:b/>
          <w:szCs w:val="28"/>
        </w:rPr>
        <w:t>направлена</w:t>
      </w:r>
      <w:r w:rsidR="00E069C8" w:rsidRPr="00CB263D">
        <w:rPr>
          <w:rFonts w:cs="Times New Roman"/>
          <w:szCs w:val="28"/>
        </w:rPr>
        <w:t xml:space="preserve"> на обеспечение качества образования, что предполагает вовлечённость в оценочную деятельность как педагогов, так и </w:t>
      </w:r>
      <w:r w:rsidR="00E87A2C" w:rsidRPr="00CB263D">
        <w:rPr>
          <w:rFonts w:cs="Times New Roman"/>
          <w:szCs w:val="28"/>
        </w:rPr>
        <w:t>учащихся</w:t>
      </w:r>
      <w:r w:rsidR="00E069C8" w:rsidRPr="00CB263D">
        <w:rPr>
          <w:rFonts w:cs="Times New Roman"/>
          <w:szCs w:val="28"/>
        </w:rPr>
        <w:t>.</w:t>
      </w:r>
      <w:r w:rsidRPr="00CB263D">
        <w:rPr>
          <w:rFonts w:cs="Times New Roman"/>
          <w:b/>
          <w:szCs w:val="28"/>
        </w:rPr>
        <w:t xml:space="preserve"> </w:t>
      </w:r>
    </w:p>
    <w:p w:rsidR="00A40E2B" w:rsidRPr="00CB263D" w:rsidRDefault="00A40E2B" w:rsidP="007557BF">
      <w:pPr>
        <w:pStyle w:val="a9"/>
        <w:spacing w:line="240" w:lineRule="auto"/>
        <w:ind w:firstLine="567"/>
        <w:rPr>
          <w:szCs w:val="28"/>
        </w:rPr>
      </w:pPr>
      <w:r w:rsidRPr="00CB263D">
        <w:rPr>
          <w:b/>
          <w:szCs w:val="28"/>
        </w:rPr>
        <w:t>Цель</w:t>
      </w:r>
      <w:r w:rsidRPr="00CB263D">
        <w:rPr>
          <w:szCs w:val="28"/>
        </w:rPr>
        <w:t xml:space="preserve">  системы оценки - повышение качества образования посредством  установления единых требований к выставлению отметок и оценок учебных достижений учащихся, формирования у младших школьников контрольно-оценочной самостоятельности.</w:t>
      </w:r>
    </w:p>
    <w:p w:rsidR="0077688D" w:rsidRDefault="00CB263D" w:rsidP="008243D8">
      <w:pPr>
        <w:pStyle w:val="a9"/>
        <w:spacing w:line="240" w:lineRule="auto"/>
        <w:rPr>
          <w:rFonts w:cs="Times New Roman"/>
          <w:szCs w:val="28"/>
        </w:rPr>
      </w:pPr>
      <w:r>
        <w:rPr>
          <w:rFonts w:cs="Times New Roman"/>
          <w:szCs w:val="28"/>
        </w:rPr>
        <w:t>С</w:t>
      </w:r>
      <w:r w:rsidR="00A40E2B" w:rsidRPr="00A40E2B">
        <w:rPr>
          <w:rFonts w:cs="Times New Roman"/>
          <w:szCs w:val="28"/>
        </w:rPr>
        <w:t>истема оценивания направлена на получение информации, позволяющей</w:t>
      </w:r>
      <w:r w:rsidR="0077688D">
        <w:rPr>
          <w:rFonts w:cs="Times New Roman"/>
          <w:szCs w:val="28"/>
        </w:rPr>
        <w:t xml:space="preserve"> </w:t>
      </w:r>
    </w:p>
    <w:p w:rsidR="00A40E2B" w:rsidRPr="00A40E2B" w:rsidRDefault="00A40E2B" w:rsidP="008243D8">
      <w:pPr>
        <w:pStyle w:val="a9"/>
        <w:spacing w:line="240" w:lineRule="auto"/>
        <w:ind w:firstLine="0"/>
        <w:rPr>
          <w:rFonts w:cs="Times New Roman"/>
          <w:szCs w:val="28"/>
        </w:rPr>
      </w:pPr>
      <w:r w:rsidRPr="00A40E2B">
        <w:rPr>
          <w:rFonts w:cs="Times New Roman"/>
          <w:szCs w:val="28"/>
        </w:rPr>
        <w:t>учащимся  обрести уверенность в возможности успешного включения в систему непрерывного образования, родителям</w:t>
      </w:r>
      <w:r w:rsidR="00E32F87">
        <w:rPr>
          <w:rFonts w:cs="Times New Roman"/>
          <w:szCs w:val="28"/>
        </w:rPr>
        <w:t xml:space="preserve"> </w:t>
      </w:r>
      <w:r w:rsidRPr="00A40E2B">
        <w:rPr>
          <w:rFonts w:cs="Times New Roman"/>
          <w:szCs w:val="28"/>
        </w:rPr>
        <w:t>отслеживать процесс обучения и развития своего ребенка,</w:t>
      </w:r>
      <w:r w:rsidR="008243D8">
        <w:rPr>
          <w:rFonts w:cs="Times New Roman"/>
          <w:szCs w:val="28"/>
        </w:rPr>
        <w:t xml:space="preserve"> </w:t>
      </w:r>
      <w:r w:rsidR="00E32F87">
        <w:rPr>
          <w:rFonts w:cs="Times New Roman"/>
          <w:szCs w:val="28"/>
        </w:rPr>
        <w:t xml:space="preserve">педагогическим и административным работникам </w:t>
      </w:r>
      <w:r w:rsidRPr="00A40E2B">
        <w:rPr>
          <w:rFonts w:cs="Times New Roman"/>
          <w:szCs w:val="28"/>
        </w:rPr>
        <w:t xml:space="preserve"> выносить суждения об эффективности </w:t>
      </w:r>
      <w:r w:rsidR="00E32F87">
        <w:rPr>
          <w:rFonts w:cs="Times New Roman"/>
          <w:szCs w:val="28"/>
        </w:rPr>
        <w:t>реализации ООП НОО</w:t>
      </w:r>
      <w:r w:rsidRPr="00A40E2B">
        <w:rPr>
          <w:rFonts w:cs="Times New Roman"/>
          <w:szCs w:val="28"/>
        </w:rPr>
        <w:t>, об индивидуальном прогрессе и достижениях учащихся, и, в частности, о том</w:t>
      </w:r>
    </w:p>
    <w:p w:rsidR="00A40E2B" w:rsidRPr="00A40E2B" w:rsidRDefault="00A40E2B" w:rsidP="009F4F34">
      <w:pPr>
        <w:pStyle w:val="a9"/>
        <w:numPr>
          <w:ilvl w:val="0"/>
          <w:numId w:val="91"/>
        </w:numPr>
        <w:spacing w:line="240" w:lineRule="auto"/>
        <w:rPr>
          <w:rFonts w:cs="Times New Roman"/>
          <w:szCs w:val="28"/>
        </w:rPr>
      </w:pPr>
      <w:r w:rsidRPr="00A40E2B">
        <w:rPr>
          <w:rFonts w:cs="Times New Roman"/>
          <w:szCs w:val="28"/>
        </w:rPr>
        <w:t>происходит ли развитие образовательных запросов учащихся,</w:t>
      </w:r>
    </w:p>
    <w:p w:rsidR="00A40E2B" w:rsidRPr="00A40E2B" w:rsidRDefault="00A40E2B" w:rsidP="009F4F34">
      <w:pPr>
        <w:pStyle w:val="a9"/>
        <w:numPr>
          <w:ilvl w:val="0"/>
          <w:numId w:val="91"/>
        </w:numPr>
        <w:spacing w:line="240" w:lineRule="auto"/>
        <w:rPr>
          <w:rFonts w:cs="Times New Roman"/>
          <w:szCs w:val="28"/>
        </w:rPr>
      </w:pPr>
      <w:r w:rsidRPr="00A40E2B">
        <w:rPr>
          <w:rFonts w:cs="Times New Roman"/>
          <w:szCs w:val="28"/>
        </w:rPr>
        <w:t>стремятся ли они более к более глубоким и основательным знаниям,</w:t>
      </w:r>
    </w:p>
    <w:p w:rsidR="00A40E2B" w:rsidRPr="00A40E2B" w:rsidRDefault="00A40E2B" w:rsidP="009F4F34">
      <w:pPr>
        <w:pStyle w:val="a9"/>
        <w:numPr>
          <w:ilvl w:val="0"/>
          <w:numId w:val="91"/>
        </w:numPr>
        <w:spacing w:line="240" w:lineRule="auto"/>
        <w:rPr>
          <w:rFonts w:cs="Times New Roman"/>
          <w:szCs w:val="28"/>
        </w:rPr>
      </w:pPr>
      <w:r w:rsidRPr="00A40E2B">
        <w:rPr>
          <w:rFonts w:cs="Times New Roman"/>
          <w:szCs w:val="28"/>
        </w:rPr>
        <w:t>начинают ли учащиеся осознавать, что р</w:t>
      </w:r>
      <w:r w:rsidR="00E32F87">
        <w:rPr>
          <w:rFonts w:cs="Times New Roman"/>
          <w:szCs w:val="28"/>
        </w:rPr>
        <w:t>ешение ре</w:t>
      </w:r>
      <w:r w:rsidRPr="00A40E2B">
        <w:rPr>
          <w:rFonts w:cs="Times New Roman"/>
          <w:szCs w:val="28"/>
        </w:rPr>
        <w:t>альны</w:t>
      </w:r>
      <w:r w:rsidR="00E32F87">
        <w:rPr>
          <w:rFonts w:cs="Times New Roman"/>
          <w:szCs w:val="28"/>
        </w:rPr>
        <w:t>х</w:t>
      </w:r>
      <w:r w:rsidRPr="00A40E2B">
        <w:rPr>
          <w:rFonts w:cs="Times New Roman"/>
          <w:szCs w:val="28"/>
        </w:rPr>
        <w:t xml:space="preserve"> </w:t>
      </w:r>
      <w:r w:rsidR="00E32F87">
        <w:rPr>
          <w:rFonts w:cs="Times New Roman"/>
          <w:szCs w:val="28"/>
        </w:rPr>
        <w:t xml:space="preserve">задач </w:t>
      </w:r>
      <w:r w:rsidRPr="00A40E2B">
        <w:rPr>
          <w:rFonts w:cs="Times New Roman"/>
          <w:szCs w:val="28"/>
        </w:rPr>
        <w:t>требу</w:t>
      </w:r>
      <w:r w:rsidR="00E32F87">
        <w:rPr>
          <w:rFonts w:cs="Times New Roman"/>
          <w:szCs w:val="28"/>
        </w:rPr>
        <w:t>е</w:t>
      </w:r>
      <w:r w:rsidRPr="00A40E2B">
        <w:rPr>
          <w:rFonts w:cs="Times New Roman"/>
          <w:szCs w:val="28"/>
        </w:rPr>
        <w:t>т интеграци</w:t>
      </w:r>
      <w:r w:rsidR="00E32F87">
        <w:rPr>
          <w:rFonts w:cs="Times New Roman"/>
          <w:szCs w:val="28"/>
        </w:rPr>
        <w:t>ю</w:t>
      </w:r>
      <w:r w:rsidRPr="00A40E2B">
        <w:rPr>
          <w:rFonts w:cs="Times New Roman"/>
          <w:szCs w:val="28"/>
        </w:rPr>
        <w:t xml:space="preserve"> знаний </w:t>
      </w:r>
      <w:r w:rsidR="00E32F87" w:rsidRPr="00A40E2B">
        <w:rPr>
          <w:rFonts w:cs="Times New Roman"/>
          <w:szCs w:val="28"/>
        </w:rPr>
        <w:t>из разных предметных областей</w:t>
      </w:r>
      <w:r w:rsidR="00E32F87">
        <w:rPr>
          <w:rFonts w:cs="Times New Roman"/>
          <w:szCs w:val="28"/>
        </w:rPr>
        <w:t xml:space="preserve"> и УУД</w:t>
      </w:r>
      <w:r w:rsidRPr="00A40E2B">
        <w:rPr>
          <w:rFonts w:cs="Times New Roman"/>
          <w:szCs w:val="28"/>
        </w:rPr>
        <w:t>,</w:t>
      </w:r>
    </w:p>
    <w:p w:rsidR="00A40E2B" w:rsidRPr="00A40E2B" w:rsidRDefault="00A40E2B" w:rsidP="009F4F34">
      <w:pPr>
        <w:pStyle w:val="a9"/>
        <w:numPr>
          <w:ilvl w:val="0"/>
          <w:numId w:val="91"/>
        </w:numPr>
        <w:spacing w:line="240" w:lineRule="auto"/>
        <w:rPr>
          <w:rFonts w:cs="Times New Roman"/>
          <w:szCs w:val="28"/>
        </w:rPr>
      </w:pPr>
      <w:r w:rsidRPr="00A40E2B">
        <w:rPr>
          <w:rFonts w:cs="Times New Roman"/>
          <w:szCs w:val="28"/>
        </w:rPr>
        <w:t>совершенствуют ли учащиеся полученные учебные умения и навыки</w:t>
      </w:r>
      <w:r w:rsidR="00E32F87">
        <w:rPr>
          <w:rFonts w:cs="Times New Roman"/>
          <w:szCs w:val="28"/>
        </w:rPr>
        <w:t>, УУД;</w:t>
      </w:r>
      <w:r w:rsidRPr="00A40E2B">
        <w:rPr>
          <w:rFonts w:cs="Times New Roman"/>
          <w:szCs w:val="28"/>
        </w:rPr>
        <w:t xml:space="preserve"> </w:t>
      </w:r>
    </w:p>
    <w:p w:rsidR="00A40E2B" w:rsidRPr="00A40E2B" w:rsidRDefault="00A40E2B" w:rsidP="009F4F34">
      <w:pPr>
        <w:pStyle w:val="a9"/>
        <w:numPr>
          <w:ilvl w:val="0"/>
          <w:numId w:val="91"/>
        </w:numPr>
        <w:spacing w:line="240" w:lineRule="auto"/>
        <w:rPr>
          <w:rFonts w:cs="Times New Roman"/>
          <w:szCs w:val="28"/>
        </w:rPr>
      </w:pPr>
      <w:r w:rsidRPr="00A40E2B">
        <w:rPr>
          <w:rFonts w:cs="Times New Roman"/>
          <w:szCs w:val="28"/>
        </w:rPr>
        <w:t>наращивают ли свои знания с тем, чтобы более успешно продвигаться в обучении, находить решения учебных задач,</w:t>
      </w:r>
    </w:p>
    <w:p w:rsidR="00A40E2B" w:rsidRDefault="00A40E2B" w:rsidP="009F4F34">
      <w:pPr>
        <w:pStyle w:val="a9"/>
        <w:numPr>
          <w:ilvl w:val="0"/>
          <w:numId w:val="91"/>
        </w:numPr>
        <w:spacing w:line="240" w:lineRule="auto"/>
        <w:rPr>
          <w:rFonts w:cs="Times New Roman"/>
          <w:szCs w:val="28"/>
        </w:rPr>
      </w:pPr>
      <w:r w:rsidRPr="00A40E2B">
        <w:rPr>
          <w:rFonts w:cs="Times New Roman"/>
          <w:szCs w:val="28"/>
        </w:rPr>
        <w:t>обнаруживают ли умение работать индивидуально</w:t>
      </w:r>
      <w:r w:rsidR="00E32F87">
        <w:rPr>
          <w:rFonts w:cs="Times New Roman"/>
          <w:szCs w:val="28"/>
        </w:rPr>
        <w:t xml:space="preserve"> </w:t>
      </w:r>
      <w:r w:rsidRPr="00A40E2B">
        <w:rPr>
          <w:rFonts w:cs="Times New Roman"/>
          <w:szCs w:val="28"/>
        </w:rPr>
        <w:t xml:space="preserve"> и способность к совместной учебной деятельности.</w:t>
      </w:r>
    </w:p>
    <w:p w:rsidR="00CB263D" w:rsidRPr="00CB263D" w:rsidRDefault="00CB263D" w:rsidP="00CB263D">
      <w:pPr>
        <w:pStyle w:val="a9"/>
        <w:spacing w:line="240" w:lineRule="auto"/>
        <w:ind w:firstLine="567"/>
        <w:rPr>
          <w:rFonts w:cs="Times New Roman"/>
          <w:szCs w:val="28"/>
        </w:rPr>
      </w:pPr>
      <w:r w:rsidRPr="00CB263D">
        <w:rPr>
          <w:rFonts w:cs="Times New Roman"/>
          <w:szCs w:val="28"/>
        </w:rPr>
        <w:t xml:space="preserve">В соответствии со Стандартом основным объектом системы оценки, </w:t>
      </w:r>
      <w:r w:rsidRPr="00CB263D">
        <w:rPr>
          <w:rFonts w:cs="Times New Roman"/>
          <w:b/>
          <w:szCs w:val="28"/>
        </w:rPr>
        <w:t>её содержательной и критериальной</w:t>
      </w:r>
      <w:r w:rsidRPr="00CB263D">
        <w:rPr>
          <w:rFonts w:cs="Times New Roman"/>
          <w:szCs w:val="28"/>
        </w:rPr>
        <w:t xml:space="preserve"> базой выступают планируемые результаты освоения учащимися основной образовательной программы начального общего образования.</w:t>
      </w:r>
    </w:p>
    <w:p w:rsidR="00CB263D" w:rsidRPr="00CB263D" w:rsidRDefault="00CB263D" w:rsidP="00CB263D">
      <w:pPr>
        <w:pStyle w:val="a9"/>
        <w:spacing w:line="240" w:lineRule="auto"/>
        <w:ind w:firstLine="567"/>
        <w:rPr>
          <w:rFonts w:cs="Times New Roman"/>
          <w:szCs w:val="28"/>
        </w:rPr>
      </w:pPr>
      <w:r w:rsidRPr="00CB263D">
        <w:rPr>
          <w:rFonts w:cs="Times New Roman"/>
          <w:szCs w:val="28"/>
        </w:rPr>
        <w:t>Система оценки призвана способствовать поддержанию единства всей системы образования Школы, обеспечению преемственности в системе непрерывного образования.</w:t>
      </w:r>
      <w:r w:rsidRPr="00CB263D">
        <w:rPr>
          <w:rFonts w:cs="Times New Roman"/>
          <w:szCs w:val="28"/>
        </w:rPr>
        <w:tab/>
        <w:t>Ее основными функциями являются:</w:t>
      </w:r>
    </w:p>
    <w:p w:rsidR="00CB263D" w:rsidRPr="00CB263D" w:rsidRDefault="00CB263D" w:rsidP="00CB263D">
      <w:pPr>
        <w:pStyle w:val="a9"/>
        <w:spacing w:line="240" w:lineRule="auto"/>
        <w:ind w:firstLine="567"/>
        <w:rPr>
          <w:rFonts w:cs="Times New Roman"/>
          <w:szCs w:val="28"/>
        </w:rPr>
      </w:pPr>
      <w:r w:rsidRPr="00CB263D">
        <w:rPr>
          <w:rFonts w:cs="Times New Roman"/>
          <w:szCs w:val="28"/>
        </w:rPr>
        <w:t>•</w:t>
      </w:r>
      <w:r w:rsidRPr="00CB263D">
        <w:rPr>
          <w:rFonts w:cs="Times New Roman"/>
          <w:szCs w:val="28"/>
        </w:rPr>
        <w:tab/>
        <w:t>ориентация образовательной деятельности на достижение планируемых результатов освоения ООП НОО;</w:t>
      </w:r>
    </w:p>
    <w:p w:rsidR="00CB263D" w:rsidRPr="00CB263D" w:rsidRDefault="00CB263D" w:rsidP="00CB263D">
      <w:pPr>
        <w:pStyle w:val="a9"/>
        <w:spacing w:line="240" w:lineRule="auto"/>
        <w:ind w:firstLine="567"/>
        <w:rPr>
          <w:rFonts w:cs="Times New Roman"/>
          <w:szCs w:val="28"/>
        </w:rPr>
      </w:pPr>
      <w:r w:rsidRPr="00CB263D">
        <w:rPr>
          <w:rFonts w:cs="Times New Roman"/>
          <w:szCs w:val="28"/>
        </w:rPr>
        <w:t>•</w:t>
      </w:r>
      <w:r w:rsidRPr="00CB263D">
        <w:rPr>
          <w:rFonts w:cs="Times New Roman"/>
          <w:szCs w:val="28"/>
        </w:rPr>
        <w:tab/>
        <w:t>обеспечение эффективной обратной связи, позволяющей осуществлять управление образовательной деятельностью.</w:t>
      </w:r>
    </w:p>
    <w:p w:rsidR="00CB263D" w:rsidRPr="00CB263D" w:rsidRDefault="00CB263D" w:rsidP="00CB263D">
      <w:pPr>
        <w:pStyle w:val="a9"/>
        <w:spacing w:line="240" w:lineRule="auto"/>
        <w:ind w:firstLine="567"/>
        <w:rPr>
          <w:rFonts w:cs="Times New Roman"/>
          <w:szCs w:val="28"/>
        </w:rPr>
      </w:pPr>
      <w:r w:rsidRPr="00CB263D">
        <w:rPr>
          <w:rFonts w:cs="Times New Roman"/>
          <w:szCs w:val="28"/>
        </w:rPr>
        <w:t xml:space="preserve">Система оценки достижения планируемых результатов освоения основной </w:t>
      </w:r>
      <w:r w:rsidRPr="00CB263D">
        <w:rPr>
          <w:rFonts w:cs="Times New Roman"/>
          <w:szCs w:val="28"/>
        </w:rPr>
        <w:lastRenderedPageBreak/>
        <w:t xml:space="preserve">образовательной программы начального общего образования предполагает </w:t>
      </w:r>
      <w:r w:rsidRPr="00CB263D">
        <w:rPr>
          <w:rFonts w:cs="Times New Roman"/>
          <w:b/>
          <w:szCs w:val="28"/>
        </w:rPr>
        <w:t>комплексный подход к оценке результатов образования</w:t>
      </w:r>
      <w:r w:rsidRPr="00CB263D">
        <w:rPr>
          <w:rFonts w:cs="Times New Roman"/>
          <w:szCs w:val="28"/>
        </w:rPr>
        <w:t>, позволяющий вести оценку достижения учащимися всех трёх групп результатов образования: личностных, метапредметных и предметных.</w:t>
      </w:r>
    </w:p>
    <w:p w:rsidR="00CB263D" w:rsidRPr="00CB263D" w:rsidRDefault="00CB263D" w:rsidP="00CB263D">
      <w:pPr>
        <w:pStyle w:val="a9"/>
        <w:spacing w:line="240" w:lineRule="auto"/>
        <w:ind w:firstLine="567"/>
        <w:rPr>
          <w:rFonts w:cs="Times New Roman"/>
          <w:b/>
          <w:szCs w:val="28"/>
        </w:rPr>
      </w:pPr>
      <w:r w:rsidRPr="00CB263D">
        <w:rPr>
          <w:rFonts w:cs="Times New Roman"/>
          <w:b/>
          <w:szCs w:val="28"/>
        </w:rPr>
        <w:t>Критерии оценивания:</w:t>
      </w:r>
    </w:p>
    <w:p w:rsidR="00CB263D" w:rsidRPr="00CB263D" w:rsidRDefault="008243D8" w:rsidP="008243D8">
      <w:pPr>
        <w:pStyle w:val="a9"/>
        <w:spacing w:line="240" w:lineRule="auto"/>
        <w:ind w:firstLine="0"/>
        <w:rPr>
          <w:rFonts w:cs="Times New Roman"/>
          <w:szCs w:val="28"/>
        </w:rPr>
      </w:pPr>
      <w:r>
        <w:rPr>
          <w:rFonts w:cs="Times New Roman"/>
          <w:szCs w:val="28"/>
        </w:rPr>
        <w:t xml:space="preserve">- </w:t>
      </w:r>
      <w:r w:rsidR="00CB263D" w:rsidRPr="00CB263D">
        <w:rPr>
          <w:rFonts w:cs="Times New Roman"/>
          <w:szCs w:val="28"/>
        </w:rPr>
        <w:t>соответствие достигнутых предметных, метапредметных и личностных результатов учащихся требованиям к результатам освоения ООП НОО;</w:t>
      </w:r>
    </w:p>
    <w:p w:rsidR="00CB263D" w:rsidRPr="00CB263D" w:rsidRDefault="008243D8" w:rsidP="008243D8">
      <w:pPr>
        <w:pStyle w:val="a9"/>
        <w:spacing w:line="240" w:lineRule="auto"/>
        <w:ind w:firstLine="0"/>
        <w:rPr>
          <w:rFonts w:cs="Times New Roman"/>
          <w:szCs w:val="28"/>
        </w:rPr>
      </w:pPr>
      <w:r>
        <w:rPr>
          <w:rFonts w:cs="Times New Roman"/>
          <w:szCs w:val="28"/>
        </w:rPr>
        <w:t xml:space="preserve">- </w:t>
      </w:r>
      <w:r w:rsidR="00CB263D" w:rsidRPr="00CB263D">
        <w:rPr>
          <w:rFonts w:cs="Times New Roman"/>
          <w:szCs w:val="28"/>
        </w:rPr>
        <w:t>динамика результатов предметной  обученности, формирования УУД.</w:t>
      </w:r>
    </w:p>
    <w:p w:rsidR="00CB263D" w:rsidRPr="00CB263D" w:rsidRDefault="00CB263D" w:rsidP="00CB263D">
      <w:pPr>
        <w:pStyle w:val="a9"/>
        <w:spacing w:line="240" w:lineRule="auto"/>
        <w:ind w:firstLine="567"/>
        <w:rPr>
          <w:rFonts w:cs="Times New Roman"/>
          <w:szCs w:val="28"/>
        </w:rPr>
      </w:pPr>
      <w:r w:rsidRPr="00CB263D">
        <w:rPr>
          <w:rFonts w:cs="Times New Roman"/>
          <w:szCs w:val="28"/>
        </w:rPr>
        <w:t>Показатель динамики образовательных достижений - один из основных показателей в оценке образовательных достижений. На основе выявления характеристики динамики образовательных достижений  учащихся можно оценить эффективность учебной деятельности. При этом наиболее часто реализуется подход, основанный на сравнении количественных показателей, характеризующих результаты оценки, полученной в разных точках образовательной траектории учащихся.</w:t>
      </w:r>
    </w:p>
    <w:p w:rsidR="009D335C" w:rsidRDefault="00CB263D" w:rsidP="00CB263D">
      <w:pPr>
        <w:pStyle w:val="a9"/>
        <w:spacing w:line="240" w:lineRule="auto"/>
        <w:ind w:firstLine="567"/>
        <w:rPr>
          <w:rFonts w:cs="Times New Roman"/>
          <w:szCs w:val="28"/>
        </w:rPr>
      </w:pPr>
      <w:r w:rsidRPr="00CB263D">
        <w:rPr>
          <w:rFonts w:cs="Times New Roman"/>
          <w:szCs w:val="28"/>
        </w:rPr>
        <w:t>В образовательной деятельности Школы используются</w:t>
      </w:r>
      <w:r w:rsidR="009D335C">
        <w:rPr>
          <w:rFonts w:cs="Times New Roman"/>
          <w:szCs w:val="28"/>
        </w:rPr>
        <w:t>:</w:t>
      </w:r>
    </w:p>
    <w:p w:rsidR="006A529B" w:rsidRDefault="00CB263D" w:rsidP="009F4F34">
      <w:pPr>
        <w:pStyle w:val="a9"/>
        <w:numPr>
          <w:ilvl w:val="0"/>
          <w:numId w:val="95"/>
        </w:numPr>
        <w:spacing w:line="240" w:lineRule="auto"/>
        <w:rPr>
          <w:rFonts w:cs="Times New Roman"/>
          <w:szCs w:val="28"/>
        </w:rPr>
      </w:pPr>
      <w:r w:rsidRPr="00CB263D">
        <w:rPr>
          <w:rFonts w:cs="Times New Roman"/>
          <w:szCs w:val="28"/>
        </w:rPr>
        <w:t xml:space="preserve">количественная </w:t>
      </w:r>
      <w:r w:rsidR="006A529B">
        <w:rPr>
          <w:rFonts w:cs="Times New Roman"/>
          <w:szCs w:val="28"/>
        </w:rPr>
        <w:t>оценка (</w:t>
      </w:r>
      <w:r w:rsidRPr="00CB263D">
        <w:rPr>
          <w:rFonts w:cs="Times New Roman"/>
          <w:szCs w:val="28"/>
        </w:rPr>
        <w:t>отметка</w:t>
      </w:r>
      <w:r w:rsidR="006A529B">
        <w:rPr>
          <w:rFonts w:cs="Times New Roman"/>
          <w:szCs w:val="28"/>
        </w:rPr>
        <w:t>);</w:t>
      </w:r>
    </w:p>
    <w:p w:rsidR="006A529B" w:rsidRDefault="006A529B" w:rsidP="009F4F34">
      <w:pPr>
        <w:pStyle w:val="a9"/>
        <w:numPr>
          <w:ilvl w:val="0"/>
          <w:numId w:val="95"/>
        </w:numPr>
        <w:spacing w:line="240" w:lineRule="auto"/>
        <w:rPr>
          <w:rFonts w:cs="Times New Roman"/>
          <w:szCs w:val="28"/>
        </w:rPr>
      </w:pPr>
      <w:r>
        <w:rPr>
          <w:rFonts w:cs="Times New Roman"/>
          <w:szCs w:val="28"/>
        </w:rPr>
        <w:t>качественная оценка;</w:t>
      </w:r>
    </w:p>
    <w:p w:rsidR="00CB263D" w:rsidRPr="00CB263D" w:rsidRDefault="006A529B" w:rsidP="009F4F34">
      <w:pPr>
        <w:pStyle w:val="a9"/>
        <w:numPr>
          <w:ilvl w:val="0"/>
          <w:numId w:val="95"/>
        </w:numPr>
        <w:spacing w:line="240" w:lineRule="auto"/>
        <w:rPr>
          <w:rFonts w:cs="Times New Roman"/>
          <w:szCs w:val="28"/>
        </w:rPr>
      </w:pPr>
      <w:r>
        <w:rPr>
          <w:rFonts w:cs="Times New Roman"/>
          <w:szCs w:val="28"/>
        </w:rPr>
        <w:t>уровневая оценка</w:t>
      </w:r>
      <w:r w:rsidR="00CB263D" w:rsidRPr="00CB263D">
        <w:rPr>
          <w:rFonts w:cs="Times New Roman"/>
          <w:szCs w:val="28"/>
        </w:rPr>
        <w:t>.</w:t>
      </w:r>
    </w:p>
    <w:p w:rsidR="007910A9" w:rsidRDefault="007910A9" w:rsidP="00DA1198">
      <w:pPr>
        <w:pStyle w:val="a9"/>
        <w:spacing w:line="240" w:lineRule="auto"/>
        <w:ind w:firstLine="567"/>
        <w:rPr>
          <w:szCs w:val="28"/>
        </w:rPr>
      </w:pPr>
      <w:r w:rsidRPr="007910A9">
        <w:rPr>
          <w:szCs w:val="28"/>
          <w:u w:val="single"/>
        </w:rPr>
        <w:t>Количественная оценка</w:t>
      </w:r>
      <w:r>
        <w:rPr>
          <w:szCs w:val="28"/>
        </w:rPr>
        <w:t xml:space="preserve"> </w:t>
      </w:r>
      <w:r w:rsidRPr="00AA730E">
        <w:rPr>
          <w:szCs w:val="28"/>
        </w:rPr>
        <w:t xml:space="preserve"> предметных результатов в рамках текущего контроля успеваемости и промежуточной аттестации осуществляется в соответствии с локальным</w:t>
      </w:r>
      <w:bookmarkStart w:id="75" w:name="_GoBack"/>
      <w:bookmarkEnd w:id="75"/>
      <w:r w:rsidRPr="00AA730E">
        <w:rPr>
          <w:szCs w:val="28"/>
        </w:rPr>
        <w:t>и актами: «Положение о формах, периодичности, порядке проведения текущего контроля успеваемости, промежуточной аттестации учащихся, осваивающих основные образовательные программы в соответствии с федеральными государственными образовательными стандартами общего обра</w:t>
      </w:r>
      <w:r w:rsidR="008243D8">
        <w:rPr>
          <w:szCs w:val="28"/>
        </w:rPr>
        <w:t>зования в МБОУ СШ ст. Хворостянка</w:t>
      </w:r>
      <w:r w:rsidRPr="00AA730E">
        <w:rPr>
          <w:szCs w:val="28"/>
        </w:rPr>
        <w:t xml:space="preserve">», </w:t>
      </w:r>
      <w:r w:rsidRPr="00B90FBA">
        <w:rPr>
          <w:szCs w:val="28"/>
        </w:rPr>
        <w:t>«Положение о критериях оцен</w:t>
      </w:r>
      <w:r w:rsidR="008243D8">
        <w:rPr>
          <w:szCs w:val="28"/>
        </w:rPr>
        <w:t>ивания знаний учащихся в МБОУ СШ ст. Хворостянка</w:t>
      </w:r>
      <w:r w:rsidRPr="00B90FBA">
        <w:rPr>
          <w:szCs w:val="28"/>
        </w:rPr>
        <w:t>»</w:t>
      </w:r>
    </w:p>
    <w:p w:rsidR="00CB263D" w:rsidRDefault="00CB263D" w:rsidP="00CB263D">
      <w:pPr>
        <w:pStyle w:val="a9"/>
        <w:spacing w:line="240" w:lineRule="auto"/>
        <w:ind w:firstLine="567"/>
        <w:rPr>
          <w:rFonts w:cs="Times New Roman"/>
          <w:szCs w:val="28"/>
        </w:rPr>
      </w:pPr>
      <w:r w:rsidRPr="006A529B">
        <w:rPr>
          <w:rFonts w:cs="Times New Roman"/>
          <w:szCs w:val="28"/>
          <w:u w:val="single"/>
        </w:rPr>
        <w:t>Качественная оценка</w:t>
      </w:r>
      <w:r w:rsidRPr="00CB263D">
        <w:rPr>
          <w:rFonts w:cs="Times New Roman"/>
          <w:szCs w:val="28"/>
        </w:rPr>
        <w:t xml:space="preserve"> является комплексным описанием способностей учащихся, отражает важные характеристики (коммуникативность, умение работать в группе, уровень познавательного интереса к предмету, уровень прилагаемых усилий, индивидуальный стиль мышления и др.), строится в том числе на синтезе количественных результатов оценки знаний и умений учащегося. </w:t>
      </w:r>
    </w:p>
    <w:p w:rsidR="009D335C" w:rsidRPr="009D335C" w:rsidRDefault="009D335C" w:rsidP="009D335C">
      <w:pPr>
        <w:pStyle w:val="a9"/>
        <w:spacing w:line="240" w:lineRule="auto"/>
        <w:ind w:firstLine="567"/>
        <w:rPr>
          <w:rFonts w:cs="Times New Roman"/>
          <w:szCs w:val="28"/>
        </w:rPr>
      </w:pPr>
      <w:r w:rsidRPr="006A529B">
        <w:rPr>
          <w:rFonts w:cs="Times New Roman"/>
          <w:szCs w:val="28"/>
          <w:u w:val="single"/>
        </w:rPr>
        <w:t>Уровневая оценка</w:t>
      </w:r>
      <w:r w:rsidRPr="009D335C">
        <w:rPr>
          <w:rFonts w:cs="Times New Roman"/>
          <w:szCs w:val="28"/>
        </w:rPr>
        <w:t xml:space="preserve"> </w:t>
      </w:r>
      <w:r w:rsidR="006A529B">
        <w:rPr>
          <w:rFonts w:cs="Times New Roman"/>
          <w:szCs w:val="28"/>
        </w:rPr>
        <w:t xml:space="preserve">( в т.ч. </w:t>
      </w:r>
      <w:r w:rsidRPr="009D335C">
        <w:rPr>
          <w:rFonts w:cs="Times New Roman"/>
          <w:szCs w:val="28"/>
        </w:rPr>
        <w:t>сформированности УУД</w:t>
      </w:r>
      <w:r w:rsidR="006A529B">
        <w:rPr>
          <w:rFonts w:cs="Times New Roman"/>
          <w:szCs w:val="28"/>
        </w:rPr>
        <w:t>)</w:t>
      </w:r>
      <w:r w:rsidRPr="009D335C">
        <w:rPr>
          <w:rFonts w:cs="Times New Roman"/>
          <w:szCs w:val="28"/>
        </w:rPr>
        <w:t>:</w:t>
      </w:r>
    </w:p>
    <w:p w:rsidR="009D335C" w:rsidRPr="009D335C" w:rsidRDefault="009D335C" w:rsidP="009D335C">
      <w:pPr>
        <w:pStyle w:val="a9"/>
        <w:spacing w:line="240" w:lineRule="auto"/>
        <w:ind w:firstLine="567"/>
        <w:rPr>
          <w:rFonts w:cs="Times New Roman"/>
          <w:szCs w:val="28"/>
        </w:rPr>
      </w:pPr>
      <w:r w:rsidRPr="009D335C">
        <w:rPr>
          <w:rFonts w:cs="Times New Roman"/>
          <w:szCs w:val="28"/>
        </w:rPr>
        <w:t>«повышенный» выполнено 75%-100% общего объема заданий;</w:t>
      </w:r>
    </w:p>
    <w:p w:rsidR="009D335C" w:rsidRPr="009D335C" w:rsidRDefault="009D335C" w:rsidP="009D335C">
      <w:pPr>
        <w:pStyle w:val="a9"/>
        <w:spacing w:line="240" w:lineRule="auto"/>
        <w:ind w:firstLine="567"/>
        <w:rPr>
          <w:rFonts w:cs="Times New Roman"/>
          <w:szCs w:val="28"/>
        </w:rPr>
      </w:pPr>
      <w:r w:rsidRPr="009D335C">
        <w:rPr>
          <w:rFonts w:cs="Times New Roman"/>
          <w:szCs w:val="28"/>
        </w:rPr>
        <w:t xml:space="preserve">«базовый» уровень (необходимый) – выполнено 50%-74% заданий; </w:t>
      </w:r>
    </w:p>
    <w:p w:rsidR="00CB263D" w:rsidRPr="00CB263D" w:rsidRDefault="009D335C" w:rsidP="009D335C">
      <w:pPr>
        <w:pStyle w:val="a9"/>
        <w:spacing w:line="240" w:lineRule="auto"/>
        <w:ind w:firstLine="567"/>
        <w:rPr>
          <w:rFonts w:cs="Times New Roman"/>
          <w:szCs w:val="28"/>
        </w:rPr>
      </w:pPr>
      <w:r w:rsidRPr="009D335C">
        <w:rPr>
          <w:rFonts w:cs="Times New Roman"/>
          <w:szCs w:val="28"/>
        </w:rPr>
        <w:t>«низкий» уровень (недопустимый) – выполнено менее 50% заданий.</w:t>
      </w:r>
    </w:p>
    <w:p w:rsidR="00CB263D" w:rsidRPr="00CB263D" w:rsidRDefault="00CB263D" w:rsidP="00CB263D">
      <w:pPr>
        <w:pStyle w:val="a9"/>
        <w:spacing w:line="240" w:lineRule="auto"/>
        <w:ind w:firstLine="567"/>
        <w:rPr>
          <w:rFonts w:cs="Times New Roman"/>
          <w:szCs w:val="28"/>
        </w:rPr>
      </w:pPr>
      <w:r w:rsidRPr="00CB263D">
        <w:rPr>
          <w:rFonts w:cs="Times New Roman"/>
          <w:szCs w:val="28"/>
        </w:rPr>
        <w:t>В безотметочном обучении контроль и оценка достижений учащихся осуществляется в двух направлениях: метапредметные и предметные результаты.</w:t>
      </w:r>
    </w:p>
    <w:p w:rsidR="00CB263D" w:rsidRDefault="00CB263D" w:rsidP="006A529B">
      <w:pPr>
        <w:pStyle w:val="a9"/>
        <w:spacing w:line="240" w:lineRule="auto"/>
        <w:ind w:firstLine="567"/>
        <w:rPr>
          <w:rFonts w:cs="Times New Roman"/>
          <w:szCs w:val="28"/>
        </w:rPr>
      </w:pPr>
      <w:r w:rsidRPr="00CB263D">
        <w:rPr>
          <w:rFonts w:cs="Times New Roman"/>
          <w:szCs w:val="28"/>
        </w:rPr>
        <w:t>Планируемые результаты, составляющие содержание блока «Выпускник научится» для каждой программы, предмета, курса, являются основным объектом, содержательной и критериальной базой итоговой оценки подготовки выпускников на уровне начального общего образования.</w:t>
      </w:r>
    </w:p>
    <w:p w:rsidR="00DC4A66" w:rsidRPr="00CB263D" w:rsidRDefault="00DC4A66" w:rsidP="00DC4A66">
      <w:pPr>
        <w:pStyle w:val="a9"/>
        <w:spacing w:line="240" w:lineRule="auto"/>
        <w:ind w:firstLine="567"/>
        <w:rPr>
          <w:rFonts w:cs="Times New Roman"/>
          <w:szCs w:val="28"/>
        </w:rPr>
      </w:pPr>
      <w:r w:rsidRPr="00CB263D">
        <w:rPr>
          <w:rFonts w:cs="Times New Roman"/>
          <w:szCs w:val="28"/>
        </w:rPr>
        <w:t xml:space="preserve">Система оценки предусматривает уровневый подход к представлению </w:t>
      </w:r>
      <w:r w:rsidRPr="00CB263D">
        <w:rPr>
          <w:rFonts w:cs="Times New Roman"/>
          <w:szCs w:val="28"/>
        </w:rPr>
        <w:lastRenderedPageBreak/>
        <w:t>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r>
        <w:rPr>
          <w:rFonts w:cs="Times New Roman"/>
          <w:szCs w:val="28"/>
        </w:rPr>
        <w:t xml:space="preserve"> </w:t>
      </w:r>
      <w:r w:rsidRPr="00CB263D">
        <w:rPr>
          <w:rFonts w:cs="Times New Roman"/>
          <w:szCs w:val="28"/>
        </w:rPr>
        <w:t xml:space="preserve">Поэтому в текущей оценочной деятельности целесообразно соотносить результаты, продемонстрированные учеником, с оценками. </w:t>
      </w:r>
    </w:p>
    <w:p w:rsidR="006A529B" w:rsidRPr="006A529B" w:rsidRDefault="006A529B" w:rsidP="006A529B">
      <w:pPr>
        <w:pStyle w:val="a9"/>
        <w:spacing w:line="240" w:lineRule="auto"/>
        <w:ind w:firstLine="567"/>
        <w:jc w:val="center"/>
        <w:rPr>
          <w:rFonts w:cs="Times New Roman"/>
          <w:b/>
          <w:szCs w:val="28"/>
        </w:rPr>
      </w:pPr>
      <w:r w:rsidRPr="006A529B">
        <w:rPr>
          <w:rFonts w:cs="Times New Roman"/>
          <w:b/>
          <w:szCs w:val="28"/>
        </w:rPr>
        <w:t>Условия и границы применения системы оценки</w:t>
      </w:r>
    </w:p>
    <w:p w:rsidR="00CB263D" w:rsidRPr="00CB263D" w:rsidRDefault="00CB263D" w:rsidP="006A529B">
      <w:pPr>
        <w:pStyle w:val="a9"/>
        <w:spacing w:line="240" w:lineRule="auto"/>
        <w:ind w:firstLine="567"/>
        <w:rPr>
          <w:rFonts w:cs="Times New Roman"/>
          <w:szCs w:val="28"/>
        </w:rPr>
      </w:pPr>
      <w:r w:rsidRPr="00CB263D">
        <w:rPr>
          <w:rFonts w:cs="Times New Roman"/>
          <w:szCs w:val="28"/>
        </w:rPr>
        <w:t xml:space="preserve">В соответствии с требованиями Стандарта предоставление и использование </w:t>
      </w:r>
      <w:r w:rsidRPr="006A529B">
        <w:rPr>
          <w:rFonts w:cs="Times New Roman"/>
          <w:b/>
          <w:i/>
          <w:szCs w:val="28"/>
        </w:rPr>
        <w:t>персонифицированной информации</w:t>
      </w:r>
      <w:r w:rsidRPr="00CB263D">
        <w:rPr>
          <w:rFonts w:cs="Times New Roman"/>
          <w:szCs w:val="28"/>
        </w:rPr>
        <w:t xml:space="preserve"> возможно только в рамках процедур итоговой оценки учащихся. Во всех иных процедурах допустимо предоставление и использование исключительно </w:t>
      </w:r>
      <w:r w:rsidRPr="006A529B">
        <w:rPr>
          <w:rFonts w:cs="Times New Roman"/>
          <w:b/>
          <w:i/>
          <w:szCs w:val="28"/>
        </w:rPr>
        <w:t>неперсонифицированной (анонимной) информации</w:t>
      </w:r>
      <w:r w:rsidRPr="00CB263D">
        <w:rPr>
          <w:rFonts w:cs="Times New Roman"/>
          <w:szCs w:val="28"/>
        </w:rPr>
        <w:t xml:space="preserve"> о достигаемых учащимися образовательных результатах.</w:t>
      </w:r>
    </w:p>
    <w:p w:rsidR="00CB263D" w:rsidRPr="00CB263D" w:rsidRDefault="00CB263D" w:rsidP="006A529B">
      <w:pPr>
        <w:pStyle w:val="a9"/>
        <w:spacing w:line="240" w:lineRule="auto"/>
        <w:ind w:firstLine="567"/>
        <w:rPr>
          <w:rFonts w:cs="Times New Roman"/>
          <w:szCs w:val="28"/>
        </w:rPr>
      </w:pPr>
      <w:r w:rsidRPr="00CB263D">
        <w:rPr>
          <w:rFonts w:cs="Times New Roman"/>
          <w:szCs w:val="28"/>
        </w:rPr>
        <w:t xml:space="preserve">Интерпретация результатов оценки ведётся на основе </w:t>
      </w:r>
      <w:r w:rsidRPr="00DC4A66">
        <w:rPr>
          <w:rFonts w:cs="Times New Roman"/>
          <w:b/>
          <w:i/>
          <w:szCs w:val="28"/>
        </w:rPr>
        <w:t xml:space="preserve">контекстной </w:t>
      </w:r>
      <w:r w:rsidRPr="00CB263D">
        <w:rPr>
          <w:rFonts w:cs="Times New Roman"/>
          <w:szCs w:val="28"/>
        </w:rPr>
        <w:t>информации об условиях и особенностях деятельности субъектов образовательного процесса. В частности, итоговая оценка учащихся определяется с учётом их стартового уровня и динамики образовательных достижений.</w:t>
      </w:r>
    </w:p>
    <w:p w:rsidR="00CB263D" w:rsidRDefault="00DC4A66" w:rsidP="006A529B">
      <w:pPr>
        <w:pStyle w:val="a9"/>
        <w:spacing w:line="240" w:lineRule="auto"/>
        <w:ind w:firstLine="567"/>
        <w:rPr>
          <w:rFonts w:cs="Times New Roman"/>
          <w:szCs w:val="28"/>
        </w:rPr>
      </w:pPr>
      <w:r>
        <w:rPr>
          <w:rFonts w:cs="Times New Roman"/>
          <w:szCs w:val="28"/>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24768F" w:rsidRDefault="0024768F" w:rsidP="006A529B">
      <w:pPr>
        <w:pStyle w:val="a9"/>
        <w:spacing w:line="240" w:lineRule="auto"/>
        <w:ind w:firstLine="567"/>
        <w:rPr>
          <w:rFonts w:cs="Times New Roman"/>
          <w:szCs w:val="28"/>
        </w:rPr>
      </w:pPr>
      <w:r>
        <w:rPr>
          <w:rFonts w:cs="Times New Roman"/>
          <w:szCs w:val="28"/>
        </w:rPr>
        <w:t>К результатам индивидуальных достижений обучающихся, не подлежащим итоговой оценке качес</w:t>
      </w:r>
      <w:r w:rsidR="00F239CB">
        <w:rPr>
          <w:rFonts w:cs="Times New Roman"/>
          <w:szCs w:val="28"/>
        </w:rPr>
        <w:t>тва освоения ООП НОО, относятся:</w:t>
      </w:r>
    </w:p>
    <w:p w:rsidR="0024768F" w:rsidRDefault="00F239CB" w:rsidP="00F239CB">
      <w:pPr>
        <w:pStyle w:val="a9"/>
        <w:spacing w:line="240" w:lineRule="auto"/>
        <w:ind w:firstLine="0"/>
        <w:rPr>
          <w:rFonts w:cs="Times New Roman"/>
          <w:szCs w:val="28"/>
        </w:rPr>
      </w:pPr>
      <w:r w:rsidRPr="00F239CB">
        <w:rPr>
          <w:rFonts w:cs="Times New Roman"/>
          <w:szCs w:val="28"/>
        </w:rPr>
        <w:t>*</w:t>
      </w:r>
      <w:r>
        <w:rPr>
          <w:rFonts w:cs="Times New Roman"/>
          <w:szCs w:val="28"/>
        </w:rPr>
        <w:t xml:space="preserve"> </w:t>
      </w:r>
      <w:r w:rsidR="0024768F">
        <w:rPr>
          <w:rFonts w:cs="Times New Roman"/>
          <w:szCs w:val="28"/>
        </w:rPr>
        <w:t>ценностные ориентации обучающихся;</w:t>
      </w:r>
    </w:p>
    <w:p w:rsidR="0024768F" w:rsidRDefault="00F239CB" w:rsidP="00F239CB">
      <w:pPr>
        <w:pStyle w:val="a9"/>
        <w:spacing w:line="240" w:lineRule="auto"/>
        <w:ind w:firstLine="0"/>
        <w:rPr>
          <w:rFonts w:cs="Times New Roman"/>
          <w:szCs w:val="28"/>
        </w:rPr>
      </w:pPr>
      <w:r>
        <w:rPr>
          <w:rFonts w:cs="Times New Roman"/>
          <w:szCs w:val="28"/>
        </w:rPr>
        <w:t xml:space="preserve">* </w:t>
      </w:r>
      <w:r w:rsidR="0024768F">
        <w:rPr>
          <w:rFonts w:cs="Times New Roman"/>
          <w:szCs w:val="28"/>
        </w:rPr>
        <w:t>индивидуальные личностные характеристики, в том числе патриотизм, толерантность, гуманизм и др.</w:t>
      </w:r>
    </w:p>
    <w:p w:rsidR="0024768F" w:rsidRDefault="0024768F" w:rsidP="006A529B">
      <w:pPr>
        <w:pStyle w:val="a9"/>
        <w:spacing w:line="240" w:lineRule="auto"/>
        <w:ind w:firstLine="567"/>
        <w:rPr>
          <w:rFonts w:cs="Times New Roman"/>
          <w:szCs w:val="28"/>
        </w:rPr>
      </w:pPr>
      <w:r>
        <w:rPr>
          <w:rFonts w:cs="Times New Roman"/>
          <w:szCs w:val="28"/>
        </w:rPr>
        <w:t>Обобщенная оценка этих</w:t>
      </w:r>
      <w:r w:rsidRPr="0024768F">
        <w:rPr>
          <w:rFonts w:cs="Times New Roman"/>
          <w:szCs w:val="28"/>
        </w:rPr>
        <w:t xml:space="preserve"> </w:t>
      </w:r>
      <w:r>
        <w:rPr>
          <w:rFonts w:cs="Times New Roman"/>
          <w:szCs w:val="28"/>
        </w:rPr>
        <w:t>и других личностных результатов учебной деятельности обучающихся может осуществляться в ходе различных мониторинговых исследований.</w:t>
      </w:r>
    </w:p>
    <w:p w:rsidR="00E32F87" w:rsidRDefault="00CB263D" w:rsidP="006A529B">
      <w:pPr>
        <w:pStyle w:val="a9"/>
        <w:spacing w:line="240" w:lineRule="auto"/>
        <w:ind w:firstLine="567"/>
        <w:rPr>
          <w:rFonts w:cs="Times New Roman"/>
          <w:szCs w:val="28"/>
        </w:rPr>
      </w:pPr>
      <w:r w:rsidRPr="00CB263D">
        <w:rPr>
          <w:rFonts w:cs="Times New Roman"/>
          <w:szCs w:val="28"/>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32F87" w:rsidRDefault="00E32F87" w:rsidP="00E32F87">
      <w:pPr>
        <w:pStyle w:val="a9"/>
        <w:spacing w:line="240" w:lineRule="auto"/>
        <w:ind w:firstLine="0"/>
        <w:jc w:val="center"/>
        <w:rPr>
          <w:rFonts w:cs="Times New Roman"/>
          <w:szCs w:val="28"/>
        </w:rPr>
      </w:pPr>
    </w:p>
    <w:p w:rsidR="008672E2" w:rsidRDefault="008672E2" w:rsidP="0024768F">
      <w:pPr>
        <w:pStyle w:val="a9"/>
        <w:spacing w:line="240" w:lineRule="auto"/>
        <w:ind w:firstLine="567"/>
        <w:jc w:val="center"/>
        <w:rPr>
          <w:rFonts w:cs="Times New Roman"/>
          <w:b/>
        </w:rPr>
      </w:pPr>
      <w:r w:rsidRPr="00AA0A27">
        <w:rPr>
          <w:rFonts w:cs="Times New Roman"/>
          <w:b/>
        </w:rPr>
        <w:t xml:space="preserve">Процедуры </w:t>
      </w:r>
      <w:r>
        <w:rPr>
          <w:rFonts w:cs="Times New Roman"/>
          <w:b/>
        </w:rPr>
        <w:t xml:space="preserve">и инструментарий </w:t>
      </w:r>
      <w:r w:rsidRPr="00AA0A27">
        <w:rPr>
          <w:rFonts w:cs="Times New Roman"/>
          <w:b/>
        </w:rPr>
        <w:t xml:space="preserve">оценивания образовательных </w:t>
      </w:r>
      <w:r w:rsidRPr="00AA0A27">
        <w:rPr>
          <w:rFonts w:cs="Times New Roman"/>
          <w:b/>
        </w:rPr>
        <w:lastRenderedPageBreak/>
        <w:t>достижений учащихся</w:t>
      </w:r>
      <w:r w:rsidR="00F239CB">
        <w:rPr>
          <w:rFonts w:cs="Times New Roman"/>
          <w:b/>
        </w:rPr>
        <w:t xml:space="preserve"> в МБОУ СШ ст. Хворостянка</w:t>
      </w:r>
    </w:p>
    <w:p w:rsidR="00A40E2B" w:rsidRDefault="00A40E2B" w:rsidP="00E32F87">
      <w:pPr>
        <w:pStyle w:val="a9"/>
        <w:spacing w:line="240" w:lineRule="auto"/>
        <w:ind w:firstLine="0"/>
        <w:jc w:val="center"/>
        <w:rPr>
          <w:rFonts w:cs="Times New Roman"/>
          <w:szCs w:val="28"/>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43"/>
        <w:gridCol w:w="2443"/>
        <w:gridCol w:w="2788"/>
      </w:tblGrid>
      <w:tr w:rsidR="007E0349" w:rsidRPr="00783A3E" w:rsidTr="00710DCC">
        <w:tc>
          <w:tcPr>
            <w:tcW w:w="2376" w:type="dxa"/>
            <w:shd w:val="clear" w:color="auto" w:fill="auto"/>
          </w:tcPr>
          <w:p w:rsidR="00E32F87" w:rsidRPr="00783A3E" w:rsidRDefault="00E32F87" w:rsidP="00783A3E">
            <w:pPr>
              <w:pStyle w:val="a9"/>
              <w:spacing w:line="240" w:lineRule="auto"/>
              <w:ind w:firstLine="0"/>
              <w:rPr>
                <w:rFonts w:cs="Times New Roman"/>
                <w:sz w:val="24"/>
                <w:szCs w:val="24"/>
              </w:rPr>
            </w:pPr>
          </w:p>
        </w:tc>
        <w:tc>
          <w:tcPr>
            <w:tcW w:w="2443" w:type="dxa"/>
            <w:shd w:val="clear" w:color="auto" w:fill="auto"/>
          </w:tcPr>
          <w:p w:rsidR="00E32F87" w:rsidRPr="00783A3E" w:rsidRDefault="00413F3D" w:rsidP="00783A3E">
            <w:pPr>
              <w:pStyle w:val="a9"/>
              <w:spacing w:line="240" w:lineRule="auto"/>
              <w:ind w:firstLine="0"/>
              <w:rPr>
                <w:rFonts w:cs="Times New Roman"/>
                <w:b/>
                <w:sz w:val="24"/>
                <w:szCs w:val="24"/>
              </w:rPr>
            </w:pPr>
            <w:r w:rsidRPr="00783A3E">
              <w:rPr>
                <w:rFonts w:cs="Times New Roman"/>
                <w:b/>
                <w:sz w:val="24"/>
                <w:szCs w:val="24"/>
              </w:rPr>
              <w:t>Оценка л</w:t>
            </w:r>
            <w:r w:rsidR="00E32F87" w:rsidRPr="00783A3E">
              <w:rPr>
                <w:rFonts w:cs="Times New Roman"/>
                <w:b/>
                <w:sz w:val="24"/>
                <w:szCs w:val="24"/>
              </w:rPr>
              <w:t>ичностны</w:t>
            </w:r>
            <w:r w:rsidRPr="00783A3E">
              <w:rPr>
                <w:rFonts w:cs="Times New Roman"/>
                <w:b/>
                <w:sz w:val="24"/>
                <w:szCs w:val="24"/>
              </w:rPr>
              <w:t>х результатов</w:t>
            </w:r>
          </w:p>
        </w:tc>
        <w:tc>
          <w:tcPr>
            <w:tcW w:w="2443" w:type="dxa"/>
            <w:shd w:val="clear" w:color="auto" w:fill="auto"/>
          </w:tcPr>
          <w:p w:rsidR="00E32F87" w:rsidRPr="00783A3E" w:rsidRDefault="00413F3D" w:rsidP="00783A3E">
            <w:pPr>
              <w:pStyle w:val="a9"/>
              <w:spacing w:line="240" w:lineRule="auto"/>
              <w:ind w:firstLine="0"/>
              <w:rPr>
                <w:rFonts w:cs="Times New Roman"/>
                <w:b/>
                <w:sz w:val="24"/>
                <w:szCs w:val="24"/>
              </w:rPr>
            </w:pPr>
            <w:r w:rsidRPr="00783A3E">
              <w:rPr>
                <w:rFonts w:cs="Times New Roman"/>
                <w:b/>
                <w:sz w:val="24"/>
                <w:szCs w:val="24"/>
              </w:rPr>
              <w:t>Оценка м</w:t>
            </w:r>
            <w:r w:rsidR="00E32F87" w:rsidRPr="00783A3E">
              <w:rPr>
                <w:rFonts w:cs="Times New Roman"/>
                <w:b/>
                <w:sz w:val="24"/>
                <w:szCs w:val="24"/>
              </w:rPr>
              <w:t>етапредметны</w:t>
            </w:r>
            <w:r w:rsidRPr="00783A3E">
              <w:rPr>
                <w:rFonts w:cs="Times New Roman"/>
                <w:b/>
                <w:sz w:val="24"/>
                <w:szCs w:val="24"/>
              </w:rPr>
              <w:t>х результатов</w:t>
            </w:r>
          </w:p>
        </w:tc>
        <w:tc>
          <w:tcPr>
            <w:tcW w:w="2788" w:type="dxa"/>
            <w:shd w:val="clear" w:color="auto" w:fill="auto"/>
          </w:tcPr>
          <w:p w:rsidR="00E32F87" w:rsidRPr="00783A3E" w:rsidRDefault="00413F3D" w:rsidP="00783A3E">
            <w:pPr>
              <w:pStyle w:val="a9"/>
              <w:spacing w:line="240" w:lineRule="auto"/>
              <w:ind w:firstLine="0"/>
              <w:rPr>
                <w:rFonts w:cs="Times New Roman"/>
                <w:b/>
                <w:sz w:val="24"/>
                <w:szCs w:val="24"/>
              </w:rPr>
            </w:pPr>
            <w:r w:rsidRPr="00783A3E">
              <w:rPr>
                <w:rFonts w:cs="Times New Roman"/>
                <w:b/>
                <w:sz w:val="24"/>
                <w:szCs w:val="24"/>
              </w:rPr>
              <w:t>Оценка п</w:t>
            </w:r>
            <w:r w:rsidR="00E32F87" w:rsidRPr="00783A3E">
              <w:rPr>
                <w:rFonts w:cs="Times New Roman"/>
                <w:b/>
                <w:sz w:val="24"/>
                <w:szCs w:val="24"/>
              </w:rPr>
              <w:t>редметны</w:t>
            </w:r>
            <w:r w:rsidRPr="00783A3E">
              <w:rPr>
                <w:rFonts w:cs="Times New Roman"/>
                <w:b/>
                <w:sz w:val="24"/>
                <w:szCs w:val="24"/>
              </w:rPr>
              <w:t>х результатов</w:t>
            </w:r>
          </w:p>
        </w:tc>
      </w:tr>
      <w:tr w:rsidR="007E0349" w:rsidRPr="00783A3E" w:rsidTr="00710DCC">
        <w:tc>
          <w:tcPr>
            <w:tcW w:w="2376" w:type="dxa"/>
            <w:shd w:val="clear" w:color="auto" w:fill="auto"/>
          </w:tcPr>
          <w:p w:rsidR="00E32F87" w:rsidRPr="00783A3E" w:rsidRDefault="00E32F87" w:rsidP="00783A3E">
            <w:pPr>
              <w:pStyle w:val="a9"/>
              <w:spacing w:line="240" w:lineRule="auto"/>
              <w:ind w:firstLine="0"/>
              <w:rPr>
                <w:rFonts w:cs="Times New Roman"/>
                <w:i/>
                <w:sz w:val="24"/>
                <w:szCs w:val="24"/>
              </w:rPr>
            </w:pPr>
            <w:r w:rsidRPr="00783A3E">
              <w:rPr>
                <w:rFonts w:cs="Times New Roman"/>
                <w:i/>
                <w:sz w:val="24"/>
                <w:szCs w:val="24"/>
              </w:rPr>
              <w:t>Объект оценки</w:t>
            </w:r>
          </w:p>
        </w:tc>
        <w:tc>
          <w:tcPr>
            <w:tcW w:w="2443" w:type="dxa"/>
            <w:shd w:val="clear" w:color="auto" w:fill="auto"/>
          </w:tcPr>
          <w:p w:rsidR="00E32F87" w:rsidRPr="00783A3E" w:rsidRDefault="00413F3D" w:rsidP="00783A3E">
            <w:pPr>
              <w:pStyle w:val="a9"/>
              <w:spacing w:line="240" w:lineRule="auto"/>
              <w:ind w:firstLine="0"/>
              <w:rPr>
                <w:rFonts w:cs="Times New Roman"/>
                <w:sz w:val="24"/>
                <w:szCs w:val="24"/>
              </w:rPr>
            </w:pPr>
            <w:r w:rsidRPr="00783A3E">
              <w:rPr>
                <w:rFonts w:cs="Times New Roman"/>
                <w:sz w:val="24"/>
                <w:szCs w:val="24"/>
              </w:rPr>
              <w:t>сформированность  личностных УУД</w:t>
            </w:r>
          </w:p>
        </w:tc>
        <w:tc>
          <w:tcPr>
            <w:tcW w:w="2443" w:type="dxa"/>
            <w:shd w:val="clear" w:color="auto" w:fill="auto"/>
          </w:tcPr>
          <w:p w:rsidR="00E32F87" w:rsidRPr="00783A3E" w:rsidRDefault="00143DFB" w:rsidP="00783A3E">
            <w:pPr>
              <w:pStyle w:val="a9"/>
              <w:spacing w:line="240" w:lineRule="auto"/>
              <w:ind w:firstLine="0"/>
              <w:rPr>
                <w:rFonts w:cs="Times New Roman"/>
                <w:sz w:val="24"/>
                <w:szCs w:val="24"/>
              </w:rPr>
            </w:pPr>
            <w:r w:rsidRPr="00783A3E">
              <w:rPr>
                <w:rFonts w:cs="Times New Roman"/>
                <w:sz w:val="24"/>
                <w:szCs w:val="24"/>
              </w:rPr>
              <w:t>сформированность регулятивных, коммуникативных и познавательных УУД</w:t>
            </w:r>
          </w:p>
        </w:tc>
        <w:tc>
          <w:tcPr>
            <w:tcW w:w="2788" w:type="dxa"/>
            <w:shd w:val="clear" w:color="auto" w:fill="auto"/>
          </w:tcPr>
          <w:p w:rsidR="00E32F87" w:rsidRPr="00783A3E" w:rsidRDefault="000061E0" w:rsidP="00783A3E">
            <w:pPr>
              <w:pStyle w:val="a9"/>
              <w:spacing w:line="240" w:lineRule="auto"/>
              <w:ind w:firstLine="0"/>
              <w:rPr>
                <w:rFonts w:cs="Times New Roman"/>
                <w:sz w:val="24"/>
                <w:szCs w:val="24"/>
              </w:rPr>
            </w:pPr>
            <w:r w:rsidRPr="00783A3E">
              <w:rPr>
                <w:rFonts w:cs="Times New Roman"/>
                <w:sz w:val="24"/>
                <w:szCs w:val="24"/>
              </w:rPr>
              <w:t>сформированность учебных действий с предметным содержанием</w:t>
            </w:r>
          </w:p>
        </w:tc>
      </w:tr>
      <w:tr w:rsidR="007E0349" w:rsidRPr="00783A3E" w:rsidTr="00710DCC">
        <w:tc>
          <w:tcPr>
            <w:tcW w:w="2376" w:type="dxa"/>
            <w:shd w:val="clear" w:color="auto" w:fill="auto"/>
          </w:tcPr>
          <w:p w:rsidR="00E32F87" w:rsidRPr="00783A3E" w:rsidRDefault="00E32F87" w:rsidP="00783A3E">
            <w:pPr>
              <w:pStyle w:val="a9"/>
              <w:spacing w:line="240" w:lineRule="auto"/>
              <w:ind w:firstLine="0"/>
              <w:rPr>
                <w:rFonts w:cs="Times New Roman"/>
                <w:i/>
                <w:sz w:val="24"/>
                <w:szCs w:val="24"/>
              </w:rPr>
            </w:pPr>
            <w:r w:rsidRPr="00783A3E">
              <w:rPr>
                <w:rFonts w:cs="Times New Roman"/>
                <w:i/>
                <w:sz w:val="24"/>
                <w:szCs w:val="24"/>
              </w:rPr>
              <w:t>Предмет оценки</w:t>
            </w:r>
          </w:p>
        </w:tc>
        <w:tc>
          <w:tcPr>
            <w:tcW w:w="2443" w:type="dxa"/>
            <w:shd w:val="clear" w:color="auto" w:fill="auto"/>
          </w:tcPr>
          <w:p w:rsidR="00E32F87" w:rsidRPr="00783A3E" w:rsidRDefault="00413F3D" w:rsidP="00783A3E">
            <w:pPr>
              <w:pStyle w:val="a9"/>
              <w:spacing w:line="240" w:lineRule="auto"/>
              <w:ind w:firstLine="0"/>
              <w:rPr>
                <w:rFonts w:cs="Times New Roman"/>
                <w:sz w:val="24"/>
                <w:szCs w:val="24"/>
              </w:rPr>
            </w:pPr>
            <w:r w:rsidRPr="00783A3E">
              <w:rPr>
                <w:rFonts w:cs="Times New Roman"/>
                <w:sz w:val="24"/>
                <w:szCs w:val="24"/>
              </w:rPr>
              <w:t>эффективность деятельности воспитательной системы Школы</w:t>
            </w:r>
          </w:p>
        </w:tc>
        <w:tc>
          <w:tcPr>
            <w:tcW w:w="2443" w:type="dxa"/>
            <w:shd w:val="clear" w:color="auto" w:fill="auto"/>
          </w:tcPr>
          <w:p w:rsidR="00E32F87" w:rsidRPr="00783A3E" w:rsidRDefault="00143DFB" w:rsidP="00783A3E">
            <w:pPr>
              <w:pStyle w:val="a9"/>
              <w:spacing w:line="240" w:lineRule="auto"/>
              <w:ind w:firstLine="0"/>
              <w:rPr>
                <w:rFonts w:cs="Times New Roman"/>
                <w:sz w:val="24"/>
                <w:szCs w:val="24"/>
              </w:rPr>
            </w:pPr>
            <w:r w:rsidRPr="00783A3E">
              <w:rPr>
                <w:rFonts w:cs="Times New Roman"/>
                <w:sz w:val="24"/>
                <w:szCs w:val="24"/>
              </w:rPr>
              <w:t>уровень сформированности данного вида учебных действий</w:t>
            </w:r>
          </w:p>
        </w:tc>
        <w:tc>
          <w:tcPr>
            <w:tcW w:w="2788" w:type="dxa"/>
            <w:shd w:val="clear" w:color="auto" w:fill="auto"/>
          </w:tcPr>
          <w:p w:rsidR="00E32F87" w:rsidRPr="00783A3E" w:rsidRDefault="000061E0" w:rsidP="00783A3E">
            <w:pPr>
              <w:pStyle w:val="a9"/>
              <w:spacing w:line="240" w:lineRule="auto"/>
              <w:ind w:firstLine="0"/>
              <w:rPr>
                <w:rFonts w:cs="Times New Roman"/>
                <w:sz w:val="24"/>
                <w:szCs w:val="24"/>
              </w:rPr>
            </w:pPr>
            <w:r w:rsidRPr="00783A3E">
              <w:rPr>
                <w:rFonts w:cs="Times New Roman"/>
                <w:sz w:val="24"/>
                <w:szCs w:val="24"/>
              </w:rPr>
              <w:t>способность  к решению учебно-познавательных и учебно-практических задач</w:t>
            </w:r>
          </w:p>
        </w:tc>
      </w:tr>
      <w:tr w:rsidR="007E0349" w:rsidRPr="00783A3E" w:rsidTr="00710DCC">
        <w:tc>
          <w:tcPr>
            <w:tcW w:w="2376" w:type="dxa"/>
            <w:shd w:val="clear" w:color="auto" w:fill="auto"/>
          </w:tcPr>
          <w:p w:rsidR="00E32F87" w:rsidRPr="00783A3E" w:rsidRDefault="00E32F87" w:rsidP="00783A3E">
            <w:pPr>
              <w:pStyle w:val="a9"/>
              <w:spacing w:line="240" w:lineRule="auto"/>
              <w:ind w:firstLine="0"/>
              <w:rPr>
                <w:rFonts w:cs="Times New Roman"/>
                <w:i/>
                <w:sz w:val="24"/>
                <w:szCs w:val="24"/>
              </w:rPr>
            </w:pPr>
            <w:r w:rsidRPr="00783A3E">
              <w:rPr>
                <w:rFonts w:cs="Times New Roman"/>
                <w:i/>
                <w:sz w:val="24"/>
                <w:szCs w:val="24"/>
              </w:rPr>
              <w:t>Процедуры оценки</w:t>
            </w:r>
          </w:p>
        </w:tc>
        <w:tc>
          <w:tcPr>
            <w:tcW w:w="2443" w:type="dxa"/>
            <w:shd w:val="clear" w:color="auto" w:fill="auto"/>
          </w:tcPr>
          <w:p w:rsidR="00E32F87" w:rsidRPr="00783A3E" w:rsidRDefault="00143DFB" w:rsidP="00783A3E">
            <w:pPr>
              <w:pStyle w:val="a9"/>
              <w:spacing w:line="240" w:lineRule="auto"/>
              <w:ind w:firstLine="0"/>
              <w:rPr>
                <w:rFonts w:cs="Times New Roman"/>
                <w:sz w:val="24"/>
                <w:szCs w:val="24"/>
              </w:rPr>
            </w:pPr>
            <w:r w:rsidRPr="00783A3E">
              <w:rPr>
                <w:rFonts w:cs="Times New Roman"/>
                <w:sz w:val="24"/>
                <w:szCs w:val="24"/>
              </w:rPr>
              <w:t>А.</w:t>
            </w:r>
            <w:r w:rsidR="00873950" w:rsidRPr="00783A3E">
              <w:rPr>
                <w:rFonts w:cs="Times New Roman"/>
                <w:sz w:val="24"/>
                <w:szCs w:val="24"/>
              </w:rPr>
              <w:t xml:space="preserve"> </w:t>
            </w:r>
            <w:r w:rsidRPr="00783A3E">
              <w:rPr>
                <w:rFonts w:cs="Times New Roman"/>
                <w:sz w:val="24"/>
                <w:szCs w:val="24"/>
              </w:rPr>
              <w:t>мо</w:t>
            </w:r>
            <w:r w:rsidR="00413F3D" w:rsidRPr="00783A3E">
              <w:rPr>
                <w:rFonts w:cs="Times New Roman"/>
                <w:sz w:val="24"/>
                <w:szCs w:val="24"/>
              </w:rPr>
              <w:t>ниторинговые исследования сформированности отдельных личностных  качеств</w:t>
            </w:r>
            <w:r w:rsidR="00873950" w:rsidRPr="00783A3E">
              <w:rPr>
                <w:rFonts w:cs="Times New Roman"/>
                <w:sz w:val="24"/>
                <w:szCs w:val="24"/>
              </w:rPr>
              <w:t>(1-4 кл)</w:t>
            </w:r>
            <w:r w:rsidR="003D480B" w:rsidRPr="00783A3E">
              <w:rPr>
                <w:rFonts w:cs="Times New Roman"/>
                <w:sz w:val="24"/>
                <w:szCs w:val="24"/>
              </w:rPr>
              <w:t>;</w:t>
            </w:r>
          </w:p>
          <w:p w:rsidR="00143DFB" w:rsidRPr="00783A3E" w:rsidRDefault="00143DFB" w:rsidP="00783A3E">
            <w:pPr>
              <w:pStyle w:val="a9"/>
              <w:spacing w:line="240" w:lineRule="auto"/>
              <w:ind w:firstLine="0"/>
              <w:rPr>
                <w:rFonts w:cs="Times New Roman"/>
                <w:sz w:val="24"/>
                <w:szCs w:val="24"/>
              </w:rPr>
            </w:pPr>
            <w:r w:rsidRPr="00783A3E">
              <w:rPr>
                <w:rFonts w:cs="Times New Roman"/>
                <w:sz w:val="24"/>
                <w:szCs w:val="24"/>
              </w:rPr>
              <w:t>Б. портфолио учащегося начальной школы</w:t>
            </w:r>
          </w:p>
          <w:p w:rsidR="003D480B" w:rsidRPr="00783A3E" w:rsidRDefault="00873950" w:rsidP="00783A3E">
            <w:pPr>
              <w:pStyle w:val="a9"/>
              <w:spacing w:line="240" w:lineRule="auto"/>
              <w:ind w:firstLine="0"/>
              <w:rPr>
                <w:rFonts w:cs="Times New Roman"/>
                <w:sz w:val="24"/>
                <w:szCs w:val="24"/>
              </w:rPr>
            </w:pPr>
            <w:r w:rsidRPr="00783A3E">
              <w:rPr>
                <w:rFonts w:cs="Times New Roman"/>
                <w:sz w:val="24"/>
                <w:szCs w:val="24"/>
              </w:rPr>
              <w:t>(1-4 кл)</w:t>
            </w:r>
          </w:p>
        </w:tc>
        <w:tc>
          <w:tcPr>
            <w:tcW w:w="2443" w:type="dxa"/>
            <w:shd w:val="clear" w:color="auto" w:fill="auto"/>
          </w:tcPr>
          <w:p w:rsidR="00143DFB" w:rsidRPr="00783A3E" w:rsidRDefault="00143DFB" w:rsidP="00783A3E">
            <w:pPr>
              <w:pStyle w:val="a9"/>
              <w:spacing w:line="240" w:lineRule="auto"/>
              <w:ind w:firstLine="0"/>
              <w:rPr>
                <w:rFonts w:cs="Times New Roman"/>
                <w:sz w:val="24"/>
                <w:szCs w:val="24"/>
              </w:rPr>
            </w:pPr>
            <w:r w:rsidRPr="00783A3E">
              <w:rPr>
                <w:rFonts w:cs="Times New Roman"/>
                <w:sz w:val="24"/>
                <w:szCs w:val="24"/>
              </w:rPr>
              <w:t xml:space="preserve">А. </w:t>
            </w:r>
            <w:r w:rsidR="00873950" w:rsidRPr="00783A3E">
              <w:rPr>
                <w:rFonts w:cs="Times New Roman"/>
                <w:sz w:val="24"/>
                <w:szCs w:val="24"/>
              </w:rPr>
              <w:t>мониторинг сформированности УУД (1-4 кл)</w:t>
            </w:r>
          </w:p>
          <w:p w:rsidR="00143DFB" w:rsidRPr="00783A3E" w:rsidRDefault="00143DFB" w:rsidP="00783A3E">
            <w:pPr>
              <w:pStyle w:val="a9"/>
              <w:spacing w:line="240" w:lineRule="auto"/>
              <w:ind w:firstLine="0"/>
              <w:rPr>
                <w:rFonts w:cs="Times New Roman"/>
                <w:sz w:val="24"/>
                <w:szCs w:val="24"/>
              </w:rPr>
            </w:pPr>
            <w:r w:rsidRPr="00783A3E">
              <w:rPr>
                <w:rFonts w:cs="Times New Roman"/>
                <w:sz w:val="24"/>
                <w:szCs w:val="24"/>
              </w:rPr>
              <w:t>Б. комплексные работы на межпредметной основе</w:t>
            </w:r>
            <w:r w:rsidR="00873950" w:rsidRPr="00783A3E">
              <w:rPr>
                <w:rFonts w:cs="Times New Roman"/>
                <w:sz w:val="24"/>
                <w:szCs w:val="24"/>
              </w:rPr>
              <w:t xml:space="preserve"> (1-4 кл)</w:t>
            </w:r>
            <w:r w:rsidRPr="00783A3E">
              <w:rPr>
                <w:rFonts w:cs="Times New Roman"/>
                <w:sz w:val="24"/>
                <w:szCs w:val="24"/>
              </w:rPr>
              <w:t>,</w:t>
            </w:r>
          </w:p>
          <w:p w:rsidR="00143DFB" w:rsidRPr="00783A3E" w:rsidRDefault="00143DFB" w:rsidP="00783A3E">
            <w:pPr>
              <w:pStyle w:val="a9"/>
              <w:spacing w:line="240" w:lineRule="auto"/>
              <w:ind w:firstLine="0"/>
              <w:rPr>
                <w:rFonts w:cs="Times New Roman"/>
                <w:sz w:val="24"/>
                <w:szCs w:val="24"/>
              </w:rPr>
            </w:pPr>
            <w:r w:rsidRPr="00783A3E">
              <w:rPr>
                <w:rFonts w:cs="Times New Roman"/>
                <w:sz w:val="24"/>
                <w:szCs w:val="24"/>
              </w:rPr>
              <w:t>В. итоговые проверочные работы</w:t>
            </w:r>
            <w:r w:rsidR="00873950" w:rsidRPr="00783A3E">
              <w:rPr>
                <w:rFonts w:cs="Times New Roman"/>
                <w:sz w:val="24"/>
                <w:szCs w:val="24"/>
              </w:rPr>
              <w:t xml:space="preserve"> (1-4 кл)</w:t>
            </w:r>
            <w:r w:rsidRPr="00783A3E">
              <w:rPr>
                <w:rFonts w:cs="Times New Roman"/>
                <w:sz w:val="24"/>
                <w:szCs w:val="24"/>
              </w:rPr>
              <w:t>,</w:t>
            </w:r>
          </w:p>
          <w:p w:rsidR="00143DFB" w:rsidRPr="00783A3E" w:rsidRDefault="00143DFB" w:rsidP="00783A3E">
            <w:pPr>
              <w:pStyle w:val="a9"/>
              <w:spacing w:line="240" w:lineRule="auto"/>
              <w:ind w:firstLine="0"/>
              <w:rPr>
                <w:rFonts w:cs="Times New Roman"/>
                <w:sz w:val="24"/>
                <w:szCs w:val="24"/>
              </w:rPr>
            </w:pPr>
            <w:r w:rsidRPr="00783A3E">
              <w:rPr>
                <w:rFonts w:cs="Times New Roman"/>
                <w:sz w:val="24"/>
                <w:szCs w:val="24"/>
              </w:rPr>
              <w:t>Г. портфолио учащегося начальной школы</w:t>
            </w:r>
            <w:r w:rsidR="00873950" w:rsidRPr="00783A3E">
              <w:rPr>
                <w:rFonts w:cs="Times New Roman"/>
                <w:sz w:val="24"/>
                <w:szCs w:val="24"/>
              </w:rPr>
              <w:t xml:space="preserve"> (1-4 кл)</w:t>
            </w:r>
          </w:p>
          <w:p w:rsidR="00E32F87" w:rsidRPr="00783A3E" w:rsidRDefault="00E32F87" w:rsidP="00783A3E">
            <w:pPr>
              <w:pStyle w:val="a9"/>
              <w:spacing w:line="240" w:lineRule="auto"/>
              <w:ind w:firstLine="0"/>
              <w:rPr>
                <w:rFonts w:cs="Times New Roman"/>
                <w:sz w:val="24"/>
                <w:szCs w:val="24"/>
              </w:rPr>
            </w:pPr>
          </w:p>
        </w:tc>
        <w:tc>
          <w:tcPr>
            <w:tcW w:w="2788" w:type="dxa"/>
            <w:shd w:val="clear" w:color="auto" w:fill="auto"/>
          </w:tcPr>
          <w:p w:rsidR="000061E0" w:rsidRPr="00783A3E" w:rsidRDefault="000061E0" w:rsidP="00783A3E">
            <w:pPr>
              <w:pStyle w:val="a9"/>
              <w:spacing w:line="240" w:lineRule="auto"/>
              <w:ind w:firstLine="0"/>
              <w:rPr>
                <w:rFonts w:cs="Times New Roman"/>
                <w:sz w:val="24"/>
                <w:szCs w:val="24"/>
              </w:rPr>
            </w:pPr>
            <w:r w:rsidRPr="00783A3E">
              <w:rPr>
                <w:rFonts w:cs="Times New Roman"/>
                <w:sz w:val="24"/>
                <w:szCs w:val="24"/>
              </w:rPr>
              <w:t xml:space="preserve">А. </w:t>
            </w:r>
            <w:r w:rsidR="009A660F">
              <w:rPr>
                <w:rFonts w:cs="Times New Roman"/>
                <w:sz w:val="24"/>
                <w:szCs w:val="24"/>
              </w:rPr>
              <w:t>в</w:t>
            </w:r>
            <w:r w:rsidRPr="00783A3E">
              <w:rPr>
                <w:rFonts w:cs="Times New Roman"/>
                <w:sz w:val="24"/>
                <w:szCs w:val="24"/>
              </w:rPr>
              <w:t xml:space="preserve">нутренняя накопленная </w:t>
            </w:r>
            <w:r w:rsidR="000848E7" w:rsidRPr="00783A3E">
              <w:rPr>
                <w:rFonts w:cs="Times New Roman"/>
                <w:sz w:val="24"/>
                <w:szCs w:val="24"/>
              </w:rPr>
              <w:t>балльная</w:t>
            </w:r>
            <w:r w:rsidRPr="00783A3E">
              <w:rPr>
                <w:rFonts w:cs="Times New Roman"/>
                <w:sz w:val="24"/>
                <w:szCs w:val="24"/>
              </w:rPr>
              <w:t xml:space="preserve"> оценка (2-4 класс</w:t>
            </w:r>
            <w:r w:rsidR="00710DCC" w:rsidRPr="00783A3E">
              <w:rPr>
                <w:rFonts w:cs="Times New Roman"/>
                <w:sz w:val="24"/>
                <w:szCs w:val="24"/>
              </w:rPr>
              <w:t xml:space="preserve"> по всем предметам, кроме ОРКСЭ, 4 класс</w:t>
            </w:r>
            <w:r w:rsidRPr="00783A3E">
              <w:rPr>
                <w:rFonts w:cs="Times New Roman"/>
                <w:sz w:val="24"/>
                <w:szCs w:val="24"/>
              </w:rPr>
              <w:t xml:space="preserve">), </w:t>
            </w:r>
          </w:p>
          <w:p w:rsidR="00E32F87" w:rsidRDefault="00710DCC" w:rsidP="00D87D77">
            <w:pPr>
              <w:pStyle w:val="a9"/>
              <w:spacing w:line="240" w:lineRule="auto"/>
              <w:ind w:firstLine="0"/>
              <w:rPr>
                <w:rFonts w:cs="Times New Roman"/>
                <w:sz w:val="24"/>
                <w:szCs w:val="24"/>
              </w:rPr>
            </w:pPr>
            <w:r w:rsidRPr="00783A3E">
              <w:rPr>
                <w:rFonts w:cs="Times New Roman"/>
                <w:sz w:val="24"/>
                <w:szCs w:val="24"/>
              </w:rPr>
              <w:t>Б.</w:t>
            </w:r>
            <w:r w:rsidR="00D87D77">
              <w:rPr>
                <w:rFonts w:cs="Times New Roman"/>
                <w:sz w:val="24"/>
                <w:szCs w:val="24"/>
              </w:rPr>
              <w:t xml:space="preserve"> </w:t>
            </w:r>
            <w:r w:rsidR="009A660F">
              <w:rPr>
                <w:rFonts w:cs="Times New Roman"/>
                <w:sz w:val="24"/>
                <w:szCs w:val="24"/>
              </w:rPr>
              <w:t>промежуточная аттестация</w:t>
            </w:r>
            <w:r w:rsidR="000061E0" w:rsidRPr="00783A3E">
              <w:rPr>
                <w:rFonts w:cs="Times New Roman"/>
                <w:sz w:val="24"/>
                <w:szCs w:val="24"/>
              </w:rPr>
              <w:t xml:space="preserve"> </w:t>
            </w:r>
            <w:r w:rsidR="009A660F">
              <w:rPr>
                <w:rFonts w:cs="Times New Roman"/>
                <w:sz w:val="24"/>
                <w:szCs w:val="24"/>
              </w:rPr>
              <w:t xml:space="preserve">учащихся </w:t>
            </w:r>
            <w:r w:rsidR="000061E0" w:rsidRPr="00783A3E">
              <w:rPr>
                <w:rFonts w:cs="Times New Roman"/>
                <w:sz w:val="24"/>
                <w:szCs w:val="24"/>
              </w:rPr>
              <w:t>(</w:t>
            </w:r>
            <w:r w:rsidR="009A660F">
              <w:rPr>
                <w:rFonts w:cs="Times New Roman"/>
                <w:sz w:val="24"/>
                <w:szCs w:val="24"/>
              </w:rPr>
              <w:t>1-</w:t>
            </w:r>
            <w:r w:rsidR="000061E0" w:rsidRPr="00783A3E">
              <w:rPr>
                <w:rFonts w:cs="Times New Roman"/>
                <w:sz w:val="24"/>
                <w:szCs w:val="24"/>
              </w:rPr>
              <w:t>4 класс</w:t>
            </w:r>
            <w:r w:rsidR="009A660F">
              <w:rPr>
                <w:rFonts w:cs="Times New Roman"/>
                <w:sz w:val="24"/>
                <w:szCs w:val="24"/>
              </w:rPr>
              <w:t>ы</w:t>
            </w:r>
            <w:r w:rsidR="000061E0" w:rsidRPr="00783A3E">
              <w:rPr>
                <w:rFonts w:cs="Times New Roman"/>
                <w:sz w:val="24"/>
                <w:szCs w:val="24"/>
              </w:rPr>
              <w:t>),</w:t>
            </w:r>
          </w:p>
          <w:p w:rsidR="00D87D77" w:rsidRPr="00783A3E" w:rsidRDefault="00D87D77" w:rsidP="00D87D77">
            <w:pPr>
              <w:pStyle w:val="a9"/>
              <w:spacing w:line="240" w:lineRule="auto"/>
              <w:ind w:firstLine="0"/>
              <w:rPr>
                <w:rFonts w:cs="Times New Roman"/>
                <w:sz w:val="24"/>
                <w:szCs w:val="24"/>
              </w:rPr>
            </w:pPr>
            <w:r>
              <w:rPr>
                <w:rFonts w:cs="Times New Roman"/>
                <w:sz w:val="24"/>
                <w:szCs w:val="24"/>
              </w:rPr>
              <w:t>В. внешняя оценка в ходе независимых процедур</w:t>
            </w:r>
            <w:r w:rsidR="007E0349">
              <w:rPr>
                <w:rFonts w:cs="Times New Roman"/>
                <w:sz w:val="24"/>
                <w:szCs w:val="24"/>
              </w:rPr>
              <w:t xml:space="preserve"> оценки качества образования;</w:t>
            </w:r>
          </w:p>
          <w:p w:rsidR="000061E0" w:rsidRPr="00783A3E" w:rsidRDefault="00D87D77" w:rsidP="007E0349">
            <w:pPr>
              <w:pStyle w:val="a9"/>
              <w:spacing w:line="240" w:lineRule="auto"/>
              <w:ind w:firstLine="0"/>
              <w:rPr>
                <w:rFonts w:cs="Times New Roman"/>
                <w:sz w:val="24"/>
                <w:szCs w:val="24"/>
              </w:rPr>
            </w:pPr>
            <w:r>
              <w:rPr>
                <w:rFonts w:cs="Times New Roman"/>
                <w:sz w:val="24"/>
                <w:szCs w:val="24"/>
              </w:rPr>
              <w:t>Г</w:t>
            </w:r>
            <w:r w:rsidR="00710DCC" w:rsidRPr="00783A3E">
              <w:rPr>
                <w:rFonts w:cs="Times New Roman"/>
                <w:sz w:val="24"/>
                <w:szCs w:val="24"/>
              </w:rPr>
              <w:t xml:space="preserve">. </w:t>
            </w:r>
            <w:r w:rsidR="009A660F">
              <w:rPr>
                <w:rFonts w:cs="Times New Roman"/>
                <w:sz w:val="24"/>
                <w:szCs w:val="24"/>
              </w:rPr>
              <w:t>п</w:t>
            </w:r>
            <w:r w:rsidR="00710DCC" w:rsidRPr="00783A3E">
              <w:rPr>
                <w:rFonts w:cs="Times New Roman"/>
                <w:sz w:val="24"/>
                <w:szCs w:val="24"/>
              </w:rPr>
              <w:t xml:space="preserve">ортфолио учащегося начальной школы (1-4 кл) </w:t>
            </w:r>
          </w:p>
        </w:tc>
      </w:tr>
      <w:tr w:rsidR="007E0349" w:rsidRPr="00783A3E" w:rsidTr="00710DCC">
        <w:tc>
          <w:tcPr>
            <w:tcW w:w="2376" w:type="dxa"/>
            <w:shd w:val="clear" w:color="auto" w:fill="auto"/>
          </w:tcPr>
          <w:p w:rsidR="00413F3D" w:rsidRPr="00783A3E" w:rsidRDefault="00413F3D" w:rsidP="00783A3E">
            <w:pPr>
              <w:pStyle w:val="a9"/>
              <w:spacing w:line="240" w:lineRule="auto"/>
              <w:ind w:firstLine="0"/>
              <w:rPr>
                <w:rFonts w:cs="Times New Roman"/>
                <w:i/>
                <w:sz w:val="24"/>
                <w:szCs w:val="24"/>
              </w:rPr>
            </w:pPr>
          </w:p>
        </w:tc>
        <w:tc>
          <w:tcPr>
            <w:tcW w:w="2443" w:type="dxa"/>
            <w:shd w:val="clear" w:color="auto" w:fill="auto"/>
          </w:tcPr>
          <w:p w:rsidR="00413F3D" w:rsidRPr="00783A3E" w:rsidRDefault="00413F3D" w:rsidP="00783A3E">
            <w:pPr>
              <w:pStyle w:val="a9"/>
              <w:spacing w:line="240" w:lineRule="auto"/>
              <w:ind w:firstLine="0"/>
              <w:rPr>
                <w:rFonts w:cs="Times New Roman"/>
                <w:sz w:val="24"/>
                <w:szCs w:val="24"/>
              </w:rPr>
            </w:pPr>
          </w:p>
        </w:tc>
        <w:tc>
          <w:tcPr>
            <w:tcW w:w="2443" w:type="dxa"/>
            <w:shd w:val="clear" w:color="auto" w:fill="auto"/>
          </w:tcPr>
          <w:p w:rsidR="00413F3D" w:rsidRPr="00783A3E" w:rsidRDefault="00413F3D" w:rsidP="00783A3E">
            <w:pPr>
              <w:pStyle w:val="a9"/>
              <w:spacing w:line="240" w:lineRule="auto"/>
              <w:ind w:firstLine="0"/>
              <w:rPr>
                <w:rFonts w:cs="Times New Roman"/>
                <w:sz w:val="24"/>
                <w:szCs w:val="24"/>
              </w:rPr>
            </w:pPr>
          </w:p>
        </w:tc>
        <w:tc>
          <w:tcPr>
            <w:tcW w:w="2788" w:type="dxa"/>
            <w:shd w:val="clear" w:color="auto" w:fill="auto"/>
          </w:tcPr>
          <w:p w:rsidR="00413F3D" w:rsidRPr="00783A3E" w:rsidRDefault="00413F3D" w:rsidP="00783A3E">
            <w:pPr>
              <w:pStyle w:val="a9"/>
              <w:spacing w:line="240" w:lineRule="auto"/>
              <w:ind w:firstLine="0"/>
              <w:rPr>
                <w:rFonts w:cs="Times New Roman"/>
                <w:sz w:val="24"/>
                <w:szCs w:val="24"/>
              </w:rPr>
            </w:pPr>
          </w:p>
        </w:tc>
      </w:tr>
      <w:tr w:rsidR="007E0349" w:rsidRPr="00783A3E" w:rsidTr="00710DCC">
        <w:tc>
          <w:tcPr>
            <w:tcW w:w="2376" w:type="dxa"/>
            <w:shd w:val="clear" w:color="auto" w:fill="auto"/>
          </w:tcPr>
          <w:p w:rsidR="00E32F87" w:rsidRPr="00783A3E" w:rsidRDefault="00413F3D" w:rsidP="00783A3E">
            <w:pPr>
              <w:pStyle w:val="a9"/>
              <w:spacing w:line="240" w:lineRule="auto"/>
              <w:ind w:firstLine="0"/>
              <w:rPr>
                <w:rFonts w:cs="Times New Roman"/>
                <w:i/>
                <w:sz w:val="24"/>
                <w:szCs w:val="24"/>
              </w:rPr>
            </w:pPr>
            <w:r w:rsidRPr="00783A3E">
              <w:rPr>
                <w:rFonts w:cs="Times New Roman"/>
                <w:i/>
                <w:sz w:val="24"/>
                <w:szCs w:val="24"/>
              </w:rPr>
              <w:t>Инструментарий</w:t>
            </w:r>
          </w:p>
        </w:tc>
        <w:tc>
          <w:tcPr>
            <w:tcW w:w="2443" w:type="dxa"/>
            <w:shd w:val="clear" w:color="auto" w:fill="auto"/>
          </w:tcPr>
          <w:p w:rsidR="00A1309B" w:rsidRPr="00783A3E" w:rsidRDefault="00873950" w:rsidP="00783A3E">
            <w:pPr>
              <w:pStyle w:val="a9"/>
              <w:spacing w:line="240" w:lineRule="auto"/>
              <w:ind w:firstLine="0"/>
              <w:rPr>
                <w:rFonts w:cs="Times New Roman"/>
                <w:sz w:val="24"/>
                <w:szCs w:val="24"/>
              </w:rPr>
            </w:pPr>
            <w:r w:rsidRPr="00783A3E">
              <w:rPr>
                <w:rFonts w:cs="Times New Roman"/>
                <w:sz w:val="24"/>
                <w:szCs w:val="24"/>
              </w:rPr>
              <w:t xml:space="preserve">А. </w:t>
            </w:r>
            <w:r w:rsidR="00A1309B" w:rsidRPr="00783A3E">
              <w:rPr>
                <w:rFonts w:cs="Times New Roman"/>
                <w:sz w:val="24"/>
                <w:szCs w:val="24"/>
              </w:rPr>
              <w:t xml:space="preserve">Типовые задачи формирования </w:t>
            </w:r>
            <w:r w:rsidR="003D480B" w:rsidRPr="00783A3E">
              <w:rPr>
                <w:rFonts w:cs="Times New Roman"/>
                <w:sz w:val="24"/>
                <w:szCs w:val="24"/>
              </w:rPr>
              <w:t xml:space="preserve">личностных </w:t>
            </w:r>
            <w:r w:rsidR="009A2900" w:rsidRPr="00783A3E">
              <w:rPr>
                <w:rFonts w:cs="Times New Roman"/>
                <w:sz w:val="24"/>
                <w:szCs w:val="24"/>
              </w:rPr>
              <w:t xml:space="preserve"> УУД</w:t>
            </w:r>
          </w:p>
          <w:p w:rsidR="003D480B" w:rsidRPr="00783A3E" w:rsidRDefault="003D480B" w:rsidP="00783A3E">
            <w:pPr>
              <w:pStyle w:val="a9"/>
              <w:spacing w:line="240" w:lineRule="auto"/>
              <w:ind w:firstLine="0"/>
              <w:rPr>
                <w:rFonts w:cs="Times New Roman"/>
                <w:sz w:val="24"/>
                <w:szCs w:val="24"/>
              </w:rPr>
            </w:pPr>
            <w:r w:rsidRPr="00783A3E">
              <w:rPr>
                <w:rFonts w:cs="Times New Roman"/>
                <w:sz w:val="24"/>
                <w:szCs w:val="24"/>
              </w:rPr>
              <w:t>(см. раздел 2.1.4.)</w:t>
            </w:r>
          </w:p>
          <w:p w:rsidR="00873950" w:rsidRPr="00783A3E" w:rsidRDefault="00873950" w:rsidP="00783A3E">
            <w:pPr>
              <w:pStyle w:val="a9"/>
              <w:spacing w:line="240" w:lineRule="auto"/>
              <w:ind w:firstLine="0"/>
              <w:rPr>
                <w:rFonts w:cs="Times New Roman"/>
                <w:sz w:val="24"/>
                <w:szCs w:val="24"/>
              </w:rPr>
            </w:pPr>
            <w:r w:rsidRPr="00783A3E">
              <w:rPr>
                <w:rFonts w:cs="Times New Roman"/>
                <w:sz w:val="24"/>
                <w:szCs w:val="24"/>
              </w:rPr>
              <w:t>Б. Положение о портфолио учащихся</w:t>
            </w:r>
          </w:p>
        </w:tc>
        <w:tc>
          <w:tcPr>
            <w:tcW w:w="2443" w:type="dxa"/>
            <w:shd w:val="clear" w:color="auto" w:fill="auto"/>
          </w:tcPr>
          <w:p w:rsidR="00873950" w:rsidRPr="00783A3E" w:rsidRDefault="00873950" w:rsidP="00783A3E">
            <w:pPr>
              <w:pStyle w:val="a9"/>
              <w:spacing w:line="240" w:lineRule="auto"/>
              <w:ind w:firstLine="0"/>
              <w:rPr>
                <w:rFonts w:cs="Times New Roman"/>
                <w:sz w:val="24"/>
                <w:szCs w:val="24"/>
              </w:rPr>
            </w:pPr>
            <w:r w:rsidRPr="00783A3E">
              <w:rPr>
                <w:rFonts w:cs="Times New Roman"/>
                <w:sz w:val="24"/>
                <w:szCs w:val="24"/>
              </w:rPr>
              <w:t>А. Типовые задачи формирования УУД</w:t>
            </w:r>
          </w:p>
          <w:p w:rsidR="00E32F87" w:rsidRPr="00783A3E" w:rsidRDefault="00873950" w:rsidP="00783A3E">
            <w:pPr>
              <w:pStyle w:val="a9"/>
              <w:spacing w:line="240" w:lineRule="auto"/>
              <w:ind w:firstLine="0"/>
              <w:rPr>
                <w:rFonts w:cs="Times New Roman"/>
                <w:sz w:val="24"/>
                <w:szCs w:val="24"/>
              </w:rPr>
            </w:pPr>
            <w:r w:rsidRPr="00783A3E">
              <w:rPr>
                <w:rFonts w:cs="Times New Roman"/>
                <w:sz w:val="24"/>
                <w:szCs w:val="24"/>
              </w:rPr>
              <w:t>(см. раздел 2.1.4.), диагностика сформированности УУД УМК «Учимся учиться и действовать»;</w:t>
            </w:r>
          </w:p>
          <w:p w:rsidR="00873950" w:rsidRPr="00783A3E" w:rsidRDefault="00873950" w:rsidP="00783A3E">
            <w:pPr>
              <w:pStyle w:val="a9"/>
              <w:spacing w:line="240" w:lineRule="auto"/>
              <w:ind w:firstLine="0"/>
              <w:rPr>
                <w:rFonts w:cs="Times New Roman"/>
                <w:sz w:val="24"/>
                <w:szCs w:val="24"/>
              </w:rPr>
            </w:pPr>
            <w:r w:rsidRPr="00783A3E">
              <w:rPr>
                <w:rFonts w:cs="Times New Roman"/>
                <w:sz w:val="24"/>
                <w:szCs w:val="24"/>
              </w:rPr>
              <w:t xml:space="preserve">Б. Стандартизи-рованные </w:t>
            </w:r>
            <w:r w:rsidR="00783A3E">
              <w:rPr>
                <w:rFonts w:cs="Times New Roman"/>
                <w:sz w:val="24"/>
                <w:szCs w:val="24"/>
              </w:rPr>
              <w:t>комплексные</w:t>
            </w:r>
            <w:r w:rsidRPr="00783A3E">
              <w:rPr>
                <w:rFonts w:cs="Times New Roman"/>
                <w:sz w:val="24"/>
                <w:szCs w:val="24"/>
              </w:rPr>
              <w:t xml:space="preserve"> работы на интегрированной основе (1-4 кл);</w:t>
            </w:r>
          </w:p>
          <w:p w:rsidR="00873950" w:rsidRPr="00783A3E" w:rsidRDefault="00873950" w:rsidP="00783A3E">
            <w:pPr>
              <w:pStyle w:val="a9"/>
              <w:spacing w:line="240" w:lineRule="auto"/>
              <w:ind w:firstLine="0"/>
              <w:rPr>
                <w:rFonts w:cs="Times New Roman"/>
                <w:sz w:val="24"/>
                <w:szCs w:val="24"/>
              </w:rPr>
            </w:pPr>
            <w:r w:rsidRPr="00783A3E">
              <w:rPr>
                <w:rFonts w:cs="Times New Roman"/>
                <w:sz w:val="24"/>
                <w:szCs w:val="24"/>
              </w:rPr>
              <w:t xml:space="preserve">В. Стандартизиро-ванные итоговые проверочные работы УМК </w:t>
            </w:r>
            <w:r w:rsidR="00F239CB">
              <w:rPr>
                <w:rFonts w:cs="Times New Roman"/>
                <w:sz w:val="24"/>
                <w:szCs w:val="24"/>
              </w:rPr>
              <w:t>«Школа России».</w:t>
            </w:r>
          </w:p>
          <w:p w:rsidR="00873950" w:rsidRPr="00783A3E" w:rsidRDefault="00873950" w:rsidP="00783A3E">
            <w:pPr>
              <w:pStyle w:val="a9"/>
              <w:spacing w:line="240" w:lineRule="auto"/>
              <w:ind w:firstLine="0"/>
              <w:rPr>
                <w:rFonts w:cs="Times New Roman"/>
                <w:sz w:val="24"/>
                <w:szCs w:val="24"/>
              </w:rPr>
            </w:pPr>
            <w:r w:rsidRPr="00783A3E">
              <w:rPr>
                <w:rFonts w:cs="Times New Roman"/>
                <w:sz w:val="24"/>
                <w:szCs w:val="24"/>
              </w:rPr>
              <w:t>Г. Положение о портфолио учащихся</w:t>
            </w:r>
          </w:p>
        </w:tc>
        <w:tc>
          <w:tcPr>
            <w:tcW w:w="2788" w:type="dxa"/>
            <w:shd w:val="clear" w:color="auto" w:fill="auto"/>
          </w:tcPr>
          <w:p w:rsidR="00783A3E" w:rsidRDefault="00783A3E" w:rsidP="00783A3E">
            <w:pPr>
              <w:pStyle w:val="a9"/>
              <w:spacing w:line="240" w:lineRule="auto"/>
              <w:ind w:firstLine="0"/>
              <w:rPr>
                <w:rFonts w:cs="Times New Roman"/>
                <w:sz w:val="24"/>
                <w:szCs w:val="24"/>
              </w:rPr>
            </w:pPr>
            <w:r>
              <w:rPr>
                <w:rFonts w:cs="Times New Roman"/>
                <w:sz w:val="24"/>
                <w:szCs w:val="24"/>
              </w:rPr>
              <w:t>А.</w:t>
            </w:r>
            <w:r w:rsidR="007E0349">
              <w:rPr>
                <w:rFonts w:cs="Times New Roman"/>
                <w:sz w:val="24"/>
                <w:szCs w:val="24"/>
              </w:rPr>
              <w:t xml:space="preserve">-Б. </w:t>
            </w:r>
            <w:r w:rsidRPr="00783A3E">
              <w:rPr>
                <w:rFonts w:cs="Times New Roman"/>
                <w:sz w:val="24"/>
                <w:szCs w:val="24"/>
              </w:rPr>
              <w:t>Положение</w:t>
            </w:r>
            <w:r>
              <w:rPr>
                <w:rFonts w:cs="Times New Roman"/>
                <w:sz w:val="24"/>
                <w:szCs w:val="24"/>
              </w:rPr>
              <w:t>м</w:t>
            </w:r>
            <w:r w:rsidRPr="00783A3E">
              <w:rPr>
                <w:rFonts w:cs="Times New Roman"/>
                <w:sz w:val="24"/>
                <w:szCs w:val="24"/>
              </w:rPr>
              <w:t xml:space="preserve"> о формах, периодичности, порядке текущего контроля успеваемости и промежуточной аттестации учащихся, осваивающих основные общеобразовательные программы начального общего, основного общего, среднего </w:t>
            </w:r>
            <w:r w:rsidR="00F239CB">
              <w:rPr>
                <w:rFonts w:cs="Times New Roman"/>
                <w:sz w:val="24"/>
                <w:szCs w:val="24"/>
              </w:rPr>
              <w:t>общего образования в МБОУ СШ ст. Хворостянка</w:t>
            </w:r>
          </w:p>
          <w:p w:rsidR="00783A3E" w:rsidRDefault="007E0349" w:rsidP="00783A3E">
            <w:pPr>
              <w:pStyle w:val="a9"/>
              <w:spacing w:line="240" w:lineRule="auto"/>
              <w:ind w:firstLine="0"/>
              <w:rPr>
                <w:rFonts w:cs="Times New Roman"/>
                <w:sz w:val="24"/>
                <w:szCs w:val="24"/>
              </w:rPr>
            </w:pPr>
            <w:r>
              <w:rPr>
                <w:rFonts w:cs="Times New Roman"/>
                <w:sz w:val="24"/>
                <w:szCs w:val="24"/>
              </w:rPr>
              <w:t>В</w:t>
            </w:r>
            <w:r w:rsidR="00783A3E">
              <w:rPr>
                <w:rFonts w:cs="Times New Roman"/>
                <w:sz w:val="24"/>
                <w:szCs w:val="24"/>
              </w:rPr>
              <w:t>.</w:t>
            </w:r>
            <w:r>
              <w:rPr>
                <w:rFonts w:cs="Times New Roman"/>
                <w:sz w:val="24"/>
                <w:szCs w:val="24"/>
              </w:rPr>
              <w:t xml:space="preserve"> определяется организацией, проводящей независимое внешнее исследование</w:t>
            </w:r>
            <w:r w:rsidR="009A660F">
              <w:rPr>
                <w:rFonts w:cs="Times New Roman"/>
                <w:sz w:val="24"/>
                <w:szCs w:val="24"/>
              </w:rPr>
              <w:t>;</w:t>
            </w:r>
          </w:p>
          <w:p w:rsidR="009A660F" w:rsidRPr="00783A3E" w:rsidRDefault="007E0349" w:rsidP="00783A3E">
            <w:pPr>
              <w:pStyle w:val="a9"/>
              <w:spacing w:line="240" w:lineRule="auto"/>
              <w:ind w:firstLine="0"/>
              <w:rPr>
                <w:rFonts w:cs="Times New Roman"/>
                <w:sz w:val="24"/>
                <w:szCs w:val="24"/>
              </w:rPr>
            </w:pPr>
            <w:r w:rsidRPr="00783A3E">
              <w:rPr>
                <w:rFonts w:cs="Times New Roman"/>
                <w:sz w:val="24"/>
                <w:szCs w:val="24"/>
              </w:rPr>
              <w:t xml:space="preserve">Г. Положение о портфолио учащихся </w:t>
            </w:r>
          </w:p>
        </w:tc>
      </w:tr>
      <w:tr w:rsidR="007E0349" w:rsidRPr="00783A3E" w:rsidTr="00710DCC">
        <w:tc>
          <w:tcPr>
            <w:tcW w:w="2376" w:type="dxa"/>
            <w:shd w:val="clear" w:color="auto" w:fill="auto"/>
          </w:tcPr>
          <w:p w:rsidR="00E32F87" w:rsidRPr="00783A3E" w:rsidRDefault="00413F3D" w:rsidP="00783A3E">
            <w:pPr>
              <w:pStyle w:val="a9"/>
              <w:spacing w:line="240" w:lineRule="auto"/>
              <w:ind w:firstLine="0"/>
              <w:rPr>
                <w:rFonts w:cs="Times New Roman"/>
                <w:i/>
                <w:sz w:val="24"/>
                <w:szCs w:val="24"/>
              </w:rPr>
            </w:pPr>
            <w:r w:rsidRPr="00783A3E">
              <w:rPr>
                <w:rFonts w:cs="Times New Roman"/>
                <w:i/>
                <w:sz w:val="24"/>
                <w:szCs w:val="24"/>
              </w:rPr>
              <w:t xml:space="preserve">Форма представления </w:t>
            </w:r>
            <w:r w:rsidRPr="00783A3E">
              <w:rPr>
                <w:rFonts w:cs="Times New Roman"/>
                <w:i/>
                <w:sz w:val="24"/>
                <w:szCs w:val="24"/>
              </w:rPr>
              <w:lastRenderedPageBreak/>
              <w:t>результатов</w:t>
            </w:r>
          </w:p>
        </w:tc>
        <w:tc>
          <w:tcPr>
            <w:tcW w:w="2443" w:type="dxa"/>
            <w:shd w:val="clear" w:color="auto" w:fill="auto"/>
          </w:tcPr>
          <w:p w:rsidR="009A2900" w:rsidRPr="00783A3E" w:rsidRDefault="00873950" w:rsidP="00783A3E">
            <w:pPr>
              <w:pStyle w:val="a9"/>
              <w:spacing w:line="240" w:lineRule="auto"/>
              <w:ind w:firstLine="0"/>
              <w:jc w:val="left"/>
              <w:rPr>
                <w:rFonts w:cs="Times New Roman"/>
                <w:sz w:val="24"/>
                <w:szCs w:val="24"/>
              </w:rPr>
            </w:pPr>
            <w:r w:rsidRPr="00783A3E">
              <w:rPr>
                <w:rFonts w:cs="Times New Roman"/>
                <w:sz w:val="24"/>
                <w:szCs w:val="24"/>
              </w:rPr>
              <w:lastRenderedPageBreak/>
              <w:t xml:space="preserve">А. </w:t>
            </w:r>
            <w:r w:rsidR="00143DFB" w:rsidRPr="00783A3E">
              <w:rPr>
                <w:rFonts w:cs="Times New Roman"/>
                <w:sz w:val="24"/>
                <w:szCs w:val="24"/>
              </w:rPr>
              <w:t xml:space="preserve">Результаты стартовой </w:t>
            </w:r>
            <w:r w:rsidR="00143DFB" w:rsidRPr="00783A3E">
              <w:rPr>
                <w:rFonts w:cs="Times New Roman"/>
                <w:sz w:val="24"/>
                <w:szCs w:val="24"/>
              </w:rPr>
              <w:lastRenderedPageBreak/>
              <w:t>ди</w:t>
            </w:r>
            <w:r w:rsidR="009A2900" w:rsidRPr="00783A3E">
              <w:rPr>
                <w:rFonts w:cs="Times New Roman"/>
                <w:sz w:val="24"/>
                <w:szCs w:val="24"/>
              </w:rPr>
              <w:t>агностики</w:t>
            </w:r>
            <w:r w:rsidR="00143DFB" w:rsidRPr="00783A3E">
              <w:rPr>
                <w:rFonts w:cs="Times New Roman"/>
                <w:sz w:val="24"/>
                <w:szCs w:val="24"/>
              </w:rPr>
              <w:t xml:space="preserve"> и динамики изменений</w:t>
            </w:r>
            <w:r w:rsidR="009A2900" w:rsidRPr="00783A3E">
              <w:rPr>
                <w:rFonts w:cs="Times New Roman"/>
                <w:sz w:val="24"/>
                <w:szCs w:val="24"/>
              </w:rPr>
              <w:t>;</w:t>
            </w:r>
          </w:p>
          <w:p w:rsidR="009A2900" w:rsidRPr="00783A3E" w:rsidRDefault="00873950" w:rsidP="00783A3E">
            <w:pPr>
              <w:pStyle w:val="a9"/>
              <w:spacing w:line="240" w:lineRule="auto"/>
              <w:ind w:firstLine="0"/>
              <w:rPr>
                <w:rFonts w:cs="Times New Roman"/>
                <w:sz w:val="24"/>
                <w:szCs w:val="24"/>
              </w:rPr>
            </w:pPr>
            <w:r w:rsidRPr="00783A3E">
              <w:rPr>
                <w:rFonts w:cs="Times New Roman"/>
                <w:sz w:val="24"/>
                <w:szCs w:val="24"/>
              </w:rPr>
              <w:t>Б.</w:t>
            </w:r>
            <w:r w:rsidR="000D3FC6" w:rsidRPr="00783A3E">
              <w:rPr>
                <w:rFonts w:cs="Times New Roman"/>
                <w:sz w:val="24"/>
                <w:szCs w:val="24"/>
              </w:rPr>
              <w:t xml:space="preserve"> </w:t>
            </w:r>
            <w:r w:rsidR="00143DFB" w:rsidRPr="00783A3E">
              <w:rPr>
                <w:rFonts w:cs="Times New Roman"/>
                <w:sz w:val="24"/>
                <w:szCs w:val="24"/>
              </w:rPr>
              <w:t xml:space="preserve">Накопительная оценка в </w:t>
            </w:r>
            <w:r w:rsidR="009A2900" w:rsidRPr="00783A3E">
              <w:rPr>
                <w:rFonts w:cs="Times New Roman"/>
                <w:sz w:val="24"/>
                <w:szCs w:val="24"/>
              </w:rPr>
              <w:t>Портфолио;</w:t>
            </w:r>
          </w:p>
          <w:p w:rsidR="00413F3D" w:rsidRDefault="00873950" w:rsidP="00783A3E">
            <w:pPr>
              <w:pStyle w:val="a9"/>
              <w:spacing w:line="240" w:lineRule="auto"/>
              <w:ind w:firstLine="0"/>
              <w:rPr>
                <w:rFonts w:cs="Times New Roman"/>
                <w:sz w:val="24"/>
                <w:szCs w:val="24"/>
              </w:rPr>
            </w:pPr>
            <w:r w:rsidRPr="00783A3E">
              <w:rPr>
                <w:rFonts w:cs="Times New Roman"/>
                <w:sz w:val="24"/>
                <w:szCs w:val="24"/>
              </w:rPr>
              <w:t>Б.</w:t>
            </w:r>
            <w:r w:rsidR="00804432" w:rsidRPr="00783A3E">
              <w:rPr>
                <w:rFonts w:cs="Times New Roman"/>
                <w:sz w:val="24"/>
                <w:szCs w:val="24"/>
              </w:rPr>
              <w:t xml:space="preserve"> </w:t>
            </w:r>
            <w:r w:rsidR="009A2900" w:rsidRPr="00783A3E">
              <w:rPr>
                <w:rFonts w:cs="Times New Roman"/>
                <w:sz w:val="24"/>
                <w:szCs w:val="24"/>
              </w:rPr>
              <w:t>Характеристика обучающегося при переходе с начального уровня общего образования на основной</w:t>
            </w:r>
            <w:r w:rsidR="00F239CB">
              <w:rPr>
                <w:rFonts w:cs="Times New Roman"/>
                <w:sz w:val="24"/>
                <w:szCs w:val="24"/>
              </w:rPr>
              <w:t xml:space="preserve">, </w:t>
            </w:r>
            <w:r w:rsidR="009A2900" w:rsidRPr="00783A3E">
              <w:rPr>
                <w:rFonts w:cs="Times New Roman"/>
                <w:sz w:val="24"/>
                <w:szCs w:val="24"/>
              </w:rPr>
              <w:t xml:space="preserve"> содержащая  к</w:t>
            </w:r>
            <w:r w:rsidR="00A1309B" w:rsidRPr="00783A3E">
              <w:rPr>
                <w:rFonts w:cs="Times New Roman"/>
                <w:sz w:val="24"/>
                <w:szCs w:val="24"/>
              </w:rPr>
              <w:t>ачественн</w:t>
            </w:r>
            <w:r w:rsidR="009A2900" w:rsidRPr="00783A3E">
              <w:rPr>
                <w:rFonts w:cs="Times New Roman"/>
                <w:sz w:val="24"/>
                <w:szCs w:val="24"/>
              </w:rPr>
              <w:t xml:space="preserve">ую </w:t>
            </w:r>
            <w:r w:rsidR="00A1309B" w:rsidRPr="00783A3E">
              <w:rPr>
                <w:rFonts w:cs="Times New Roman"/>
                <w:sz w:val="24"/>
                <w:szCs w:val="24"/>
              </w:rPr>
              <w:t xml:space="preserve"> оценк</w:t>
            </w:r>
            <w:r w:rsidR="009A2900" w:rsidRPr="00783A3E">
              <w:rPr>
                <w:rFonts w:cs="Times New Roman"/>
                <w:sz w:val="24"/>
                <w:szCs w:val="24"/>
              </w:rPr>
              <w:t xml:space="preserve">у </w:t>
            </w:r>
            <w:r w:rsidR="00413F3D" w:rsidRPr="00783A3E">
              <w:rPr>
                <w:rFonts w:cs="Times New Roman"/>
                <w:sz w:val="24"/>
                <w:szCs w:val="24"/>
              </w:rPr>
              <w:t>о сформированности внутренней позиции, самооценки, личностной мотивации учебной деятельности, знания моральных норм и морально-этических суждений</w:t>
            </w:r>
            <w:r w:rsidRPr="00783A3E">
              <w:rPr>
                <w:rFonts w:cs="Times New Roman"/>
                <w:sz w:val="24"/>
                <w:szCs w:val="24"/>
              </w:rPr>
              <w:t xml:space="preserve"> (4кл)</w:t>
            </w:r>
          </w:p>
          <w:p w:rsidR="0024768F" w:rsidRPr="00783A3E" w:rsidRDefault="0024768F" w:rsidP="00783A3E">
            <w:pPr>
              <w:pStyle w:val="a9"/>
              <w:spacing w:line="240" w:lineRule="auto"/>
              <w:ind w:firstLine="0"/>
              <w:rPr>
                <w:rFonts w:cs="Times New Roman"/>
                <w:sz w:val="24"/>
                <w:szCs w:val="24"/>
              </w:rPr>
            </w:pPr>
          </w:p>
        </w:tc>
        <w:tc>
          <w:tcPr>
            <w:tcW w:w="2443" w:type="dxa"/>
            <w:shd w:val="clear" w:color="auto" w:fill="auto"/>
          </w:tcPr>
          <w:p w:rsidR="000061E0" w:rsidRPr="00783A3E" w:rsidRDefault="00873950" w:rsidP="00783A3E">
            <w:pPr>
              <w:pStyle w:val="a9"/>
              <w:spacing w:line="240" w:lineRule="auto"/>
              <w:ind w:firstLine="0"/>
              <w:rPr>
                <w:rFonts w:cs="Times New Roman"/>
                <w:sz w:val="24"/>
                <w:szCs w:val="24"/>
              </w:rPr>
            </w:pPr>
            <w:r w:rsidRPr="00783A3E">
              <w:rPr>
                <w:rFonts w:cs="Times New Roman"/>
                <w:sz w:val="24"/>
                <w:szCs w:val="24"/>
              </w:rPr>
              <w:lastRenderedPageBreak/>
              <w:t>А.</w:t>
            </w:r>
            <w:r w:rsidR="000061E0" w:rsidRPr="00783A3E">
              <w:rPr>
                <w:rFonts w:cs="Times New Roman"/>
                <w:sz w:val="24"/>
                <w:szCs w:val="24"/>
              </w:rPr>
              <w:t>-В.</w:t>
            </w:r>
            <w:r w:rsidRPr="00783A3E">
              <w:rPr>
                <w:rFonts w:cs="Times New Roman"/>
                <w:sz w:val="24"/>
                <w:szCs w:val="24"/>
              </w:rPr>
              <w:t xml:space="preserve"> Материалы диагностики и </w:t>
            </w:r>
            <w:r w:rsidRPr="00783A3E">
              <w:rPr>
                <w:rFonts w:cs="Times New Roman"/>
                <w:sz w:val="24"/>
                <w:szCs w:val="24"/>
              </w:rPr>
              <w:lastRenderedPageBreak/>
              <w:t>динамики сформированности УУД;</w:t>
            </w:r>
          </w:p>
          <w:p w:rsidR="00E32F87" w:rsidRPr="00783A3E" w:rsidRDefault="000061E0" w:rsidP="00783A3E">
            <w:pPr>
              <w:pStyle w:val="a9"/>
              <w:spacing w:line="240" w:lineRule="auto"/>
              <w:ind w:firstLine="0"/>
              <w:rPr>
                <w:rFonts w:cs="Times New Roman"/>
                <w:sz w:val="24"/>
                <w:szCs w:val="24"/>
              </w:rPr>
            </w:pPr>
            <w:r w:rsidRPr="00783A3E">
              <w:rPr>
                <w:rFonts w:cs="Times New Roman"/>
                <w:sz w:val="24"/>
                <w:szCs w:val="24"/>
              </w:rPr>
              <w:t>Г.</w:t>
            </w:r>
            <w:r w:rsidR="000D3FC6" w:rsidRPr="00783A3E">
              <w:rPr>
                <w:rFonts w:cs="Times New Roman"/>
                <w:sz w:val="24"/>
                <w:szCs w:val="24"/>
              </w:rPr>
              <w:t xml:space="preserve"> </w:t>
            </w:r>
            <w:r w:rsidRPr="00783A3E">
              <w:rPr>
                <w:rFonts w:cs="Times New Roman"/>
                <w:sz w:val="24"/>
                <w:szCs w:val="24"/>
              </w:rPr>
              <w:t>Накопительная оценка в Портфолио;</w:t>
            </w:r>
          </w:p>
          <w:p w:rsidR="000061E0" w:rsidRPr="00783A3E" w:rsidRDefault="000061E0" w:rsidP="00783A3E">
            <w:pPr>
              <w:pStyle w:val="a9"/>
              <w:spacing w:line="240" w:lineRule="auto"/>
              <w:ind w:firstLine="0"/>
              <w:rPr>
                <w:rFonts w:cs="Times New Roman"/>
                <w:sz w:val="24"/>
                <w:szCs w:val="24"/>
              </w:rPr>
            </w:pPr>
            <w:r w:rsidRPr="00783A3E">
              <w:rPr>
                <w:rFonts w:cs="Times New Roman"/>
                <w:sz w:val="24"/>
                <w:szCs w:val="24"/>
              </w:rPr>
              <w:t>Характеристика обучающегося при переходе с начального уровня общего образования на основной, содержащая  кач</w:t>
            </w:r>
            <w:r w:rsidR="00F239CB">
              <w:rPr>
                <w:rFonts w:cs="Times New Roman"/>
                <w:sz w:val="24"/>
                <w:szCs w:val="24"/>
              </w:rPr>
              <w:t>ественную  оценку о сформирован</w:t>
            </w:r>
            <w:r w:rsidRPr="00783A3E">
              <w:rPr>
                <w:rFonts w:cs="Times New Roman"/>
                <w:sz w:val="24"/>
                <w:szCs w:val="24"/>
              </w:rPr>
              <w:t>ности УУД</w:t>
            </w:r>
          </w:p>
        </w:tc>
        <w:tc>
          <w:tcPr>
            <w:tcW w:w="2788" w:type="dxa"/>
            <w:shd w:val="clear" w:color="auto" w:fill="auto"/>
          </w:tcPr>
          <w:p w:rsidR="00E32F87" w:rsidRPr="00783A3E" w:rsidRDefault="00C57F07" w:rsidP="00783A3E">
            <w:pPr>
              <w:pStyle w:val="a9"/>
              <w:spacing w:line="240" w:lineRule="auto"/>
              <w:ind w:firstLine="0"/>
              <w:rPr>
                <w:rFonts w:cs="Times New Roman"/>
                <w:sz w:val="24"/>
                <w:szCs w:val="24"/>
              </w:rPr>
            </w:pPr>
            <w:r w:rsidRPr="00783A3E">
              <w:rPr>
                <w:rFonts w:cs="Times New Roman"/>
                <w:sz w:val="24"/>
                <w:szCs w:val="24"/>
              </w:rPr>
              <w:lastRenderedPageBreak/>
              <w:t>А.</w:t>
            </w:r>
            <w:r w:rsidR="007E0349">
              <w:rPr>
                <w:rFonts w:cs="Times New Roman"/>
                <w:sz w:val="24"/>
                <w:szCs w:val="24"/>
              </w:rPr>
              <w:t xml:space="preserve">-Б. </w:t>
            </w:r>
            <w:r w:rsidRPr="00783A3E">
              <w:rPr>
                <w:rFonts w:cs="Times New Roman"/>
                <w:sz w:val="24"/>
                <w:szCs w:val="24"/>
              </w:rPr>
              <w:t>Классные журналы и дневники учащихся 2-</w:t>
            </w:r>
            <w:r w:rsidRPr="00783A3E">
              <w:rPr>
                <w:rFonts w:cs="Times New Roman"/>
                <w:sz w:val="24"/>
                <w:szCs w:val="24"/>
              </w:rPr>
              <w:lastRenderedPageBreak/>
              <w:t>4 класса, в т.ч. электронные;</w:t>
            </w:r>
          </w:p>
          <w:p w:rsidR="00C57F07" w:rsidRPr="00783A3E" w:rsidRDefault="00C57F07" w:rsidP="00783A3E">
            <w:pPr>
              <w:pStyle w:val="a9"/>
              <w:spacing w:line="240" w:lineRule="auto"/>
              <w:ind w:firstLine="0"/>
              <w:rPr>
                <w:rFonts w:cs="Times New Roman"/>
                <w:sz w:val="24"/>
                <w:szCs w:val="24"/>
              </w:rPr>
            </w:pPr>
            <w:r w:rsidRPr="00783A3E">
              <w:rPr>
                <w:rFonts w:cs="Times New Roman"/>
                <w:sz w:val="24"/>
                <w:szCs w:val="24"/>
              </w:rPr>
              <w:t xml:space="preserve">Б. </w:t>
            </w:r>
            <w:r w:rsidR="00804432" w:rsidRPr="00783A3E">
              <w:rPr>
                <w:rFonts w:cs="Times New Roman"/>
                <w:sz w:val="24"/>
                <w:szCs w:val="24"/>
              </w:rPr>
              <w:t>Качественная оценка, зафиксированная в р</w:t>
            </w:r>
            <w:r w:rsidRPr="00783A3E">
              <w:rPr>
                <w:rFonts w:cs="Times New Roman"/>
                <w:sz w:val="24"/>
                <w:szCs w:val="24"/>
              </w:rPr>
              <w:t>ешени</w:t>
            </w:r>
            <w:r w:rsidR="00804432" w:rsidRPr="00783A3E">
              <w:rPr>
                <w:rFonts w:cs="Times New Roman"/>
                <w:sz w:val="24"/>
                <w:szCs w:val="24"/>
              </w:rPr>
              <w:t>и</w:t>
            </w:r>
            <w:r w:rsidRPr="00783A3E">
              <w:rPr>
                <w:rFonts w:cs="Times New Roman"/>
                <w:sz w:val="24"/>
                <w:szCs w:val="24"/>
              </w:rPr>
              <w:t xml:space="preserve"> педагогического совета</w:t>
            </w:r>
            <w:r w:rsidR="00804432" w:rsidRPr="00783A3E">
              <w:rPr>
                <w:rFonts w:cs="Times New Roman"/>
                <w:sz w:val="24"/>
                <w:szCs w:val="24"/>
              </w:rPr>
              <w:t xml:space="preserve"> на основе полученных </w:t>
            </w:r>
            <w:r w:rsidR="007E0349">
              <w:rPr>
                <w:rFonts w:cs="Times New Roman"/>
                <w:sz w:val="24"/>
                <w:szCs w:val="24"/>
              </w:rPr>
              <w:t xml:space="preserve">образовательных </w:t>
            </w:r>
            <w:r w:rsidR="00804432" w:rsidRPr="00783A3E">
              <w:rPr>
                <w:rFonts w:cs="Times New Roman"/>
                <w:sz w:val="24"/>
                <w:szCs w:val="24"/>
              </w:rPr>
              <w:t xml:space="preserve">результатов </w:t>
            </w:r>
            <w:r w:rsidR="007E0349">
              <w:rPr>
                <w:rFonts w:cs="Times New Roman"/>
                <w:sz w:val="24"/>
                <w:szCs w:val="24"/>
              </w:rPr>
              <w:t>(1 кл, ОРКСЭ 4 кл)</w:t>
            </w:r>
            <w:r w:rsidR="00804432" w:rsidRPr="00783A3E">
              <w:rPr>
                <w:rFonts w:cs="Times New Roman"/>
                <w:sz w:val="24"/>
                <w:szCs w:val="24"/>
              </w:rPr>
              <w:t>;</w:t>
            </w:r>
          </w:p>
          <w:p w:rsidR="007E0349" w:rsidRDefault="00804432" w:rsidP="007E0349">
            <w:pPr>
              <w:pStyle w:val="a9"/>
              <w:spacing w:line="240" w:lineRule="auto"/>
              <w:ind w:firstLine="0"/>
              <w:rPr>
                <w:rFonts w:cs="Times New Roman"/>
                <w:sz w:val="24"/>
                <w:szCs w:val="24"/>
              </w:rPr>
            </w:pPr>
            <w:r w:rsidRPr="00783A3E">
              <w:rPr>
                <w:rFonts w:cs="Times New Roman"/>
                <w:sz w:val="24"/>
                <w:szCs w:val="24"/>
              </w:rPr>
              <w:t xml:space="preserve">В. </w:t>
            </w:r>
            <w:r w:rsidR="007E0349">
              <w:rPr>
                <w:rFonts w:cs="Times New Roman"/>
                <w:sz w:val="24"/>
                <w:szCs w:val="24"/>
              </w:rPr>
              <w:t>Определяются организацией, проводящей независимое внешнее исследование;</w:t>
            </w:r>
          </w:p>
          <w:p w:rsidR="00804432" w:rsidRPr="00783A3E" w:rsidRDefault="007E0349" w:rsidP="007E0349">
            <w:pPr>
              <w:pStyle w:val="a9"/>
              <w:spacing w:line="240" w:lineRule="auto"/>
              <w:ind w:firstLine="0"/>
              <w:rPr>
                <w:rFonts w:cs="Times New Roman"/>
                <w:sz w:val="24"/>
                <w:szCs w:val="24"/>
              </w:rPr>
            </w:pPr>
            <w:r w:rsidRPr="00783A3E">
              <w:rPr>
                <w:rFonts w:cs="Times New Roman"/>
                <w:sz w:val="24"/>
                <w:szCs w:val="24"/>
              </w:rPr>
              <w:t>Г. Накопительная оценка в Портфолио</w:t>
            </w:r>
          </w:p>
        </w:tc>
      </w:tr>
    </w:tbl>
    <w:p w:rsidR="00A40E2B" w:rsidRPr="00A40E2B" w:rsidRDefault="00A40E2B" w:rsidP="00A40E2B">
      <w:pPr>
        <w:pStyle w:val="a9"/>
        <w:spacing w:line="240" w:lineRule="auto"/>
        <w:ind w:firstLine="567"/>
        <w:rPr>
          <w:rFonts w:cs="Times New Roman"/>
          <w:szCs w:val="28"/>
        </w:rPr>
      </w:pPr>
    </w:p>
    <w:p w:rsidR="00A40E2B" w:rsidRPr="00A40E2B" w:rsidRDefault="00A40E2B" w:rsidP="00A40E2B">
      <w:pPr>
        <w:pStyle w:val="a9"/>
        <w:spacing w:line="240" w:lineRule="auto"/>
        <w:ind w:firstLine="567"/>
        <w:rPr>
          <w:rFonts w:cs="Times New Roman"/>
          <w:szCs w:val="28"/>
        </w:rPr>
      </w:pPr>
      <w:r w:rsidRPr="00A40E2B">
        <w:rPr>
          <w:rFonts w:cs="Times New Roman"/>
          <w:szCs w:val="28"/>
        </w:rPr>
        <w:t>В образовательно</w:t>
      </w:r>
      <w:r w:rsidR="00847E29">
        <w:rPr>
          <w:rFonts w:cs="Times New Roman"/>
          <w:szCs w:val="28"/>
        </w:rPr>
        <w:t>й</w:t>
      </w:r>
      <w:r w:rsidRPr="00A40E2B">
        <w:rPr>
          <w:rFonts w:cs="Times New Roman"/>
          <w:szCs w:val="28"/>
        </w:rPr>
        <w:t xml:space="preserve"> </w:t>
      </w:r>
      <w:r w:rsidR="00847E29">
        <w:rPr>
          <w:rFonts w:cs="Times New Roman"/>
          <w:szCs w:val="28"/>
        </w:rPr>
        <w:t xml:space="preserve">деятельности </w:t>
      </w:r>
      <w:r w:rsidRPr="00A40E2B">
        <w:rPr>
          <w:rFonts w:cs="Times New Roman"/>
          <w:szCs w:val="28"/>
        </w:rPr>
        <w:t>начальной школы используются следующие виды внутренней оценки результатов:</w:t>
      </w:r>
    </w:p>
    <w:p w:rsidR="00A40E2B" w:rsidRPr="00A40E2B" w:rsidRDefault="00A40E2B" w:rsidP="009F4F34">
      <w:pPr>
        <w:pStyle w:val="a9"/>
        <w:numPr>
          <w:ilvl w:val="0"/>
          <w:numId w:val="92"/>
        </w:numPr>
        <w:spacing w:line="240" w:lineRule="auto"/>
        <w:rPr>
          <w:rFonts w:cs="Times New Roman"/>
          <w:szCs w:val="28"/>
        </w:rPr>
      </w:pPr>
      <w:r w:rsidRPr="00A40E2B">
        <w:rPr>
          <w:rFonts w:cs="Times New Roman"/>
          <w:szCs w:val="28"/>
        </w:rPr>
        <w:t>входной контроль</w:t>
      </w:r>
    </w:p>
    <w:p w:rsidR="00A40E2B" w:rsidRDefault="00A40E2B" w:rsidP="009F4F34">
      <w:pPr>
        <w:pStyle w:val="a9"/>
        <w:numPr>
          <w:ilvl w:val="0"/>
          <w:numId w:val="92"/>
        </w:numPr>
        <w:spacing w:line="240" w:lineRule="auto"/>
        <w:rPr>
          <w:rFonts w:cs="Times New Roman"/>
          <w:szCs w:val="28"/>
        </w:rPr>
      </w:pPr>
      <w:r w:rsidRPr="00A40E2B">
        <w:rPr>
          <w:rFonts w:cs="Times New Roman"/>
          <w:szCs w:val="28"/>
        </w:rPr>
        <w:t>текущий контроль</w:t>
      </w:r>
    </w:p>
    <w:p w:rsidR="00840F4C" w:rsidRPr="00A40E2B" w:rsidRDefault="00840F4C" w:rsidP="009F4F34">
      <w:pPr>
        <w:pStyle w:val="a9"/>
        <w:numPr>
          <w:ilvl w:val="0"/>
          <w:numId w:val="92"/>
        </w:numPr>
        <w:spacing w:line="240" w:lineRule="auto"/>
        <w:rPr>
          <w:rFonts w:cs="Times New Roman"/>
          <w:szCs w:val="28"/>
        </w:rPr>
      </w:pPr>
      <w:r>
        <w:rPr>
          <w:rFonts w:cs="Times New Roman"/>
          <w:szCs w:val="28"/>
        </w:rPr>
        <w:t>административный контроль</w:t>
      </w:r>
    </w:p>
    <w:p w:rsidR="00A40E2B" w:rsidRDefault="00A40E2B" w:rsidP="009F4F34">
      <w:pPr>
        <w:pStyle w:val="a9"/>
        <w:numPr>
          <w:ilvl w:val="0"/>
          <w:numId w:val="92"/>
        </w:numPr>
        <w:spacing w:line="240" w:lineRule="auto"/>
        <w:rPr>
          <w:rFonts w:cs="Times New Roman"/>
          <w:szCs w:val="28"/>
        </w:rPr>
      </w:pPr>
      <w:r w:rsidRPr="00A40E2B">
        <w:rPr>
          <w:rFonts w:cs="Times New Roman"/>
          <w:szCs w:val="28"/>
        </w:rPr>
        <w:t>промежуточн</w:t>
      </w:r>
      <w:r w:rsidR="00840F4C">
        <w:rPr>
          <w:rFonts w:cs="Times New Roman"/>
          <w:szCs w:val="28"/>
        </w:rPr>
        <w:t>ая аттестация</w:t>
      </w:r>
    </w:p>
    <w:p w:rsidR="00847E29" w:rsidRPr="0024768F" w:rsidRDefault="00847E29" w:rsidP="009F4F34">
      <w:pPr>
        <w:pStyle w:val="a9"/>
        <w:numPr>
          <w:ilvl w:val="0"/>
          <w:numId w:val="92"/>
        </w:numPr>
        <w:spacing w:line="240" w:lineRule="auto"/>
        <w:rPr>
          <w:rFonts w:cs="Times New Roman"/>
          <w:szCs w:val="28"/>
        </w:rPr>
      </w:pPr>
      <w:r w:rsidRPr="0024768F">
        <w:rPr>
          <w:rFonts w:cs="Times New Roman"/>
          <w:szCs w:val="28"/>
        </w:rPr>
        <w:t>контроль внеучебных достижений учащихся</w:t>
      </w:r>
    </w:p>
    <w:p w:rsidR="00A40E2B" w:rsidRPr="0024768F" w:rsidRDefault="00A40E2B" w:rsidP="009F4F34">
      <w:pPr>
        <w:pStyle w:val="a9"/>
        <w:numPr>
          <w:ilvl w:val="0"/>
          <w:numId w:val="92"/>
        </w:numPr>
        <w:spacing w:line="240" w:lineRule="auto"/>
        <w:rPr>
          <w:rFonts w:cs="Times New Roman"/>
          <w:szCs w:val="28"/>
        </w:rPr>
      </w:pPr>
      <w:r w:rsidRPr="0024768F">
        <w:rPr>
          <w:rFonts w:cs="Times New Roman"/>
          <w:szCs w:val="28"/>
        </w:rPr>
        <w:t>итоговая оценка</w:t>
      </w:r>
      <w:r w:rsidR="00847E29" w:rsidRPr="0024768F">
        <w:rPr>
          <w:rFonts w:cs="Times New Roman"/>
          <w:szCs w:val="28"/>
        </w:rPr>
        <w:t xml:space="preserve"> выпускника</w:t>
      </w:r>
    </w:p>
    <w:p w:rsidR="00A40E2B" w:rsidRPr="0024768F" w:rsidRDefault="00A40E2B" w:rsidP="00F239CB">
      <w:pPr>
        <w:pStyle w:val="a9"/>
        <w:spacing w:line="240" w:lineRule="auto"/>
        <w:ind w:firstLine="0"/>
        <w:rPr>
          <w:rFonts w:cs="Times New Roman"/>
          <w:szCs w:val="28"/>
        </w:rPr>
      </w:pPr>
      <w:r w:rsidRPr="0024768F">
        <w:rPr>
          <w:rFonts w:cs="Times New Roman"/>
          <w:szCs w:val="28"/>
        </w:rPr>
        <w:t>Входной контроль – оценочная процедура, с помощью которой определяется исходный (стартовый) уровень знаний, умений и навыков в начале учебного года или перед изучением нового раздела</w:t>
      </w:r>
      <w:r w:rsidR="00847E29" w:rsidRPr="0024768F">
        <w:rPr>
          <w:rFonts w:cs="Times New Roman"/>
          <w:szCs w:val="28"/>
        </w:rPr>
        <w:t>, готовности обучения в школе.</w:t>
      </w:r>
      <w:r w:rsidRPr="0024768F">
        <w:rPr>
          <w:rFonts w:cs="Times New Roman"/>
          <w:szCs w:val="28"/>
        </w:rPr>
        <w:t xml:space="preserve"> Главная функция – диагностическая. </w:t>
      </w:r>
    </w:p>
    <w:p w:rsidR="00840F4C" w:rsidRPr="0024768F" w:rsidRDefault="00A40E2B" w:rsidP="00A40E2B">
      <w:pPr>
        <w:pStyle w:val="a9"/>
        <w:spacing w:line="240" w:lineRule="auto"/>
        <w:ind w:firstLine="567"/>
        <w:rPr>
          <w:rFonts w:cs="Times New Roman"/>
          <w:szCs w:val="28"/>
        </w:rPr>
      </w:pPr>
      <w:r w:rsidRPr="0024768F">
        <w:rPr>
          <w:rFonts w:cs="Times New Roman"/>
          <w:szCs w:val="28"/>
        </w:rPr>
        <w:t xml:space="preserve">Текущий контроль – </w:t>
      </w:r>
      <w:r w:rsidR="00B12ACC" w:rsidRPr="0024768F">
        <w:rPr>
          <w:rFonts w:cs="Times New Roman"/>
          <w:szCs w:val="28"/>
        </w:rPr>
        <w:t xml:space="preserve">определен Положением о формах, периодичности, порядке текущего контроля успеваемости и промежуточной аттестации учащихся, осваивающих основные общеобразовательные программы начального общего, основного общего, среднего </w:t>
      </w:r>
      <w:r w:rsidR="00F239CB">
        <w:rPr>
          <w:rFonts w:cs="Times New Roman"/>
          <w:szCs w:val="28"/>
        </w:rPr>
        <w:t>общего образования в МБОУ СШ ст. Хворостянка</w:t>
      </w:r>
      <w:r w:rsidR="00840F4C" w:rsidRPr="0024768F">
        <w:rPr>
          <w:rFonts w:cs="Times New Roman"/>
          <w:szCs w:val="28"/>
        </w:rPr>
        <w:t xml:space="preserve">, рабочими программами по учебным предметам, курсам. </w:t>
      </w:r>
    </w:p>
    <w:p w:rsidR="00A40E2B" w:rsidRPr="0024768F" w:rsidRDefault="00840F4C" w:rsidP="00A40E2B">
      <w:pPr>
        <w:pStyle w:val="a9"/>
        <w:spacing w:line="240" w:lineRule="auto"/>
        <w:ind w:firstLine="567"/>
        <w:rPr>
          <w:rFonts w:cs="Times New Roman"/>
          <w:szCs w:val="28"/>
        </w:rPr>
      </w:pPr>
      <w:r w:rsidRPr="0024768F">
        <w:rPr>
          <w:rFonts w:cs="Times New Roman"/>
          <w:szCs w:val="28"/>
        </w:rPr>
        <w:t>Административный контроль – представляет</w:t>
      </w:r>
      <w:r w:rsidR="00A40E2B" w:rsidRPr="0024768F">
        <w:rPr>
          <w:rFonts w:cs="Times New Roman"/>
          <w:szCs w:val="28"/>
        </w:rPr>
        <w:t xml:space="preserve"> собой совокупность мероприятий</w:t>
      </w:r>
      <w:r w:rsidRPr="0024768F">
        <w:rPr>
          <w:rFonts w:cs="Times New Roman"/>
          <w:szCs w:val="28"/>
        </w:rPr>
        <w:t xml:space="preserve"> по </w:t>
      </w:r>
      <w:r w:rsidR="00A40E2B" w:rsidRPr="0024768F">
        <w:rPr>
          <w:rFonts w:cs="Times New Roman"/>
          <w:szCs w:val="28"/>
        </w:rPr>
        <w:t>проведени</w:t>
      </w:r>
      <w:r w:rsidRPr="0024768F">
        <w:rPr>
          <w:rFonts w:cs="Times New Roman"/>
          <w:szCs w:val="28"/>
        </w:rPr>
        <w:t>ю</w:t>
      </w:r>
      <w:r w:rsidR="00A40E2B" w:rsidRPr="0024768F">
        <w:rPr>
          <w:rFonts w:cs="Times New Roman"/>
          <w:szCs w:val="28"/>
        </w:rPr>
        <w:t xml:space="preserve"> отдельных контрольных и</w:t>
      </w:r>
      <w:r w:rsidRPr="0024768F">
        <w:rPr>
          <w:rFonts w:cs="Times New Roman"/>
          <w:szCs w:val="28"/>
        </w:rPr>
        <w:t>/или</w:t>
      </w:r>
      <w:r w:rsidR="00A40E2B" w:rsidRPr="0024768F">
        <w:rPr>
          <w:rFonts w:cs="Times New Roman"/>
          <w:szCs w:val="28"/>
        </w:rPr>
        <w:t xml:space="preserve"> диагностических работ</w:t>
      </w:r>
      <w:r w:rsidRPr="0024768F">
        <w:rPr>
          <w:rFonts w:cs="Times New Roman"/>
          <w:szCs w:val="28"/>
        </w:rPr>
        <w:t xml:space="preserve"> по заданию администрации, проверке</w:t>
      </w:r>
      <w:r w:rsidR="00A40E2B" w:rsidRPr="0024768F">
        <w:rPr>
          <w:rFonts w:cs="Times New Roman"/>
          <w:szCs w:val="28"/>
        </w:rPr>
        <w:t xml:space="preserve"> хода и результатов выполнения указанных работ, а также документальное оформление </w:t>
      </w:r>
      <w:r w:rsidRPr="0024768F">
        <w:rPr>
          <w:rFonts w:cs="Times New Roman"/>
          <w:szCs w:val="28"/>
        </w:rPr>
        <w:t xml:space="preserve">их </w:t>
      </w:r>
      <w:r w:rsidR="00A40E2B" w:rsidRPr="0024768F">
        <w:rPr>
          <w:rFonts w:cs="Times New Roman"/>
          <w:szCs w:val="28"/>
        </w:rPr>
        <w:t>результатов осуществляемых в целях:</w:t>
      </w:r>
    </w:p>
    <w:p w:rsidR="00A40E2B" w:rsidRPr="0024768F" w:rsidRDefault="00F239CB" w:rsidP="00F239CB">
      <w:pPr>
        <w:pStyle w:val="a9"/>
        <w:spacing w:line="240" w:lineRule="auto"/>
        <w:ind w:firstLine="0"/>
        <w:rPr>
          <w:rFonts w:cs="Times New Roman"/>
          <w:szCs w:val="28"/>
        </w:rPr>
      </w:pPr>
      <w:r>
        <w:rPr>
          <w:rFonts w:cs="Times New Roman"/>
          <w:szCs w:val="28"/>
        </w:rPr>
        <w:t xml:space="preserve">- </w:t>
      </w:r>
      <w:r w:rsidR="00A40E2B" w:rsidRPr="0024768F">
        <w:rPr>
          <w:rFonts w:cs="Times New Roman"/>
          <w:szCs w:val="28"/>
        </w:rPr>
        <w:t xml:space="preserve">оценки индивидуальных  образовательных достижений обучающихся и </w:t>
      </w:r>
      <w:r w:rsidR="00A40E2B" w:rsidRPr="0024768F">
        <w:rPr>
          <w:rFonts w:cs="Times New Roman"/>
          <w:szCs w:val="28"/>
        </w:rPr>
        <w:lastRenderedPageBreak/>
        <w:t>динамики их роста в течение учебного года;</w:t>
      </w:r>
    </w:p>
    <w:p w:rsidR="00A40E2B" w:rsidRPr="0024768F" w:rsidRDefault="00F239CB" w:rsidP="00F239CB">
      <w:pPr>
        <w:pStyle w:val="a9"/>
        <w:spacing w:line="240" w:lineRule="auto"/>
        <w:ind w:firstLine="0"/>
        <w:rPr>
          <w:rFonts w:cs="Times New Roman"/>
          <w:szCs w:val="28"/>
        </w:rPr>
      </w:pPr>
      <w:r>
        <w:rPr>
          <w:rFonts w:cs="Times New Roman"/>
          <w:szCs w:val="28"/>
        </w:rPr>
        <w:t xml:space="preserve">- </w:t>
      </w:r>
      <w:r w:rsidR="00A40E2B" w:rsidRPr="0024768F">
        <w:rPr>
          <w:rFonts w:cs="Times New Roman"/>
          <w:szCs w:val="28"/>
        </w:rPr>
        <w:t>выявления причин, препятствующих достижению  обучающимися планируемых образовательных результатов;</w:t>
      </w:r>
    </w:p>
    <w:p w:rsidR="00A40E2B" w:rsidRPr="0024768F" w:rsidRDefault="00F239CB" w:rsidP="00F239CB">
      <w:pPr>
        <w:pStyle w:val="a9"/>
        <w:spacing w:line="240" w:lineRule="auto"/>
        <w:ind w:firstLine="0"/>
        <w:rPr>
          <w:rFonts w:cs="Times New Roman"/>
          <w:szCs w:val="28"/>
        </w:rPr>
      </w:pPr>
      <w:r>
        <w:rPr>
          <w:rFonts w:cs="Times New Roman"/>
          <w:szCs w:val="28"/>
        </w:rPr>
        <w:t xml:space="preserve">- </w:t>
      </w:r>
      <w:r w:rsidR="00A40E2B" w:rsidRPr="0024768F">
        <w:rPr>
          <w:rFonts w:cs="Times New Roman"/>
          <w:szCs w:val="28"/>
        </w:rPr>
        <w:t>изучения и оценки эффективности методов, форм и средств обучения;</w:t>
      </w:r>
    </w:p>
    <w:p w:rsidR="00A40E2B" w:rsidRPr="0024768F" w:rsidRDefault="00F239CB" w:rsidP="00F239CB">
      <w:pPr>
        <w:pStyle w:val="a9"/>
        <w:spacing w:line="240" w:lineRule="auto"/>
        <w:ind w:firstLine="0"/>
        <w:rPr>
          <w:rFonts w:cs="Times New Roman"/>
          <w:szCs w:val="28"/>
        </w:rPr>
      </w:pPr>
      <w:r>
        <w:rPr>
          <w:rFonts w:cs="Times New Roman"/>
          <w:szCs w:val="28"/>
        </w:rPr>
        <w:t xml:space="preserve">- </w:t>
      </w:r>
      <w:r w:rsidR="00A40E2B" w:rsidRPr="0024768F">
        <w:rPr>
          <w:rFonts w:cs="Times New Roman"/>
          <w:szCs w:val="28"/>
        </w:rPr>
        <w:t>принятие управленческих организационно-методических решений по совершенствованию образовательно</w:t>
      </w:r>
      <w:r w:rsidR="00840F4C" w:rsidRPr="0024768F">
        <w:rPr>
          <w:rFonts w:cs="Times New Roman"/>
          <w:szCs w:val="28"/>
        </w:rPr>
        <w:t xml:space="preserve">й деятельности </w:t>
      </w:r>
      <w:r w:rsidR="00A40E2B" w:rsidRPr="0024768F">
        <w:rPr>
          <w:rFonts w:cs="Times New Roman"/>
          <w:szCs w:val="28"/>
        </w:rPr>
        <w:t xml:space="preserve"> в </w:t>
      </w:r>
      <w:r w:rsidR="00840F4C" w:rsidRPr="0024768F">
        <w:rPr>
          <w:rFonts w:cs="Times New Roman"/>
          <w:szCs w:val="28"/>
        </w:rPr>
        <w:t>Школе</w:t>
      </w:r>
      <w:r w:rsidR="00A40E2B" w:rsidRPr="0024768F">
        <w:rPr>
          <w:rFonts w:cs="Times New Roman"/>
          <w:szCs w:val="28"/>
        </w:rPr>
        <w:t>.</w:t>
      </w:r>
    </w:p>
    <w:p w:rsidR="00840F4C" w:rsidRPr="0024768F" w:rsidRDefault="00A40E2B" w:rsidP="00A40E2B">
      <w:pPr>
        <w:pStyle w:val="a9"/>
        <w:spacing w:line="240" w:lineRule="auto"/>
        <w:ind w:firstLine="567"/>
        <w:rPr>
          <w:rFonts w:cs="Times New Roman"/>
          <w:szCs w:val="28"/>
        </w:rPr>
      </w:pPr>
      <w:r w:rsidRPr="0024768F">
        <w:rPr>
          <w:rFonts w:cs="Times New Roman"/>
          <w:szCs w:val="28"/>
        </w:rPr>
        <w:t xml:space="preserve">Промежуточная аттестация </w:t>
      </w:r>
      <w:r w:rsidR="00840F4C" w:rsidRPr="0024768F">
        <w:rPr>
          <w:rFonts w:cs="Times New Roman"/>
          <w:szCs w:val="28"/>
        </w:rPr>
        <w:t xml:space="preserve">проводится в соответствии  с Положением о формах, периодичности, порядке текущего контроля успеваемости и промежуточной аттестации учащихся, осваивающих основные общеобразовательные программы начального общего, основного общего, среднего </w:t>
      </w:r>
      <w:r w:rsidR="00F239CB">
        <w:rPr>
          <w:rFonts w:cs="Times New Roman"/>
          <w:szCs w:val="28"/>
        </w:rPr>
        <w:t>общего образования в МБОУ СШ ст. Хворостянка</w:t>
      </w:r>
      <w:r w:rsidR="00840F4C" w:rsidRPr="0024768F">
        <w:rPr>
          <w:rFonts w:cs="Times New Roman"/>
          <w:szCs w:val="28"/>
        </w:rPr>
        <w:t xml:space="preserve"> и решением педагогического совета о формах её проведения, зафиксированные в учебном плане НОО, в сроки, зафиксированные в календарном учебном графике Школы</w:t>
      </w:r>
    </w:p>
    <w:p w:rsidR="00840F4C" w:rsidRPr="0024768F" w:rsidRDefault="00840F4C" w:rsidP="00A40E2B">
      <w:pPr>
        <w:pStyle w:val="a9"/>
        <w:spacing w:line="240" w:lineRule="auto"/>
        <w:ind w:firstLine="567"/>
        <w:rPr>
          <w:rFonts w:cs="Times New Roman"/>
          <w:szCs w:val="28"/>
        </w:rPr>
      </w:pPr>
      <w:r w:rsidRPr="0024768F">
        <w:rPr>
          <w:rFonts w:cs="Times New Roman"/>
          <w:szCs w:val="28"/>
        </w:rPr>
        <w:t>Итоговая оценка выпускник</w:t>
      </w:r>
      <w:r w:rsidR="00847E29" w:rsidRPr="0024768F">
        <w:rPr>
          <w:rFonts w:cs="Times New Roman"/>
          <w:szCs w:val="28"/>
        </w:rPr>
        <w:t>а описана в разделе 1.3.4. настоящего документа.</w:t>
      </w:r>
    </w:p>
    <w:p w:rsidR="00A40E2B" w:rsidRPr="0024768F" w:rsidRDefault="00A40E2B" w:rsidP="00A40E2B">
      <w:pPr>
        <w:pStyle w:val="a9"/>
        <w:spacing w:line="240" w:lineRule="auto"/>
        <w:ind w:firstLine="567"/>
        <w:rPr>
          <w:rFonts w:cs="Times New Roman"/>
          <w:szCs w:val="28"/>
        </w:rPr>
      </w:pPr>
      <w:r w:rsidRPr="0024768F">
        <w:rPr>
          <w:rFonts w:cs="Times New Roman"/>
          <w:szCs w:val="28"/>
        </w:rPr>
        <w:t xml:space="preserve">Под внеучебными  достижениями  обучающихся понимается приобретение  </w:t>
      </w:r>
      <w:r w:rsidR="00847E29" w:rsidRPr="0024768F">
        <w:rPr>
          <w:rFonts w:cs="Times New Roman"/>
          <w:szCs w:val="28"/>
        </w:rPr>
        <w:t>ими</w:t>
      </w:r>
      <w:r w:rsidRPr="0024768F">
        <w:rPr>
          <w:rFonts w:cs="Times New Roman"/>
          <w:szCs w:val="28"/>
        </w:rPr>
        <w:t xml:space="preserve"> личного опыта успешной  учебной, трудовой и иной социально значимой деятельности в рамках:</w:t>
      </w:r>
    </w:p>
    <w:p w:rsidR="00A40E2B" w:rsidRPr="0024768F" w:rsidRDefault="00F239CB" w:rsidP="00F239CB">
      <w:pPr>
        <w:pStyle w:val="a9"/>
        <w:spacing w:line="240" w:lineRule="auto"/>
        <w:ind w:firstLine="0"/>
        <w:rPr>
          <w:rFonts w:cs="Times New Roman"/>
          <w:szCs w:val="28"/>
        </w:rPr>
      </w:pPr>
      <w:r>
        <w:rPr>
          <w:rFonts w:cs="Times New Roman"/>
          <w:szCs w:val="28"/>
        </w:rPr>
        <w:t xml:space="preserve">- </w:t>
      </w:r>
      <w:r w:rsidR="00A40E2B" w:rsidRPr="0024768F">
        <w:rPr>
          <w:rFonts w:cs="Times New Roman"/>
          <w:szCs w:val="28"/>
        </w:rPr>
        <w:t xml:space="preserve">реализации индивидуальных и групповых учебных проектов,  предусмотренных основной образовательной программой </w:t>
      </w:r>
      <w:r w:rsidR="00847E29" w:rsidRPr="0024768F">
        <w:rPr>
          <w:rFonts w:cs="Times New Roman"/>
          <w:szCs w:val="28"/>
        </w:rPr>
        <w:t xml:space="preserve">НОО, в т.ч. </w:t>
      </w:r>
      <w:r w:rsidR="00A40E2B" w:rsidRPr="0024768F">
        <w:rPr>
          <w:rFonts w:cs="Times New Roman"/>
          <w:szCs w:val="28"/>
        </w:rPr>
        <w:t>рабочими программами учебных предметов;</w:t>
      </w:r>
    </w:p>
    <w:p w:rsidR="00A40E2B" w:rsidRPr="0024768F" w:rsidRDefault="00F239CB" w:rsidP="00F239CB">
      <w:pPr>
        <w:pStyle w:val="a9"/>
        <w:spacing w:line="240" w:lineRule="auto"/>
        <w:ind w:firstLine="0"/>
        <w:rPr>
          <w:rFonts w:cs="Times New Roman"/>
          <w:szCs w:val="28"/>
        </w:rPr>
      </w:pPr>
      <w:r>
        <w:rPr>
          <w:rFonts w:cs="Times New Roman"/>
          <w:szCs w:val="28"/>
        </w:rPr>
        <w:t xml:space="preserve">- </w:t>
      </w:r>
      <w:r w:rsidR="00847E29" w:rsidRPr="0024768F">
        <w:rPr>
          <w:rFonts w:cs="Times New Roman"/>
          <w:szCs w:val="28"/>
        </w:rPr>
        <w:t xml:space="preserve">внеурочной деятельности Школы, </w:t>
      </w:r>
      <w:r w:rsidR="00A40E2B" w:rsidRPr="0024768F">
        <w:rPr>
          <w:rFonts w:cs="Times New Roman"/>
          <w:szCs w:val="28"/>
        </w:rPr>
        <w:t>образовательно</w:t>
      </w:r>
      <w:r w:rsidR="00847E29" w:rsidRPr="0024768F">
        <w:rPr>
          <w:rFonts w:cs="Times New Roman"/>
          <w:szCs w:val="28"/>
        </w:rPr>
        <w:t>й</w:t>
      </w:r>
      <w:r w:rsidR="00A40E2B" w:rsidRPr="0024768F">
        <w:rPr>
          <w:rFonts w:cs="Times New Roman"/>
          <w:szCs w:val="28"/>
        </w:rPr>
        <w:t xml:space="preserve"> </w:t>
      </w:r>
      <w:r w:rsidR="00847E29" w:rsidRPr="0024768F">
        <w:rPr>
          <w:rFonts w:cs="Times New Roman"/>
          <w:szCs w:val="28"/>
        </w:rPr>
        <w:t xml:space="preserve">деятельности </w:t>
      </w:r>
      <w:r w:rsidR="00A40E2B" w:rsidRPr="0024768F">
        <w:rPr>
          <w:rFonts w:cs="Times New Roman"/>
          <w:szCs w:val="28"/>
        </w:rPr>
        <w:t>в учреждени</w:t>
      </w:r>
      <w:r>
        <w:rPr>
          <w:rFonts w:cs="Times New Roman"/>
          <w:szCs w:val="28"/>
        </w:rPr>
        <w:t>ях дополнительного образования</w:t>
      </w:r>
      <w:r w:rsidR="00A40E2B" w:rsidRPr="0024768F">
        <w:rPr>
          <w:rFonts w:cs="Times New Roman"/>
          <w:szCs w:val="28"/>
        </w:rPr>
        <w:t>;</w:t>
      </w:r>
    </w:p>
    <w:p w:rsidR="00A40E2B" w:rsidRPr="0024768F" w:rsidRDefault="00F239CB" w:rsidP="00F239CB">
      <w:pPr>
        <w:pStyle w:val="a9"/>
        <w:spacing w:line="240" w:lineRule="auto"/>
        <w:ind w:firstLine="0"/>
        <w:rPr>
          <w:rFonts w:cs="Times New Roman"/>
          <w:szCs w:val="28"/>
        </w:rPr>
      </w:pPr>
      <w:r>
        <w:rPr>
          <w:rFonts w:cs="Times New Roman"/>
          <w:szCs w:val="28"/>
        </w:rPr>
        <w:t xml:space="preserve">- </w:t>
      </w:r>
      <w:r w:rsidR="00A40E2B" w:rsidRPr="0024768F">
        <w:rPr>
          <w:rFonts w:cs="Times New Roman"/>
          <w:szCs w:val="28"/>
        </w:rPr>
        <w:t>участие в предметных олимпиадах, соревнованиях и иных конкурсных мероприятиях.</w:t>
      </w:r>
    </w:p>
    <w:p w:rsidR="00A40E2B" w:rsidRPr="0024768F" w:rsidRDefault="00A40E2B" w:rsidP="00A40E2B">
      <w:pPr>
        <w:pStyle w:val="a9"/>
        <w:spacing w:line="240" w:lineRule="auto"/>
        <w:ind w:firstLine="567"/>
        <w:rPr>
          <w:rFonts w:cs="Times New Roman"/>
          <w:szCs w:val="28"/>
        </w:rPr>
      </w:pPr>
      <w:r w:rsidRPr="0024768F">
        <w:rPr>
          <w:rFonts w:cs="Times New Roman"/>
          <w:szCs w:val="28"/>
        </w:rPr>
        <w:t>Основной формой фиксации внеучебных достижений обучающихся является портфолио обучающегося, представляющий собой совокупность сведений о содержании приобретенного опыта (компетентности), о виде, месте и времени осуществления деятельности, а также различных документов (грамот, дипломов, отзывов, рецензий, рекомендательных писем и т.д.), подтверждающих достигнутые при этом результаты.</w:t>
      </w:r>
    </w:p>
    <w:p w:rsidR="00CB263D" w:rsidRPr="0024768F" w:rsidRDefault="00CB263D" w:rsidP="00CB263D">
      <w:pPr>
        <w:pStyle w:val="a9"/>
        <w:spacing w:line="240" w:lineRule="auto"/>
        <w:ind w:firstLine="567"/>
        <w:rPr>
          <w:rFonts w:cs="Times New Roman"/>
          <w:szCs w:val="28"/>
        </w:rPr>
      </w:pPr>
      <w:r w:rsidRPr="0024768F">
        <w:rPr>
          <w:rFonts w:cs="Times New Roman"/>
          <w:szCs w:val="28"/>
        </w:rPr>
        <w:t>На основании всех оценочных материалов по окончании четвертого класса, при переходе с начального уровня общего образования на основной,  составляется характеристика выпускника начальной школы.</w:t>
      </w:r>
    </w:p>
    <w:p w:rsidR="00CB263D" w:rsidRPr="00A40E2B" w:rsidRDefault="00CB263D" w:rsidP="00CB263D">
      <w:pPr>
        <w:pStyle w:val="a9"/>
        <w:spacing w:line="240" w:lineRule="auto"/>
        <w:ind w:firstLine="567"/>
        <w:rPr>
          <w:rFonts w:cs="Times New Roman"/>
          <w:szCs w:val="28"/>
        </w:rPr>
      </w:pPr>
    </w:p>
    <w:p w:rsidR="00A40E2B" w:rsidRPr="00A40E2B" w:rsidRDefault="00A40E2B" w:rsidP="00A40E2B">
      <w:pPr>
        <w:pStyle w:val="a9"/>
        <w:spacing w:line="240" w:lineRule="auto"/>
        <w:ind w:firstLine="567"/>
        <w:rPr>
          <w:rFonts w:cs="Times New Roman"/>
          <w:szCs w:val="28"/>
        </w:rPr>
      </w:pPr>
    </w:p>
    <w:p w:rsidR="00E069C8" w:rsidRPr="004257BC" w:rsidRDefault="00E069C8" w:rsidP="007557BF">
      <w:pPr>
        <w:pStyle w:val="af5"/>
        <w:spacing w:line="240" w:lineRule="auto"/>
        <w:ind w:firstLine="567"/>
        <w:rPr>
          <w:rFonts w:cs="Times New Roman"/>
          <w:b/>
        </w:rPr>
      </w:pPr>
      <w:bookmarkStart w:id="76" w:name="bookmark79"/>
      <w:r w:rsidRPr="004257BC">
        <w:rPr>
          <w:rFonts w:cs="Times New Roman"/>
          <w:b/>
        </w:rPr>
        <w:t>1.3.2. Особенности оценки личностных, метапредметных и предметных результатов</w:t>
      </w:r>
      <w:bookmarkEnd w:id="76"/>
    </w:p>
    <w:p w:rsidR="00E069C8" w:rsidRPr="004257BC" w:rsidRDefault="00E069C8" w:rsidP="007557BF">
      <w:pPr>
        <w:pStyle w:val="a9"/>
        <w:spacing w:line="240" w:lineRule="auto"/>
        <w:ind w:firstLine="567"/>
        <w:rPr>
          <w:rFonts w:cs="Times New Roman"/>
        </w:rPr>
      </w:pPr>
      <w:r w:rsidRPr="004257BC">
        <w:rPr>
          <w:rFonts w:cs="Times New Roman"/>
        </w:rPr>
        <w:t xml:space="preserve">Оценка личностных результатов представляет собой оценку достижения </w:t>
      </w:r>
      <w:r w:rsidR="00002022">
        <w:rPr>
          <w:rFonts w:cs="Times New Roman"/>
        </w:rPr>
        <w:t>учащимися</w:t>
      </w:r>
      <w:r w:rsidRPr="004257BC">
        <w:rPr>
          <w:rFonts w:cs="Times New Roman"/>
        </w:rPr>
        <w:t xml:space="preserve">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w:t>
      </w:r>
      <w:r w:rsidR="00E87A2C">
        <w:rPr>
          <w:rFonts w:cs="Times New Roman"/>
        </w:rPr>
        <w:t>учащихся</w:t>
      </w:r>
      <w:r w:rsidRPr="004257BC">
        <w:rPr>
          <w:rFonts w:cs="Times New Roman"/>
        </w:rPr>
        <w:t xml:space="preserve"> </w:t>
      </w:r>
      <w:r w:rsidR="005F244D">
        <w:rPr>
          <w:rFonts w:cs="Times New Roman"/>
        </w:rPr>
        <w:t>на уровне</w:t>
      </w:r>
      <w:r w:rsidRPr="004257BC">
        <w:rPr>
          <w:rFonts w:cs="Times New Roman"/>
        </w:rPr>
        <w:t xml:space="preserve"> начального общего образования.</w:t>
      </w:r>
    </w:p>
    <w:p w:rsidR="00E069C8" w:rsidRPr="004257BC" w:rsidRDefault="00E069C8" w:rsidP="007557BF">
      <w:pPr>
        <w:pStyle w:val="a9"/>
        <w:spacing w:line="240" w:lineRule="auto"/>
        <w:ind w:firstLine="567"/>
        <w:rPr>
          <w:rFonts w:cs="Times New Roman"/>
        </w:rPr>
      </w:pPr>
      <w:r w:rsidRPr="004257BC">
        <w:rPr>
          <w:rFonts w:cs="Times New Roman"/>
        </w:rPr>
        <w:t xml:space="preserve">Достижение личностных результатов обеспечивается в ходе реализации всех компонентов образовательного процесса, включая внеурочную </w:t>
      </w:r>
      <w:r w:rsidRPr="004257BC">
        <w:rPr>
          <w:rFonts w:cs="Times New Roman"/>
        </w:rPr>
        <w:lastRenderedPageBreak/>
        <w:t xml:space="preserve">деятельность, реализуемую семьёй и </w:t>
      </w:r>
      <w:r w:rsidR="00FB32A3" w:rsidRPr="004257BC">
        <w:rPr>
          <w:rFonts w:cs="Times New Roman"/>
        </w:rPr>
        <w:t>Ш</w:t>
      </w:r>
      <w:r w:rsidRPr="004257BC">
        <w:rPr>
          <w:rFonts w:cs="Times New Roman"/>
        </w:rPr>
        <w:t>колой.</w:t>
      </w:r>
    </w:p>
    <w:p w:rsidR="00E069C8" w:rsidRPr="004257BC" w:rsidRDefault="00E069C8" w:rsidP="007557BF">
      <w:pPr>
        <w:pStyle w:val="a9"/>
        <w:spacing w:line="240" w:lineRule="auto"/>
        <w:ind w:firstLine="567"/>
        <w:rPr>
          <w:rFonts w:cs="Times New Roman"/>
        </w:rPr>
      </w:pPr>
      <w:r w:rsidRPr="004257BC">
        <w:rPr>
          <w:rFonts w:cs="Times New Roman"/>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E069C8" w:rsidRPr="004257BC" w:rsidRDefault="00FB32A3" w:rsidP="00F239CB">
      <w:pPr>
        <w:pStyle w:val="a9"/>
        <w:spacing w:line="240" w:lineRule="auto"/>
        <w:ind w:firstLine="0"/>
        <w:rPr>
          <w:rFonts w:cs="Times New Roman"/>
        </w:rPr>
      </w:pPr>
      <w:r w:rsidRPr="004257BC">
        <w:rPr>
          <w:rFonts w:cs="Times New Roman"/>
          <w:i/>
        </w:rPr>
        <w:t xml:space="preserve">1) </w:t>
      </w:r>
      <w:r w:rsidR="00E069C8" w:rsidRPr="004257BC">
        <w:rPr>
          <w:rFonts w:cs="Times New Roman"/>
          <w:i/>
        </w:rPr>
        <w:t>самоопределение</w:t>
      </w:r>
      <w:r w:rsidR="00E069C8" w:rsidRPr="004257BC">
        <w:rPr>
          <w:rFonts w:cs="Times New Roman"/>
        </w:rPr>
        <w:t xml:space="preserve"> — сформированность внутренней позиции </w:t>
      </w:r>
      <w:r w:rsidR="00E87A2C">
        <w:rPr>
          <w:rFonts w:cs="Times New Roman"/>
        </w:rPr>
        <w:t>учащегося</w:t>
      </w:r>
      <w:r w:rsidR="00E069C8" w:rsidRPr="004257BC">
        <w:rPr>
          <w:rFonts w:cs="Times New Roman"/>
        </w:rPr>
        <w:t xml:space="preserve"> — принятие и освоение новой социальной роли </w:t>
      </w:r>
      <w:r w:rsidR="00E87A2C">
        <w:rPr>
          <w:rFonts w:cs="Times New Roman"/>
        </w:rPr>
        <w:t>учащегося</w:t>
      </w:r>
      <w:r w:rsidR="00E069C8" w:rsidRPr="004257BC">
        <w:rPr>
          <w:rFonts w:cs="Times New Roman"/>
        </w:rPr>
        <w:t>;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069C8" w:rsidRPr="004257BC" w:rsidRDefault="00FB32A3" w:rsidP="00F239CB">
      <w:pPr>
        <w:pStyle w:val="a9"/>
        <w:spacing w:line="240" w:lineRule="auto"/>
        <w:ind w:firstLine="0"/>
        <w:rPr>
          <w:rFonts w:cs="Times New Roman"/>
        </w:rPr>
      </w:pPr>
      <w:r w:rsidRPr="004257BC">
        <w:rPr>
          <w:rFonts w:cs="Times New Roman"/>
          <w:i/>
        </w:rPr>
        <w:t xml:space="preserve">2) </w:t>
      </w:r>
      <w:r w:rsidR="00E069C8" w:rsidRPr="004257BC">
        <w:rPr>
          <w:rFonts w:cs="Times New Roman"/>
          <w:i/>
        </w:rPr>
        <w:t>смыслообразование</w:t>
      </w:r>
      <w:r w:rsidR="00E069C8" w:rsidRPr="004257BC">
        <w:rPr>
          <w:rFonts w:cs="Times New Roman"/>
        </w:rPr>
        <w:t xml:space="preserve"> — поиск и установление личностного смысла (т. е. «значения для себя») учения </w:t>
      </w:r>
      <w:r w:rsidR="00002022">
        <w:rPr>
          <w:rFonts w:cs="Times New Roman"/>
        </w:rPr>
        <w:t>учащимися</w:t>
      </w:r>
      <w:r w:rsidR="00E069C8" w:rsidRPr="004257BC">
        <w:rPr>
          <w:rFonts w:cs="Times New Roman"/>
        </w:rPr>
        <w:t xml:space="preserve">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E069C8" w:rsidRPr="004257BC" w:rsidRDefault="00FB32A3" w:rsidP="00F239CB">
      <w:pPr>
        <w:pStyle w:val="a9"/>
        <w:spacing w:line="240" w:lineRule="auto"/>
        <w:ind w:firstLine="0"/>
        <w:rPr>
          <w:rFonts w:cs="Times New Roman"/>
        </w:rPr>
      </w:pPr>
      <w:r w:rsidRPr="004257BC">
        <w:rPr>
          <w:rFonts w:cs="Times New Roman"/>
          <w:i/>
        </w:rPr>
        <w:t xml:space="preserve">3) </w:t>
      </w:r>
      <w:r w:rsidR="00E069C8" w:rsidRPr="004257BC">
        <w:rPr>
          <w:rFonts w:cs="Times New Roman"/>
          <w:i/>
        </w:rPr>
        <w:t>морально-этическая ориентация</w:t>
      </w:r>
      <w:r w:rsidR="00E069C8" w:rsidRPr="004257BC">
        <w:rPr>
          <w:rFonts w:cs="Times New Roman"/>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069C8" w:rsidRPr="004257BC" w:rsidRDefault="00E069C8" w:rsidP="007557BF">
      <w:pPr>
        <w:pStyle w:val="a9"/>
        <w:spacing w:line="240" w:lineRule="auto"/>
        <w:ind w:firstLine="567"/>
        <w:rPr>
          <w:rFonts w:cs="Times New Roman"/>
        </w:rPr>
      </w:pPr>
      <w:r w:rsidRPr="004257BC">
        <w:rPr>
          <w:rFonts w:cs="Times New Roman"/>
        </w:rPr>
        <w:t xml:space="preserve">Основное содержание оценки личностных результатов </w:t>
      </w:r>
      <w:r w:rsidR="005F244D">
        <w:rPr>
          <w:rFonts w:cs="Times New Roman"/>
        </w:rPr>
        <w:t>на уровне</w:t>
      </w:r>
      <w:r w:rsidRPr="004257BC">
        <w:rPr>
          <w:rFonts w:cs="Times New Roman"/>
        </w:rPr>
        <w:t xml:space="preserve"> начального общего образования строится вокруг оценки:</w:t>
      </w:r>
    </w:p>
    <w:p w:rsidR="00E069C8" w:rsidRPr="004257BC" w:rsidRDefault="00F8239C" w:rsidP="00F8239C">
      <w:pPr>
        <w:pStyle w:val="a9"/>
        <w:spacing w:line="240" w:lineRule="auto"/>
        <w:ind w:firstLine="0"/>
        <w:rPr>
          <w:rFonts w:cs="Times New Roman"/>
        </w:rPr>
      </w:pPr>
      <w:r w:rsidRPr="00F8239C">
        <w:rPr>
          <w:rFonts w:cs="Times New Roman"/>
        </w:rPr>
        <w:t>*</w:t>
      </w:r>
      <w:r>
        <w:rPr>
          <w:rFonts w:cs="Times New Roman"/>
        </w:rPr>
        <w:t xml:space="preserve"> </w:t>
      </w:r>
      <w:r w:rsidR="00E069C8" w:rsidRPr="004257BC">
        <w:rPr>
          <w:rFonts w:cs="Times New Roman"/>
        </w:rPr>
        <w:t xml:space="preserve">сформированности внутренней позиции </w:t>
      </w:r>
      <w:r w:rsidR="00E87A2C">
        <w:rPr>
          <w:rFonts w:cs="Times New Roman"/>
        </w:rPr>
        <w:t>учащегося</w:t>
      </w:r>
      <w:r w:rsidR="00E069C8" w:rsidRPr="004257BC">
        <w:rPr>
          <w:rFonts w:cs="Times New Roman"/>
        </w:rPr>
        <w:t xml:space="preserve">, которая находит отражение в эмоционально-положительном отношении </w:t>
      </w:r>
      <w:r w:rsidR="00E87A2C">
        <w:rPr>
          <w:rFonts w:cs="Times New Roman"/>
        </w:rPr>
        <w:t>учащегося</w:t>
      </w:r>
      <w:r w:rsidR="00E069C8" w:rsidRPr="004257BC">
        <w:rPr>
          <w:rFonts w:cs="Times New Roman"/>
        </w:rPr>
        <w:t xml:space="preserve">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069C8" w:rsidRPr="004257BC" w:rsidRDefault="00F8239C" w:rsidP="00F8239C">
      <w:pPr>
        <w:pStyle w:val="a9"/>
        <w:spacing w:line="240" w:lineRule="auto"/>
        <w:ind w:firstLine="0"/>
        <w:rPr>
          <w:rFonts w:cs="Times New Roman"/>
        </w:rPr>
      </w:pPr>
      <w:r>
        <w:rPr>
          <w:rFonts w:cs="Times New Roman"/>
        </w:rPr>
        <w:t xml:space="preserve">* </w:t>
      </w:r>
      <w:r w:rsidR="00E069C8" w:rsidRPr="004257BC">
        <w:rPr>
          <w:rFonts w:cs="Times New Roman"/>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069C8" w:rsidRPr="004257BC" w:rsidRDefault="00F8239C" w:rsidP="00F8239C">
      <w:pPr>
        <w:pStyle w:val="a9"/>
        <w:spacing w:line="240" w:lineRule="auto"/>
        <w:ind w:firstLine="0"/>
        <w:rPr>
          <w:rFonts w:cs="Times New Roman"/>
        </w:rPr>
      </w:pPr>
      <w:r>
        <w:rPr>
          <w:rFonts w:cs="Times New Roman"/>
        </w:rPr>
        <w:t xml:space="preserve">* </w:t>
      </w:r>
      <w:r w:rsidR="00E069C8" w:rsidRPr="004257BC">
        <w:rPr>
          <w:rFonts w:cs="Times New Roman"/>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E069C8" w:rsidRPr="004257BC" w:rsidRDefault="00F8239C" w:rsidP="00F8239C">
      <w:pPr>
        <w:pStyle w:val="a9"/>
        <w:spacing w:line="240" w:lineRule="auto"/>
        <w:ind w:firstLine="0"/>
        <w:rPr>
          <w:rFonts w:cs="Times New Roman"/>
        </w:rPr>
      </w:pPr>
      <w:r>
        <w:rPr>
          <w:rFonts w:cs="Times New Roman"/>
        </w:rPr>
        <w:t xml:space="preserve">* </w:t>
      </w:r>
      <w:r w:rsidR="00E069C8" w:rsidRPr="004257BC">
        <w:rPr>
          <w:rFonts w:cs="Times New Roman"/>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E069C8" w:rsidRPr="004257BC" w:rsidRDefault="00F8239C" w:rsidP="00F8239C">
      <w:pPr>
        <w:pStyle w:val="a9"/>
        <w:spacing w:line="240" w:lineRule="auto"/>
        <w:ind w:firstLine="0"/>
        <w:rPr>
          <w:rFonts w:cs="Times New Roman"/>
        </w:rPr>
      </w:pPr>
      <w:r>
        <w:rPr>
          <w:rFonts w:cs="Times New Roman"/>
        </w:rPr>
        <w:t xml:space="preserve">* </w:t>
      </w:r>
      <w:r w:rsidR="00E069C8" w:rsidRPr="004257BC">
        <w:rPr>
          <w:rFonts w:cs="Times New Roman"/>
        </w:rPr>
        <w:t xml:space="preserve">знания моральных норм и сформированности морально-этических суждений, способности к решению моральных проблем на основе децентрации </w:t>
      </w:r>
      <w:r w:rsidR="00E069C8" w:rsidRPr="004257BC">
        <w:rPr>
          <w:rFonts w:cs="Times New Roman"/>
        </w:rPr>
        <w:lastRenderedPageBreak/>
        <w:t>(координации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069C8" w:rsidRPr="004257BC" w:rsidRDefault="00E069C8" w:rsidP="007557BF">
      <w:pPr>
        <w:pStyle w:val="a9"/>
        <w:spacing w:line="240" w:lineRule="auto"/>
        <w:ind w:firstLine="567"/>
        <w:rPr>
          <w:rFonts w:cs="Times New Roman"/>
        </w:rPr>
      </w:pPr>
      <w:r w:rsidRPr="004257BC">
        <w:rPr>
          <w:rFonts w:cs="Times New Roman"/>
        </w:rPr>
        <w:t xml:space="preserve">В планируемых результатах, описывающих эту группу, отсутствует блок </w:t>
      </w:r>
      <w:r w:rsidRPr="004257BC">
        <w:rPr>
          <w:rFonts w:cs="Times New Roman"/>
          <w:u w:val="single"/>
        </w:rPr>
        <w:t>«Выпускник научится»</w:t>
      </w:r>
      <w:r w:rsidRPr="004257BC">
        <w:rPr>
          <w:rFonts w:cs="Times New Roman"/>
        </w:rPr>
        <w:t xml:space="preserve">. Это означает, что </w:t>
      </w:r>
      <w:r w:rsidRPr="004257BC">
        <w:rPr>
          <w:rFonts w:cs="Times New Roman"/>
          <w:b/>
          <w:i/>
        </w:rPr>
        <w:t xml:space="preserve">личностные результаты выпускников </w:t>
      </w:r>
      <w:r w:rsidR="005F244D">
        <w:rPr>
          <w:rFonts w:cs="Times New Roman"/>
          <w:b/>
          <w:i/>
        </w:rPr>
        <w:t>на уровне</w:t>
      </w:r>
      <w:r w:rsidRPr="004257BC">
        <w:rPr>
          <w:rFonts w:cs="Times New Roman"/>
          <w:b/>
          <w:i/>
        </w:rPr>
        <w:t xml:space="preserve"> начального общего образования</w:t>
      </w:r>
      <w:r w:rsidRPr="004257BC">
        <w:rPr>
          <w:rFonts w:cs="Times New Roman"/>
        </w:rPr>
        <w:t xml:space="preserve"> в полном соответствии с требованиями Стандарта </w:t>
      </w:r>
      <w:r w:rsidRPr="004257BC">
        <w:rPr>
          <w:rFonts w:cs="Times New Roman"/>
          <w:b/>
          <w:i/>
        </w:rPr>
        <w:t>не подлежат итоговой оценке</w:t>
      </w:r>
      <w:r w:rsidRPr="004257BC">
        <w:rPr>
          <w:rFonts w:cs="Times New Roman"/>
        </w:rPr>
        <w:t>.</w:t>
      </w:r>
    </w:p>
    <w:p w:rsidR="00E069C8" w:rsidRPr="004257BC" w:rsidRDefault="00E069C8" w:rsidP="007557BF">
      <w:pPr>
        <w:pStyle w:val="a9"/>
        <w:spacing w:line="240" w:lineRule="auto"/>
        <w:ind w:firstLine="567"/>
        <w:rPr>
          <w:rFonts w:cs="Times New Roman"/>
        </w:rPr>
      </w:pPr>
      <w:r w:rsidRPr="004257BC">
        <w:rPr>
          <w:rFonts w:cs="Times New Roman"/>
        </w:rPr>
        <w:t>Формирование и достижение указан</w:t>
      </w:r>
      <w:r w:rsidR="009454B9" w:rsidRPr="004257BC">
        <w:rPr>
          <w:rFonts w:cs="Times New Roman"/>
        </w:rPr>
        <w:t>ных выше личностных результатов</w:t>
      </w:r>
      <w:r w:rsidR="00FB32A3" w:rsidRPr="004257BC">
        <w:rPr>
          <w:rFonts w:cs="Times New Roman"/>
        </w:rPr>
        <w:t xml:space="preserve"> </w:t>
      </w:r>
      <w:r w:rsidRPr="004257BC">
        <w:rPr>
          <w:rFonts w:cs="Times New Roman"/>
        </w:rPr>
        <w:t xml:space="preserve">— задача и ответственность системы образования и </w:t>
      </w:r>
      <w:r w:rsidR="00FB32A3" w:rsidRPr="004257BC">
        <w:rPr>
          <w:rFonts w:cs="Times New Roman"/>
        </w:rPr>
        <w:t>Школы</w:t>
      </w:r>
      <w:r w:rsidRPr="004257BC">
        <w:rPr>
          <w:rFonts w:cs="Times New Roman"/>
        </w:rPr>
        <w:t xml:space="preserve">.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w:t>
      </w:r>
      <w:r w:rsidR="00EC1E0A" w:rsidRPr="004257BC">
        <w:rPr>
          <w:rFonts w:cs="Times New Roman"/>
        </w:rPr>
        <w:t>привлекаются</w:t>
      </w:r>
      <w:r w:rsidRPr="004257BC">
        <w:rPr>
          <w:rFonts w:cs="Times New Roman"/>
        </w:rPr>
        <w:t xml:space="preserve"> специалисты, не работающие в образовательном учреждении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w:t>
      </w:r>
      <w:r w:rsidR="00E87A2C">
        <w:rPr>
          <w:rFonts w:cs="Times New Roman"/>
        </w:rPr>
        <w:t>учащегося</w:t>
      </w:r>
      <w:r w:rsidRPr="004257BC">
        <w:rPr>
          <w:rFonts w:cs="Times New Roman"/>
        </w:rPr>
        <w:t xml:space="preserve">, а эффективность воспитательно-образовательной деятельности </w:t>
      </w:r>
      <w:r w:rsidR="00EC1E0A" w:rsidRPr="004257BC">
        <w:rPr>
          <w:rFonts w:cs="Times New Roman"/>
        </w:rPr>
        <w:t xml:space="preserve">Школы. </w:t>
      </w:r>
      <w:r w:rsidRPr="004257BC">
        <w:rPr>
          <w:rFonts w:cs="Times New Roman"/>
        </w:rPr>
        <w:t>Это принципиальный момент, отличающий оценку личностных результатов от оценки предметных и метапредметных результатов.</w:t>
      </w:r>
    </w:p>
    <w:p w:rsidR="00E069C8" w:rsidRPr="004257BC" w:rsidRDefault="00E069C8" w:rsidP="007557BF">
      <w:pPr>
        <w:pStyle w:val="a9"/>
        <w:spacing w:line="240" w:lineRule="auto"/>
        <w:ind w:firstLine="567"/>
        <w:rPr>
          <w:rFonts w:cs="Times New Roman"/>
        </w:rPr>
      </w:pPr>
      <w:r w:rsidRPr="004257BC">
        <w:rPr>
          <w:rFonts w:cs="Times New Roman"/>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4257BC">
        <w:rPr>
          <w:rFonts w:cs="Times New Roman"/>
          <w:b/>
        </w:rPr>
        <w:t xml:space="preserve">в форме, не представляющей угрозы личности, психологической безопасности и эмоциональному статусу </w:t>
      </w:r>
      <w:r w:rsidR="00E87A2C">
        <w:rPr>
          <w:rFonts w:cs="Times New Roman"/>
          <w:b/>
        </w:rPr>
        <w:t>учащегося</w:t>
      </w:r>
      <w:r w:rsidRPr="004257BC">
        <w:rPr>
          <w:rFonts w:cs="Times New Roman"/>
          <w:b/>
        </w:rPr>
        <w:t>.</w:t>
      </w:r>
      <w:r w:rsidRPr="004257BC">
        <w:rPr>
          <w:rFonts w:cs="Times New Roman"/>
        </w:rPr>
        <w:t xml:space="preserve"> Такая оценка направлена на решение задачи оптимизации личностного развития учащихся и включает три основных компонента:</w:t>
      </w:r>
    </w:p>
    <w:p w:rsidR="00E069C8" w:rsidRPr="004257BC" w:rsidRDefault="00F8239C" w:rsidP="00F8239C">
      <w:pPr>
        <w:pStyle w:val="a9"/>
        <w:spacing w:line="240" w:lineRule="auto"/>
        <w:ind w:firstLine="0"/>
        <w:rPr>
          <w:rFonts w:cs="Times New Roman"/>
        </w:rPr>
      </w:pPr>
      <w:r w:rsidRPr="00F8239C">
        <w:rPr>
          <w:rFonts w:cs="Times New Roman"/>
        </w:rPr>
        <w:t>*</w:t>
      </w:r>
      <w:r>
        <w:rPr>
          <w:rFonts w:cs="Times New Roman"/>
        </w:rPr>
        <w:t xml:space="preserve"> </w:t>
      </w:r>
      <w:r w:rsidR="00E069C8" w:rsidRPr="004257BC">
        <w:rPr>
          <w:rFonts w:cs="Times New Roman"/>
        </w:rPr>
        <w:t xml:space="preserve">характеристику достижений и положительных качеств </w:t>
      </w:r>
      <w:r w:rsidR="00E87A2C">
        <w:rPr>
          <w:rFonts w:cs="Times New Roman"/>
        </w:rPr>
        <w:t>учащегося</w:t>
      </w:r>
      <w:r w:rsidR="00E069C8" w:rsidRPr="004257BC">
        <w:rPr>
          <w:rFonts w:cs="Times New Roman"/>
        </w:rPr>
        <w:t>;</w:t>
      </w:r>
    </w:p>
    <w:p w:rsidR="00E069C8" w:rsidRPr="004257BC" w:rsidRDefault="00F8239C" w:rsidP="00F8239C">
      <w:pPr>
        <w:pStyle w:val="a9"/>
        <w:spacing w:line="240" w:lineRule="auto"/>
        <w:ind w:firstLine="0"/>
        <w:rPr>
          <w:rFonts w:cs="Times New Roman"/>
        </w:rPr>
      </w:pPr>
      <w:r>
        <w:rPr>
          <w:rFonts w:cs="Times New Roman"/>
        </w:rPr>
        <w:t xml:space="preserve">* </w:t>
      </w:r>
      <w:r w:rsidR="00E069C8" w:rsidRPr="004257BC">
        <w:rPr>
          <w:rFonts w:cs="Times New Roman"/>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E069C8" w:rsidRPr="004257BC" w:rsidRDefault="00F8239C" w:rsidP="00F8239C">
      <w:pPr>
        <w:pStyle w:val="a9"/>
        <w:spacing w:line="240" w:lineRule="auto"/>
        <w:ind w:firstLine="0"/>
        <w:rPr>
          <w:rFonts w:cs="Times New Roman"/>
        </w:rPr>
      </w:pPr>
      <w:r>
        <w:rPr>
          <w:rFonts w:cs="Times New Roman"/>
        </w:rPr>
        <w:t xml:space="preserve">* </w:t>
      </w:r>
      <w:r w:rsidR="00E069C8" w:rsidRPr="004257BC">
        <w:rPr>
          <w:rFonts w:cs="Times New Roman"/>
        </w:rPr>
        <w:t>систему психолого-педагогических рекомендаций, призванных обеспечить успешную реализацию задач начального общего образования.</w:t>
      </w:r>
    </w:p>
    <w:p w:rsidR="00E069C8" w:rsidRPr="004257BC" w:rsidRDefault="00E069C8" w:rsidP="007557BF">
      <w:pPr>
        <w:pStyle w:val="a9"/>
        <w:spacing w:line="240" w:lineRule="auto"/>
        <w:ind w:firstLine="567"/>
        <w:rPr>
          <w:rFonts w:cs="Times New Roman"/>
        </w:rPr>
      </w:pPr>
      <w:r w:rsidRPr="004257BC">
        <w:rPr>
          <w:rFonts w:cs="Times New Roman"/>
        </w:rPr>
        <w:t xml:space="preserve">Другой формой оценки личностных результатов </w:t>
      </w:r>
      <w:r w:rsidR="00EC1E0A" w:rsidRPr="004257BC">
        <w:rPr>
          <w:rFonts w:cs="Times New Roman"/>
        </w:rPr>
        <w:t>является также</w:t>
      </w:r>
      <w:r w:rsidRPr="004257BC">
        <w:rPr>
          <w:rFonts w:cs="Times New Roman"/>
        </w:rPr>
        <w:t xml:space="preserve"> оценка индивидуального прогресса личностного развития </w:t>
      </w:r>
      <w:r w:rsidR="00E87A2C">
        <w:rPr>
          <w:rFonts w:cs="Times New Roman"/>
        </w:rPr>
        <w:t>учащихся</w:t>
      </w:r>
      <w:r w:rsidRPr="004257BC">
        <w:rPr>
          <w:rFonts w:cs="Times New Roman"/>
        </w:rPr>
        <w:t xml:space="preserve">, которым необходима специальная поддержка. Эта задача </w:t>
      </w:r>
      <w:r w:rsidR="00EC1E0A" w:rsidRPr="004257BC">
        <w:rPr>
          <w:rFonts w:cs="Times New Roman"/>
        </w:rPr>
        <w:t>решается</w:t>
      </w:r>
      <w:r w:rsidRPr="004257BC">
        <w:rPr>
          <w:rFonts w:cs="Times New Roman"/>
        </w:rPr>
        <w:t xml:space="preserve">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учащихся или педагогов (или администрации </w:t>
      </w:r>
      <w:r w:rsidR="00753FA9">
        <w:rPr>
          <w:rFonts w:cs="Times New Roman"/>
        </w:rPr>
        <w:t>образовательной организации</w:t>
      </w:r>
      <w:r w:rsidRPr="004257BC">
        <w:rPr>
          <w:rFonts w:cs="Times New Roman"/>
        </w:rPr>
        <w:t>) при согласии родителей (законных представителей) и проводится психологом</w:t>
      </w:r>
      <w:r w:rsidR="00EC1E0A" w:rsidRPr="004257BC">
        <w:rPr>
          <w:rFonts w:cs="Times New Roman"/>
        </w:rPr>
        <w:t xml:space="preserve"> Школы</w:t>
      </w:r>
      <w:r w:rsidRPr="004257BC">
        <w:rPr>
          <w:rFonts w:cs="Times New Roman"/>
        </w:rPr>
        <w:t>, имеющим специальную профессиональную подготовку</w:t>
      </w:r>
      <w:r w:rsidR="00E314D5">
        <w:rPr>
          <w:rFonts w:cs="Times New Roman"/>
        </w:rPr>
        <w:t xml:space="preserve">, а также специализированной психолого-медико-педагогической комиссией. </w:t>
      </w:r>
    </w:p>
    <w:p w:rsidR="00E069C8" w:rsidRPr="004257BC" w:rsidRDefault="00E069C8" w:rsidP="007557BF">
      <w:pPr>
        <w:pStyle w:val="a9"/>
        <w:spacing w:line="240" w:lineRule="auto"/>
        <w:ind w:firstLine="567"/>
        <w:rPr>
          <w:rFonts w:cs="Times New Roman"/>
        </w:rPr>
      </w:pPr>
      <w:r w:rsidRPr="004257BC">
        <w:rPr>
          <w:rFonts w:cs="Times New Roman"/>
          <w:b/>
        </w:rPr>
        <w:t>Оценка метапредметных результатов</w:t>
      </w:r>
      <w:r w:rsidRPr="004257BC">
        <w:rPr>
          <w:rFonts w:cs="Times New Roman"/>
        </w:rPr>
        <w:t xml:space="preserve"> представляет собой оценку </w:t>
      </w:r>
      <w:r w:rsidRPr="004257BC">
        <w:rPr>
          <w:rFonts w:cs="Times New Roman"/>
        </w:rPr>
        <w:lastRenderedPageBreak/>
        <w:t xml:space="preserve">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w:t>
      </w:r>
      <w:r w:rsidR="00E87A2C">
        <w:rPr>
          <w:rFonts w:cs="Times New Roman"/>
        </w:rPr>
        <w:t>учащихся</w:t>
      </w:r>
      <w:r w:rsidRPr="004257BC">
        <w:rPr>
          <w:rFonts w:cs="Times New Roman"/>
        </w:rPr>
        <w:t xml:space="preserve"> </w:t>
      </w:r>
      <w:r w:rsidR="005F244D">
        <w:rPr>
          <w:rFonts w:cs="Times New Roman"/>
        </w:rPr>
        <w:t>на уровне</w:t>
      </w:r>
      <w:r w:rsidRPr="004257BC">
        <w:rPr>
          <w:rFonts w:cs="Times New Roman"/>
        </w:rPr>
        <w:t xml:space="preserve"> начального общего образования, а также планируемых результатов, представленных во всех разделах подпрограммы «Чтение. Работа с текстом».</w:t>
      </w:r>
    </w:p>
    <w:p w:rsidR="00E069C8" w:rsidRPr="004257BC" w:rsidRDefault="00E069C8" w:rsidP="007557BF">
      <w:pPr>
        <w:pStyle w:val="a9"/>
        <w:spacing w:line="240" w:lineRule="auto"/>
        <w:ind w:firstLine="567"/>
        <w:rPr>
          <w:rFonts w:cs="Times New Roman"/>
        </w:rPr>
      </w:pPr>
      <w:r w:rsidRPr="004257BC">
        <w:rPr>
          <w:rFonts w:cs="Times New Roman"/>
        </w:rPr>
        <w:t>Достижение метапредметных результатов обеспечивается за счёт основных компонентов образовательного процесса — учебных предметов.</w:t>
      </w:r>
    </w:p>
    <w:p w:rsidR="00E069C8" w:rsidRPr="004257BC" w:rsidRDefault="00E069C8" w:rsidP="007557BF">
      <w:pPr>
        <w:pStyle w:val="a9"/>
        <w:spacing w:line="240" w:lineRule="auto"/>
        <w:ind w:firstLine="567"/>
        <w:rPr>
          <w:rFonts w:cs="Times New Roman"/>
        </w:rPr>
      </w:pPr>
      <w:r w:rsidRPr="004257BC">
        <w:rPr>
          <w:rFonts w:cs="Times New Roman"/>
          <w:b/>
          <w:i/>
        </w:rPr>
        <w:t>Основным объектом оценки метапредметных результатов</w:t>
      </w:r>
      <w:r w:rsidRPr="004257BC">
        <w:rPr>
          <w:rFonts w:cs="Times New Roman"/>
        </w:rPr>
        <w:t xml:space="preserve"> служит сформированность у </w:t>
      </w:r>
      <w:r w:rsidR="00E87A2C">
        <w:rPr>
          <w:rFonts w:cs="Times New Roman"/>
        </w:rPr>
        <w:t>учащегося</w:t>
      </w:r>
      <w:r w:rsidRPr="004257BC">
        <w:rPr>
          <w:rFonts w:cs="Times New Roman"/>
        </w:rPr>
        <w:t xml:space="preserve"> регулятивных, коммуникативных и познавательных универсальных действий, т. е. таких умственных действий </w:t>
      </w:r>
      <w:r w:rsidR="00E87A2C">
        <w:rPr>
          <w:rFonts w:cs="Times New Roman"/>
        </w:rPr>
        <w:t>учащихся</w:t>
      </w:r>
      <w:r w:rsidRPr="004257BC">
        <w:rPr>
          <w:rFonts w:cs="Times New Roman"/>
        </w:rPr>
        <w:t>, которые направлены на анализ и управление своей познавательной деятельностью. К ним относятся:</w:t>
      </w:r>
    </w:p>
    <w:p w:rsidR="00E069C8" w:rsidRPr="004257BC" w:rsidRDefault="00F8239C" w:rsidP="00F8239C">
      <w:pPr>
        <w:pStyle w:val="a9"/>
        <w:spacing w:line="240" w:lineRule="auto"/>
        <w:ind w:firstLine="0"/>
        <w:rPr>
          <w:rFonts w:cs="Times New Roman"/>
        </w:rPr>
      </w:pPr>
      <w:r w:rsidRPr="00F8239C">
        <w:rPr>
          <w:rFonts w:cs="Times New Roman"/>
        </w:rPr>
        <w:t>*</w:t>
      </w:r>
      <w:r>
        <w:rPr>
          <w:rFonts w:cs="Times New Roman"/>
        </w:rPr>
        <w:t xml:space="preserve"> </w:t>
      </w:r>
      <w:r w:rsidR="00E069C8" w:rsidRPr="004257BC">
        <w:rPr>
          <w:rFonts w:cs="Times New Roman"/>
        </w:rPr>
        <w:t xml:space="preserve">способность </w:t>
      </w:r>
      <w:r w:rsidR="00E87A2C">
        <w:rPr>
          <w:rFonts w:cs="Times New Roman"/>
        </w:rPr>
        <w:t>учащегося</w:t>
      </w:r>
      <w:r w:rsidR="00E069C8" w:rsidRPr="004257BC">
        <w:rPr>
          <w:rFonts w:cs="Times New Roman"/>
        </w:rPr>
        <w:t xml:space="preserve">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069C8" w:rsidRPr="004257BC" w:rsidRDefault="00F8239C" w:rsidP="00F8239C">
      <w:pPr>
        <w:pStyle w:val="a9"/>
        <w:spacing w:line="240" w:lineRule="auto"/>
        <w:ind w:firstLine="0"/>
        <w:rPr>
          <w:rFonts w:cs="Times New Roman"/>
        </w:rPr>
      </w:pPr>
      <w:r>
        <w:rPr>
          <w:rFonts w:cs="Times New Roman"/>
        </w:rPr>
        <w:t xml:space="preserve">* </w:t>
      </w:r>
      <w:r w:rsidR="00E069C8" w:rsidRPr="004257BC">
        <w:rPr>
          <w:rFonts w:cs="Times New Roman"/>
        </w:rPr>
        <w:t>умение осуществлять информационный поиск, сбор и выделение существенной информации из различных информационных источников;</w:t>
      </w:r>
    </w:p>
    <w:p w:rsidR="00E069C8" w:rsidRPr="004257BC" w:rsidRDefault="00F8239C" w:rsidP="00F8239C">
      <w:pPr>
        <w:pStyle w:val="a9"/>
        <w:spacing w:line="240" w:lineRule="auto"/>
        <w:ind w:firstLine="0"/>
        <w:rPr>
          <w:rFonts w:cs="Times New Roman"/>
        </w:rPr>
      </w:pPr>
      <w:r>
        <w:rPr>
          <w:rFonts w:cs="Times New Roman"/>
        </w:rPr>
        <w:t xml:space="preserve">* </w:t>
      </w:r>
      <w:r w:rsidR="00E069C8" w:rsidRPr="004257BC">
        <w:rPr>
          <w:rFonts w:cs="Times New Roman"/>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069C8" w:rsidRPr="004257BC" w:rsidRDefault="00F8239C" w:rsidP="00F8239C">
      <w:pPr>
        <w:pStyle w:val="a9"/>
        <w:spacing w:line="240" w:lineRule="auto"/>
        <w:ind w:firstLine="0"/>
        <w:rPr>
          <w:rFonts w:cs="Times New Roman"/>
        </w:rPr>
      </w:pPr>
      <w:r>
        <w:rPr>
          <w:rFonts w:cs="Times New Roman"/>
        </w:rPr>
        <w:t xml:space="preserve">* </w:t>
      </w:r>
      <w:r w:rsidR="00E069C8" w:rsidRPr="004257BC">
        <w:rPr>
          <w:rFonts w:cs="Times New Roman"/>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E069C8" w:rsidRPr="004257BC" w:rsidRDefault="00F8239C" w:rsidP="00F8239C">
      <w:pPr>
        <w:pStyle w:val="a9"/>
        <w:spacing w:line="240" w:lineRule="auto"/>
        <w:ind w:firstLine="0"/>
        <w:rPr>
          <w:rFonts w:cs="Times New Roman"/>
        </w:rPr>
      </w:pPr>
      <w:r>
        <w:rPr>
          <w:rFonts w:cs="Times New Roman"/>
        </w:rPr>
        <w:t xml:space="preserve">* </w:t>
      </w:r>
      <w:r w:rsidR="00E069C8" w:rsidRPr="004257BC">
        <w:rPr>
          <w:rFonts w:cs="Times New Roman"/>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E069C8" w:rsidRPr="004257BC" w:rsidRDefault="00E069C8" w:rsidP="007557BF">
      <w:pPr>
        <w:pStyle w:val="a9"/>
        <w:spacing w:line="240" w:lineRule="auto"/>
        <w:ind w:firstLine="567"/>
        <w:rPr>
          <w:rFonts w:cs="Times New Roman"/>
        </w:rPr>
      </w:pPr>
      <w:r w:rsidRPr="004257BC">
        <w:rPr>
          <w:rFonts w:cs="Times New Roman"/>
          <w:b/>
          <w:i/>
        </w:rPr>
        <w:t>Основное содержание оценки метапредметных результатов</w:t>
      </w:r>
      <w:r w:rsidRPr="004257BC">
        <w:rPr>
          <w:rFonts w:cs="Times New Roman"/>
        </w:rPr>
        <w:t xml:space="preserve"> </w:t>
      </w:r>
      <w:r w:rsidR="005F244D">
        <w:rPr>
          <w:rFonts w:cs="Times New Roman"/>
        </w:rPr>
        <w:t>на уровне</w:t>
      </w:r>
      <w:r w:rsidRPr="004257BC">
        <w:rPr>
          <w:rFonts w:cs="Times New Roman"/>
        </w:rPr>
        <w:t xml:space="preserve"> начального общего образования строится вокруг умения учиться, т. е. той совокупности способов действий, которая обеспечивает способность </w:t>
      </w:r>
      <w:r w:rsidR="00E87A2C">
        <w:rPr>
          <w:rFonts w:cs="Times New Roman"/>
        </w:rPr>
        <w:t>учащихся</w:t>
      </w:r>
      <w:r w:rsidRPr="004257BC">
        <w:rPr>
          <w:rFonts w:cs="Times New Roman"/>
        </w:rPr>
        <w:t xml:space="preserve"> к самостоятельному усвоению новых знаний и умений, включая организацию этого процесса.</w:t>
      </w:r>
    </w:p>
    <w:p w:rsidR="00E069C8" w:rsidRPr="004257BC" w:rsidRDefault="00E069C8" w:rsidP="007557BF">
      <w:pPr>
        <w:pStyle w:val="a9"/>
        <w:spacing w:line="240" w:lineRule="auto"/>
        <w:ind w:firstLine="567"/>
        <w:rPr>
          <w:rFonts w:cs="Times New Roman"/>
        </w:rPr>
      </w:pPr>
      <w:r w:rsidRPr="004257BC">
        <w:rPr>
          <w:rFonts w:cs="Times New Roman"/>
        </w:rPr>
        <w:t>Уровень сформированности универсальных учебных действий, представляющих содержание и объект оценки метапредметных результатов, качественно оцен</w:t>
      </w:r>
      <w:r w:rsidR="00EC1E0A" w:rsidRPr="004257BC">
        <w:rPr>
          <w:rFonts w:cs="Times New Roman"/>
        </w:rPr>
        <w:t>ивается</w:t>
      </w:r>
      <w:r w:rsidRPr="004257BC">
        <w:rPr>
          <w:rFonts w:cs="Times New Roman"/>
        </w:rPr>
        <w:t xml:space="preserve"> и измер</w:t>
      </w:r>
      <w:r w:rsidR="00EC1E0A" w:rsidRPr="004257BC">
        <w:rPr>
          <w:rFonts w:cs="Times New Roman"/>
        </w:rPr>
        <w:t>яется</w:t>
      </w:r>
      <w:r w:rsidRPr="004257BC">
        <w:rPr>
          <w:rFonts w:cs="Times New Roman"/>
        </w:rPr>
        <w:t xml:space="preserve"> в следующих основных формах</w:t>
      </w:r>
      <w:r w:rsidR="00EC1E0A" w:rsidRPr="004257BC">
        <w:rPr>
          <w:rFonts w:cs="Times New Roman"/>
        </w:rPr>
        <w:t>:</w:t>
      </w:r>
    </w:p>
    <w:p w:rsidR="00E069C8" w:rsidRPr="004257BC" w:rsidRDefault="00F8239C" w:rsidP="00F8239C">
      <w:pPr>
        <w:pStyle w:val="a9"/>
        <w:spacing w:line="240" w:lineRule="auto"/>
        <w:ind w:firstLine="0"/>
        <w:rPr>
          <w:rFonts w:cs="Times New Roman"/>
        </w:rPr>
      </w:pPr>
      <w:r w:rsidRPr="00F8239C">
        <w:rPr>
          <w:rFonts w:cs="Times New Roman"/>
        </w:rPr>
        <w:t>*</w:t>
      </w:r>
      <w:r>
        <w:rPr>
          <w:rFonts w:cs="Times New Roman"/>
        </w:rPr>
        <w:t xml:space="preserve"> </w:t>
      </w:r>
      <w:r w:rsidR="00E069C8" w:rsidRPr="004257BC">
        <w:rPr>
          <w:rFonts w:cs="Times New Roman"/>
        </w:rPr>
        <w:t>достижение метапредметных результатов выступа</w:t>
      </w:r>
      <w:r w:rsidR="00EC1E0A" w:rsidRPr="004257BC">
        <w:rPr>
          <w:rFonts w:cs="Times New Roman"/>
        </w:rPr>
        <w:t>ет</w:t>
      </w:r>
      <w:r w:rsidR="00E069C8" w:rsidRPr="004257BC">
        <w:rPr>
          <w:rFonts w:cs="Times New Roman"/>
        </w:rPr>
        <w:t xml:space="preserve"> как результат выполнения специально сконструированных диагностических задач, направленных на оценку уровня сформированности конкретного вида</w:t>
      </w:r>
      <w:r w:rsidR="00EC1E0A" w:rsidRPr="004257BC">
        <w:rPr>
          <w:rFonts w:cs="Times New Roman"/>
        </w:rPr>
        <w:t xml:space="preserve"> универсальных учебных действий;</w:t>
      </w:r>
    </w:p>
    <w:p w:rsidR="00EC1E0A" w:rsidRPr="004257BC" w:rsidRDefault="00F8239C" w:rsidP="00F8239C">
      <w:pPr>
        <w:pStyle w:val="a9"/>
        <w:spacing w:line="240" w:lineRule="auto"/>
        <w:ind w:firstLine="0"/>
        <w:rPr>
          <w:rFonts w:cs="Times New Roman"/>
        </w:rPr>
      </w:pPr>
      <w:r>
        <w:rPr>
          <w:rFonts w:cs="Times New Roman"/>
        </w:rPr>
        <w:t xml:space="preserve">* </w:t>
      </w:r>
      <w:r w:rsidR="00EC1E0A" w:rsidRPr="004257BC">
        <w:rPr>
          <w:rFonts w:cs="Times New Roman"/>
        </w:rPr>
        <w:t xml:space="preserve">достижение метапредметных результатов рассматривается как инструментальная основа (или как средство решения) и как условие </w:t>
      </w:r>
      <w:r w:rsidR="00EC1E0A" w:rsidRPr="004257BC">
        <w:rPr>
          <w:rFonts w:cs="Times New Roman"/>
        </w:rPr>
        <w:lastRenderedPageBreak/>
        <w:t>успешности выполнения учебных и учебно-практических задач средствами учебных предметов</w:t>
      </w:r>
      <w:r w:rsidR="002128F7" w:rsidRPr="004257BC">
        <w:rPr>
          <w:rFonts w:cs="Times New Roman"/>
        </w:rPr>
        <w:t xml:space="preserve">: при формировании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w:t>
      </w:r>
      <w:r w:rsidR="00E87A2C">
        <w:rPr>
          <w:rFonts w:cs="Times New Roman"/>
        </w:rPr>
        <w:t>учащихся</w:t>
      </w:r>
      <w:r w:rsidR="002128F7" w:rsidRPr="004257BC">
        <w:rPr>
          <w:rFonts w:cs="Times New Roman"/>
        </w:rPr>
        <w:t xml:space="preserve">, а проверочные задания, требующие совместной работы </w:t>
      </w:r>
      <w:r w:rsidR="00E87A2C">
        <w:rPr>
          <w:rFonts w:cs="Times New Roman"/>
        </w:rPr>
        <w:t>учащихся</w:t>
      </w:r>
      <w:r w:rsidR="002128F7" w:rsidRPr="004257BC">
        <w:rPr>
          <w:rFonts w:cs="Times New Roman"/>
        </w:rPr>
        <w:t xml:space="preserve"> на общий результат, позволяют оценить сформированность коммуникативных учебных действий.</w:t>
      </w:r>
    </w:p>
    <w:p w:rsidR="00E069C8" w:rsidRPr="004257BC" w:rsidRDefault="00F8239C" w:rsidP="00F8239C">
      <w:pPr>
        <w:pStyle w:val="a9"/>
        <w:spacing w:line="240" w:lineRule="auto"/>
        <w:ind w:firstLine="0"/>
        <w:rPr>
          <w:rFonts w:cs="Times New Roman"/>
        </w:rPr>
      </w:pPr>
      <w:r>
        <w:rPr>
          <w:rFonts w:cs="Times New Roman"/>
        </w:rPr>
        <w:t xml:space="preserve">* </w:t>
      </w:r>
      <w:r w:rsidR="00E069C8" w:rsidRPr="004257BC">
        <w:rPr>
          <w:rFonts w:cs="Times New Roman"/>
        </w:rPr>
        <w:t xml:space="preserve">достижение метапредметных результатов </w:t>
      </w:r>
      <w:r w:rsidR="00E776E6" w:rsidRPr="004257BC">
        <w:rPr>
          <w:rFonts w:cs="Times New Roman"/>
        </w:rPr>
        <w:t>проявляется в</w:t>
      </w:r>
      <w:r w:rsidR="00E069C8" w:rsidRPr="004257BC">
        <w:rPr>
          <w:rFonts w:cs="Times New Roman"/>
        </w:rPr>
        <w:t xml:space="preserve"> успешност</w:t>
      </w:r>
      <w:r w:rsidR="00E776E6" w:rsidRPr="004257BC">
        <w:rPr>
          <w:rFonts w:cs="Times New Roman"/>
        </w:rPr>
        <w:t>и</w:t>
      </w:r>
      <w:r w:rsidR="00E069C8" w:rsidRPr="004257BC">
        <w:rPr>
          <w:rFonts w:cs="Times New Roman"/>
        </w:rPr>
        <w:t xml:space="preserve"> выполнения комплексных заданий на межпредметной основе.</w:t>
      </w:r>
    </w:p>
    <w:p w:rsidR="00E069C8" w:rsidRPr="004257BC" w:rsidRDefault="00E069C8" w:rsidP="007557BF">
      <w:pPr>
        <w:pStyle w:val="a9"/>
        <w:spacing w:line="240" w:lineRule="auto"/>
        <w:ind w:firstLine="567"/>
        <w:rPr>
          <w:rFonts w:cs="Times New Roman"/>
        </w:rPr>
      </w:pPr>
      <w:r w:rsidRPr="004257BC">
        <w:rPr>
          <w:rFonts w:cs="Times New Roman"/>
        </w:rPr>
        <w:t xml:space="preserve">Преимуществом двух последних способов оценки является то, что предметом измерения становится уровень присвоения </w:t>
      </w:r>
      <w:r w:rsidR="00E87A2C">
        <w:rPr>
          <w:rFonts w:cs="Times New Roman"/>
        </w:rPr>
        <w:t>учащимся</w:t>
      </w:r>
      <w:r w:rsidRPr="004257BC">
        <w:rPr>
          <w:rFonts w:cs="Times New Roman"/>
        </w:rPr>
        <w:t xml:space="preserve"> универсального учебного действия, обнаруживающий себя в том, что действие занимает в структуре учебной деятельности </w:t>
      </w:r>
      <w:r w:rsidR="00E87A2C">
        <w:rPr>
          <w:rFonts w:cs="Times New Roman"/>
        </w:rPr>
        <w:t>учащегося</w:t>
      </w:r>
      <w:r w:rsidRPr="004257BC">
        <w:rPr>
          <w:rFonts w:cs="Times New Roman"/>
        </w:rPr>
        <w:t xml:space="preserve"> место операции, выступая средством, а не целью активности ребёнка.</w:t>
      </w:r>
    </w:p>
    <w:p w:rsidR="00E069C8" w:rsidRPr="0055220D" w:rsidRDefault="00E069C8" w:rsidP="007557BF">
      <w:pPr>
        <w:pStyle w:val="a9"/>
        <w:spacing w:line="240" w:lineRule="auto"/>
        <w:ind w:firstLine="567"/>
        <w:rPr>
          <w:rFonts w:cs="Times New Roman"/>
        </w:rPr>
      </w:pPr>
      <w:r w:rsidRPr="004257BC">
        <w:rPr>
          <w:rFonts w:cs="Times New Roman"/>
        </w:rPr>
        <w:t xml:space="preserve">Таким образом, </w:t>
      </w:r>
      <w:r w:rsidRPr="0055220D">
        <w:rPr>
          <w:rFonts w:cs="Times New Roman"/>
        </w:rPr>
        <w:t xml:space="preserve">оценка метапредметных результатов проводится в ходе различных процедур. </w:t>
      </w:r>
    </w:p>
    <w:p w:rsidR="00E069C8" w:rsidRDefault="00E069C8" w:rsidP="007557BF">
      <w:pPr>
        <w:pStyle w:val="a9"/>
        <w:spacing w:line="240" w:lineRule="auto"/>
        <w:ind w:firstLine="567"/>
        <w:rPr>
          <w:rFonts w:cs="Times New Roman"/>
        </w:rPr>
      </w:pPr>
      <w:r w:rsidRPr="004257BC">
        <w:rPr>
          <w:rFonts w:cs="Times New Roman"/>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DB1169" w:rsidRDefault="00DB1169" w:rsidP="00DB1169">
      <w:pPr>
        <w:spacing w:line="240" w:lineRule="auto"/>
        <w:ind w:firstLine="567"/>
        <w:jc w:val="both"/>
        <w:rPr>
          <w:color w:val="000000"/>
          <w:lang w:eastAsia="ru-RU"/>
        </w:rPr>
      </w:pPr>
    </w:p>
    <w:p w:rsidR="00DB1169" w:rsidRDefault="00DB1169" w:rsidP="00DB1169">
      <w:pPr>
        <w:spacing w:line="240" w:lineRule="auto"/>
        <w:ind w:firstLine="567"/>
        <w:rPr>
          <w:bCs/>
          <w:i/>
          <w:color w:val="000000"/>
          <w:lang w:eastAsia="ru-RU"/>
        </w:rPr>
      </w:pPr>
      <w:r w:rsidRPr="008500F3">
        <w:rPr>
          <w:bCs/>
          <w:i/>
          <w:color w:val="000000"/>
          <w:lang w:eastAsia="ru-RU"/>
        </w:rPr>
        <w:t>Личностные результаты на разных этапах обучения</w:t>
      </w:r>
    </w:p>
    <w:p w:rsidR="00DB1169" w:rsidRDefault="00DB1169" w:rsidP="00DB1169">
      <w:pPr>
        <w:spacing w:line="240" w:lineRule="auto"/>
        <w:ind w:firstLine="567"/>
        <w:rPr>
          <w:color w:val="000000"/>
          <w:lang w:eastAsia="ru-RU"/>
        </w:rPr>
      </w:pPr>
    </w:p>
    <w:p w:rsidR="00DB1169" w:rsidRPr="008500F3" w:rsidRDefault="00DB1169" w:rsidP="00DB1169">
      <w:pPr>
        <w:spacing w:line="240" w:lineRule="auto"/>
        <w:ind w:firstLine="567"/>
        <w:jc w:val="both"/>
        <w:rPr>
          <w:color w:val="000000"/>
        </w:rPr>
      </w:pPr>
      <w:r w:rsidRPr="008500F3">
        <w:rPr>
          <w:color w:val="000000"/>
        </w:rPr>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8500F3">
        <w:rPr>
          <w:i/>
          <w:iCs/>
          <w:color w:val="000000"/>
        </w:rPr>
        <w:t>расстаются со «сказочным» мифологическим мышлением</w:t>
      </w:r>
      <w:r w:rsidRPr="008500F3">
        <w:rPr>
          <w:color w:val="000000"/>
        </w:rPr>
        <w:t>, т.е.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не готов дать самостоятельный ответ, но он узнает об этих вопросах</w:t>
      </w:r>
      <w:r>
        <w:rPr>
          <w:color w:val="000000"/>
        </w:rPr>
        <w:t>.</w:t>
      </w:r>
    </w:p>
    <w:p w:rsidR="00DB1169" w:rsidRPr="008500F3" w:rsidRDefault="00DB1169" w:rsidP="00DB1169">
      <w:pPr>
        <w:spacing w:line="240" w:lineRule="auto"/>
        <w:ind w:firstLine="567"/>
        <w:jc w:val="both"/>
        <w:rPr>
          <w:color w:val="000000"/>
          <w:lang w:eastAsia="ru-RU"/>
        </w:rPr>
      </w:pPr>
    </w:p>
    <w:tbl>
      <w:tblPr>
        <w:tblW w:w="9669" w:type="dxa"/>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1629"/>
        <w:gridCol w:w="2835"/>
        <w:gridCol w:w="2694"/>
        <w:gridCol w:w="2511"/>
      </w:tblGrid>
      <w:tr w:rsidR="00DB1169" w:rsidRPr="00DB1169" w:rsidTr="00230568">
        <w:trPr>
          <w:trHeight w:val="1263"/>
        </w:trPr>
        <w:tc>
          <w:tcPr>
            <w:tcW w:w="1629" w:type="dxa"/>
            <w:tcBorders>
              <w:top w:val="single" w:sz="8" w:space="0" w:color="000000"/>
              <w:bottom w:val="single" w:sz="8" w:space="0" w:color="000000"/>
              <w:right w:val="single" w:sz="8" w:space="0" w:color="000000"/>
            </w:tcBorders>
            <w:shd w:val="clear" w:color="auto" w:fill="FFFFFF"/>
          </w:tcPr>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Классы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b/>
                <w:bCs/>
                <w:color w:val="000000"/>
                <w:sz w:val="22"/>
                <w:szCs w:val="22"/>
                <w:lang w:eastAsia="ru-RU"/>
              </w:rPr>
              <w:t xml:space="preserve">Оценивать ситуации и поступки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i/>
                <w:iCs/>
                <w:color w:val="000000"/>
                <w:sz w:val="22"/>
                <w:szCs w:val="22"/>
                <w:lang w:eastAsia="ru-RU"/>
              </w:rPr>
              <w:t xml:space="preserve">(ценностные установки, нравственная ориентация)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b/>
                <w:bCs/>
                <w:color w:val="000000"/>
                <w:sz w:val="22"/>
                <w:szCs w:val="22"/>
                <w:lang w:eastAsia="ru-RU"/>
              </w:rPr>
              <w:t xml:space="preserve">Объяснять смысл своих оценок, мотивов, целей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i/>
                <w:iCs/>
                <w:color w:val="000000"/>
                <w:sz w:val="22"/>
                <w:szCs w:val="22"/>
                <w:lang w:eastAsia="ru-RU"/>
              </w:rPr>
              <w:t xml:space="preserve">(личностная саморефлексия, способность к саморазвитию мотивация к познанию, учёбе) </w:t>
            </w:r>
          </w:p>
        </w:tc>
        <w:tc>
          <w:tcPr>
            <w:tcW w:w="2511" w:type="dxa"/>
            <w:tcBorders>
              <w:top w:val="single" w:sz="8" w:space="0" w:color="000000"/>
              <w:left w:val="single" w:sz="8" w:space="0" w:color="000000"/>
              <w:bottom w:val="single" w:sz="8" w:space="0" w:color="000000"/>
            </w:tcBorders>
            <w:shd w:val="clear" w:color="auto" w:fill="FFFFFF"/>
          </w:tcPr>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b/>
                <w:bCs/>
                <w:color w:val="000000"/>
                <w:sz w:val="22"/>
                <w:szCs w:val="22"/>
                <w:lang w:eastAsia="ru-RU"/>
              </w:rPr>
              <w:t xml:space="preserve">Самоопределяться в жизненных ценностях </w:t>
            </w:r>
            <w:r w:rsidRPr="00DB1169">
              <w:rPr>
                <w:b/>
                <w:bCs/>
                <w:i/>
                <w:iCs/>
                <w:color w:val="000000"/>
                <w:sz w:val="22"/>
                <w:szCs w:val="22"/>
                <w:lang w:eastAsia="ru-RU"/>
              </w:rPr>
              <w:t xml:space="preserve">(на словах) </w:t>
            </w:r>
            <w:r w:rsidRPr="00DB1169">
              <w:rPr>
                <w:b/>
                <w:bCs/>
                <w:color w:val="000000"/>
                <w:sz w:val="22"/>
                <w:szCs w:val="22"/>
                <w:lang w:eastAsia="ru-RU"/>
              </w:rPr>
              <w:t xml:space="preserve">и поступать в соответствии с ними, </w:t>
            </w:r>
            <w:r w:rsidRPr="00DB1169">
              <w:rPr>
                <w:b/>
                <w:bCs/>
                <w:i/>
                <w:iCs/>
                <w:color w:val="000000"/>
                <w:sz w:val="22"/>
                <w:szCs w:val="22"/>
                <w:lang w:eastAsia="ru-RU"/>
              </w:rPr>
              <w:t xml:space="preserve">отвечая за свои поступки. </w:t>
            </w:r>
            <w:r w:rsidRPr="00DB1169">
              <w:rPr>
                <w:i/>
                <w:iCs/>
                <w:color w:val="000000"/>
                <w:sz w:val="22"/>
                <w:szCs w:val="22"/>
                <w:lang w:eastAsia="ru-RU"/>
              </w:rPr>
              <w:t xml:space="preserve">(личностная позиция, российская и </w:t>
            </w:r>
            <w:r w:rsidRPr="00DB1169">
              <w:rPr>
                <w:i/>
                <w:iCs/>
                <w:color w:val="000000"/>
                <w:sz w:val="22"/>
                <w:szCs w:val="22"/>
                <w:lang w:eastAsia="ru-RU"/>
              </w:rPr>
              <w:lastRenderedPageBreak/>
              <w:t xml:space="preserve">гражданская идентичность) </w:t>
            </w:r>
          </w:p>
        </w:tc>
      </w:tr>
      <w:tr w:rsidR="00DB1169" w:rsidRPr="00DB1169" w:rsidTr="00230568">
        <w:trPr>
          <w:trHeight w:val="5541"/>
        </w:trPr>
        <w:tc>
          <w:tcPr>
            <w:tcW w:w="1629" w:type="dxa"/>
            <w:tcBorders>
              <w:top w:val="single" w:sz="8" w:space="0" w:color="000000"/>
              <w:bottom w:val="single" w:sz="8" w:space="0" w:color="000000"/>
              <w:right w:val="single" w:sz="8" w:space="0" w:color="000000"/>
            </w:tcBorders>
          </w:tcPr>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b/>
                <w:bCs/>
                <w:color w:val="000000"/>
                <w:sz w:val="22"/>
                <w:szCs w:val="22"/>
                <w:lang w:eastAsia="ru-RU"/>
              </w:rPr>
              <w:lastRenderedPageBreak/>
              <w:t xml:space="preserve">1–2 классы </w:t>
            </w:r>
            <w:r w:rsidRPr="00DB1169">
              <w:rPr>
                <w:color w:val="000000"/>
                <w:sz w:val="22"/>
                <w:szCs w:val="22"/>
                <w:lang w:eastAsia="ru-RU"/>
              </w:rPr>
              <w:t xml:space="preserve">–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b/>
                <w:bCs/>
                <w:color w:val="000000"/>
                <w:sz w:val="22"/>
                <w:szCs w:val="22"/>
                <w:lang w:eastAsia="ru-RU"/>
              </w:rPr>
              <w:t xml:space="preserve">необхо-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b/>
                <w:bCs/>
                <w:color w:val="000000"/>
                <w:sz w:val="22"/>
                <w:szCs w:val="22"/>
                <w:lang w:eastAsia="ru-RU"/>
              </w:rPr>
              <w:t xml:space="preserve">димый уровень </w:t>
            </w:r>
          </w:p>
        </w:tc>
        <w:tc>
          <w:tcPr>
            <w:tcW w:w="2835" w:type="dxa"/>
            <w:tcBorders>
              <w:top w:val="single" w:sz="8" w:space="0" w:color="000000"/>
              <w:left w:val="single" w:sz="8" w:space="0" w:color="000000"/>
              <w:bottom w:val="single" w:sz="8" w:space="0" w:color="000000"/>
              <w:right w:val="single" w:sz="8" w:space="0" w:color="000000"/>
            </w:tcBorders>
          </w:tcPr>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i/>
                <w:iCs/>
                <w:color w:val="000000"/>
                <w:sz w:val="22"/>
                <w:szCs w:val="22"/>
                <w:lang w:eastAsia="ru-RU"/>
              </w:rPr>
              <w:t xml:space="preserve">Оценивать </w:t>
            </w:r>
            <w:r w:rsidRPr="00DB1169">
              <w:rPr>
                <w:color w:val="000000"/>
                <w:sz w:val="22"/>
                <w:szCs w:val="22"/>
                <w:lang w:eastAsia="ru-RU"/>
              </w:rPr>
              <w:t xml:space="preserve">простые ситуации и </w:t>
            </w:r>
            <w:r w:rsidRPr="00DB1169">
              <w:rPr>
                <w:color w:val="000000"/>
                <w:sz w:val="22"/>
                <w:szCs w:val="22"/>
                <w:u w:val="single"/>
                <w:lang w:eastAsia="ru-RU"/>
              </w:rPr>
              <w:t xml:space="preserve">однозначные </w:t>
            </w:r>
            <w:r w:rsidRPr="00DB1169">
              <w:rPr>
                <w:color w:val="000000"/>
                <w:sz w:val="22"/>
                <w:szCs w:val="22"/>
                <w:lang w:eastAsia="ru-RU"/>
              </w:rPr>
              <w:t xml:space="preserve">поступки как «хорошие» или «плохие» с позиции: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w:t>
            </w:r>
            <w:r w:rsidRPr="00DB1169">
              <w:rPr>
                <w:color w:val="000000"/>
                <w:sz w:val="22"/>
                <w:szCs w:val="22"/>
                <w:u w:val="single"/>
                <w:lang w:eastAsia="ru-RU"/>
              </w:rPr>
              <w:t xml:space="preserve">общепринятых </w:t>
            </w:r>
            <w:r w:rsidRPr="00DB1169">
              <w:rPr>
                <w:color w:val="000000"/>
                <w:sz w:val="22"/>
                <w:szCs w:val="22"/>
                <w:lang w:eastAsia="ru-RU"/>
              </w:rPr>
              <w:t xml:space="preserve">нравственных правил человеколюбия, уважения к труду, культуре и т.п. (ценностей);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важности исполнения роли «хорошего ученика»;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важности бережного отношения к своему здоровью и здоровью всех живых существ;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важности различения «красивого» и «некрасивого».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i/>
                <w:iCs/>
                <w:color w:val="000000"/>
                <w:sz w:val="22"/>
                <w:szCs w:val="22"/>
                <w:lang w:eastAsia="ru-RU"/>
              </w:rPr>
              <w:t>Постепенно понимать</w:t>
            </w:r>
            <w:r w:rsidRPr="00DB1169">
              <w:rPr>
                <w:color w:val="000000"/>
                <w:sz w:val="22"/>
                <w:szCs w:val="22"/>
                <w:lang w:eastAsia="ru-RU"/>
              </w:rPr>
              <w:t xml:space="preserve">, что </w:t>
            </w:r>
            <w:r w:rsidRPr="00DB1169">
              <w:rPr>
                <w:color w:val="000000"/>
                <w:sz w:val="22"/>
                <w:szCs w:val="22"/>
                <w:u w:val="single"/>
                <w:lang w:eastAsia="ru-RU"/>
              </w:rPr>
              <w:t xml:space="preserve">жизнь не похожа на «сказки» </w:t>
            </w:r>
            <w:r w:rsidRPr="00DB1169">
              <w:rPr>
                <w:color w:val="000000"/>
                <w:sz w:val="22"/>
                <w:szCs w:val="22"/>
                <w:lang w:eastAsia="ru-RU"/>
              </w:rPr>
              <w:t xml:space="preserve">и невозможно разделить людей на «хороших» и «плохих» </w:t>
            </w:r>
          </w:p>
        </w:tc>
        <w:tc>
          <w:tcPr>
            <w:tcW w:w="2694" w:type="dxa"/>
            <w:tcBorders>
              <w:top w:val="single" w:sz="8" w:space="0" w:color="000000"/>
              <w:left w:val="single" w:sz="8" w:space="0" w:color="000000"/>
              <w:bottom w:val="single" w:sz="8" w:space="0" w:color="000000"/>
              <w:right w:val="single" w:sz="8" w:space="0" w:color="000000"/>
            </w:tcBorders>
          </w:tcPr>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ОСМЫСЛЕНИЕ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i/>
                <w:iCs/>
                <w:color w:val="000000"/>
                <w:sz w:val="22"/>
                <w:szCs w:val="22"/>
                <w:lang w:eastAsia="ru-RU"/>
              </w:rPr>
              <w:t>Объяснять</w:t>
            </w:r>
            <w:r w:rsidRPr="00DB1169">
              <w:rPr>
                <w:color w:val="000000"/>
                <w:sz w:val="22"/>
                <w:szCs w:val="22"/>
                <w:lang w:eastAsia="ru-RU"/>
              </w:rPr>
              <w:t xml:space="preserve">, почему конкретные </w:t>
            </w:r>
            <w:r w:rsidRPr="00DB1169">
              <w:rPr>
                <w:color w:val="000000"/>
                <w:sz w:val="22"/>
                <w:szCs w:val="22"/>
                <w:u w:val="single"/>
                <w:lang w:eastAsia="ru-RU"/>
              </w:rPr>
              <w:t xml:space="preserve">однозначные </w:t>
            </w:r>
            <w:r w:rsidRPr="00DB1169">
              <w:rPr>
                <w:color w:val="000000"/>
                <w:sz w:val="22"/>
                <w:szCs w:val="22"/>
                <w:lang w:eastAsia="ru-RU"/>
              </w:rPr>
              <w:t xml:space="preserve">поступки можно оценить как «хорошие» или «плохие» («неправильные», «опасные», «некрасивые») с позиции известных и общепринятых правил.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САМООСОЗНАНИЕ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i/>
                <w:iCs/>
                <w:color w:val="000000"/>
                <w:sz w:val="22"/>
                <w:szCs w:val="22"/>
                <w:lang w:eastAsia="ru-RU"/>
              </w:rPr>
              <w:t xml:space="preserve">Объяснять </w:t>
            </w:r>
            <w:r w:rsidRPr="00DB1169">
              <w:rPr>
                <w:color w:val="000000"/>
                <w:sz w:val="22"/>
                <w:szCs w:val="22"/>
                <w:lang w:eastAsia="ru-RU"/>
              </w:rPr>
              <w:t xml:space="preserve">самому себе: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i/>
                <w:iCs/>
                <w:color w:val="000000"/>
                <w:sz w:val="22"/>
                <w:szCs w:val="22"/>
                <w:lang w:eastAsia="ru-RU"/>
              </w:rPr>
              <w:t xml:space="preserve">– </w:t>
            </w:r>
            <w:r w:rsidRPr="00DB1169">
              <w:rPr>
                <w:color w:val="000000"/>
                <w:sz w:val="22"/>
                <w:szCs w:val="22"/>
                <w:lang w:eastAsia="ru-RU"/>
              </w:rPr>
              <w:t xml:space="preserve">какие собственные привычки мне нравятся и не нравятся (личные качества),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b/>
                <w:bCs/>
                <w:color w:val="000000"/>
                <w:sz w:val="22"/>
                <w:szCs w:val="22"/>
                <w:lang w:eastAsia="ru-RU"/>
              </w:rPr>
              <w:t xml:space="preserve">– </w:t>
            </w:r>
            <w:r w:rsidRPr="00DB1169">
              <w:rPr>
                <w:color w:val="000000"/>
                <w:sz w:val="22"/>
                <w:szCs w:val="22"/>
                <w:lang w:eastAsia="ru-RU"/>
              </w:rPr>
              <w:t xml:space="preserve">что я делаю с удовольствием, а что – нет (мотивы),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b/>
                <w:bCs/>
                <w:color w:val="000000"/>
                <w:sz w:val="22"/>
                <w:szCs w:val="22"/>
                <w:lang w:eastAsia="ru-RU"/>
              </w:rPr>
              <w:t xml:space="preserve">– </w:t>
            </w:r>
            <w:r w:rsidRPr="00DB1169">
              <w:rPr>
                <w:color w:val="000000"/>
                <w:sz w:val="22"/>
                <w:szCs w:val="22"/>
                <w:lang w:eastAsia="ru-RU"/>
              </w:rPr>
              <w:t xml:space="preserve">что у меня получается хорошо, а что нет (результаты) </w:t>
            </w:r>
          </w:p>
        </w:tc>
        <w:tc>
          <w:tcPr>
            <w:tcW w:w="2511" w:type="dxa"/>
            <w:tcBorders>
              <w:top w:val="single" w:sz="8" w:space="0" w:color="000000"/>
              <w:left w:val="single" w:sz="8" w:space="0" w:color="000000"/>
              <w:bottom w:val="single" w:sz="8" w:space="0" w:color="000000"/>
            </w:tcBorders>
          </w:tcPr>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САМООПРЕДЕЛЕНИЕ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i/>
                <w:iCs/>
                <w:color w:val="000000"/>
                <w:sz w:val="22"/>
                <w:szCs w:val="22"/>
                <w:lang w:eastAsia="ru-RU"/>
              </w:rPr>
              <w:t xml:space="preserve">Осознавать </w:t>
            </w:r>
            <w:r w:rsidRPr="00DB1169">
              <w:rPr>
                <w:color w:val="000000"/>
                <w:sz w:val="22"/>
                <w:szCs w:val="22"/>
                <w:lang w:eastAsia="ru-RU"/>
              </w:rPr>
              <w:t xml:space="preserve">себя </w:t>
            </w:r>
            <w:r w:rsidRPr="00DB1169">
              <w:rPr>
                <w:color w:val="000000"/>
                <w:sz w:val="22"/>
                <w:szCs w:val="22"/>
                <w:u w:val="single"/>
                <w:lang w:eastAsia="ru-RU"/>
              </w:rPr>
              <w:t xml:space="preserve">ценной частью большого разнообразного мира </w:t>
            </w:r>
            <w:r w:rsidRPr="00DB1169">
              <w:rPr>
                <w:color w:val="000000"/>
                <w:sz w:val="22"/>
                <w:szCs w:val="22"/>
                <w:lang w:eastAsia="ru-RU"/>
              </w:rPr>
              <w:t xml:space="preserve">(природы и общества). В том числе: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i/>
                <w:iCs/>
                <w:color w:val="000000"/>
                <w:sz w:val="22"/>
                <w:szCs w:val="22"/>
                <w:lang w:eastAsia="ru-RU"/>
              </w:rPr>
              <w:t>объяснять</w:t>
            </w:r>
            <w:r w:rsidRPr="00DB1169">
              <w:rPr>
                <w:color w:val="000000"/>
                <w:sz w:val="22"/>
                <w:szCs w:val="22"/>
                <w:lang w:eastAsia="ru-RU"/>
              </w:rPr>
              <w:t xml:space="preserve">, что связывает меня: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с моими близкими, друзьями, одноклассниками;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с земляками, народом;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с твоей Родиной;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со всеми людьми;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с природой;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i/>
                <w:iCs/>
                <w:color w:val="000000"/>
                <w:sz w:val="22"/>
                <w:szCs w:val="22"/>
                <w:lang w:eastAsia="ru-RU"/>
              </w:rPr>
              <w:t xml:space="preserve">испытывать чувство гордости </w:t>
            </w:r>
            <w:r w:rsidRPr="00DB1169">
              <w:rPr>
                <w:color w:val="000000"/>
                <w:sz w:val="22"/>
                <w:szCs w:val="22"/>
                <w:lang w:eastAsia="ru-RU"/>
              </w:rPr>
              <w:t xml:space="preserve">за «своих» - близких и друзей.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ПОСТУПКИ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i/>
                <w:iCs/>
                <w:color w:val="000000"/>
                <w:sz w:val="22"/>
                <w:szCs w:val="22"/>
                <w:lang w:eastAsia="ru-RU"/>
              </w:rPr>
              <w:t xml:space="preserve">Выбирать </w:t>
            </w:r>
            <w:r w:rsidRPr="00DB1169">
              <w:rPr>
                <w:color w:val="000000"/>
                <w:sz w:val="22"/>
                <w:szCs w:val="22"/>
                <w:lang w:eastAsia="ru-RU"/>
              </w:rPr>
              <w:t xml:space="preserve">поступок в </w:t>
            </w:r>
            <w:r w:rsidRPr="00DB1169">
              <w:rPr>
                <w:color w:val="000000"/>
                <w:sz w:val="22"/>
                <w:szCs w:val="22"/>
                <w:u w:val="single"/>
                <w:lang w:eastAsia="ru-RU"/>
              </w:rPr>
              <w:t xml:space="preserve">однозначно </w:t>
            </w:r>
            <w:r w:rsidRPr="00DB1169">
              <w:rPr>
                <w:color w:val="000000"/>
                <w:sz w:val="22"/>
                <w:szCs w:val="22"/>
                <w:lang w:eastAsia="ru-RU"/>
              </w:rPr>
              <w:t xml:space="preserve">оцениваемых ситуациях на основе: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w:t>
            </w:r>
            <w:r w:rsidRPr="00DB1169">
              <w:rPr>
                <w:color w:val="000000"/>
                <w:sz w:val="22"/>
                <w:szCs w:val="22"/>
                <w:u w:val="single"/>
                <w:lang w:eastAsia="ru-RU"/>
              </w:rPr>
              <w:t xml:space="preserve">известных и простых общепринятых правил </w:t>
            </w:r>
            <w:r w:rsidRPr="00DB1169">
              <w:rPr>
                <w:color w:val="000000"/>
                <w:sz w:val="22"/>
                <w:szCs w:val="22"/>
                <w:lang w:eastAsia="ru-RU"/>
              </w:rPr>
              <w:t xml:space="preserve">«доброго», «безопасного», «красивого», «правильного» поведения;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w:t>
            </w:r>
            <w:r w:rsidRPr="00DB1169">
              <w:rPr>
                <w:color w:val="000000"/>
                <w:sz w:val="22"/>
                <w:szCs w:val="22"/>
                <w:u w:val="single"/>
                <w:lang w:eastAsia="ru-RU"/>
              </w:rPr>
              <w:t xml:space="preserve">сопереживания </w:t>
            </w:r>
            <w:r w:rsidRPr="00DB1169">
              <w:rPr>
                <w:color w:val="000000"/>
                <w:sz w:val="22"/>
                <w:szCs w:val="22"/>
                <w:lang w:eastAsia="ru-RU"/>
              </w:rPr>
              <w:t xml:space="preserve">в радостях и в бедах </w:t>
            </w:r>
            <w:r w:rsidRPr="00DB1169">
              <w:rPr>
                <w:color w:val="000000"/>
                <w:sz w:val="22"/>
                <w:szCs w:val="22"/>
                <w:u w:val="single"/>
                <w:lang w:eastAsia="ru-RU"/>
              </w:rPr>
              <w:t xml:space="preserve">за «своих»: </w:t>
            </w:r>
            <w:r w:rsidRPr="00DB1169">
              <w:rPr>
                <w:color w:val="000000"/>
                <w:sz w:val="22"/>
                <w:szCs w:val="22"/>
                <w:lang w:eastAsia="ru-RU"/>
              </w:rPr>
              <w:t xml:space="preserve">близких, друзей, одноклассников;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w:t>
            </w:r>
            <w:r w:rsidRPr="00DB1169">
              <w:rPr>
                <w:color w:val="000000"/>
                <w:sz w:val="22"/>
                <w:szCs w:val="22"/>
                <w:u w:val="single"/>
                <w:lang w:eastAsia="ru-RU"/>
              </w:rPr>
              <w:t xml:space="preserve">сопереживания </w:t>
            </w:r>
            <w:r w:rsidRPr="00DB1169">
              <w:rPr>
                <w:color w:val="000000"/>
                <w:sz w:val="22"/>
                <w:szCs w:val="22"/>
                <w:lang w:eastAsia="ru-RU"/>
              </w:rPr>
              <w:t xml:space="preserve">чувствам </w:t>
            </w:r>
            <w:r w:rsidRPr="00DB1169">
              <w:rPr>
                <w:color w:val="000000"/>
                <w:sz w:val="22"/>
                <w:szCs w:val="22"/>
                <w:u w:val="single"/>
                <w:lang w:eastAsia="ru-RU"/>
              </w:rPr>
              <w:t xml:space="preserve">других не похожих </w:t>
            </w:r>
            <w:r w:rsidRPr="00DB1169">
              <w:rPr>
                <w:color w:val="000000"/>
                <w:sz w:val="22"/>
                <w:szCs w:val="22"/>
                <w:lang w:eastAsia="ru-RU"/>
              </w:rPr>
              <w:t xml:space="preserve">на тебя людей, </w:t>
            </w:r>
            <w:r w:rsidRPr="00DB1169">
              <w:rPr>
                <w:color w:val="000000"/>
                <w:sz w:val="22"/>
                <w:szCs w:val="22"/>
                <w:u w:val="single"/>
                <w:lang w:eastAsia="ru-RU"/>
              </w:rPr>
              <w:t xml:space="preserve">отзывчивости к бедам </w:t>
            </w:r>
            <w:r w:rsidRPr="00DB1169">
              <w:rPr>
                <w:color w:val="000000"/>
                <w:sz w:val="22"/>
                <w:szCs w:val="22"/>
                <w:lang w:eastAsia="ru-RU"/>
              </w:rPr>
              <w:t xml:space="preserve">всех живых существ.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i/>
                <w:iCs/>
                <w:color w:val="000000"/>
                <w:sz w:val="22"/>
                <w:szCs w:val="22"/>
                <w:lang w:eastAsia="ru-RU"/>
              </w:rPr>
              <w:t xml:space="preserve">Признавать </w:t>
            </w:r>
            <w:r w:rsidRPr="00DB1169">
              <w:rPr>
                <w:color w:val="000000"/>
                <w:sz w:val="22"/>
                <w:szCs w:val="22"/>
                <w:lang w:eastAsia="ru-RU"/>
              </w:rPr>
              <w:t xml:space="preserve">свои плохие поступки </w:t>
            </w:r>
          </w:p>
        </w:tc>
      </w:tr>
      <w:tr w:rsidR="00DB1169" w:rsidRPr="00DB1169" w:rsidTr="00230568">
        <w:trPr>
          <w:trHeight w:val="5541"/>
        </w:trPr>
        <w:tc>
          <w:tcPr>
            <w:tcW w:w="1629" w:type="dxa"/>
            <w:tcBorders>
              <w:top w:val="single" w:sz="8" w:space="0" w:color="000000"/>
              <w:left w:val="single" w:sz="8" w:space="0" w:color="000000"/>
              <w:bottom w:val="single" w:sz="8" w:space="0" w:color="000000"/>
              <w:right w:val="single" w:sz="8" w:space="0" w:color="000000"/>
            </w:tcBorders>
          </w:tcPr>
          <w:p w:rsidR="00DB1169" w:rsidRPr="00DB1169" w:rsidRDefault="00DB1169" w:rsidP="00DB1169">
            <w:pPr>
              <w:autoSpaceDE w:val="0"/>
              <w:autoSpaceDN w:val="0"/>
              <w:adjustRightInd w:val="0"/>
              <w:spacing w:line="240" w:lineRule="auto"/>
              <w:ind w:firstLine="0"/>
              <w:jc w:val="left"/>
              <w:rPr>
                <w:b/>
                <w:bCs/>
                <w:color w:val="000000"/>
                <w:sz w:val="22"/>
                <w:szCs w:val="22"/>
                <w:lang w:eastAsia="ru-RU"/>
              </w:rPr>
            </w:pPr>
            <w:r w:rsidRPr="00DB1169">
              <w:rPr>
                <w:b/>
                <w:bCs/>
                <w:color w:val="000000"/>
                <w:sz w:val="22"/>
                <w:szCs w:val="22"/>
                <w:lang w:eastAsia="ru-RU"/>
              </w:rPr>
              <w:lastRenderedPageBreak/>
              <w:t xml:space="preserve">3–4 классы – </w:t>
            </w:r>
          </w:p>
          <w:p w:rsidR="00DB1169" w:rsidRPr="00DB1169" w:rsidRDefault="00DB1169" w:rsidP="00DB1169">
            <w:pPr>
              <w:autoSpaceDE w:val="0"/>
              <w:autoSpaceDN w:val="0"/>
              <w:adjustRightInd w:val="0"/>
              <w:spacing w:line="240" w:lineRule="auto"/>
              <w:ind w:firstLine="0"/>
              <w:jc w:val="left"/>
              <w:rPr>
                <w:b/>
                <w:bCs/>
                <w:color w:val="000000"/>
                <w:sz w:val="22"/>
                <w:szCs w:val="22"/>
                <w:lang w:eastAsia="ru-RU"/>
              </w:rPr>
            </w:pPr>
            <w:r w:rsidRPr="00DB1169">
              <w:rPr>
                <w:b/>
                <w:bCs/>
                <w:color w:val="000000"/>
                <w:sz w:val="22"/>
                <w:szCs w:val="22"/>
                <w:lang w:eastAsia="ru-RU"/>
              </w:rPr>
              <w:t xml:space="preserve">необхо-димый уровень </w:t>
            </w:r>
          </w:p>
          <w:p w:rsidR="00DB1169" w:rsidRPr="00DB1169" w:rsidRDefault="00DB1169" w:rsidP="00DB1169">
            <w:pPr>
              <w:autoSpaceDE w:val="0"/>
              <w:autoSpaceDN w:val="0"/>
              <w:adjustRightInd w:val="0"/>
              <w:spacing w:line="240" w:lineRule="auto"/>
              <w:ind w:firstLine="0"/>
              <w:jc w:val="left"/>
              <w:rPr>
                <w:b/>
                <w:bCs/>
                <w:color w:val="000000"/>
                <w:sz w:val="22"/>
                <w:szCs w:val="22"/>
                <w:lang w:eastAsia="ru-RU"/>
              </w:rPr>
            </w:pPr>
            <w:r w:rsidRPr="00DB1169">
              <w:rPr>
                <w:b/>
                <w:bCs/>
                <w:color w:val="000000"/>
                <w:sz w:val="22"/>
                <w:szCs w:val="22"/>
                <w:lang w:eastAsia="ru-RU"/>
              </w:rPr>
              <w:t xml:space="preserve">(для 1–2 классов – это повышен-ный уровень) </w:t>
            </w:r>
          </w:p>
        </w:tc>
        <w:tc>
          <w:tcPr>
            <w:tcW w:w="2835" w:type="dxa"/>
            <w:tcBorders>
              <w:top w:val="single" w:sz="8" w:space="0" w:color="000000"/>
              <w:left w:val="single" w:sz="8" w:space="0" w:color="000000"/>
              <w:bottom w:val="single" w:sz="8" w:space="0" w:color="000000"/>
              <w:right w:val="single" w:sz="8" w:space="0" w:color="000000"/>
            </w:tcBorders>
          </w:tcPr>
          <w:p w:rsidR="00DB1169" w:rsidRPr="00DB1169" w:rsidRDefault="00DB1169" w:rsidP="00DB1169">
            <w:pPr>
              <w:autoSpaceDE w:val="0"/>
              <w:autoSpaceDN w:val="0"/>
              <w:adjustRightInd w:val="0"/>
              <w:spacing w:line="240" w:lineRule="auto"/>
              <w:ind w:firstLine="0"/>
              <w:jc w:val="left"/>
              <w:rPr>
                <w:i/>
                <w:iCs/>
                <w:color w:val="000000"/>
                <w:sz w:val="22"/>
                <w:szCs w:val="22"/>
                <w:lang w:eastAsia="ru-RU"/>
              </w:rPr>
            </w:pPr>
            <w:r w:rsidRPr="00DB1169">
              <w:rPr>
                <w:i/>
                <w:iCs/>
                <w:color w:val="000000"/>
                <w:sz w:val="22"/>
                <w:szCs w:val="22"/>
                <w:lang w:eastAsia="ru-RU"/>
              </w:rPr>
              <w:t xml:space="preserve">Оценивать простые ситуации и однозначные поступки как «хорошие» или «плохие» с позиции: </w:t>
            </w:r>
          </w:p>
          <w:p w:rsidR="00DB1169" w:rsidRPr="00DB1169" w:rsidRDefault="00DB1169" w:rsidP="00DB1169">
            <w:pPr>
              <w:autoSpaceDE w:val="0"/>
              <w:autoSpaceDN w:val="0"/>
              <w:adjustRightInd w:val="0"/>
              <w:spacing w:line="240" w:lineRule="auto"/>
              <w:ind w:firstLine="0"/>
              <w:jc w:val="left"/>
              <w:rPr>
                <w:i/>
                <w:iCs/>
                <w:color w:val="000000"/>
                <w:sz w:val="22"/>
                <w:szCs w:val="22"/>
                <w:lang w:eastAsia="ru-RU"/>
              </w:rPr>
            </w:pPr>
            <w:r w:rsidRPr="00DB1169">
              <w:rPr>
                <w:i/>
                <w:iCs/>
                <w:color w:val="000000"/>
                <w:sz w:val="22"/>
                <w:szCs w:val="22"/>
                <w:lang w:eastAsia="ru-RU"/>
              </w:rPr>
              <w:t xml:space="preserve">– общечеловеческих ценностей (в т.ч. справедливости, свободы, демократии); </w:t>
            </w:r>
          </w:p>
          <w:p w:rsidR="00DB1169" w:rsidRPr="00DB1169" w:rsidRDefault="00DB1169" w:rsidP="00DB1169">
            <w:pPr>
              <w:autoSpaceDE w:val="0"/>
              <w:autoSpaceDN w:val="0"/>
              <w:adjustRightInd w:val="0"/>
              <w:spacing w:line="240" w:lineRule="auto"/>
              <w:ind w:firstLine="0"/>
              <w:jc w:val="left"/>
              <w:rPr>
                <w:i/>
                <w:iCs/>
                <w:color w:val="000000"/>
                <w:sz w:val="22"/>
                <w:szCs w:val="22"/>
                <w:lang w:eastAsia="ru-RU"/>
              </w:rPr>
            </w:pPr>
            <w:r w:rsidRPr="00DB1169">
              <w:rPr>
                <w:i/>
                <w:iCs/>
                <w:color w:val="000000"/>
                <w:sz w:val="22"/>
                <w:szCs w:val="22"/>
                <w:lang w:eastAsia="ru-RU"/>
              </w:rPr>
              <w:t xml:space="preserve">– российских гражданских ценностей (важных для всех граждан России); </w:t>
            </w:r>
          </w:p>
          <w:p w:rsidR="00DB1169" w:rsidRPr="00DB1169" w:rsidRDefault="00DB1169" w:rsidP="00DB1169">
            <w:pPr>
              <w:autoSpaceDE w:val="0"/>
              <w:autoSpaceDN w:val="0"/>
              <w:adjustRightInd w:val="0"/>
              <w:spacing w:line="240" w:lineRule="auto"/>
              <w:ind w:firstLine="0"/>
              <w:jc w:val="left"/>
              <w:rPr>
                <w:i/>
                <w:iCs/>
                <w:color w:val="000000"/>
                <w:sz w:val="22"/>
                <w:szCs w:val="22"/>
                <w:lang w:eastAsia="ru-RU"/>
              </w:rPr>
            </w:pPr>
            <w:r w:rsidRPr="00DB1169">
              <w:rPr>
                <w:i/>
                <w:iCs/>
                <w:color w:val="000000"/>
                <w:sz w:val="22"/>
                <w:szCs w:val="22"/>
                <w:lang w:eastAsia="ru-RU"/>
              </w:rPr>
              <w:t xml:space="preserve">– важности учёбы и познания нового; </w:t>
            </w:r>
          </w:p>
          <w:p w:rsidR="00DB1169" w:rsidRPr="00DB1169" w:rsidRDefault="00DB1169" w:rsidP="00DB1169">
            <w:pPr>
              <w:autoSpaceDE w:val="0"/>
              <w:autoSpaceDN w:val="0"/>
              <w:adjustRightInd w:val="0"/>
              <w:spacing w:line="240" w:lineRule="auto"/>
              <w:ind w:firstLine="0"/>
              <w:jc w:val="left"/>
              <w:rPr>
                <w:i/>
                <w:iCs/>
                <w:color w:val="000000"/>
                <w:sz w:val="22"/>
                <w:szCs w:val="22"/>
                <w:lang w:eastAsia="ru-RU"/>
              </w:rPr>
            </w:pPr>
            <w:r w:rsidRPr="00DB1169">
              <w:rPr>
                <w:i/>
                <w:iCs/>
                <w:color w:val="000000"/>
                <w:sz w:val="22"/>
                <w:szCs w:val="22"/>
                <w:lang w:eastAsia="ru-RU"/>
              </w:rPr>
              <w:t xml:space="preserve">– важности бережного отношения к здоровью человека и к природе); </w:t>
            </w:r>
          </w:p>
          <w:p w:rsidR="00DB1169" w:rsidRPr="00DB1169" w:rsidRDefault="00DB1169" w:rsidP="00DB1169">
            <w:pPr>
              <w:autoSpaceDE w:val="0"/>
              <w:autoSpaceDN w:val="0"/>
              <w:adjustRightInd w:val="0"/>
              <w:spacing w:line="240" w:lineRule="auto"/>
              <w:ind w:firstLine="0"/>
              <w:jc w:val="left"/>
              <w:rPr>
                <w:i/>
                <w:iCs/>
                <w:color w:val="000000"/>
                <w:sz w:val="22"/>
                <w:szCs w:val="22"/>
                <w:lang w:eastAsia="ru-RU"/>
              </w:rPr>
            </w:pPr>
            <w:r w:rsidRPr="00DB1169">
              <w:rPr>
                <w:i/>
                <w:iCs/>
                <w:color w:val="000000"/>
                <w:sz w:val="22"/>
                <w:szCs w:val="22"/>
                <w:lang w:eastAsia="ru-RU"/>
              </w:rPr>
              <w:t xml:space="preserve">– потребности в «прекрасном» и отрицания «безобразного». </w:t>
            </w:r>
          </w:p>
          <w:p w:rsidR="00DB1169" w:rsidRPr="00DB1169" w:rsidRDefault="00DB1169" w:rsidP="00DB1169">
            <w:pPr>
              <w:autoSpaceDE w:val="0"/>
              <w:autoSpaceDN w:val="0"/>
              <w:adjustRightInd w:val="0"/>
              <w:spacing w:line="240" w:lineRule="auto"/>
              <w:ind w:firstLine="0"/>
              <w:jc w:val="left"/>
              <w:rPr>
                <w:i/>
                <w:iCs/>
                <w:color w:val="000000"/>
                <w:sz w:val="22"/>
                <w:szCs w:val="22"/>
                <w:lang w:eastAsia="ru-RU"/>
              </w:rPr>
            </w:pPr>
            <w:r w:rsidRPr="00DB1169">
              <w:rPr>
                <w:i/>
                <w:iCs/>
                <w:color w:val="000000"/>
                <w:sz w:val="22"/>
                <w:szCs w:val="22"/>
                <w:lang w:eastAsia="ru-RU"/>
              </w:rPr>
              <w:t xml:space="preserve">Отделять оценку поступка от оценки самого человека (плохими и хорошими бывают поступки, а не люди). </w:t>
            </w:r>
          </w:p>
          <w:p w:rsidR="00DB1169" w:rsidRPr="00DB1169" w:rsidRDefault="00DB1169" w:rsidP="00DB1169">
            <w:pPr>
              <w:autoSpaceDE w:val="0"/>
              <w:autoSpaceDN w:val="0"/>
              <w:adjustRightInd w:val="0"/>
              <w:spacing w:line="240" w:lineRule="auto"/>
              <w:ind w:firstLine="0"/>
              <w:jc w:val="left"/>
              <w:rPr>
                <w:i/>
                <w:iCs/>
                <w:color w:val="000000"/>
                <w:sz w:val="22"/>
                <w:szCs w:val="22"/>
                <w:lang w:eastAsia="ru-RU"/>
              </w:rPr>
            </w:pPr>
            <w:r w:rsidRPr="00DB1169">
              <w:rPr>
                <w:i/>
                <w:iCs/>
                <w:color w:val="000000"/>
                <w:sz w:val="22"/>
                <w:szCs w:val="22"/>
                <w:lang w:eastAsia="ru-RU"/>
              </w:rPr>
              <w:t xml:space="preserve">Отмечать поступки и ситуации, которые нельзя однозначно оценить как хорошие или плохие </w:t>
            </w:r>
          </w:p>
        </w:tc>
        <w:tc>
          <w:tcPr>
            <w:tcW w:w="2694" w:type="dxa"/>
            <w:tcBorders>
              <w:top w:val="single" w:sz="8" w:space="0" w:color="000000"/>
              <w:left w:val="single" w:sz="8" w:space="0" w:color="000000"/>
              <w:bottom w:val="single" w:sz="8" w:space="0" w:color="000000"/>
              <w:right w:val="single" w:sz="8" w:space="0" w:color="000000"/>
            </w:tcBorders>
          </w:tcPr>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ОСМЫСЛЕНИЕ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Объяснять, почему конкретные однозначные поступки можно оценить как «хорошие» или «плохие» («неправильные», «опасные», «некрасивые»), с позиции общечеловеческих и российских гражданских ценностей.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САМООСОЗНАНИЕ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Объяснять самому себе: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что во мне хорошо, а что плохо (личные качества, черты характера),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что я хочу (цели, мотивы),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–что я могу (резуль-таты) </w:t>
            </w:r>
          </w:p>
        </w:tc>
        <w:tc>
          <w:tcPr>
            <w:tcW w:w="2511" w:type="dxa"/>
            <w:tcBorders>
              <w:top w:val="single" w:sz="8" w:space="0" w:color="000000"/>
              <w:left w:val="single" w:sz="8" w:space="0" w:color="000000"/>
              <w:bottom w:val="single" w:sz="8" w:space="0" w:color="000000"/>
              <w:right w:val="single" w:sz="8" w:space="0" w:color="000000"/>
            </w:tcBorders>
          </w:tcPr>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САМООПРЕДЕЛЕНИЕ: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Осознавать себя гражданином России, в том числе: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объяснять, что связывает меня с историей, культурой, судьбой твоего народа и всей России,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испытывать чувство гордости за свой народ, свою Родину, сопереживать им в радостях и бедах и проявлять эти чувства в добрых поступках.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Осознавать себя ценной частью многоликого мира, в том числе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уважать иное мнение, историю и культуру других народов и стран,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не допускать их оскорбления, высмеивания.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Формулировать самому простые правила поведения, общие для всех людей, всех граждан России (основы общечеловеческих и российских ценностей).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ПОСТУПКИ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Выбирать поступок в однозначно оцениваемых ситуациях на основе правил и идей (ценностей) важных для: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всех людей,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своих земляков, своего народа, своей Родины, в том числе ради «своих», но вопреки собственным интересам;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уважения разными людьми друг друга, их доброго соседства.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Признавать свои плохие поступки и отвечать за них (принимать наказание) </w:t>
            </w:r>
          </w:p>
        </w:tc>
      </w:tr>
      <w:tr w:rsidR="00DB1169" w:rsidRPr="00DB1169" w:rsidTr="00230568">
        <w:trPr>
          <w:trHeight w:val="5541"/>
        </w:trPr>
        <w:tc>
          <w:tcPr>
            <w:tcW w:w="1629" w:type="dxa"/>
            <w:tcBorders>
              <w:top w:val="single" w:sz="8" w:space="0" w:color="000000"/>
              <w:left w:val="single" w:sz="8" w:space="0" w:color="000000"/>
              <w:bottom w:val="single" w:sz="8" w:space="0" w:color="000000"/>
              <w:right w:val="single" w:sz="8" w:space="0" w:color="000000"/>
            </w:tcBorders>
          </w:tcPr>
          <w:p w:rsidR="00DB1169" w:rsidRPr="00DB1169" w:rsidRDefault="00DB1169" w:rsidP="00DB1169">
            <w:pPr>
              <w:autoSpaceDE w:val="0"/>
              <w:autoSpaceDN w:val="0"/>
              <w:adjustRightInd w:val="0"/>
              <w:spacing w:line="240" w:lineRule="auto"/>
              <w:ind w:firstLine="0"/>
              <w:jc w:val="left"/>
              <w:rPr>
                <w:b/>
                <w:bCs/>
                <w:color w:val="000000"/>
                <w:sz w:val="22"/>
                <w:szCs w:val="22"/>
                <w:lang w:eastAsia="ru-RU"/>
              </w:rPr>
            </w:pPr>
            <w:r w:rsidRPr="00DB1169">
              <w:rPr>
                <w:b/>
                <w:bCs/>
                <w:color w:val="000000"/>
                <w:sz w:val="22"/>
                <w:szCs w:val="22"/>
                <w:lang w:eastAsia="ru-RU"/>
              </w:rPr>
              <w:lastRenderedPageBreak/>
              <w:t xml:space="preserve">Повышен-ный уровень </w:t>
            </w:r>
          </w:p>
          <w:p w:rsidR="00DB1169" w:rsidRPr="00DB1169" w:rsidRDefault="00DB1169" w:rsidP="00DB1169">
            <w:pPr>
              <w:autoSpaceDE w:val="0"/>
              <w:autoSpaceDN w:val="0"/>
              <w:adjustRightInd w:val="0"/>
              <w:spacing w:line="240" w:lineRule="auto"/>
              <w:ind w:firstLine="0"/>
              <w:jc w:val="left"/>
              <w:rPr>
                <w:b/>
                <w:bCs/>
                <w:color w:val="000000"/>
                <w:sz w:val="22"/>
                <w:szCs w:val="22"/>
                <w:lang w:eastAsia="ru-RU"/>
              </w:rPr>
            </w:pPr>
            <w:r w:rsidRPr="00DB1169">
              <w:rPr>
                <w:b/>
                <w:bCs/>
                <w:color w:val="000000"/>
                <w:sz w:val="22"/>
                <w:szCs w:val="22"/>
                <w:lang w:eastAsia="ru-RU"/>
              </w:rPr>
              <w:t xml:space="preserve">3–4 класса </w:t>
            </w:r>
          </w:p>
          <w:p w:rsidR="00DB1169" w:rsidRPr="00DB1169" w:rsidRDefault="00DB1169" w:rsidP="00DB1169">
            <w:pPr>
              <w:autoSpaceDE w:val="0"/>
              <w:autoSpaceDN w:val="0"/>
              <w:adjustRightInd w:val="0"/>
              <w:spacing w:line="240" w:lineRule="auto"/>
              <w:ind w:firstLine="0"/>
              <w:jc w:val="left"/>
              <w:rPr>
                <w:b/>
                <w:bCs/>
                <w:color w:val="000000"/>
                <w:sz w:val="22"/>
                <w:szCs w:val="22"/>
                <w:lang w:eastAsia="ru-RU"/>
              </w:rPr>
            </w:pPr>
            <w:r w:rsidRPr="00DB1169">
              <w:rPr>
                <w:b/>
                <w:bCs/>
                <w:color w:val="000000"/>
                <w:sz w:val="22"/>
                <w:szCs w:val="22"/>
                <w:lang w:eastAsia="ru-RU"/>
              </w:rPr>
              <w:t xml:space="preserve">(для 5–6 классов – это необходимый уровень) </w:t>
            </w:r>
          </w:p>
        </w:tc>
        <w:tc>
          <w:tcPr>
            <w:tcW w:w="2835" w:type="dxa"/>
            <w:tcBorders>
              <w:top w:val="single" w:sz="8" w:space="0" w:color="000000"/>
              <w:left w:val="single" w:sz="8" w:space="0" w:color="000000"/>
              <w:bottom w:val="single" w:sz="8" w:space="0" w:color="000000"/>
              <w:right w:val="single" w:sz="8" w:space="0" w:color="000000"/>
            </w:tcBorders>
          </w:tcPr>
          <w:p w:rsidR="00DB1169" w:rsidRPr="00DB1169" w:rsidRDefault="00DB1169" w:rsidP="00DB1169">
            <w:pPr>
              <w:autoSpaceDE w:val="0"/>
              <w:autoSpaceDN w:val="0"/>
              <w:adjustRightInd w:val="0"/>
              <w:spacing w:line="240" w:lineRule="auto"/>
              <w:ind w:firstLine="0"/>
              <w:jc w:val="left"/>
              <w:rPr>
                <w:i/>
                <w:iCs/>
                <w:color w:val="000000"/>
                <w:sz w:val="22"/>
                <w:szCs w:val="22"/>
                <w:lang w:eastAsia="ru-RU"/>
              </w:rPr>
            </w:pPr>
            <w:r w:rsidRPr="00DB1169">
              <w:rPr>
                <w:i/>
                <w:iCs/>
                <w:color w:val="000000"/>
                <w:sz w:val="22"/>
                <w:szCs w:val="22"/>
                <w:lang w:eastAsia="ru-RU"/>
              </w:rPr>
              <w:t xml:space="preserve">Оценивать, в том числе не-однозначные, поступки как «хорошие» или «плохие», разрешая моральные противоречия на основе: </w:t>
            </w:r>
          </w:p>
          <w:p w:rsidR="00DB1169" w:rsidRPr="00DB1169" w:rsidRDefault="00DB1169" w:rsidP="00DB1169">
            <w:pPr>
              <w:autoSpaceDE w:val="0"/>
              <w:autoSpaceDN w:val="0"/>
              <w:adjustRightInd w:val="0"/>
              <w:spacing w:line="240" w:lineRule="auto"/>
              <w:ind w:firstLine="0"/>
              <w:jc w:val="left"/>
              <w:rPr>
                <w:i/>
                <w:iCs/>
                <w:color w:val="000000"/>
                <w:sz w:val="22"/>
                <w:szCs w:val="22"/>
                <w:lang w:eastAsia="ru-RU"/>
              </w:rPr>
            </w:pPr>
            <w:r w:rsidRPr="00DB1169">
              <w:rPr>
                <w:i/>
                <w:iCs/>
                <w:color w:val="000000"/>
                <w:sz w:val="22"/>
                <w:szCs w:val="22"/>
                <w:lang w:eastAsia="ru-RU"/>
              </w:rPr>
              <w:t xml:space="preserve">– общечеловеческих ценностей и российских ценностей; </w:t>
            </w:r>
          </w:p>
          <w:p w:rsidR="00DB1169" w:rsidRPr="00DB1169" w:rsidRDefault="00DB1169" w:rsidP="00DB1169">
            <w:pPr>
              <w:autoSpaceDE w:val="0"/>
              <w:autoSpaceDN w:val="0"/>
              <w:adjustRightInd w:val="0"/>
              <w:spacing w:line="240" w:lineRule="auto"/>
              <w:ind w:firstLine="0"/>
              <w:jc w:val="left"/>
              <w:rPr>
                <w:i/>
                <w:iCs/>
                <w:color w:val="000000"/>
                <w:sz w:val="22"/>
                <w:szCs w:val="22"/>
                <w:lang w:eastAsia="ru-RU"/>
              </w:rPr>
            </w:pPr>
            <w:r w:rsidRPr="00DB1169">
              <w:rPr>
                <w:i/>
                <w:iCs/>
                <w:color w:val="000000"/>
                <w:sz w:val="22"/>
                <w:szCs w:val="22"/>
                <w:lang w:eastAsia="ru-RU"/>
              </w:rPr>
              <w:t xml:space="preserve">– важности образования, здорового образа жизни, красоты природы и творчества. </w:t>
            </w:r>
          </w:p>
          <w:p w:rsidR="00DB1169" w:rsidRPr="00DB1169" w:rsidRDefault="00DB1169" w:rsidP="00DB1169">
            <w:pPr>
              <w:autoSpaceDE w:val="0"/>
              <w:autoSpaceDN w:val="0"/>
              <w:adjustRightInd w:val="0"/>
              <w:spacing w:line="240" w:lineRule="auto"/>
              <w:ind w:firstLine="0"/>
              <w:jc w:val="left"/>
              <w:rPr>
                <w:i/>
                <w:iCs/>
                <w:color w:val="000000"/>
                <w:sz w:val="22"/>
                <w:szCs w:val="22"/>
                <w:lang w:eastAsia="ru-RU"/>
              </w:rPr>
            </w:pPr>
            <w:r w:rsidRPr="00DB1169">
              <w:rPr>
                <w:i/>
                <w:iCs/>
                <w:color w:val="000000"/>
                <w:sz w:val="22"/>
                <w:szCs w:val="22"/>
                <w:lang w:eastAsia="ru-RU"/>
              </w:rPr>
              <w:t xml:space="preserve">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DB1169" w:rsidRPr="00DB1169" w:rsidRDefault="00DB1169" w:rsidP="00DB1169">
            <w:pPr>
              <w:autoSpaceDE w:val="0"/>
              <w:autoSpaceDN w:val="0"/>
              <w:adjustRightInd w:val="0"/>
              <w:spacing w:line="240" w:lineRule="auto"/>
              <w:ind w:firstLine="0"/>
              <w:jc w:val="left"/>
              <w:rPr>
                <w:i/>
                <w:iCs/>
                <w:color w:val="000000"/>
                <w:sz w:val="22"/>
                <w:szCs w:val="22"/>
                <w:lang w:eastAsia="ru-RU"/>
              </w:rPr>
            </w:pPr>
            <w:r w:rsidRPr="00DB1169">
              <w:rPr>
                <w:i/>
                <w:iCs/>
                <w:color w:val="000000"/>
                <w:sz w:val="22"/>
                <w:szCs w:val="22"/>
                <w:lang w:eastAsia="ru-RU"/>
              </w:rPr>
              <w:t xml:space="preserve">Учиться замечать и признавать расхождения своих поступков со своими заявленными позициями, взглядами, мнениями </w:t>
            </w:r>
          </w:p>
        </w:tc>
        <w:tc>
          <w:tcPr>
            <w:tcW w:w="2694" w:type="dxa"/>
            <w:tcBorders>
              <w:top w:val="single" w:sz="8" w:space="0" w:color="000000"/>
              <w:left w:val="single" w:sz="8" w:space="0" w:color="000000"/>
              <w:bottom w:val="single" w:sz="8" w:space="0" w:color="000000"/>
              <w:right w:val="single" w:sz="8" w:space="0" w:color="000000"/>
            </w:tcBorders>
          </w:tcPr>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ОСМЫСЛЕНИЕ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Объяснять положительные и отрицательные оценки, в том числе неоднозначных поступков, с позиции общечеловеческих и российских гражданских ценностей.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Объяснять отличия в оценках одной и той же ситуации, поступка разными людьми (в т.ч. собой), как представителями разных мировоззрений, разных групп общества.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САМООСОЗНАНИЕ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Объяснять самому себе: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свои некоторые черты характера;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свои отдельные ближайшие цели саморазвития;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 свои наиболее за-метные достижения. </w:t>
            </w:r>
          </w:p>
        </w:tc>
        <w:tc>
          <w:tcPr>
            <w:tcW w:w="2511" w:type="dxa"/>
            <w:tcBorders>
              <w:top w:val="single" w:sz="8" w:space="0" w:color="000000"/>
              <w:left w:val="single" w:sz="8" w:space="0" w:color="000000"/>
              <w:bottom w:val="single" w:sz="8" w:space="0" w:color="000000"/>
              <w:right w:val="single" w:sz="8" w:space="0" w:color="000000"/>
            </w:tcBorders>
          </w:tcPr>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САМООПРЕДЕЛЕ-НИЕ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Осознавать себя гражданином России и ценной частью многоликого изменяющегося мира, в том числе: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отстаивать (в пределах своих возможностей) гуманные, равноправные, гражданские демократические порядки и препятствовать их нарушению;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искать свою позицию (7–9 кл. –постепенно осуществлять свой гражданский и куль-турный выбор) в многообразии общественных и мировоззренческих позиций, эстетических и культурных предпочтений;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стремиться к взаимопониманию с представителями иных культур, мировоззрений, народов и стран, на основе взаимного интереса и уважения;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осуществлять добрые дела, полезные другим людям, своей стране, в том числе отказываться ради них от каких-то своих желаний.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Вырабатывать в противоречивых конфликтных ситуациях правила поведения, способствующие ненасильственному и равноправному преодолению конфликта.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ПОСТУПКИ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r w:rsidRPr="00DB1169">
              <w:rPr>
                <w:color w:val="000000"/>
                <w:sz w:val="22"/>
                <w:szCs w:val="22"/>
                <w:lang w:eastAsia="ru-RU"/>
              </w:rPr>
              <w:t xml:space="preserve">Определять свой поступок, в том числе в неоднозначно оцени-ваемых ситуациях, на основе: </w:t>
            </w:r>
          </w:p>
          <w:p w:rsidR="00DB1169" w:rsidRPr="00DB1169" w:rsidRDefault="00DB1169" w:rsidP="00DB1169">
            <w:pPr>
              <w:autoSpaceDE w:val="0"/>
              <w:autoSpaceDN w:val="0"/>
              <w:adjustRightInd w:val="0"/>
              <w:spacing w:line="240" w:lineRule="auto"/>
              <w:ind w:firstLine="0"/>
              <w:jc w:val="left"/>
              <w:rPr>
                <w:sz w:val="22"/>
                <w:szCs w:val="22"/>
              </w:rPr>
            </w:pPr>
            <w:r w:rsidRPr="00DB1169">
              <w:rPr>
                <w:color w:val="000000"/>
                <w:sz w:val="22"/>
                <w:szCs w:val="22"/>
                <w:lang w:eastAsia="ru-RU"/>
              </w:rPr>
              <w:lastRenderedPageBreak/>
              <w:t xml:space="preserve">– культуры, народа, мировоззрения, </w:t>
            </w:r>
            <w:r w:rsidRPr="00DB1169">
              <w:rPr>
                <w:sz w:val="22"/>
                <w:szCs w:val="22"/>
              </w:rPr>
              <w:t>к которому ощущаешь свою причастность.</w:t>
            </w:r>
          </w:p>
          <w:p w:rsidR="00DB1169" w:rsidRPr="00DB1169" w:rsidRDefault="00DB1169" w:rsidP="00DB1169">
            <w:pPr>
              <w:pStyle w:val="Default"/>
              <w:rPr>
                <w:rFonts w:ascii="Times New Roman" w:hAnsi="Times New Roman" w:cs="Times New Roman"/>
                <w:sz w:val="22"/>
                <w:szCs w:val="22"/>
              </w:rPr>
            </w:pPr>
            <w:r w:rsidRPr="00DB1169">
              <w:rPr>
                <w:rFonts w:ascii="Times New Roman" w:hAnsi="Times New Roman" w:cs="Times New Roman"/>
                <w:sz w:val="22"/>
                <w:szCs w:val="22"/>
                <w:lang w:eastAsia="ru-RU"/>
              </w:rPr>
              <w:t xml:space="preserve">– </w:t>
            </w:r>
            <w:r w:rsidRPr="00DB1169">
              <w:rPr>
                <w:rFonts w:ascii="Times New Roman" w:hAnsi="Times New Roman" w:cs="Times New Roman"/>
                <w:sz w:val="22"/>
                <w:szCs w:val="22"/>
              </w:rPr>
              <w:t xml:space="preserve">базовых российских гражданских ценностей, </w:t>
            </w:r>
          </w:p>
          <w:p w:rsidR="00DB1169" w:rsidRPr="00DB1169" w:rsidRDefault="00DB1169" w:rsidP="00DB1169">
            <w:pPr>
              <w:pStyle w:val="Default"/>
              <w:rPr>
                <w:rFonts w:ascii="Times New Roman" w:hAnsi="Times New Roman" w:cs="Times New Roman"/>
                <w:sz w:val="22"/>
                <w:szCs w:val="22"/>
              </w:rPr>
            </w:pPr>
            <w:r w:rsidRPr="00DB1169">
              <w:rPr>
                <w:rFonts w:ascii="Times New Roman" w:hAnsi="Times New Roman" w:cs="Times New Roman"/>
                <w:sz w:val="22"/>
                <w:szCs w:val="22"/>
              </w:rPr>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DB1169" w:rsidRPr="00DB1169" w:rsidRDefault="00DB1169" w:rsidP="00DB1169">
            <w:pPr>
              <w:autoSpaceDE w:val="0"/>
              <w:autoSpaceDN w:val="0"/>
              <w:adjustRightInd w:val="0"/>
              <w:spacing w:line="240" w:lineRule="auto"/>
              <w:ind w:firstLine="0"/>
              <w:jc w:val="left"/>
              <w:rPr>
                <w:sz w:val="22"/>
                <w:szCs w:val="22"/>
              </w:rPr>
            </w:pPr>
            <w:r w:rsidRPr="00DB1169">
              <w:rPr>
                <w:i/>
                <w:iCs/>
                <w:sz w:val="22"/>
                <w:szCs w:val="22"/>
              </w:rPr>
              <w:t xml:space="preserve">Признавать </w:t>
            </w:r>
            <w:r w:rsidRPr="00DB1169">
              <w:rPr>
                <w:sz w:val="22"/>
                <w:szCs w:val="22"/>
              </w:rPr>
              <w:t xml:space="preserve">свои плохие поступки и </w:t>
            </w:r>
            <w:r w:rsidRPr="00DB1169">
              <w:rPr>
                <w:sz w:val="22"/>
                <w:szCs w:val="22"/>
                <w:u w:val="single"/>
              </w:rPr>
              <w:t xml:space="preserve">добровольно </w:t>
            </w:r>
            <w:r w:rsidRPr="00DB1169">
              <w:rPr>
                <w:sz w:val="22"/>
                <w:szCs w:val="22"/>
              </w:rPr>
              <w:t xml:space="preserve">отвечать за них (принимать наказание и самонаказание) </w:t>
            </w:r>
          </w:p>
          <w:p w:rsidR="00DB1169" w:rsidRPr="00DB1169" w:rsidRDefault="00DB1169" w:rsidP="00DB1169">
            <w:pPr>
              <w:autoSpaceDE w:val="0"/>
              <w:autoSpaceDN w:val="0"/>
              <w:adjustRightInd w:val="0"/>
              <w:spacing w:line="240" w:lineRule="auto"/>
              <w:ind w:firstLine="0"/>
              <w:jc w:val="left"/>
              <w:rPr>
                <w:color w:val="000000"/>
                <w:sz w:val="22"/>
                <w:szCs w:val="22"/>
                <w:lang w:eastAsia="ru-RU"/>
              </w:rPr>
            </w:pPr>
          </w:p>
        </w:tc>
      </w:tr>
    </w:tbl>
    <w:p w:rsidR="00DB1169" w:rsidRDefault="00DB1169" w:rsidP="00DB1169">
      <w:pPr>
        <w:spacing w:line="240" w:lineRule="auto"/>
        <w:ind w:firstLine="567"/>
        <w:jc w:val="both"/>
        <w:rPr>
          <w:rFonts w:eastAsia="Times New Roman"/>
          <w:lang w:eastAsia="ru-RU"/>
        </w:rPr>
      </w:pPr>
    </w:p>
    <w:p w:rsidR="00DB1169" w:rsidRPr="00775FC6" w:rsidRDefault="00DB1169" w:rsidP="00DB1169">
      <w:pPr>
        <w:spacing w:line="240" w:lineRule="auto"/>
        <w:ind w:firstLine="567"/>
        <w:rPr>
          <w:bCs/>
          <w:i/>
        </w:rPr>
      </w:pPr>
      <w:r w:rsidRPr="00775FC6">
        <w:rPr>
          <w:bCs/>
          <w:i/>
        </w:rPr>
        <w:t>Регулятивные универсальные учебные действия на разных этапах обучения</w:t>
      </w:r>
    </w:p>
    <w:p w:rsidR="00DB1169" w:rsidRPr="00775FC6" w:rsidRDefault="00DB1169" w:rsidP="00DB1169">
      <w:pPr>
        <w:spacing w:line="240" w:lineRule="auto"/>
        <w:ind w:firstLine="567"/>
        <w:jc w:val="both"/>
      </w:pPr>
      <w:r w:rsidRPr="00775FC6">
        <w:t xml:space="preserve">Развитие организационных умений осуществляется через </w:t>
      </w:r>
      <w:r w:rsidRPr="00775FC6">
        <w:rPr>
          <w:iCs/>
        </w:rPr>
        <w:t xml:space="preserve">проблемно-диалогическую технологию </w:t>
      </w:r>
      <w:r w:rsidRPr="00775FC6">
        <w:t xml:space="preserve">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775FC6">
        <w:rPr>
          <w:iCs/>
        </w:rPr>
        <w:t xml:space="preserve">проектной деятельности </w:t>
      </w:r>
      <w:r w:rsidRPr="00775FC6">
        <w:t xml:space="preserve">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К концу начальной школы ученик постепенно учится давать свои ответы на неоднозначные оценочные вопросы. Таким образом, он постепенно начинает выращивать основы </w:t>
      </w:r>
      <w:r w:rsidRPr="00775FC6">
        <w:rPr>
          <w:iCs/>
        </w:rPr>
        <w:t>личного мировоззрения</w:t>
      </w:r>
      <w:r w:rsidRPr="00775FC6">
        <w:t>.</w:t>
      </w:r>
    </w:p>
    <w:p w:rsidR="00DB1169" w:rsidRPr="00775FC6" w:rsidRDefault="00DB1169" w:rsidP="00DB1169">
      <w:pPr>
        <w:spacing w:line="240" w:lineRule="auto"/>
        <w:ind w:firstLine="567"/>
        <w:jc w:val="both"/>
      </w:pPr>
    </w:p>
    <w:tbl>
      <w:tblPr>
        <w:tblW w:w="9813" w:type="dxa"/>
        <w:tblBorders>
          <w:top w:val="single" w:sz="8" w:space="0" w:color="000000"/>
          <w:left w:val="single" w:sz="8" w:space="0" w:color="000000"/>
          <w:bottom w:val="single" w:sz="8" w:space="0" w:color="000000"/>
          <w:right w:val="single" w:sz="8" w:space="0" w:color="000000"/>
        </w:tblBorders>
        <w:tblLayout w:type="fixed"/>
        <w:tblLook w:val="0000"/>
      </w:tblPr>
      <w:tblGrid>
        <w:gridCol w:w="1668"/>
        <w:gridCol w:w="2835"/>
        <w:gridCol w:w="2551"/>
        <w:gridCol w:w="2759"/>
      </w:tblGrid>
      <w:tr w:rsidR="00DB1169" w:rsidRPr="00775FC6" w:rsidTr="00230568">
        <w:trPr>
          <w:trHeight w:val="849"/>
        </w:trPr>
        <w:tc>
          <w:tcPr>
            <w:tcW w:w="1668" w:type="dxa"/>
            <w:tcBorders>
              <w:top w:val="single" w:sz="8" w:space="0" w:color="000000"/>
              <w:bottom w:val="single" w:sz="8" w:space="0" w:color="000000"/>
              <w:right w:val="single" w:sz="8" w:space="0" w:color="000000"/>
            </w:tcBorders>
            <w:shd w:val="clear" w:color="auto" w:fill="FFFFFF"/>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Классы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b/>
                <w:bCs/>
                <w:color w:val="000000"/>
                <w:sz w:val="22"/>
                <w:szCs w:val="22"/>
                <w:lang w:eastAsia="ru-RU"/>
              </w:rPr>
              <w:t xml:space="preserve">Определять и формулировать цель деятельности </w:t>
            </w:r>
          </w:p>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b/>
                <w:bCs/>
                <w:color w:val="000000"/>
                <w:sz w:val="22"/>
                <w:szCs w:val="22"/>
                <w:lang w:eastAsia="ru-RU"/>
              </w:rPr>
              <w:t xml:space="preserve">Составлять план действий по решению проблемы (задачи)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b/>
                <w:bCs/>
                <w:color w:val="000000"/>
                <w:sz w:val="22"/>
                <w:szCs w:val="22"/>
                <w:lang w:eastAsia="ru-RU"/>
              </w:rPr>
              <w:t xml:space="preserve">Осуществлять действия по реализации плана </w:t>
            </w:r>
          </w:p>
        </w:tc>
        <w:tc>
          <w:tcPr>
            <w:tcW w:w="2759" w:type="dxa"/>
            <w:tcBorders>
              <w:top w:val="single" w:sz="8" w:space="0" w:color="000000"/>
              <w:left w:val="single" w:sz="8" w:space="0" w:color="000000"/>
              <w:bottom w:val="single" w:sz="8" w:space="0" w:color="000000"/>
            </w:tcBorders>
            <w:shd w:val="clear" w:color="auto" w:fill="FFFFFF"/>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b/>
                <w:bCs/>
                <w:color w:val="000000"/>
                <w:sz w:val="22"/>
                <w:szCs w:val="22"/>
                <w:lang w:eastAsia="ru-RU"/>
              </w:rPr>
              <w:t xml:space="preserve">Соотносить результат своей деятельности с целью и оценивать его </w:t>
            </w:r>
          </w:p>
        </w:tc>
      </w:tr>
      <w:tr w:rsidR="00DB1169" w:rsidRPr="00775FC6" w:rsidTr="00230568">
        <w:trPr>
          <w:trHeight w:val="1124"/>
        </w:trPr>
        <w:tc>
          <w:tcPr>
            <w:tcW w:w="1668" w:type="dxa"/>
            <w:tcBorders>
              <w:top w:val="single" w:sz="8" w:space="0" w:color="000000"/>
              <w:bottom w:val="single" w:sz="8" w:space="0" w:color="000000"/>
              <w:right w:val="single" w:sz="8" w:space="0" w:color="000000"/>
            </w:tcBorders>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b/>
                <w:bCs/>
                <w:color w:val="000000"/>
                <w:sz w:val="22"/>
                <w:szCs w:val="22"/>
                <w:lang w:eastAsia="ru-RU"/>
              </w:rPr>
              <w:t xml:space="preserve">1 класс – </w:t>
            </w:r>
          </w:p>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b/>
                <w:bCs/>
                <w:color w:val="000000"/>
                <w:sz w:val="22"/>
                <w:szCs w:val="22"/>
                <w:lang w:eastAsia="ru-RU"/>
              </w:rPr>
              <w:t xml:space="preserve">необхо- </w:t>
            </w:r>
          </w:p>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b/>
                <w:bCs/>
                <w:color w:val="000000"/>
                <w:sz w:val="22"/>
                <w:szCs w:val="22"/>
                <w:lang w:eastAsia="ru-RU"/>
              </w:rPr>
              <w:t xml:space="preserve">димый уровень </w:t>
            </w:r>
          </w:p>
        </w:tc>
        <w:tc>
          <w:tcPr>
            <w:tcW w:w="2835" w:type="dxa"/>
            <w:tcBorders>
              <w:top w:val="single" w:sz="8" w:space="0" w:color="000000"/>
              <w:left w:val="single" w:sz="8" w:space="0" w:color="000000"/>
              <w:bottom w:val="single" w:sz="8" w:space="0" w:color="000000"/>
              <w:right w:val="single" w:sz="8" w:space="0" w:color="000000"/>
            </w:tcBorders>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Учиться определять цель деятельности на уроке с помощью учителя. </w:t>
            </w:r>
          </w:p>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Проговаривать последовательность действий на уроке. </w:t>
            </w:r>
          </w:p>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Учиться высказывать своё </w:t>
            </w:r>
            <w:r w:rsidRPr="00775FC6">
              <w:rPr>
                <w:color w:val="000000"/>
                <w:sz w:val="22"/>
                <w:szCs w:val="22"/>
                <w:lang w:eastAsia="ru-RU"/>
              </w:rPr>
              <w:lastRenderedPageBreak/>
              <w:t xml:space="preserve">предположение (версию) </w:t>
            </w:r>
          </w:p>
        </w:tc>
        <w:tc>
          <w:tcPr>
            <w:tcW w:w="2551" w:type="dxa"/>
            <w:tcBorders>
              <w:top w:val="single" w:sz="8" w:space="0" w:color="000000"/>
              <w:left w:val="single" w:sz="8" w:space="0" w:color="000000"/>
              <w:bottom w:val="single" w:sz="8" w:space="0" w:color="000000"/>
              <w:right w:val="single" w:sz="8" w:space="0" w:color="000000"/>
            </w:tcBorders>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lastRenderedPageBreak/>
              <w:t xml:space="preserve">Учиться работать по предложенному плану </w:t>
            </w:r>
          </w:p>
        </w:tc>
        <w:tc>
          <w:tcPr>
            <w:tcW w:w="2759" w:type="dxa"/>
            <w:tcBorders>
              <w:top w:val="single" w:sz="8" w:space="0" w:color="000000"/>
              <w:left w:val="single" w:sz="8" w:space="0" w:color="000000"/>
              <w:bottom w:val="single" w:sz="8" w:space="0" w:color="000000"/>
            </w:tcBorders>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Учиться совместно давать эмоциональную оценку деятельности класса на уроке. </w:t>
            </w:r>
          </w:p>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Учиться отличать верно выполненное задание от неверного </w:t>
            </w:r>
          </w:p>
        </w:tc>
      </w:tr>
      <w:tr w:rsidR="00DB1169" w:rsidRPr="00775FC6" w:rsidTr="00230568">
        <w:trPr>
          <w:trHeight w:val="1124"/>
        </w:trPr>
        <w:tc>
          <w:tcPr>
            <w:tcW w:w="1668" w:type="dxa"/>
            <w:tcBorders>
              <w:top w:val="single" w:sz="8" w:space="0" w:color="000000"/>
              <w:left w:val="single" w:sz="8" w:space="0" w:color="000000"/>
              <w:bottom w:val="single" w:sz="8" w:space="0" w:color="000000"/>
              <w:right w:val="single" w:sz="8" w:space="0" w:color="000000"/>
            </w:tcBorders>
          </w:tcPr>
          <w:p w:rsidR="00DB1169" w:rsidRPr="00775FC6" w:rsidRDefault="00DB1169" w:rsidP="00DB1169">
            <w:pPr>
              <w:autoSpaceDE w:val="0"/>
              <w:autoSpaceDN w:val="0"/>
              <w:adjustRightInd w:val="0"/>
              <w:spacing w:line="240" w:lineRule="auto"/>
              <w:ind w:firstLine="0"/>
              <w:jc w:val="left"/>
              <w:rPr>
                <w:b/>
                <w:bCs/>
                <w:color w:val="000000"/>
                <w:sz w:val="22"/>
                <w:szCs w:val="22"/>
                <w:lang w:eastAsia="ru-RU"/>
              </w:rPr>
            </w:pPr>
            <w:r w:rsidRPr="00775FC6">
              <w:rPr>
                <w:b/>
                <w:bCs/>
                <w:color w:val="000000"/>
                <w:sz w:val="22"/>
                <w:szCs w:val="22"/>
                <w:lang w:eastAsia="ru-RU"/>
              </w:rPr>
              <w:lastRenderedPageBreak/>
              <w:t xml:space="preserve">2 класс – </w:t>
            </w:r>
          </w:p>
          <w:p w:rsidR="00DB1169" w:rsidRPr="00775FC6" w:rsidRDefault="00DB1169" w:rsidP="00DB1169">
            <w:pPr>
              <w:autoSpaceDE w:val="0"/>
              <w:autoSpaceDN w:val="0"/>
              <w:adjustRightInd w:val="0"/>
              <w:spacing w:line="240" w:lineRule="auto"/>
              <w:ind w:firstLine="0"/>
              <w:jc w:val="left"/>
              <w:rPr>
                <w:b/>
                <w:bCs/>
                <w:color w:val="000000"/>
                <w:sz w:val="22"/>
                <w:szCs w:val="22"/>
                <w:lang w:eastAsia="ru-RU"/>
              </w:rPr>
            </w:pPr>
            <w:r w:rsidRPr="00775FC6">
              <w:rPr>
                <w:b/>
                <w:bCs/>
                <w:color w:val="000000"/>
                <w:sz w:val="22"/>
                <w:szCs w:val="22"/>
                <w:lang w:eastAsia="ru-RU"/>
              </w:rPr>
              <w:t xml:space="preserve">необходимый уровень </w:t>
            </w:r>
          </w:p>
          <w:p w:rsidR="00DB1169" w:rsidRPr="00775FC6" w:rsidRDefault="00DB1169" w:rsidP="00DB1169">
            <w:pPr>
              <w:autoSpaceDE w:val="0"/>
              <w:autoSpaceDN w:val="0"/>
              <w:adjustRightInd w:val="0"/>
              <w:spacing w:line="240" w:lineRule="auto"/>
              <w:ind w:firstLine="0"/>
              <w:jc w:val="left"/>
              <w:rPr>
                <w:b/>
                <w:bCs/>
                <w:color w:val="000000"/>
                <w:sz w:val="22"/>
                <w:szCs w:val="22"/>
                <w:lang w:eastAsia="ru-RU"/>
              </w:rPr>
            </w:pPr>
            <w:r w:rsidRPr="00775FC6">
              <w:rPr>
                <w:b/>
                <w:bCs/>
                <w:color w:val="000000"/>
                <w:sz w:val="22"/>
                <w:szCs w:val="22"/>
                <w:lang w:eastAsia="ru-RU"/>
              </w:rPr>
              <w:t xml:space="preserve">(для 1 класса – повышен-ный уровень) </w:t>
            </w:r>
          </w:p>
        </w:tc>
        <w:tc>
          <w:tcPr>
            <w:tcW w:w="2835" w:type="dxa"/>
            <w:tcBorders>
              <w:top w:val="single" w:sz="8" w:space="0" w:color="000000"/>
              <w:left w:val="single" w:sz="8" w:space="0" w:color="000000"/>
              <w:bottom w:val="single" w:sz="8" w:space="0" w:color="000000"/>
              <w:right w:val="single" w:sz="8" w:space="0" w:color="000000"/>
            </w:tcBorders>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Определять цель учебной деятельности с помощью учителя и самостоятельно. </w:t>
            </w:r>
          </w:p>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Учиться совместно с учителем обнаруживать и формулировать учебную проблему совместно с учителем. </w:t>
            </w:r>
          </w:p>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Учиться планировать учебную деятельность на уроке. </w:t>
            </w:r>
          </w:p>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Высказывать свою версию, пытаться предлагать способ её проверки </w:t>
            </w:r>
          </w:p>
        </w:tc>
        <w:tc>
          <w:tcPr>
            <w:tcW w:w="2551" w:type="dxa"/>
            <w:tcBorders>
              <w:top w:val="single" w:sz="8" w:space="0" w:color="000000"/>
              <w:left w:val="single" w:sz="8" w:space="0" w:color="000000"/>
              <w:bottom w:val="single" w:sz="8" w:space="0" w:color="000000"/>
              <w:right w:val="single" w:sz="8" w:space="0" w:color="000000"/>
            </w:tcBorders>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Работая по предложенному плану, использовать необходимые средства (учебник, простейшие приборы и инструменты) </w:t>
            </w:r>
          </w:p>
        </w:tc>
        <w:tc>
          <w:tcPr>
            <w:tcW w:w="2759" w:type="dxa"/>
            <w:tcBorders>
              <w:top w:val="single" w:sz="8" w:space="0" w:color="000000"/>
              <w:left w:val="single" w:sz="8" w:space="0" w:color="000000"/>
              <w:bottom w:val="single" w:sz="8" w:space="0" w:color="000000"/>
              <w:right w:val="single" w:sz="8" w:space="0" w:color="000000"/>
            </w:tcBorders>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Определять успешность выполнения своего задания в диалоге с учителем </w:t>
            </w:r>
          </w:p>
        </w:tc>
      </w:tr>
      <w:tr w:rsidR="00DB1169" w:rsidRPr="00DB1169" w:rsidTr="00230568">
        <w:trPr>
          <w:trHeight w:val="1124"/>
        </w:trPr>
        <w:tc>
          <w:tcPr>
            <w:tcW w:w="1668" w:type="dxa"/>
            <w:tcBorders>
              <w:top w:val="single" w:sz="8" w:space="0" w:color="000000"/>
              <w:left w:val="single" w:sz="8" w:space="0" w:color="000000"/>
              <w:bottom w:val="single" w:sz="8" w:space="0" w:color="000000"/>
              <w:right w:val="single" w:sz="8" w:space="0" w:color="000000"/>
            </w:tcBorders>
          </w:tcPr>
          <w:p w:rsidR="00DB1169" w:rsidRPr="00775FC6" w:rsidRDefault="00DB1169" w:rsidP="00DB1169">
            <w:pPr>
              <w:autoSpaceDE w:val="0"/>
              <w:autoSpaceDN w:val="0"/>
              <w:adjustRightInd w:val="0"/>
              <w:spacing w:line="240" w:lineRule="auto"/>
              <w:ind w:firstLine="0"/>
              <w:jc w:val="left"/>
              <w:rPr>
                <w:b/>
                <w:bCs/>
                <w:color w:val="000000"/>
                <w:sz w:val="22"/>
                <w:szCs w:val="22"/>
                <w:lang w:eastAsia="ru-RU"/>
              </w:rPr>
            </w:pPr>
            <w:r w:rsidRPr="00775FC6">
              <w:rPr>
                <w:b/>
                <w:bCs/>
                <w:color w:val="000000"/>
                <w:sz w:val="22"/>
                <w:szCs w:val="22"/>
                <w:lang w:eastAsia="ru-RU"/>
              </w:rPr>
              <w:t xml:space="preserve">3–4 классы - </w:t>
            </w:r>
          </w:p>
          <w:p w:rsidR="00DB1169" w:rsidRPr="00775FC6" w:rsidRDefault="00DB1169" w:rsidP="00DB1169">
            <w:pPr>
              <w:autoSpaceDE w:val="0"/>
              <w:autoSpaceDN w:val="0"/>
              <w:adjustRightInd w:val="0"/>
              <w:spacing w:line="240" w:lineRule="auto"/>
              <w:ind w:firstLine="0"/>
              <w:jc w:val="left"/>
              <w:rPr>
                <w:b/>
                <w:bCs/>
                <w:color w:val="000000"/>
                <w:sz w:val="22"/>
                <w:szCs w:val="22"/>
                <w:lang w:eastAsia="ru-RU"/>
              </w:rPr>
            </w:pPr>
            <w:r w:rsidRPr="00775FC6">
              <w:rPr>
                <w:b/>
                <w:bCs/>
                <w:color w:val="000000"/>
                <w:sz w:val="22"/>
                <w:szCs w:val="22"/>
                <w:lang w:eastAsia="ru-RU"/>
              </w:rPr>
              <w:t xml:space="preserve">необходимый уровень </w:t>
            </w:r>
          </w:p>
          <w:p w:rsidR="00DB1169" w:rsidRPr="00775FC6" w:rsidRDefault="00DB1169" w:rsidP="00DB1169">
            <w:pPr>
              <w:autoSpaceDE w:val="0"/>
              <w:autoSpaceDN w:val="0"/>
              <w:adjustRightInd w:val="0"/>
              <w:spacing w:line="240" w:lineRule="auto"/>
              <w:ind w:firstLine="0"/>
              <w:jc w:val="left"/>
              <w:rPr>
                <w:b/>
                <w:bCs/>
                <w:color w:val="000000"/>
                <w:sz w:val="22"/>
                <w:szCs w:val="22"/>
                <w:lang w:eastAsia="ru-RU"/>
              </w:rPr>
            </w:pPr>
            <w:r w:rsidRPr="00775FC6">
              <w:rPr>
                <w:b/>
                <w:bCs/>
                <w:color w:val="000000"/>
                <w:sz w:val="22"/>
                <w:szCs w:val="22"/>
                <w:lang w:eastAsia="ru-RU"/>
              </w:rPr>
              <w:t xml:space="preserve">(для 2 класса – это повы-шенный уровень) </w:t>
            </w:r>
          </w:p>
        </w:tc>
        <w:tc>
          <w:tcPr>
            <w:tcW w:w="2835" w:type="dxa"/>
            <w:tcBorders>
              <w:top w:val="single" w:sz="8" w:space="0" w:color="000000"/>
              <w:left w:val="single" w:sz="8" w:space="0" w:color="000000"/>
              <w:bottom w:val="single" w:sz="8" w:space="0" w:color="000000"/>
              <w:right w:val="single" w:sz="8" w:space="0" w:color="000000"/>
            </w:tcBorders>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Определять цель учебной деятельности с помощью учителя и самостоятельно, искать средства её осуществления. </w:t>
            </w:r>
          </w:p>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Самостоятельно формулировать цели урока после предварительного обсуждения. </w:t>
            </w:r>
          </w:p>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Учиться обнаруживать и формулировать учебную проблему совместно с учителем. </w:t>
            </w:r>
          </w:p>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Составлять план выполнения задач, решения проблем творческого и поискового характера совместно с учителем </w:t>
            </w:r>
          </w:p>
        </w:tc>
        <w:tc>
          <w:tcPr>
            <w:tcW w:w="2551" w:type="dxa"/>
            <w:tcBorders>
              <w:top w:val="single" w:sz="8" w:space="0" w:color="000000"/>
              <w:left w:val="single" w:sz="8" w:space="0" w:color="000000"/>
              <w:bottom w:val="single" w:sz="8" w:space="0" w:color="000000"/>
              <w:right w:val="single" w:sz="8" w:space="0" w:color="000000"/>
            </w:tcBorders>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Работая по плану, сверять свои действия с целью и, при необходимости, исправлять ошибки с помощью учителя </w:t>
            </w:r>
          </w:p>
        </w:tc>
        <w:tc>
          <w:tcPr>
            <w:tcW w:w="2759" w:type="dxa"/>
            <w:tcBorders>
              <w:top w:val="single" w:sz="8" w:space="0" w:color="000000"/>
              <w:left w:val="single" w:sz="8" w:space="0" w:color="000000"/>
              <w:bottom w:val="single" w:sz="8" w:space="0" w:color="000000"/>
              <w:right w:val="single" w:sz="8" w:space="0" w:color="000000"/>
            </w:tcBorders>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w:t>
            </w:r>
          </w:p>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Понимать причины своего неуспеха и находить способы выхода из этой ситуации </w:t>
            </w:r>
          </w:p>
        </w:tc>
      </w:tr>
      <w:tr w:rsidR="00DB1169" w:rsidRPr="00DB1169" w:rsidTr="00230568">
        <w:trPr>
          <w:trHeight w:val="1124"/>
        </w:trPr>
        <w:tc>
          <w:tcPr>
            <w:tcW w:w="1668" w:type="dxa"/>
            <w:tcBorders>
              <w:top w:val="single" w:sz="8" w:space="0" w:color="000000"/>
              <w:left w:val="single" w:sz="8" w:space="0" w:color="000000"/>
              <w:bottom w:val="single" w:sz="8" w:space="0" w:color="000000"/>
              <w:right w:val="single" w:sz="8" w:space="0" w:color="000000"/>
            </w:tcBorders>
          </w:tcPr>
          <w:p w:rsidR="00DB1169" w:rsidRPr="00775FC6" w:rsidRDefault="00DB1169" w:rsidP="00DB1169">
            <w:pPr>
              <w:autoSpaceDE w:val="0"/>
              <w:autoSpaceDN w:val="0"/>
              <w:adjustRightInd w:val="0"/>
              <w:spacing w:line="240" w:lineRule="auto"/>
              <w:ind w:firstLine="0"/>
              <w:jc w:val="left"/>
              <w:rPr>
                <w:b/>
                <w:bCs/>
                <w:color w:val="000000"/>
                <w:sz w:val="22"/>
                <w:szCs w:val="22"/>
                <w:lang w:eastAsia="ru-RU"/>
              </w:rPr>
            </w:pPr>
            <w:r w:rsidRPr="00775FC6">
              <w:rPr>
                <w:b/>
                <w:bCs/>
                <w:color w:val="000000"/>
                <w:sz w:val="22"/>
                <w:szCs w:val="22"/>
                <w:lang w:eastAsia="ru-RU"/>
              </w:rPr>
              <w:t xml:space="preserve">Повышенный уровень </w:t>
            </w:r>
          </w:p>
          <w:p w:rsidR="00DB1169" w:rsidRPr="00775FC6" w:rsidRDefault="00DB1169" w:rsidP="00DB1169">
            <w:pPr>
              <w:autoSpaceDE w:val="0"/>
              <w:autoSpaceDN w:val="0"/>
              <w:adjustRightInd w:val="0"/>
              <w:spacing w:line="240" w:lineRule="auto"/>
              <w:ind w:firstLine="0"/>
              <w:jc w:val="left"/>
              <w:rPr>
                <w:b/>
                <w:bCs/>
                <w:color w:val="000000"/>
                <w:sz w:val="22"/>
                <w:szCs w:val="22"/>
                <w:lang w:eastAsia="ru-RU"/>
              </w:rPr>
            </w:pPr>
            <w:r w:rsidRPr="00775FC6">
              <w:rPr>
                <w:b/>
                <w:bCs/>
                <w:color w:val="000000"/>
                <w:sz w:val="22"/>
                <w:szCs w:val="22"/>
                <w:lang w:eastAsia="ru-RU"/>
              </w:rPr>
              <w:t xml:space="preserve">3-4 класса </w:t>
            </w:r>
          </w:p>
        </w:tc>
        <w:tc>
          <w:tcPr>
            <w:tcW w:w="2835" w:type="dxa"/>
            <w:tcBorders>
              <w:top w:val="single" w:sz="8" w:space="0" w:color="000000"/>
              <w:left w:val="single" w:sz="8" w:space="0" w:color="000000"/>
              <w:bottom w:val="single" w:sz="8" w:space="0" w:color="000000"/>
              <w:right w:val="single" w:sz="8" w:space="0" w:color="000000"/>
            </w:tcBorders>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Учиться обнаруживать и формулировать учебную проблему совместно с учителем, выбирать тему проекта с помощью учителя. </w:t>
            </w:r>
          </w:p>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Составлять план выполнения проекта совместно с учителем </w:t>
            </w:r>
          </w:p>
        </w:tc>
        <w:tc>
          <w:tcPr>
            <w:tcW w:w="2551" w:type="dxa"/>
            <w:tcBorders>
              <w:top w:val="single" w:sz="8" w:space="0" w:color="000000"/>
              <w:left w:val="single" w:sz="8" w:space="0" w:color="000000"/>
              <w:bottom w:val="single" w:sz="8" w:space="0" w:color="000000"/>
              <w:right w:val="single" w:sz="8" w:space="0" w:color="000000"/>
            </w:tcBorders>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Работая по составленному плану, использовать наряду с основными и дополнительные средства (справочная литература, сложные приборы, средства ИКТ) </w:t>
            </w:r>
          </w:p>
        </w:tc>
        <w:tc>
          <w:tcPr>
            <w:tcW w:w="2759" w:type="dxa"/>
            <w:tcBorders>
              <w:top w:val="single" w:sz="8" w:space="0" w:color="000000"/>
              <w:left w:val="single" w:sz="8" w:space="0" w:color="000000"/>
              <w:bottom w:val="single" w:sz="8" w:space="0" w:color="000000"/>
              <w:right w:val="single" w:sz="8" w:space="0" w:color="000000"/>
            </w:tcBorders>
          </w:tcPr>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В диалоге с учителем совершенствовать критерии оценки и пользоваться ими в ходе оценки и самооценки. </w:t>
            </w:r>
          </w:p>
          <w:p w:rsidR="00DB1169" w:rsidRPr="00775FC6" w:rsidRDefault="00DB1169" w:rsidP="00DB1169">
            <w:pPr>
              <w:autoSpaceDE w:val="0"/>
              <w:autoSpaceDN w:val="0"/>
              <w:adjustRightInd w:val="0"/>
              <w:spacing w:line="240" w:lineRule="auto"/>
              <w:ind w:firstLine="0"/>
              <w:jc w:val="left"/>
              <w:rPr>
                <w:color w:val="000000"/>
                <w:sz w:val="22"/>
                <w:szCs w:val="22"/>
                <w:lang w:eastAsia="ru-RU"/>
              </w:rPr>
            </w:pPr>
            <w:r w:rsidRPr="00775FC6">
              <w:rPr>
                <w:color w:val="000000"/>
                <w:sz w:val="22"/>
                <w:szCs w:val="22"/>
                <w:lang w:eastAsia="ru-RU"/>
              </w:rPr>
              <w:t xml:space="preserve">В ходе представления проекта учиться давать оценку его результатам </w:t>
            </w:r>
          </w:p>
        </w:tc>
      </w:tr>
    </w:tbl>
    <w:p w:rsidR="00DB1169" w:rsidRPr="00775FC6" w:rsidRDefault="00DB1169" w:rsidP="00DB1169">
      <w:pPr>
        <w:spacing w:line="240" w:lineRule="auto"/>
        <w:jc w:val="both"/>
        <w:rPr>
          <w:rFonts w:eastAsia="Times New Roman"/>
          <w:lang w:eastAsia="ru-RU"/>
        </w:rPr>
      </w:pPr>
    </w:p>
    <w:p w:rsidR="00DB1169" w:rsidRPr="00775FC6" w:rsidRDefault="00DB1169" w:rsidP="00DB1169">
      <w:pPr>
        <w:spacing w:line="240" w:lineRule="auto"/>
        <w:rPr>
          <w:bCs/>
          <w:i/>
        </w:rPr>
      </w:pPr>
      <w:r w:rsidRPr="00775FC6">
        <w:rPr>
          <w:bCs/>
          <w:i/>
        </w:rPr>
        <w:t>Познавательные универсальные учебные действия на разных этапах обучения</w:t>
      </w:r>
    </w:p>
    <w:p w:rsidR="00DB1169" w:rsidRPr="00775FC6" w:rsidRDefault="00DB1169" w:rsidP="00DB1169">
      <w:pPr>
        <w:spacing w:line="240" w:lineRule="auto"/>
        <w:jc w:val="both"/>
        <w:rPr>
          <w:b/>
          <w:bCs/>
        </w:rPr>
      </w:pPr>
    </w:p>
    <w:p w:rsidR="00DB1169" w:rsidRPr="00775FC6" w:rsidRDefault="00DB1169" w:rsidP="00DB1169">
      <w:pPr>
        <w:spacing w:line="240" w:lineRule="auto"/>
        <w:jc w:val="both"/>
      </w:pPr>
      <w:r w:rsidRPr="00775FC6">
        <w:rPr>
          <w:iCs/>
        </w:rPr>
        <w:t>Наглядно-образное мышление</w:t>
      </w:r>
      <w:r w:rsidRPr="00775FC6">
        <w:t xml:space="preserve">, свойственное детям младшего школьного возраста, позволяет сформировать </w:t>
      </w:r>
      <w:r w:rsidRPr="00775FC6">
        <w:rPr>
          <w:iCs/>
        </w:rPr>
        <w:t>целостную, но предварительную картину мира</w:t>
      </w:r>
      <w:r w:rsidRPr="00775FC6">
        <w:rPr>
          <w:b/>
          <w:bCs/>
        </w:rPr>
        <w:t xml:space="preserve">, </w:t>
      </w:r>
      <w:r w:rsidRPr="00775FC6">
        <w:t xml:space="preserve">основанную на фактах, явлениях, образах и простых понятиях. Развитие интеллектуальных умений осуществляется </w:t>
      </w:r>
      <w:r w:rsidRPr="00775FC6">
        <w:rPr>
          <w:iCs/>
        </w:rPr>
        <w:t xml:space="preserve">под руководством учителя </w:t>
      </w:r>
      <w:r w:rsidRPr="00775FC6">
        <w:t xml:space="preserve">в 1-2 классе, а в 3-4 ставятся учебные задачи, которые ученики учатся решать </w:t>
      </w:r>
      <w:r w:rsidRPr="00775FC6">
        <w:rPr>
          <w:iCs/>
        </w:rPr>
        <w:lastRenderedPageBreak/>
        <w:t>самостоятельно</w:t>
      </w:r>
      <w:r w:rsidRPr="00775FC6">
        <w:t>. К концу начальной школы становление абстрактного мышления позволяет начинать достройку картины мира фактами, явлениями и абстрактными понятиями из разных предметов (наук).</w:t>
      </w:r>
    </w:p>
    <w:p w:rsidR="00DB1169" w:rsidRPr="00775FC6" w:rsidRDefault="00DB1169" w:rsidP="00DB1169">
      <w:pPr>
        <w:spacing w:line="240" w:lineRule="auto"/>
        <w:jc w:val="both"/>
      </w:pPr>
    </w:p>
    <w:tbl>
      <w:tblPr>
        <w:tblW w:w="9710" w:type="dxa"/>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1204"/>
        <w:gridCol w:w="2977"/>
        <w:gridCol w:w="2835"/>
        <w:gridCol w:w="2694"/>
      </w:tblGrid>
      <w:tr w:rsidR="00DB1169" w:rsidRPr="00AB3796" w:rsidTr="00230568">
        <w:trPr>
          <w:trHeight w:val="1814"/>
        </w:trPr>
        <w:tc>
          <w:tcPr>
            <w:tcW w:w="1204" w:type="dxa"/>
            <w:tcBorders>
              <w:top w:val="single" w:sz="8" w:space="0" w:color="000000"/>
              <w:bottom w:val="single" w:sz="8" w:space="0" w:color="000000"/>
              <w:right w:val="single" w:sz="8" w:space="0" w:color="000000"/>
            </w:tcBorders>
            <w:shd w:val="clear" w:color="auto" w:fill="FFFFFF"/>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Классы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b/>
                <w:bCs/>
                <w:color w:val="000000"/>
                <w:sz w:val="22"/>
                <w:szCs w:val="22"/>
                <w:lang w:eastAsia="ru-RU"/>
              </w:rPr>
              <w:t xml:space="preserve">Извлекать информацию.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b/>
                <w:bCs/>
                <w:color w:val="000000"/>
                <w:sz w:val="22"/>
                <w:szCs w:val="22"/>
                <w:lang w:eastAsia="ru-RU"/>
              </w:rPr>
              <w:t xml:space="preserve">Ориентироваться </w:t>
            </w:r>
            <w:r w:rsidRPr="00AB3796">
              <w:rPr>
                <w:color w:val="000000"/>
                <w:sz w:val="22"/>
                <w:szCs w:val="22"/>
                <w:lang w:eastAsia="ru-RU"/>
              </w:rPr>
              <w:t xml:space="preserve">в своей системе знаний и </w:t>
            </w:r>
            <w:r w:rsidRPr="00AB3796">
              <w:rPr>
                <w:b/>
                <w:bCs/>
                <w:color w:val="000000"/>
                <w:sz w:val="22"/>
                <w:szCs w:val="22"/>
                <w:lang w:eastAsia="ru-RU"/>
              </w:rPr>
              <w:t xml:space="preserve">осознавать необходимость </w:t>
            </w:r>
            <w:r w:rsidRPr="00AB3796">
              <w:rPr>
                <w:color w:val="000000"/>
                <w:sz w:val="22"/>
                <w:szCs w:val="22"/>
                <w:lang w:eastAsia="ru-RU"/>
              </w:rPr>
              <w:t xml:space="preserve">нового знания.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Делать </w:t>
            </w:r>
            <w:r w:rsidRPr="00AB3796">
              <w:rPr>
                <w:b/>
                <w:bCs/>
                <w:color w:val="000000"/>
                <w:sz w:val="22"/>
                <w:szCs w:val="22"/>
                <w:lang w:eastAsia="ru-RU"/>
              </w:rPr>
              <w:t xml:space="preserve">предварительный отбор </w:t>
            </w:r>
            <w:r w:rsidRPr="00AB3796">
              <w:rPr>
                <w:color w:val="000000"/>
                <w:sz w:val="22"/>
                <w:szCs w:val="22"/>
                <w:lang w:eastAsia="ru-RU"/>
              </w:rPr>
              <w:t xml:space="preserve">источников информации для поиска нового знания.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b/>
                <w:bCs/>
                <w:color w:val="000000"/>
                <w:sz w:val="22"/>
                <w:szCs w:val="22"/>
                <w:lang w:eastAsia="ru-RU"/>
              </w:rPr>
              <w:t xml:space="preserve">Добывать </w:t>
            </w:r>
            <w:r w:rsidRPr="00AB3796">
              <w:rPr>
                <w:color w:val="000000"/>
                <w:sz w:val="22"/>
                <w:szCs w:val="22"/>
                <w:lang w:eastAsia="ru-RU"/>
              </w:rPr>
              <w:t xml:space="preserve">новые знания (информацию) из различных источников и разными способами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b/>
                <w:bCs/>
                <w:color w:val="000000"/>
                <w:sz w:val="22"/>
                <w:szCs w:val="22"/>
                <w:lang w:eastAsia="ru-RU"/>
              </w:rPr>
              <w:t xml:space="preserve">Перерабатывать информацию для получения необходимого результата, в том числе и для создания нового продукта </w:t>
            </w:r>
          </w:p>
        </w:tc>
        <w:tc>
          <w:tcPr>
            <w:tcW w:w="2694" w:type="dxa"/>
            <w:tcBorders>
              <w:top w:val="single" w:sz="8" w:space="0" w:color="000000"/>
              <w:left w:val="single" w:sz="8" w:space="0" w:color="000000"/>
              <w:bottom w:val="single" w:sz="8" w:space="0" w:color="000000"/>
            </w:tcBorders>
            <w:shd w:val="clear" w:color="auto" w:fill="FFFFFF"/>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b/>
                <w:bCs/>
                <w:color w:val="000000"/>
                <w:sz w:val="22"/>
                <w:szCs w:val="22"/>
                <w:lang w:eastAsia="ru-RU"/>
              </w:rPr>
              <w:t xml:space="preserve">Преобразовывать информацию из одной формы в другую и выбирать наиболее удобную для себя форму </w:t>
            </w:r>
          </w:p>
        </w:tc>
      </w:tr>
      <w:tr w:rsidR="00DB1169" w:rsidRPr="00AB3796" w:rsidTr="00230568">
        <w:trPr>
          <w:trHeight w:val="1410"/>
        </w:trPr>
        <w:tc>
          <w:tcPr>
            <w:tcW w:w="1204" w:type="dxa"/>
            <w:tcBorders>
              <w:top w:val="single" w:sz="8" w:space="0" w:color="000000"/>
              <w:bottom w:val="single" w:sz="8" w:space="0" w:color="000000"/>
              <w:right w:val="single" w:sz="8" w:space="0" w:color="000000"/>
            </w:tcBorders>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b/>
                <w:bCs/>
                <w:color w:val="000000"/>
                <w:sz w:val="22"/>
                <w:szCs w:val="22"/>
                <w:lang w:eastAsia="ru-RU"/>
              </w:rPr>
              <w:t xml:space="preserve">1 класс –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b/>
                <w:bCs/>
                <w:color w:val="000000"/>
                <w:sz w:val="22"/>
                <w:szCs w:val="22"/>
                <w:lang w:eastAsia="ru-RU"/>
              </w:rPr>
              <w:t xml:space="preserve">необхо-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b/>
                <w:bCs/>
                <w:color w:val="000000"/>
                <w:sz w:val="22"/>
                <w:szCs w:val="22"/>
                <w:lang w:eastAsia="ru-RU"/>
              </w:rPr>
              <w:t xml:space="preserve">димый уровень </w:t>
            </w:r>
          </w:p>
        </w:tc>
        <w:tc>
          <w:tcPr>
            <w:tcW w:w="2977" w:type="dxa"/>
            <w:tcBorders>
              <w:top w:val="single" w:sz="8" w:space="0" w:color="000000"/>
              <w:left w:val="single" w:sz="8" w:space="0" w:color="000000"/>
              <w:bottom w:val="single" w:sz="8" w:space="0" w:color="000000"/>
              <w:right w:val="single" w:sz="8" w:space="0" w:color="000000"/>
            </w:tcBorders>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Отличать новое от уже известного с помощью учителя.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Ориентироваться в учебнике (на развороте, в оглавлении, в словаре).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Находить ответы на вопросы, используя учебник, свой жизненный опыт и информацию, полученную на уроке </w:t>
            </w:r>
          </w:p>
        </w:tc>
        <w:tc>
          <w:tcPr>
            <w:tcW w:w="2835" w:type="dxa"/>
            <w:tcBorders>
              <w:top w:val="single" w:sz="8" w:space="0" w:color="000000"/>
              <w:left w:val="single" w:sz="8" w:space="0" w:color="000000"/>
              <w:bottom w:val="single" w:sz="8" w:space="0" w:color="000000"/>
              <w:right w:val="single" w:sz="8" w:space="0" w:color="000000"/>
            </w:tcBorders>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Делать выводы в результате совместной работы всего класса.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Сравнивать и группировать предметы.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Находить закономерности в расположении фигур по значению одного признака.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Называть последовательность простых знакомых действий, находить пропущенное действие в знакомой последовательности </w:t>
            </w:r>
          </w:p>
        </w:tc>
        <w:tc>
          <w:tcPr>
            <w:tcW w:w="2694" w:type="dxa"/>
            <w:tcBorders>
              <w:top w:val="single" w:sz="8" w:space="0" w:color="000000"/>
              <w:left w:val="single" w:sz="8" w:space="0" w:color="000000"/>
              <w:bottom w:val="single" w:sz="8" w:space="0" w:color="000000"/>
            </w:tcBorders>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Подробно пересказывать небольшие тексты, называть их тему </w:t>
            </w:r>
          </w:p>
        </w:tc>
      </w:tr>
      <w:tr w:rsidR="00DB1169" w:rsidRPr="00DB1169" w:rsidTr="00230568">
        <w:trPr>
          <w:trHeight w:val="1410"/>
        </w:trPr>
        <w:tc>
          <w:tcPr>
            <w:tcW w:w="1204" w:type="dxa"/>
            <w:tcBorders>
              <w:top w:val="single" w:sz="8" w:space="0" w:color="000000"/>
              <w:left w:val="single" w:sz="8" w:space="0" w:color="000000"/>
              <w:bottom w:val="single" w:sz="8" w:space="0" w:color="000000"/>
              <w:right w:val="single" w:sz="8" w:space="0" w:color="000000"/>
            </w:tcBorders>
          </w:tcPr>
          <w:p w:rsidR="00DB1169" w:rsidRPr="00AB3796" w:rsidRDefault="00DB1169" w:rsidP="00230568">
            <w:pPr>
              <w:autoSpaceDE w:val="0"/>
              <w:autoSpaceDN w:val="0"/>
              <w:adjustRightInd w:val="0"/>
              <w:spacing w:line="240" w:lineRule="auto"/>
              <w:ind w:firstLine="0"/>
              <w:jc w:val="left"/>
              <w:rPr>
                <w:b/>
                <w:bCs/>
                <w:color w:val="000000"/>
                <w:sz w:val="22"/>
                <w:szCs w:val="22"/>
                <w:lang w:eastAsia="ru-RU"/>
              </w:rPr>
            </w:pPr>
            <w:r w:rsidRPr="00AB3796">
              <w:rPr>
                <w:b/>
                <w:bCs/>
                <w:color w:val="000000"/>
                <w:sz w:val="22"/>
                <w:szCs w:val="22"/>
                <w:lang w:eastAsia="ru-RU"/>
              </w:rPr>
              <w:t xml:space="preserve">2 класс – </w:t>
            </w:r>
          </w:p>
          <w:p w:rsidR="00DB1169" w:rsidRPr="00AB3796" w:rsidRDefault="00DB1169" w:rsidP="00230568">
            <w:pPr>
              <w:autoSpaceDE w:val="0"/>
              <w:autoSpaceDN w:val="0"/>
              <w:adjustRightInd w:val="0"/>
              <w:spacing w:line="240" w:lineRule="auto"/>
              <w:ind w:firstLine="0"/>
              <w:jc w:val="left"/>
              <w:rPr>
                <w:b/>
                <w:bCs/>
                <w:color w:val="000000"/>
                <w:sz w:val="22"/>
                <w:szCs w:val="22"/>
                <w:lang w:eastAsia="ru-RU"/>
              </w:rPr>
            </w:pPr>
            <w:r w:rsidRPr="00AB3796">
              <w:rPr>
                <w:b/>
                <w:bCs/>
                <w:color w:val="000000"/>
                <w:sz w:val="22"/>
                <w:szCs w:val="22"/>
                <w:lang w:eastAsia="ru-RU"/>
              </w:rPr>
              <w:t xml:space="preserve">необхо-димый уровень </w:t>
            </w:r>
          </w:p>
          <w:p w:rsidR="00DB1169" w:rsidRPr="00AB3796" w:rsidRDefault="00DB1169" w:rsidP="00230568">
            <w:pPr>
              <w:autoSpaceDE w:val="0"/>
              <w:autoSpaceDN w:val="0"/>
              <w:adjustRightInd w:val="0"/>
              <w:spacing w:line="240" w:lineRule="auto"/>
              <w:ind w:firstLine="0"/>
              <w:jc w:val="left"/>
              <w:rPr>
                <w:b/>
                <w:bCs/>
                <w:color w:val="000000"/>
                <w:sz w:val="22"/>
                <w:szCs w:val="22"/>
                <w:lang w:eastAsia="ru-RU"/>
              </w:rPr>
            </w:pPr>
            <w:r w:rsidRPr="00AB3796">
              <w:rPr>
                <w:b/>
                <w:bCs/>
                <w:color w:val="000000"/>
                <w:sz w:val="22"/>
                <w:szCs w:val="22"/>
                <w:lang w:eastAsia="ru-RU"/>
              </w:rPr>
              <w:t xml:space="preserve">(для 1 класса – это по-вышен-ный уровень) </w:t>
            </w:r>
          </w:p>
        </w:tc>
        <w:tc>
          <w:tcPr>
            <w:tcW w:w="2977" w:type="dxa"/>
            <w:tcBorders>
              <w:top w:val="single" w:sz="8" w:space="0" w:color="000000"/>
              <w:left w:val="single" w:sz="8" w:space="0" w:color="000000"/>
              <w:bottom w:val="single" w:sz="8" w:space="0" w:color="000000"/>
              <w:right w:val="single" w:sz="8" w:space="0" w:color="000000"/>
            </w:tcBorders>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Понимать, что нужна дополнительная информация (знания) для решения учебной задачи в один шаг.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Понимать, в каких источниках можно найти необходимую информацию для решения учебной задачи.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Находить необходимую информацию как в учебнике, так и в предложенных учителем словарях и энциклопедиях </w:t>
            </w:r>
          </w:p>
        </w:tc>
        <w:tc>
          <w:tcPr>
            <w:tcW w:w="2835" w:type="dxa"/>
            <w:tcBorders>
              <w:top w:val="single" w:sz="8" w:space="0" w:color="000000"/>
              <w:left w:val="single" w:sz="8" w:space="0" w:color="000000"/>
              <w:bottom w:val="single" w:sz="8" w:space="0" w:color="000000"/>
              <w:right w:val="single" w:sz="8" w:space="0" w:color="000000"/>
            </w:tcBorders>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Сравнивать и группировать предметы по нескольким основаниям.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Находить закономерности в расположении фигур по значению двух и более признаков.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Приводить примеры последовательности действий в быту, в сказках.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Отличать высказывания от других предложений, приводить примеры высказываний, определять истинные и ложные высказывания.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Наблюдать и делать самостоятельные выводы </w:t>
            </w:r>
          </w:p>
        </w:tc>
        <w:tc>
          <w:tcPr>
            <w:tcW w:w="2694" w:type="dxa"/>
            <w:tcBorders>
              <w:top w:val="single" w:sz="8" w:space="0" w:color="000000"/>
              <w:left w:val="single" w:sz="8" w:space="0" w:color="000000"/>
              <w:bottom w:val="single" w:sz="8" w:space="0" w:color="000000"/>
              <w:right w:val="single" w:sz="8" w:space="0" w:color="000000"/>
            </w:tcBorders>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Составлять простой план небольшого текста-повествования </w:t>
            </w:r>
          </w:p>
        </w:tc>
      </w:tr>
      <w:tr w:rsidR="00DB1169" w:rsidRPr="00DB1169" w:rsidTr="00230568">
        <w:trPr>
          <w:trHeight w:val="1410"/>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DB1169" w:rsidRPr="00AB3796" w:rsidRDefault="00DB1169" w:rsidP="00230568">
            <w:pPr>
              <w:autoSpaceDE w:val="0"/>
              <w:autoSpaceDN w:val="0"/>
              <w:adjustRightInd w:val="0"/>
              <w:spacing w:line="240" w:lineRule="auto"/>
              <w:ind w:firstLine="0"/>
              <w:jc w:val="left"/>
              <w:rPr>
                <w:b/>
                <w:bCs/>
                <w:color w:val="000000"/>
                <w:sz w:val="22"/>
                <w:szCs w:val="22"/>
                <w:lang w:eastAsia="ru-RU"/>
              </w:rPr>
            </w:pPr>
            <w:r w:rsidRPr="00AB3796">
              <w:rPr>
                <w:b/>
                <w:bCs/>
                <w:color w:val="000000"/>
                <w:sz w:val="22"/>
                <w:szCs w:val="22"/>
                <w:lang w:eastAsia="ru-RU"/>
              </w:rPr>
              <w:t xml:space="preserve">3-4 классы – </w:t>
            </w:r>
          </w:p>
          <w:p w:rsidR="00DB1169" w:rsidRPr="00AB3796" w:rsidRDefault="00DB1169" w:rsidP="00230568">
            <w:pPr>
              <w:autoSpaceDE w:val="0"/>
              <w:autoSpaceDN w:val="0"/>
              <w:adjustRightInd w:val="0"/>
              <w:spacing w:line="240" w:lineRule="auto"/>
              <w:ind w:firstLine="0"/>
              <w:jc w:val="left"/>
              <w:rPr>
                <w:b/>
                <w:bCs/>
                <w:color w:val="000000"/>
                <w:sz w:val="22"/>
                <w:szCs w:val="22"/>
                <w:lang w:eastAsia="ru-RU"/>
              </w:rPr>
            </w:pPr>
            <w:r w:rsidRPr="00AB3796">
              <w:rPr>
                <w:b/>
                <w:bCs/>
                <w:color w:val="000000"/>
                <w:sz w:val="22"/>
                <w:szCs w:val="22"/>
                <w:lang w:eastAsia="ru-RU"/>
              </w:rPr>
              <w:t xml:space="preserve">необхо-димый уровень </w:t>
            </w:r>
          </w:p>
          <w:p w:rsidR="00DB1169" w:rsidRPr="00AB3796" w:rsidRDefault="00DB1169" w:rsidP="00230568">
            <w:pPr>
              <w:autoSpaceDE w:val="0"/>
              <w:autoSpaceDN w:val="0"/>
              <w:adjustRightInd w:val="0"/>
              <w:spacing w:line="240" w:lineRule="auto"/>
              <w:ind w:firstLine="0"/>
              <w:jc w:val="left"/>
              <w:rPr>
                <w:b/>
                <w:bCs/>
                <w:color w:val="000000"/>
                <w:sz w:val="22"/>
                <w:szCs w:val="22"/>
                <w:lang w:eastAsia="ru-RU"/>
              </w:rPr>
            </w:pPr>
            <w:r w:rsidRPr="00AB3796">
              <w:rPr>
                <w:b/>
                <w:bCs/>
                <w:color w:val="000000"/>
                <w:sz w:val="22"/>
                <w:szCs w:val="22"/>
                <w:lang w:eastAsia="ru-RU"/>
              </w:rPr>
              <w:t xml:space="preserve">(для 2 </w:t>
            </w:r>
            <w:r w:rsidRPr="00AB3796">
              <w:rPr>
                <w:b/>
                <w:bCs/>
                <w:color w:val="000000"/>
                <w:sz w:val="22"/>
                <w:szCs w:val="22"/>
                <w:lang w:eastAsia="ru-RU"/>
              </w:rPr>
              <w:lastRenderedPageBreak/>
              <w:t xml:space="preserve">класса – это повышен-ный уровень)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lastRenderedPageBreak/>
              <w:t xml:space="preserve">Самостоятельно предполагать, какая информация нужна для решения учебной задачи в один шаг.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Отбирать необходимые для </w:t>
            </w:r>
            <w:r w:rsidRPr="00AB3796">
              <w:rPr>
                <w:color w:val="000000"/>
                <w:sz w:val="22"/>
                <w:szCs w:val="22"/>
                <w:lang w:eastAsia="ru-RU"/>
              </w:rPr>
              <w:lastRenderedPageBreak/>
              <w:t xml:space="preserve">решения учебной задачи источники информации среди предложенных учителем словарей, энциклопедий, справочников.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Извлекать информацию, представленную в разных формах (текст, таблица, схема, иллюстрация и др.)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lastRenderedPageBreak/>
              <w:t xml:space="preserve">Сравнивать и группировать факты и явления.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Относить объекты к известным понятиям.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Определять составные части объектов, а также </w:t>
            </w:r>
            <w:r w:rsidRPr="00AB3796">
              <w:rPr>
                <w:color w:val="000000"/>
                <w:sz w:val="22"/>
                <w:szCs w:val="22"/>
                <w:lang w:eastAsia="ru-RU"/>
              </w:rPr>
              <w:lastRenderedPageBreak/>
              <w:t xml:space="preserve">состав этих составных частей.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Определять причины явлений, событий. Делать выводы на основе обобщения знаний.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Решать задачи по аналогии. Строить аналогичные закономерности.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lastRenderedPageBreak/>
              <w:t xml:space="preserve">Представлять информацию в виде текста, таблицы, схемы, в том числе с помощью ИКТ </w:t>
            </w:r>
          </w:p>
        </w:tc>
      </w:tr>
      <w:tr w:rsidR="00DB1169" w:rsidRPr="00DB1169" w:rsidTr="00230568">
        <w:trPr>
          <w:trHeight w:val="1410"/>
        </w:trPr>
        <w:tc>
          <w:tcPr>
            <w:tcW w:w="1204" w:type="dxa"/>
            <w:tcBorders>
              <w:top w:val="single" w:sz="8" w:space="0" w:color="000000"/>
              <w:left w:val="single" w:sz="8" w:space="0" w:color="000000"/>
              <w:bottom w:val="single" w:sz="8" w:space="0" w:color="000000"/>
              <w:right w:val="single" w:sz="8" w:space="0" w:color="000000"/>
            </w:tcBorders>
            <w:shd w:val="clear" w:color="auto" w:fill="FFFFFF"/>
          </w:tcPr>
          <w:p w:rsidR="00DB1169" w:rsidRPr="00AB3796" w:rsidRDefault="00DB1169" w:rsidP="00230568">
            <w:pPr>
              <w:autoSpaceDE w:val="0"/>
              <w:autoSpaceDN w:val="0"/>
              <w:adjustRightInd w:val="0"/>
              <w:spacing w:line="240" w:lineRule="auto"/>
              <w:ind w:firstLine="0"/>
              <w:jc w:val="left"/>
              <w:rPr>
                <w:b/>
                <w:bCs/>
                <w:color w:val="000000"/>
                <w:sz w:val="22"/>
                <w:szCs w:val="22"/>
                <w:lang w:eastAsia="ru-RU"/>
              </w:rPr>
            </w:pPr>
            <w:r w:rsidRPr="00AB3796">
              <w:rPr>
                <w:b/>
                <w:bCs/>
                <w:color w:val="000000"/>
                <w:sz w:val="22"/>
                <w:szCs w:val="22"/>
                <w:lang w:eastAsia="ru-RU"/>
              </w:rPr>
              <w:lastRenderedPageBreak/>
              <w:t xml:space="preserve">Повышен-ный уровень </w:t>
            </w:r>
          </w:p>
          <w:p w:rsidR="00DB1169" w:rsidRPr="00AB3796" w:rsidRDefault="00DB1169" w:rsidP="00230568">
            <w:pPr>
              <w:autoSpaceDE w:val="0"/>
              <w:autoSpaceDN w:val="0"/>
              <w:adjustRightInd w:val="0"/>
              <w:spacing w:line="240" w:lineRule="auto"/>
              <w:ind w:firstLine="0"/>
              <w:jc w:val="left"/>
              <w:rPr>
                <w:b/>
                <w:bCs/>
                <w:color w:val="000000"/>
                <w:sz w:val="22"/>
                <w:szCs w:val="22"/>
                <w:lang w:eastAsia="ru-RU"/>
              </w:rPr>
            </w:pPr>
            <w:r w:rsidRPr="00AB3796">
              <w:rPr>
                <w:b/>
                <w:bCs/>
                <w:color w:val="000000"/>
                <w:sz w:val="22"/>
                <w:szCs w:val="22"/>
                <w:lang w:eastAsia="ru-RU"/>
              </w:rPr>
              <w:t xml:space="preserve">3–4 класса </w:t>
            </w:r>
          </w:p>
          <w:p w:rsidR="00DB1169" w:rsidRPr="00AB3796" w:rsidRDefault="00DB1169" w:rsidP="00230568">
            <w:pPr>
              <w:autoSpaceDE w:val="0"/>
              <w:autoSpaceDN w:val="0"/>
              <w:adjustRightInd w:val="0"/>
              <w:spacing w:line="240" w:lineRule="auto"/>
              <w:ind w:firstLine="0"/>
              <w:jc w:val="left"/>
              <w:rPr>
                <w:b/>
                <w:bCs/>
                <w:color w:val="000000"/>
                <w:sz w:val="22"/>
                <w:szCs w:val="22"/>
                <w:lang w:eastAsia="ru-RU"/>
              </w:rPr>
            </w:pPr>
            <w:r w:rsidRPr="00AB3796">
              <w:rPr>
                <w:b/>
                <w:bCs/>
                <w:color w:val="000000"/>
                <w:sz w:val="22"/>
                <w:szCs w:val="22"/>
                <w:lang w:eastAsia="ru-RU"/>
              </w:rPr>
              <w:t xml:space="preserve">(для 5–6 класса – это необхо-димый уровень)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Самостоятельно предполагать, какая информация нужна для решения предметной учебной задачи, состоящей из нескольких шагов.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Самостоятельно отбирать для решения предметных учебных задач необходимые словари, энциклопедии, справочники, электронные диски.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Сопоставлять и отбирать информацию, полученную из различных источников (словари, энциклопедии, справочники, электронные диски, сеть Интернет)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Анализировать, сравнивать, классифицировать и обобщать факты и явления. Выявлять причины и следствия простых явлений.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Записывать выводы в виде правил «если …, то …»; по заданной ситуации составлять короткие цепочки правил «если …, то …».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Преобразовывать модели с целью выявления общих законов, определяющих данную предметную область.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Использовать полученную информацию в проектной деятельности под руководством учителя-консультанта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Представлять информацию в виде таблиц, схем, опорного конспекта, в том числе с помощью ИКТ.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Составлять сложный план текста. </w:t>
            </w:r>
          </w:p>
          <w:p w:rsidR="00DB1169" w:rsidRPr="00AB3796" w:rsidRDefault="00DB1169" w:rsidP="00230568">
            <w:pPr>
              <w:autoSpaceDE w:val="0"/>
              <w:autoSpaceDN w:val="0"/>
              <w:adjustRightInd w:val="0"/>
              <w:spacing w:line="240" w:lineRule="auto"/>
              <w:ind w:firstLine="0"/>
              <w:jc w:val="left"/>
              <w:rPr>
                <w:color w:val="000000"/>
                <w:sz w:val="22"/>
                <w:szCs w:val="22"/>
                <w:lang w:eastAsia="ru-RU"/>
              </w:rPr>
            </w:pPr>
            <w:r w:rsidRPr="00AB3796">
              <w:rPr>
                <w:color w:val="000000"/>
                <w:sz w:val="22"/>
                <w:szCs w:val="22"/>
                <w:lang w:eastAsia="ru-RU"/>
              </w:rPr>
              <w:t xml:space="preserve">Уметь передавать содержание в сжатом, выборочном или развёрнутом виде </w:t>
            </w:r>
          </w:p>
        </w:tc>
      </w:tr>
    </w:tbl>
    <w:p w:rsidR="00DB1169" w:rsidRPr="00FC78C1" w:rsidRDefault="00DB1169" w:rsidP="00DB1169">
      <w:pPr>
        <w:spacing w:line="240" w:lineRule="auto"/>
        <w:jc w:val="both"/>
        <w:rPr>
          <w:rFonts w:eastAsia="Times New Roman"/>
          <w:lang w:eastAsia="ru-RU"/>
        </w:rPr>
      </w:pPr>
    </w:p>
    <w:p w:rsidR="00DB1169" w:rsidRPr="00FC78C1" w:rsidRDefault="00DB1169" w:rsidP="00DB1169">
      <w:pPr>
        <w:spacing w:line="240" w:lineRule="auto"/>
        <w:rPr>
          <w:bCs/>
          <w:i/>
        </w:rPr>
      </w:pPr>
      <w:r w:rsidRPr="00FC78C1">
        <w:rPr>
          <w:bCs/>
          <w:i/>
        </w:rPr>
        <w:t>Коммуникативные универсальные учебные действия на разных этапах обучения</w:t>
      </w:r>
    </w:p>
    <w:p w:rsidR="00DB1169" w:rsidRPr="00FC78C1" w:rsidRDefault="00DB1169" w:rsidP="00DB1169">
      <w:pPr>
        <w:spacing w:line="240" w:lineRule="auto"/>
        <w:jc w:val="both"/>
        <w:rPr>
          <w:b/>
          <w:bCs/>
        </w:rPr>
      </w:pPr>
    </w:p>
    <w:p w:rsidR="00DB1169" w:rsidRPr="00FC78C1" w:rsidRDefault="00DB1169" w:rsidP="00DB1169">
      <w:pPr>
        <w:spacing w:line="240" w:lineRule="auto"/>
        <w:jc w:val="both"/>
        <w:rPr>
          <w:color w:val="000000"/>
        </w:rPr>
      </w:pPr>
      <w:r w:rsidRPr="00FC78C1">
        <w:rPr>
          <w:color w:val="000000"/>
        </w:rPr>
        <w:t xml:space="preserve">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w:t>
      </w:r>
      <w:r w:rsidRPr="00FC78C1">
        <w:rPr>
          <w:color w:val="000000"/>
        </w:rPr>
        <w:lastRenderedPageBreak/>
        <w:t>использование учениками присвоенной системы приёмов понимания устного и письменного текста.</w:t>
      </w:r>
    </w:p>
    <w:p w:rsidR="00DB1169" w:rsidRDefault="00DB1169" w:rsidP="00DB1169">
      <w:pPr>
        <w:spacing w:line="240" w:lineRule="auto"/>
        <w:jc w:val="both"/>
        <w:rPr>
          <w:rFonts w:eastAsia="Times New Roman"/>
          <w:lang w:eastAsia="ru-RU"/>
        </w:rPr>
      </w:pPr>
    </w:p>
    <w:tbl>
      <w:tblPr>
        <w:tblW w:w="9889" w:type="dxa"/>
        <w:tblBorders>
          <w:top w:val="single" w:sz="8" w:space="0" w:color="000000"/>
          <w:left w:val="single" w:sz="8" w:space="0" w:color="000000"/>
          <w:bottom w:val="single" w:sz="8" w:space="0" w:color="000000"/>
          <w:right w:val="single" w:sz="8" w:space="0" w:color="000000"/>
        </w:tblBorders>
        <w:tblLayout w:type="fixed"/>
        <w:tblLook w:val="0000"/>
      </w:tblPr>
      <w:tblGrid>
        <w:gridCol w:w="1629"/>
        <w:gridCol w:w="2977"/>
        <w:gridCol w:w="2486"/>
        <w:gridCol w:w="2797"/>
      </w:tblGrid>
      <w:tr w:rsidR="00DB1169" w:rsidRPr="00FC78C1" w:rsidTr="00230568">
        <w:trPr>
          <w:trHeight w:val="849"/>
        </w:trPr>
        <w:tc>
          <w:tcPr>
            <w:tcW w:w="1629" w:type="dxa"/>
            <w:tcBorders>
              <w:top w:val="single" w:sz="8" w:space="0" w:color="000000"/>
              <w:bottom w:val="single" w:sz="8" w:space="0" w:color="000000"/>
              <w:right w:val="single" w:sz="8" w:space="0" w:color="000000"/>
            </w:tcBorders>
            <w:shd w:val="clear" w:color="auto" w:fill="FFFFFF"/>
          </w:tcPr>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Классы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b/>
                <w:bCs/>
                <w:color w:val="000000"/>
                <w:sz w:val="23"/>
                <w:szCs w:val="23"/>
                <w:lang w:eastAsia="ru-RU"/>
              </w:rPr>
              <w:t xml:space="preserve">Доносить свою позицию до других, владея приёмами монологической и диалогической речи </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Pr>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b/>
                <w:bCs/>
                <w:color w:val="000000"/>
                <w:sz w:val="23"/>
                <w:szCs w:val="23"/>
                <w:lang w:eastAsia="ru-RU"/>
              </w:rPr>
              <w:t xml:space="preserve">Понимать другие позиции (взгляды, интересы) </w:t>
            </w:r>
          </w:p>
        </w:tc>
        <w:tc>
          <w:tcPr>
            <w:tcW w:w="2797" w:type="dxa"/>
            <w:tcBorders>
              <w:top w:val="single" w:sz="8" w:space="0" w:color="000000"/>
              <w:left w:val="single" w:sz="8" w:space="0" w:color="000000"/>
              <w:bottom w:val="single" w:sz="8" w:space="0" w:color="000000"/>
            </w:tcBorders>
          </w:tcPr>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b/>
                <w:bCs/>
                <w:color w:val="000000"/>
                <w:sz w:val="23"/>
                <w:szCs w:val="23"/>
                <w:lang w:eastAsia="ru-RU"/>
              </w:rPr>
              <w:t xml:space="preserve">Договариваться с людьми, согласуя с ними свои интересы и взгляды, для того чтобы сделать что-то сообща </w:t>
            </w:r>
          </w:p>
        </w:tc>
      </w:tr>
      <w:tr w:rsidR="00DB1169" w:rsidRPr="00FC78C1" w:rsidTr="00230568">
        <w:trPr>
          <w:trHeight w:val="1676"/>
        </w:trPr>
        <w:tc>
          <w:tcPr>
            <w:tcW w:w="1629" w:type="dxa"/>
            <w:tcBorders>
              <w:top w:val="single" w:sz="8" w:space="0" w:color="000000"/>
              <w:bottom w:val="single" w:sz="8" w:space="0" w:color="000000"/>
              <w:right w:val="single" w:sz="8" w:space="0" w:color="000000"/>
            </w:tcBorders>
          </w:tcPr>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b/>
                <w:bCs/>
                <w:color w:val="000000"/>
                <w:sz w:val="23"/>
                <w:szCs w:val="23"/>
                <w:lang w:eastAsia="ru-RU"/>
              </w:rPr>
              <w:t xml:space="preserve">1-2 классы –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b/>
                <w:bCs/>
                <w:color w:val="000000"/>
                <w:sz w:val="23"/>
                <w:szCs w:val="23"/>
                <w:lang w:eastAsia="ru-RU"/>
              </w:rPr>
              <w:t xml:space="preserve">необхо-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b/>
                <w:bCs/>
                <w:color w:val="000000"/>
                <w:sz w:val="23"/>
                <w:szCs w:val="23"/>
                <w:lang w:eastAsia="ru-RU"/>
              </w:rPr>
              <w:t xml:space="preserve">димый уровень </w:t>
            </w:r>
          </w:p>
        </w:tc>
        <w:tc>
          <w:tcPr>
            <w:tcW w:w="2977" w:type="dxa"/>
            <w:tcBorders>
              <w:top w:val="single" w:sz="8" w:space="0" w:color="000000"/>
              <w:left w:val="single" w:sz="8" w:space="0" w:color="000000"/>
              <w:bottom w:val="single" w:sz="8" w:space="0" w:color="000000"/>
              <w:right w:val="single" w:sz="8" w:space="0" w:color="000000"/>
            </w:tcBorders>
          </w:tcPr>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Оформлять свою мысль в устной и письменной речи (на уровне одного предложения или небольшого текста).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Учить наизусть стихотворение, прозаический фрагмент.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Вступать в беседу на уроке и в жизни </w:t>
            </w:r>
          </w:p>
        </w:tc>
        <w:tc>
          <w:tcPr>
            <w:tcW w:w="2486" w:type="dxa"/>
            <w:tcBorders>
              <w:top w:val="single" w:sz="8" w:space="0" w:color="000000"/>
              <w:left w:val="single" w:sz="8" w:space="0" w:color="000000"/>
              <w:bottom w:val="single" w:sz="8" w:space="0" w:color="000000"/>
              <w:right w:val="single" w:sz="8" w:space="0" w:color="000000"/>
            </w:tcBorders>
          </w:tcPr>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Слушать и понимать речь других.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Выразительно читать и пересказывать текст.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Вступать в беседу на уроке и в жизни </w:t>
            </w:r>
          </w:p>
        </w:tc>
        <w:tc>
          <w:tcPr>
            <w:tcW w:w="2797" w:type="dxa"/>
            <w:tcBorders>
              <w:top w:val="single" w:sz="8" w:space="0" w:color="000000"/>
              <w:left w:val="single" w:sz="8" w:space="0" w:color="000000"/>
              <w:bottom w:val="single" w:sz="8" w:space="0" w:color="000000"/>
            </w:tcBorders>
          </w:tcPr>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Совместно договариваться о правилах общения и поведения в школе и следовать им.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Учиться выполнять различные роли в группе (лидера, исполнителя, критика) </w:t>
            </w:r>
          </w:p>
        </w:tc>
      </w:tr>
      <w:tr w:rsidR="00DB1169" w:rsidRPr="00FC78C1" w:rsidTr="00230568">
        <w:trPr>
          <w:trHeight w:val="1676"/>
        </w:trPr>
        <w:tc>
          <w:tcPr>
            <w:tcW w:w="1629" w:type="dxa"/>
            <w:tcBorders>
              <w:top w:val="single" w:sz="8" w:space="0" w:color="000000"/>
              <w:left w:val="single" w:sz="8" w:space="0" w:color="000000"/>
              <w:bottom w:val="single" w:sz="8" w:space="0" w:color="000000"/>
              <w:right w:val="single" w:sz="8" w:space="0" w:color="000000"/>
            </w:tcBorders>
          </w:tcPr>
          <w:p w:rsidR="00DB1169" w:rsidRPr="00FC78C1" w:rsidRDefault="00DB1169" w:rsidP="00230568">
            <w:pPr>
              <w:autoSpaceDE w:val="0"/>
              <w:autoSpaceDN w:val="0"/>
              <w:adjustRightInd w:val="0"/>
              <w:spacing w:line="240" w:lineRule="auto"/>
              <w:ind w:firstLine="0"/>
              <w:jc w:val="left"/>
              <w:rPr>
                <w:b/>
                <w:bCs/>
                <w:color w:val="000000"/>
                <w:sz w:val="23"/>
                <w:szCs w:val="23"/>
                <w:lang w:eastAsia="ru-RU"/>
              </w:rPr>
            </w:pPr>
            <w:r w:rsidRPr="00FC78C1">
              <w:rPr>
                <w:b/>
                <w:bCs/>
                <w:color w:val="000000"/>
                <w:sz w:val="23"/>
                <w:szCs w:val="23"/>
                <w:lang w:eastAsia="ru-RU"/>
              </w:rPr>
              <w:t xml:space="preserve">3-4 классы – </w:t>
            </w:r>
          </w:p>
          <w:p w:rsidR="00DB1169" w:rsidRPr="00FC78C1" w:rsidRDefault="00DB1169" w:rsidP="00230568">
            <w:pPr>
              <w:autoSpaceDE w:val="0"/>
              <w:autoSpaceDN w:val="0"/>
              <w:adjustRightInd w:val="0"/>
              <w:spacing w:line="240" w:lineRule="auto"/>
              <w:ind w:firstLine="0"/>
              <w:jc w:val="left"/>
              <w:rPr>
                <w:b/>
                <w:bCs/>
                <w:color w:val="000000"/>
                <w:sz w:val="23"/>
                <w:szCs w:val="23"/>
                <w:lang w:eastAsia="ru-RU"/>
              </w:rPr>
            </w:pPr>
            <w:r w:rsidRPr="00FC78C1">
              <w:rPr>
                <w:b/>
                <w:bCs/>
                <w:color w:val="000000"/>
                <w:sz w:val="23"/>
                <w:szCs w:val="23"/>
                <w:lang w:eastAsia="ru-RU"/>
              </w:rPr>
              <w:t xml:space="preserve">необхо-димый уровень </w:t>
            </w:r>
          </w:p>
          <w:p w:rsidR="00DB1169" w:rsidRPr="00FC78C1" w:rsidRDefault="00DB1169" w:rsidP="00230568">
            <w:pPr>
              <w:autoSpaceDE w:val="0"/>
              <w:autoSpaceDN w:val="0"/>
              <w:adjustRightInd w:val="0"/>
              <w:spacing w:line="240" w:lineRule="auto"/>
              <w:ind w:firstLine="0"/>
              <w:jc w:val="left"/>
              <w:rPr>
                <w:b/>
                <w:bCs/>
                <w:color w:val="000000"/>
                <w:sz w:val="23"/>
                <w:szCs w:val="23"/>
                <w:lang w:eastAsia="ru-RU"/>
              </w:rPr>
            </w:pPr>
            <w:r w:rsidRPr="00FC78C1">
              <w:rPr>
                <w:b/>
                <w:bCs/>
                <w:color w:val="000000"/>
                <w:sz w:val="23"/>
                <w:szCs w:val="23"/>
                <w:lang w:eastAsia="ru-RU"/>
              </w:rPr>
              <w:t xml:space="preserve">(для 1-2 класса –повышен-ный уровень) </w:t>
            </w:r>
          </w:p>
        </w:tc>
        <w:tc>
          <w:tcPr>
            <w:tcW w:w="2977" w:type="dxa"/>
            <w:tcBorders>
              <w:top w:val="single" w:sz="8" w:space="0" w:color="000000"/>
              <w:left w:val="single" w:sz="8" w:space="0" w:color="000000"/>
              <w:bottom w:val="single" w:sz="8" w:space="0" w:color="000000"/>
              <w:right w:val="single" w:sz="8" w:space="0" w:color="000000"/>
            </w:tcBorders>
          </w:tcPr>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Оформлять свои мысли в устной и письменной речи с учетом своих учебных и жизненных речевых ситуаций, в том числе с помощью ИКТ.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Высказывать свою точку зрения и пытаться её обосновать, приводя аргументы </w:t>
            </w:r>
          </w:p>
        </w:tc>
        <w:tc>
          <w:tcPr>
            <w:tcW w:w="2486" w:type="dxa"/>
            <w:tcBorders>
              <w:top w:val="single" w:sz="8" w:space="0" w:color="000000"/>
              <w:left w:val="single" w:sz="8" w:space="0" w:color="000000"/>
              <w:bottom w:val="single" w:sz="8" w:space="0" w:color="000000"/>
              <w:right w:val="single" w:sz="8" w:space="0" w:color="000000"/>
            </w:tcBorders>
          </w:tcPr>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Слушать других, пытаться принимать другую точку зрения, быть готовым изменить свою точку зрения.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Читать вслух и про себя тексты учебников и: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 вести «диалог с автором» (прогнози-ровать будущее чтение; ставить вопросы к тексту и искать ответы; прове-рять себя);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 отделять новое от известного;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 выделять главное;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 составлять план </w:t>
            </w:r>
          </w:p>
        </w:tc>
        <w:tc>
          <w:tcPr>
            <w:tcW w:w="2797" w:type="dxa"/>
            <w:tcBorders>
              <w:top w:val="single" w:sz="8" w:space="0" w:color="000000"/>
              <w:left w:val="single" w:sz="8" w:space="0" w:color="000000"/>
              <w:bottom w:val="single" w:sz="8" w:space="0" w:color="000000"/>
              <w:right w:val="single" w:sz="8" w:space="0" w:color="000000"/>
            </w:tcBorders>
          </w:tcPr>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Выполняя различные роли в группе, сотрудничать в совместном решении проблемы (задачи).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Учиться уважительно относиться к позиции другого, пытаться договариваться </w:t>
            </w:r>
          </w:p>
        </w:tc>
      </w:tr>
      <w:tr w:rsidR="00DB1169" w:rsidRPr="00FC78C1" w:rsidTr="00230568">
        <w:trPr>
          <w:trHeight w:val="1676"/>
        </w:trPr>
        <w:tc>
          <w:tcPr>
            <w:tcW w:w="1629" w:type="dxa"/>
            <w:tcBorders>
              <w:top w:val="single" w:sz="8" w:space="0" w:color="000000"/>
              <w:left w:val="single" w:sz="8" w:space="0" w:color="000000"/>
              <w:bottom w:val="single" w:sz="8" w:space="0" w:color="000000"/>
              <w:right w:val="single" w:sz="8" w:space="0" w:color="000000"/>
            </w:tcBorders>
          </w:tcPr>
          <w:p w:rsidR="00DB1169" w:rsidRPr="00FC78C1" w:rsidRDefault="00DB1169" w:rsidP="00230568">
            <w:pPr>
              <w:autoSpaceDE w:val="0"/>
              <w:autoSpaceDN w:val="0"/>
              <w:adjustRightInd w:val="0"/>
              <w:spacing w:line="240" w:lineRule="auto"/>
              <w:ind w:firstLine="0"/>
              <w:jc w:val="left"/>
              <w:rPr>
                <w:b/>
                <w:bCs/>
                <w:color w:val="000000"/>
                <w:sz w:val="23"/>
                <w:szCs w:val="23"/>
                <w:lang w:eastAsia="ru-RU"/>
              </w:rPr>
            </w:pPr>
            <w:r w:rsidRPr="00FC78C1">
              <w:rPr>
                <w:b/>
                <w:bCs/>
                <w:color w:val="000000"/>
                <w:sz w:val="23"/>
                <w:szCs w:val="23"/>
                <w:lang w:eastAsia="ru-RU"/>
              </w:rPr>
              <w:t xml:space="preserve">Повышен-ный уровень </w:t>
            </w:r>
          </w:p>
          <w:p w:rsidR="00DB1169" w:rsidRPr="00FC78C1" w:rsidRDefault="00DB1169" w:rsidP="00230568">
            <w:pPr>
              <w:autoSpaceDE w:val="0"/>
              <w:autoSpaceDN w:val="0"/>
              <w:adjustRightInd w:val="0"/>
              <w:spacing w:line="240" w:lineRule="auto"/>
              <w:ind w:firstLine="0"/>
              <w:jc w:val="left"/>
              <w:rPr>
                <w:b/>
                <w:bCs/>
                <w:color w:val="000000"/>
                <w:sz w:val="23"/>
                <w:szCs w:val="23"/>
                <w:lang w:eastAsia="ru-RU"/>
              </w:rPr>
            </w:pPr>
            <w:r w:rsidRPr="00FC78C1">
              <w:rPr>
                <w:b/>
                <w:bCs/>
                <w:color w:val="000000"/>
                <w:sz w:val="23"/>
                <w:szCs w:val="23"/>
                <w:lang w:eastAsia="ru-RU"/>
              </w:rPr>
              <w:t xml:space="preserve">3-4 класса </w:t>
            </w:r>
          </w:p>
        </w:tc>
        <w:tc>
          <w:tcPr>
            <w:tcW w:w="2977" w:type="dxa"/>
            <w:tcBorders>
              <w:top w:val="single" w:sz="8" w:space="0" w:color="000000"/>
              <w:left w:val="single" w:sz="8" w:space="0" w:color="000000"/>
              <w:bottom w:val="single" w:sz="8" w:space="0" w:color="000000"/>
              <w:right w:val="single" w:sz="8" w:space="0" w:color="000000"/>
            </w:tcBorders>
          </w:tcPr>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При необходимости отстаивать свою точку зрения, аргументируя ее. Учиться подтверждать аргументы фактами.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Учиться критично относиться к своему мнению </w:t>
            </w:r>
          </w:p>
        </w:tc>
        <w:tc>
          <w:tcPr>
            <w:tcW w:w="2486" w:type="dxa"/>
            <w:tcBorders>
              <w:top w:val="single" w:sz="8" w:space="0" w:color="000000"/>
              <w:left w:val="single" w:sz="8" w:space="0" w:color="000000"/>
              <w:bottom w:val="single" w:sz="8" w:space="0" w:color="000000"/>
              <w:right w:val="single" w:sz="8" w:space="0" w:color="000000"/>
            </w:tcBorders>
          </w:tcPr>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Понимать точку зрения другого (в том числе автора).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 </w:t>
            </w:r>
          </w:p>
        </w:tc>
        <w:tc>
          <w:tcPr>
            <w:tcW w:w="2797" w:type="dxa"/>
            <w:tcBorders>
              <w:top w:val="single" w:sz="8" w:space="0" w:color="000000"/>
              <w:left w:val="single" w:sz="8" w:space="0" w:color="000000"/>
              <w:bottom w:val="single" w:sz="8" w:space="0" w:color="000000"/>
              <w:right w:val="single" w:sz="8" w:space="0" w:color="000000"/>
            </w:tcBorders>
          </w:tcPr>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Уметь взглянуть на ситуацию с иной позиции и договариваться с людьми иных позиций.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Организовывать учебное взаимодействие в группе (распределять роли, догова-риваться друг с другом и т.д.). </w:t>
            </w:r>
          </w:p>
          <w:p w:rsidR="00DB1169" w:rsidRPr="00FC78C1" w:rsidRDefault="00DB1169" w:rsidP="00230568">
            <w:pPr>
              <w:autoSpaceDE w:val="0"/>
              <w:autoSpaceDN w:val="0"/>
              <w:adjustRightInd w:val="0"/>
              <w:spacing w:line="240" w:lineRule="auto"/>
              <w:ind w:firstLine="0"/>
              <w:jc w:val="left"/>
              <w:rPr>
                <w:color w:val="000000"/>
                <w:sz w:val="23"/>
                <w:szCs w:val="23"/>
                <w:lang w:eastAsia="ru-RU"/>
              </w:rPr>
            </w:pPr>
            <w:r w:rsidRPr="00FC78C1">
              <w:rPr>
                <w:color w:val="000000"/>
                <w:sz w:val="23"/>
                <w:szCs w:val="23"/>
                <w:lang w:eastAsia="ru-RU"/>
              </w:rPr>
              <w:t xml:space="preserve">Предвидеть (прогнозировать) последствия коллективных решений </w:t>
            </w:r>
          </w:p>
        </w:tc>
      </w:tr>
    </w:tbl>
    <w:p w:rsidR="002774F2" w:rsidRDefault="002774F2" w:rsidP="007557BF">
      <w:pPr>
        <w:pStyle w:val="a9"/>
        <w:spacing w:line="240" w:lineRule="auto"/>
        <w:ind w:firstLine="567"/>
        <w:rPr>
          <w:rFonts w:cs="Times New Roman"/>
          <w:b/>
        </w:rPr>
      </w:pPr>
    </w:p>
    <w:p w:rsidR="00E069C8" w:rsidRPr="004257BC" w:rsidRDefault="00E069C8" w:rsidP="007557BF">
      <w:pPr>
        <w:pStyle w:val="a9"/>
        <w:spacing w:line="240" w:lineRule="auto"/>
        <w:ind w:firstLine="567"/>
        <w:rPr>
          <w:rFonts w:cs="Times New Roman"/>
        </w:rPr>
      </w:pPr>
      <w:r w:rsidRPr="004257BC">
        <w:rPr>
          <w:rFonts w:cs="Times New Roman"/>
          <w:b/>
        </w:rPr>
        <w:t>Оценка предметных результато</w:t>
      </w:r>
      <w:r w:rsidR="0079576F" w:rsidRPr="004257BC">
        <w:rPr>
          <w:rFonts w:cs="Times New Roman"/>
        </w:rPr>
        <w:t>в</w:t>
      </w:r>
      <w:r w:rsidRPr="004257BC">
        <w:rPr>
          <w:rFonts w:cs="Times New Roman"/>
        </w:rPr>
        <w:t xml:space="preserve"> представляет собой оценку достижения </w:t>
      </w:r>
      <w:r w:rsidR="00E87A2C">
        <w:rPr>
          <w:rFonts w:cs="Times New Roman"/>
        </w:rPr>
        <w:t>учащимся</w:t>
      </w:r>
      <w:r w:rsidRPr="004257BC">
        <w:rPr>
          <w:rFonts w:cs="Times New Roman"/>
        </w:rPr>
        <w:t xml:space="preserve"> планируемых результатов по отдельным предметам.</w:t>
      </w:r>
    </w:p>
    <w:p w:rsidR="00E069C8" w:rsidRPr="004257BC" w:rsidRDefault="00E069C8" w:rsidP="007557BF">
      <w:pPr>
        <w:pStyle w:val="a9"/>
        <w:spacing w:line="240" w:lineRule="auto"/>
        <w:ind w:firstLine="567"/>
        <w:rPr>
          <w:rFonts w:cs="Times New Roman"/>
        </w:rPr>
      </w:pPr>
      <w:r w:rsidRPr="004257BC">
        <w:rPr>
          <w:rFonts w:cs="Times New Roman"/>
        </w:rPr>
        <w:lastRenderedPageBreak/>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069C8" w:rsidRPr="004257BC" w:rsidRDefault="00E069C8" w:rsidP="007557BF">
      <w:pPr>
        <w:pStyle w:val="a9"/>
        <w:spacing w:line="240" w:lineRule="auto"/>
        <w:ind w:firstLine="567"/>
        <w:rPr>
          <w:rFonts w:cs="Times New Roman"/>
        </w:rPr>
      </w:pPr>
      <w:r w:rsidRPr="004257BC">
        <w:rPr>
          <w:rFonts w:cs="Times New Roman"/>
        </w:rPr>
        <w:t xml:space="preserve">В соответствии с пониманием сущности образовательных результатов, заложенным в Стандарте, предметные результаты содержат в себе, во-первых, </w:t>
      </w:r>
      <w:r w:rsidRPr="004257BC">
        <w:rPr>
          <w:rFonts w:cs="Times New Roman"/>
          <w:i/>
        </w:rPr>
        <w:t>систему основополагающих элементов научного знания,</w:t>
      </w:r>
      <w:r w:rsidRPr="004257BC">
        <w:rPr>
          <w:rFonts w:cs="Times New Roman"/>
        </w:rPr>
        <w:t xml:space="preserve"> которая выражается через учебный материал различных курсов (далее — </w:t>
      </w:r>
      <w:r w:rsidRPr="004257BC">
        <w:rPr>
          <w:rFonts w:cs="Times New Roman"/>
          <w:i/>
        </w:rPr>
        <w:t>систему предметных знаний</w:t>
      </w:r>
      <w:r w:rsidRPr="004257BC">
        <w:rPr>
          <w:rFonts w:cs="Times New Roman"/>
        </w:rPr>
        <w:t xml:space="preserve">), и, во-вторых, </w:t>
      </w:r>
      <w:r w:rsidRPr="004257BC">
        <w:rPr>
          <w:rFonts w:cs="Times New Roman"/>
          <w:i/>
        </w:rPr>
        <w:t>систему формируемых действий с учебным материалом</w:t>
      </w:r>
      <w:r w:rsidRPr="004257BC">
        <w:rPr>
          <w:rFonts w:cs="Times New Roman"/>
        </w:rPr>
        <w:t xml:space="preserve"> (далее — </w:t>
      </w:r>
      <w:r w:rsidRPr="004257BC">
        <w:rPr>
          <w:rFonts w:cs="Times New Roman"/>
          <w:i/>
        </w:rPr>
        <w:t>систему предметных действий</w:t>
      </w:r>
      <w:r w:rsidRPr="004257BC">
        <w:rPr>
          <w:rFonts w:cs="Times New Roman"/>
        </w:rPr>
        <w:t>), которые направлены на применение знаний, их преобразование и получение нового знания.</w:t>
      </w:r>
    </w:p>
    <w:p w:rsidR="00E069C8" w:rsidRPr="004257BC" w:rsidRDefault="00E069C8" w:rsidP="007557BF">
      <w:pPr>
        <w:pStyle w:val="a9"/>
        <w:spacing w:line="240" w:lineRule="auto"/>
        <w:ind w:firstLine="567"/>
        <w:rPr>
          <w:rFonts w:cs="Times New Roman"/>
        </w:rPr>
      </w:pPr>
      <w:r w:rsidRPr="004257BC">
        <w:rPr>
          <w:rFonts w:cs="Times New Roman"/>
          <w:b/>
          <w:i/>
        </w:rPr>
        <w:t>Система предметных знаний</w:t>
      </w:r>
      <w:r w:rsidRPr="004257BC">
        <w:rPr>
          <w:rFonts w:cs="Times New Roman"/>
        </w:rPr>
        <w:t xml:space="preserve"> — важнейшая составляющая предметных результатов. В ней можно выделить </w:t>
      </w:r>
      <w:r w:rsidRPr="004257BC">
        <w:rPr>
          <w:rFonts w:cs="Times New Roman"/>
          <w:i/>
        </w:rPr>
        <w:t>опорные знания</w:t>
      </w:r>
      <w:r w:rsidRPr="004257BC">
        <w:rPr>
          <w:rFonts w:cs="Times New Roman"/>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E069C8" w:rsidRPr="004257BC" w:rsidRDefault="00E069C8" w:rsidP="007557BF">
      <w:pPr>
        <w:pStyle w:val="a9"/>
        <w:spacing w:line="240" w:lineRule="auto"/>
        <w:ind w:firstLine="567"/>
        <w:rPr>
          <w:rFonts w:cs="Times New Roman"/>
        </w:rPr>
      </w:pPr>
      <w:r w:rsidRPr="004257BC">
        <w:rPr>
          <w:rFonts w:cs="Times New Roman"/>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w:t>
      </w:r>
      <w:r w:rsidR="005F244D">
        <w:rPr>
          <w:rFonts w:cs="Times New Roman"/>
        </w:rPr>
        <w:t>На уровне</w:t>
      </w:r>
      <w:r w:rsidRPr="004257BC">
        <w:rPr>
          <w:rFonts w:cs="Times New Roman"/>
        </w:rPr>
        <w:t xml:space="preserve"> начального общего образования к опорной системе знаний отнесён понятийный аппарат учебных предметов, освоение которого позволяет учителю и </w:t>
      </w:r>
      <w:r w:rsidR="00E87A2C">
        <w:rPr>
          <w:rFonts w:cs="Times New Roman"/>
        </w:rPr>
        <w:t>учащимся</w:t>
      </w:r>
      <w:r w:rsidRPr="004257BC">
        <w:rPr>
          <w:rFonts w:cs="Times New Roman"/>
        </w:rPr>
        <w:t xml:space="preserve"> эффективно продвигаться в изучении предмета.</w:t>
      </w:r>
    </w:p>
    <w:p w:rsidR="00E069C8" w:rsidRPr="004257BC" w:rsidRDefault="00E069C8" w:rsidP="007557BF">
      <w:pPr>
        <w:pStyle w:val="a9"/>
        <w:spacing w:line="240" w:lineRule="auto"/>
        <w:ind w:firstLine="567"/>
        <w:rPr>
          <w:rFonts w:cs="Times New Roman"/>
        </w:rPr>
      </w:pPr>
      <w:r w:rsidRPr="004257BC">
        <w:rPr>
          <w:rFonts w:cs="Times New Roman"/>
        </w:rPr>
        <w:t xml:space="preserve">Опорная система знаний определяется с учётом их значимости для решения основных задач образования </w:t>
      </w:r>
      <w:r w:rsidR="00A654AF">
        <w:rPr>
          <w:rFonts w:cs="Times New Roman"/>
        </w:rPr>
        <w:t>на данном уровне</w:t>
      </w:r>
      <w:r w:rsidRPr="004257BC">
        <w:rPr>
          <w:rFonts w:cs="Times New Roman"/>
        </w:rPr>
        <w:t xml:space="preserve">,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w:t>
      </w:r>
      <w:r w:rsidR="00E87A2C">
        <w:rPr>
          <w:rFonts w:cs="Times New Roman"/>
        </w:rPr>
        <w:t>учащихся</w:t>
      </w:r>
      <w:r w:rsidRPr="004257BC">
        <w:rPr>
          <w:rFonts w:cs="Times New Roman"/>
        </w:rPr>
        <w:t>.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E069C8" w:rsidRPr="004257BC" w:rsidRDefault="005F244D" w:rsidP="007557BF">
      <w:pPr>
        <w:pStyle w:val="a9"/>
        <w:spacing w:line="240" w:lineRule="auto"/>
        <w:ind w:firstLine="567"/>
        <w:rPr>
          <w:rFonts w:cs="Times New Roman"/>
        </w:rPr>
      </w:pPr>
      <w:r>
        <w:rPr>
          <w:rFonts w:cs="Times New Roman"/>
        </w:rPr>
        <w:t>На уровне</w:t>
      </w:r>
      <w:r w:rsidR="00E069C8" w:rsidRPr="004257BC">
        <w:rPr>
          <w:rFonts w:cs="Times New Roman"/>
        </w:rPr>
        <w:t xml:space="preserve"> начального общего образования особое значение для продолжения образования имеет усвоение учащимися </w:t>
      </w:r>
      <w:r w:rsidR="00E069C8" w:rsidRPr="004257BC">
        <w:rPr>
          <w:rFonts w:cs="Times New Roman"/>
          <w:i/>
        </w:rPr>
        <w:t>опорной с</w:t>
      </w:r>
      <w:r w:rsidR="00495255" w:rsidRPr="004257BC">
        <w:rPr>
          <w:rFonts w:cs="Times New Roman"/>
          <w:i/>
        </w:rPr>
        <w:t>истемы знаний по русскому языку</w:t>
      </w:r>
      <w:r w:rsidR="00E069C8" w:rsidRPr="004257BC">
        <w:rPr>
          <w:rFonts w:cs="Times New Roman"/>
          <w:i/>
        </w:rPr>
        <w:t xml:space="preserve"> и математике.</w:t>
      </w:r>
    </w:p>
    <w:p w:rsidR="00E069C8" w:rsidRPr="004257BC" w:rsidRDefault="00E069C8" w:rsidP="007557BF">
      <w:pPr>
        <w:pStyle w:val="a9"/>
        <w:spacing w:line="240" w:lineRule="auto"/>
        <w:ind w:firstLine="567"/>
        <w:rPr>
          <w:rFonts w:cs="Times New Roman"/>
        </w:rPr>
      </w:pPr>
      <w:r w:rsidRPr="004257BC">
        <w:rPr>
          <w:rFonts w:cs="Times New Roman"/>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w:t>
      </w:r>
      <w:r w:rsidR="00002022">
        <w:rPr>
          <w:rFonts w:cs="Times New Roman"/>
        </w:rPr>
        <w:t>учащимися</w:t>
      </w:r>
      <w:r w:rsidRPr="004257BC">
        <w:rPr>
          <w:rFonts w:cs="Times New Roman"/>
        </w:rPr>
        <w:t>, с предметным содержанием.</w:t>
      </w:r>
    </w:p>
    <w:p w:rsidR="00E069C8" w:rsidRPr="004257BC" w:rsidRDefault="00E069C8" w:rsidP="007557BF">
      <w:pPr>
        <w:pStyle w:val="a9"/>
        <w:spacing w:line="240" w:lineRule="auto"/>
        <w:ind w:firstLine="567"/>
        <w:rPr>
          <w:rFonts w:cs="Times New Roman"/>
        </w:rPr>
      </w:pPr>
      <w:r w:rsidRPr="004257BC">
        <w:rPr>
          <w:rFonts w:cs="Times New Roman"/>
          <w:b/>
          <w:i/>
        </w:rPr>
        <w:t>Действия с предметным содержанием (или предметные действия)</w:t>
      </w:r>
      <w:r w:rsidRPr="004257BC">
        <w:rPr>
          <w:rFonts w:cs="Times New Roman"/>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w:t>
      </w:r>
      <w:r w:rsidRPr="004257BC">
        <w:rPr>
          <w:rFonts w:cs="Times New Roman"/>
        </w:rPr>
        <w:lastRenderedPageBreak/>
        <w:t>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E069C8" w:rsidRPr="004257BC" w:rsidRDefault="00E069C8" w:rsidP="007557BF">
      <w:pPr>
        <w:pStyle w:val="a9"/>
        <w:spacing w:line="240" w:lineRule="auto"/>
        <w:ind w:firstLine="567"/>
        <w:rPr>
          <w:rFonts w:cs="Times New Roman"/>
        </w:rPr>
      </w:pPr>
      <w:r w:rsidRPr="004257BC">
        <w:rPr>
          <w:rFonts w:cs="Times New Roman"/>
        </w:rPr>
        <w:t xml:space="preserve">Совокупность же всех учебных предметов обеспечивает возможность формирования всех универсальных учебных действий при условии, что </w:t>
      </w:r>
      <w:r w:rsidR="00753FA9">
        <w:rPr>
          <w:rFonts w:cs="Times New Roman"/>
        </w:rPr>
        <w:t>образовательная деятельность</w:t>
      </w:r>
      <w:r w:rsidRPr="004257BC">
        <w:rPr>
          <w:rFonts w:cs="Times New Roman"/>
        </w:rPr>
        <w:t xml:space="preserve"> ориентирован</w:t>
      </w:r>
      <w:r w:rsidR="00753FA9">
        <w:rPr>
          <w:rFonts w:cs="Times New Roman"/>
        </w:rPr>
        <w:t>а</w:t>
      </w:r>
      <w:r w:rsidRPr="004257BC">
        <w:rPr>
          <w:rFonts w:cs="Times New Roman"/>
        </w:rPr>
        <w:t xml:space="preserve"> на достижение планируемых результатов.</w:t>
      </w:r>
    </w:p>
    <w:p w:rsidR="00E069C8" w:rsidRPr="004257BC" w:rsidRDefault="00E069C8" w:rsidP="007557BF">
      <w:pPr>
        <w:pStyle w:val="a9"/>
        <w:spacing w:line="240" w:lineRule="auto"/>
        <w:ind w:firstLine="567"/>
        <w:rPr>
          <w:rFonts w:cs="Times New Roman"/>
        </w:rPr>
      </w:pPr>
      <w:r w:rsidRPr="004257BC">
        <w:rPr>
          <w:rFonts w:cs="Times New Roman"/>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E069C8" w:rsidRPr="004257BC" w:rsidRDefault="00E069C8" w:rsidP="007557BF">
      <w:pPr>
        <w:pStyle w:val="a9"/>
        <w:spacing w:line="240" w:lineRule="auto"/>
        <w:ind w:firstLine="567"/>
        <w:rPr>
          <w:rFonts w:cs="Times New Roman"/>
        </w:rPr>
      </w:pPr>
      <w:r w:rsidRPr="004257BC">
        <w:rPr>
          <w:rFonts w:cs="Times New Roman"/>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4257BC">
        <w:rPr>
          <w:rFonts w:cs="Times New Roman"/>
          <w:i/>
        </w:rPr>
        <w:t>осознанному и произвольному их выполнению,</w:t>
      </w:r>
      <w:r w:rsidRPr="004257BC">
        <w:rPr>
          <w:rFonts w:cs="Times New Roman"/>
        </w:rPr>
        <w:t xml:space="preserve"> переносу на новые классы объектов. Это проявляется в способности </w:t>
      </w:r>
      <w:r w:rsidR="00E87A2C">
        <w:rPr>
          <w:rFonts w:cs="Times New Roman"/>
        </w:rPr>
        <w:t>учащихся</w:t>
      </w:r>
      <w:r w:rsidRPr="004257BC">
        <w:rPr>
          <w:rFonts w:cs="Times New Roman"/>
        </w:rPr>
        <w:t xml:space="preserve"> решать разнообразные по содержанию и сложности классы учебно-познавательных и учебно-практических задач.</w:t>
      </w:r>
    </w:p>
    <w:p w:rsidR="00E069C8" w:rsidRPr="004257BC" w:rsidRDefault="00E069C8" w:rsidP="007557BF">
      <w:pPr>
        <w:pStyle w:val="a9"/>
        <w:spacing w:line="240" w:lineRule="auto"/>
        <w:ind w:firstLine="567"/>
        <w:rPr>
          <w:rFonts w:cs="Times New Roman"/>
        </w:rPr>
      </w:pPr>
      <w:r w:rsidRPr="004257BC">
        <w:rPr>
          <w:rFonts w:cs="Times New Roman"/>
        </w:rPr>
        <w:t xml:space="preserve">Поэтому </w:t>
      </w:r>
      <w:r w:rsidRPr="004257BC">
        <w:rPr>
          <w:rFonts w:cs="Times New Roman"/>
          <w:b/>
        </w:rPr>
        <w:t>объектом оценки предметных результатов</w:t>
      </w:r>
      <w:r w:rsidRPr="004257BC">
        <w:rPr>
          <w:rFonts w:cs="Times New Roman"/>
        </w:rPr>
        <w:t xml:space="preserve"> служит в полном соответствии с требованиями Стандарта способность </w:t>
      </w:r>
      <w:r w:rsidR="00E87A2C">
        <w:rPr>
          <w:rFonts w:cs="Times New Roman"/>
        </w:rPr>
        <w:t>учащихся</w:t>
      </w:r>
      <w:r w:rsidRPr="004257BC">
        <w:rPr>
          <w:rFonts w:cs="Times New Roman"/>
        </w:rPr>
        <w:t xml:space="preserve">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E069C8" w:rsidRPr="004257BC" w:rsidRDefault="00E069C8" w:rsidP="007557BF">
      <w:pPr>
        <w:pStyle w:val="a9"/>
        <w:spacing w:line="240" w:lineRule="auto"/>
        <w:ind w:firstLine="567"/>
        <w:rPr>
          <w:rFonts w:cs="Times New Roman"/>
        </w:rPr>
      </w:pPr>
      <w:r w:rsidRPr="004257BC">
        <w:rPr>
          <w:rFonts w:cs="Times New Roman"/>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r w:rsidR="00002022">
        <w:rPr>
          <w:rFonts w:cs="Times New Roman"/>
        </w:rPr>
        <w:t>учащимися</w:t>
      </w:r>
      <w:r w:rsidRPr="004257BC">
        <w:rPr>
          <w:rFonts w:cs="Times New Roman"/>
        </w:rPr>
        <w:t>, с предметным содержанием, отражающим опорную систему знаний данного учебного курса.</w:t>
      </w:r>
    </w:p>
    <w:p w:rsidR="00495255" w:rsidRPr="004257BC" w:rsidRDefault="00495255" w:rsidP="007557BF">
      <w:pPr>
        <w:pStyle w:val="a9"/>
        <w:spacing w:line="240" w:lineRule="auto"/>
        <w:ind w:firstLine="567"/>
        <w:rPr>
          <w:rFonts w:cs="Times New Roman"/>
        </w:rPr>
      </w:pPr>
    </w:p>
    <w:p w:rsidR="00E069C8" w:rsidRPr="004257BC" w:rsidRDefault="00E069C8" w:rsidP="007557BF">
      <w:pPr>
        <w:pStyle w:val="af5"/>
        <w:spacing w:line="240" w:lineRule="auto"/>
        <w:ind w:firstLine="567"/>
        <w:rPr>
          <w:rFonts w:cs="Times New Roman"/>
          <w:b/>
        </w:rPr>
      </w:pPr>
      <w:bookmarkStart w:id="77" w:name="bookmark80"/>
      <w:r w:rsidRPr="004257BC">
        <w:rPr>
          <w:rFonts w:cs="Times New Roman"/>
          <w:b/>
        </w:rPr>
        <w:t>1.3.3. Портфель достижений как инструмент оценки динамики индивидуальных образовательных достижений</w:t>
      </w:r>
      <w:bookmarkEnd w:id="77"/>
    </w:p>
    <w:p w:rsidR="00E069C8" w:rsidRPr="004257BC" w:rsidRDefault="00E069C8" w:rsidP="007557BF">
      <w:pPr>
        <w:pStyle w:val="a9"/>
        <w:spacing w:line="240" w:lineRule="auto"/>
        <w:ind w:firstLine="567"/>
        <w:rPr>
          <w:rFonts w:cs="Times New Roman"/>
        </w:rPr>
      </w:pPr>
      <w:r w:rsidRPr="004257BC">
        <w:rPr>
          <w:rFonts w:cs="Times New Roman"/>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w:t>
      </w:r>
      <w:r w:rsidR="00E87A2C">
        <w:rPr>
          <w:rFonts w:cs="Times New Roman"/>
        </w:rPr>
        <w:t>учащихся</w:t>
      </w:r>
      <w:r w:rsidRPr="004257BC">
        <w:rPr>
          <w:rFonts w:cs="Times New Roman"/>
        </w:rPr>
        <w:t xml:space="preserve"> можно оценивать </w:t>
      </w:r>
      <w:r w:rsidRPr="004257BC">
        <w:rPr>
          <w:rFonts w:cs="Times New Roman"/>
        </w:rPr>
        <w:lastRenderedPageBreak/>
        <w:t xml:space="preserve">эффективность учебного процесса, работы учителя и </w:t>
      </w:r>
      <w:r w:rsidR="00753FA9">
        <w:rPr>
          <w:rFonts w:cs="Times New Roman"/>
        </w:rPr>
        <w:t>образовательной организации</w:t>
      </w:r>
      <w:r w:rsidRPr="004257BC">
        <w:rPr>
          <w:rFonts w:cs="Times New Roman"/>
        </w:rPr>
        <w:t xml:space="preserve">.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w:t>
      </w:r>
      <w:r w:rsidR="00E87A2C">
        <w:rPr>
          <w:rFonts w:cs="Times New Roman"/>
        </w:rPr>
        <w:t>учащихся</w:t>
      </w:r>
      <w:r w:rsidRPr="004257BC">
        <w:rPr>
          <w:rFonts w:cs="Times New Roman"/>
        </w:rPr>
        <w:t>.</w:t>
      </w:r>
    </w:p>
    <w:p w:rsidR="00E069C8" w:rsidRPr="004257BC" w:rsidRDefault="00E069C8" w:rsidP="007557BF">
      <w:pPr>
        <w:pStyle w:val="a9"/>
        <w:spacing w:line="240" w:lineRule="auto"/>
        <w:ind w:firstLine="567"/>
        <w:rPr>
          <w:rFonts w:cs="Times New Roman"/>
        </w:rPr>
      </w:pPr>
      <w:r w:rsidRPr="004257BC">
        <w:rPr>
          <w:rFonts w:cs="Times New Roman"/>
        </w:rPr>
        <w:t>Оценка динамики образовательных достижений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E069C8" w:rsidRPr="004257BC" w:rsidRDefault="00495255" w:rsidP="007557BF">
      <w:pPr>
        <w:pStyle w:val="a9"/>
        <w:spacing w:line="240" w:lineRule="auto"/>
        <w:ind w:firstLine="567"/>
        <w:rPr>
          <w:rFonts w:cs="Times New Roman"/>
        </w:rPr>
      </w:pPr>
      <w:r w:rsidRPr="004257BC">
        <w:rPr>
          <w:rFonts w:cs="Times New Roman"/>
        </w:rPr>
        <w:t>Д</w:t>
      </w:r>
      <w:r w:rsidR="00E069C8" w:rsidRPr="004257BC">
        <w:rPr>
          <w:rFonts w:cs="Times New Roman"/>
        </w:rPr>
        <w:t xml:space="preserve">ля оценки динамики образовательных достижений служит </w:t>
      </w:r>
      <w:r w:rsidR="00E069C8" w:rsidRPr="004257BC">
        <w:rPr>
          <w:rFonts w:cs="Times New Roman"/>
          <w:b/>
        </w:rPr>
        <w:t>портфель достижений</w:t>
      </w:r>
      <w:r w:rsidR="00E069C8" w:rsidRPr="004257BC">
        <w:rPr>
          <w:rFonts w:cs="Times New Roman"/>
        </w:rPr>
        <w:t xml:space="preserve"> </w:t>
      </w:r>
      <w:r w:rsidR="00E87A2C">
        <w:rPr>
          <w:rFonts w:cs="Times New Roman"/>
        </w:rPr>
        <w:t>учащегося</w:t>
      </w:r>
      <w:r w:rsidR="00E069C8" w:rsidRPr="004257BC">
        <w:rPr>
          <w:rFonts w:cs="Times New Roman"/>
        </w:rPr>
        <w:t xml:space="preserve">. </w:t>
      </w:r>
      <w:r w:rsidRPr="004257BC">
        <w:rPr>
          <w:rFonts w:cs="Times New Roman"/>
        </w:rPr>
        <w:t>Он относится</w:t>
      </w:r>
      <w:r w:rsidR="00E069C8" w:rsidRPr="004257BC">
        <w:rPr>
          <w:rFonts w:cs="Times New Roman"/>
        </w:rPr>
        <w:t xml:space="preserve">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E069C8" w:rsidRPr="004257BC" w:rsidRDefault="00E069C8" w:rsidP="007557BF">
      <w:pPr>
        <w:pStyle w:val="a9"/>
        <w:spacing w:line="240" w:lineRule="auto"/>
        <w:ind w:firstLine="567"/>
        <w:rPr>
          <w:rFonts w:cs="Times New Roman"/>
        </w:rPr>
      </w:pPr>
      <w:r w:rsidRPr="004257BC">
        <w:rPr>
          <w:rFonts w:cs="Times New Roman"/>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E069C8" w:rsidRPr="004257BC" w:rsidRDefault="00F8239C" w:rsidP="00F8239C">
      <w:pPr>
        <w:pStyle w:val="a9"/>
        <w:spacing w:line="240" w:lineRule="auto"/>
        <w:ind w:firstLine="0"/>
        <w:rPr>
          <w:rFonts w:cs="Times New Roman"/>
        </w:rPr>
      </w:pPr>
      <w:r w:rsidRPr="00F8239C">
        <w:rPr>
          <w:rFonts w:cs="Times New Roman"/>
        </w:rPr>
        <w:t>*</w:t>
      </w:r>
      <w:r>
        <w:rPr>
          <w:rFonts w:cs="Times New Roman"/>
        </w:rPr>
        <w:t xml:space="preserve"> </w:t>
      </w:r>
      <w:r w:rsidR="00E069C8" w:rsidRPr="004257BC">
        <w:rPr>
          <w:rFonts w:cs="Times New Roman"/>
        </w:rPr>
        <w:t xml:space="preserve">поддерживать высокую учебную мотивацию </w:t>
      </w:r>
      <w:r w:rsidR="00E87A2C">
        <w:rPr>
          <w:rFonts w:cs="Times New Roman"/>
        </w:rPr>
        <w:t>учащихся</w:t>
      </w:r>
      <w:r w:rsidR="00E069C8" w:rsidRPr="004257BC">
        <w:rPr>
          <w:rFonts w:cs="Times New Roman"/>
        </w:rPr>
        <w:t>;</w:t>
      </w:r>
    </w:p>
    <w:p w:rsidR="00E069C8" w:rsidRPr="004257BC" w:rsidRDefault="00F8239C" w:rsidP="00F8239C">
      <w:pPr>
        <w:pStyle w:val="a9"/>
        <w:spacing w:line="240" w:lineRule="auto"/>
        <w:ind w:firstLine="0"/>
        <w:rPr>
          <w:rFonts w:cs="Times New Roman"/>
        </w:rPr>
      </w:pPr>
      <w:r>
        <w:rPr>
          <w:rFonts w:cs="Times New Roman"/>
        </w:rPr>
        <w:t xml:space="preserve">* </w:t>
      </w:r>
      <w:r w:rsidR="00E069C8" w:rsidRPr="004257BC">
        <w:rPr>
          <w:rFonts w:cs="Times New Roman"/>
        </w:rPr>
        <w:t>поощрять их активность и самостоятельность, расширять возможности обучения и самообучения;</w:t>
      </w:r>
    </w:p>
    <w:p w:rsidR="00E069C8" w:rsidRPr="004257BC" w:rsidRDefault="00F8239C" w:rsidP="00F8239C">
      <w:pPr>
        <w:pStyle w:val="a9"/>
        <w:spacing w:line="240" w:lineRule="auto"/>
        <w:ind w:firstLine="0"/>
        <w:rPr>
          <w:rFonts w:cs="Times New Roman"/>
        </w:rPr>
      </w:pPr>
      <w:r>
        <w:rPr>
          <w:rFonts w:cs="Times New Roman"/>
        </w:rPr>
        <w:t xml:space="preserve">* </w:t>
      </w:r>
      <w:r w:rsidR="00E069C8" w:rsidRPr="004257BC">
        <w:rPr>
          <w:rFonts w:cs="Times New Roman"/>
        </w:rPr>
        <w:t xml:space="preserve">развивать навыки рефлексивной и оценочной (в том числе самооценочной) деятельности </w:t>
      </w:r>
      <w:r w:rsidR="00E87A2C">
        <w:rPr>
          <w:rFonts w:cs="Times New Roman"/>
        </w:rPr>
        <w:t>учащихся</w:t>
      </w:r>
      <w:r w:rsidR="00E069C8" w:rsidRPr="004257BC">
        <w:rPr>
          <w:rFonts w:cs="Times New Roman"/>
        </w:rPr>
        <w:t>;</w:t>
      </w:r>
    </w:p>
    <w:p w:rsidR="00E069C8" w:rsidRPr="004257BC" w:rsidRDefault="00F8239C" w:rsidP="00F8239C">
      <w:pPr>
        <w:pStyle w:val="a9"/>
        <w:spacing w:line="240" w:lineRule="auto"/>
        <w:ind w:firstLine="0"/>
        <w:rPr>
          <w:rFonts w:cs="Times New Roman"/>
        </w:rPr>
      </w:pPr>
      <w:r>
        <w:rPr>
          <w:rFonts w:cs="Times New Roman"/>
        </w:rPr>
        <w:t xml:space="preserve">* </w:t>
      </w:r>
      <w:r w:rsidR="00E069C8" w:rsidRPr="004257BC">
        <w:rPr>
          <w:rFonts w:cs="Times New Roman"/>
        </w:rPr>
        <w:t>формировать умение учиться — ставить цели, планировать и организовывать собственную учебную деятельность.</w:t>
      </w:r>
    </w:p>
    <w:p w:rsidR="00E069C8" w:rsidRPr="004257BC" w:rsidRDefault="00F8239C" w:rsidP="00F8239C">
      <w:pPr>
        <w:pStyle w:val="a9"/>
        <w:spacing w:line="240" w:lineRule="auto"/>
        <w:ind w:firstLine="0"/>
        <w:rPr>
          <w:rFonts w:cs="Times New Roman"/>
        </w:rPr>
      </w:pPr>
      <w:r>
        <w:rPr>
          <w:rFonts w:cs="Times New Roman"/>
        </w:rPr>
        <w:t xml:space="preserve">* </w:t>
      </w:r>
      <w:r w:rsidR="00E069C8" w:rsidRPr="004257BC">
        <w:rPr>
          <w:rFonts w:cs="Times New Roman"/>
        </w:rPr>
        <w:t xml:space="preserve">представляет собой специально организованную подборку работ, которые демонстрируют усилия, прогресс и достижения </w:t>
      </w:r>
      <w:r w:rsidR="00E87A2C">
        <w:rPr>
          <w:rFonts w:cs="Times New Roman"/>
        </w:rPr>
        <w:t>учащегося</w:t>
      </w:r>
      <w:r w:rsidR="00E069C8" w:rsidRPr="004257BC">
        <w:rPr>
          <w:rFonts w:cs="Times New Roman"/>
        </w:rPr>
        <w:t xml:space="preserve"> в различных областях. Портфель достижений является оптимальным способом организации текущей системы оценки. При этом материалы портфеля достижений допуска</w:t>
      </w:r>
      <w:r w:rsidR="00495255" w:rsidRPr="004257BC">
        <w:rPr>
          <w:rFonts w:cs="Times New Roman"/>
        </w:rPr>
        <w:t>ют</w:t>
      </w:r>
      <w:r w:rsidR="00E069C8" w:rsidRPr="004257BC">
        <w:rPr>
          <w:rFonts w:cs="Times New Roman"/>
        </w:rPr>
        <w:t xml:space="preserve"> независимую оценку, например при проведении аттестации педагогов</w:t>
      </w:r>
      <w:r w:rsidR="00495255" w:rsidRPr="004257BC">
        <w:rPr>
          <w:rFonts w:cs="Times New Roman"/>
        </w:rPr>
        <w:t xml:space="preserve"> и др.</w:t>
      </w:r>
      <w:r w:rsidR="00E069C8" w:rsidRPr="004257BC">
        <w:rPr>
          <w:rFonts w:cs="Times New Roman"/>
        </w:rPr>
        <w:t>.</w:t>
      </w:r>
    </w:p>
    <w:p w:rsidR="00E069C8" w:rsidRPr="004257BC" w:rsidRDefault="00E069C8" w:rsidP="007557BF">
      <w:pPr>
        <w:pStyle w:val="a9"/>
        <w:spacing w:line="240" w:lineRule="auto"/>
        <w:ind w:firstLine="567"/>
        <w:rPr>
          <w:rFonts w:cs="Times New Roman"/>
        </w:rPr>
      </w:pPr>
      <w:r w:rsidRPr="004257BC">
        <w:rPr>
          <w:rFonts w:cs="Times New Roman"/>
        </w:rPr>
        <w:t>В состав портфеля достижений включа</w:t>
      </w:r>
      <w:r w:rsidR="00495255" w:rsidRPr="004257BC">
        <w:rPr>
          <w:rFonts w:cs="Times New Roman"/>
        </w:rPr>
        <w:t>ю</w:t>
      </w:r>
      <w:r w:rsidRPr="004257BC">
        <w:rPr>
          <w:rFonts w:cs="Times New Roman"/>
        </w:rPr>
        <w:t xml:space="preserve">тся результаты, достигнутые </w:t>
      </w:r>
      <w:r w:rsidR="00E87A2C">
        <w:rPr>
          <w:rFonts w:cs="Times New Roman"/>
        </w:rPr>
        <w:t>учащимся</w:t>
      </w:r>
      <w:r w:rsidRPr="004257BC">
        <w:rPr>
          <w:rFonts w:cs="Times New Roman"/>
        </w:rPr>
        <w:t xml:space="preserve"> не только в ходе учебной деятельности, но и в иных формах </w:t>
      </w:r>
      <w:r w:rsidRPr="002774F2">
        <w:rPr>
          <w:rFonts w:cs="Times New Roman"/>
          <w:i/>
        </w:rPr>
        <w:t>активности</w:t>
      </w:r>
      <w:r w:rsidRPr="004257BC">
        <w:rPr>
          <w:rFonts w:cs="Times New Roman"/>
        </w:rPr>
        <w:t>: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E069C8" w:rsidRPr="004257BC" w:rsidRDefault="00E069C8" w:rsidP="007557BF">
      <w:pPr>
        <w:pStyle w:val="a9"/>
        <w:spacing w:line="240" w:lineRule="auto"/>
        <w:ind w:firstLine="567"/>
        <w:rPr>
          <w:rFonts w:cs="Times New Roman"/>
        </w:rPr>
      </w:pPr>
      <w:r w:rsidRPr="004257BC">
        <w:rPr>
          <w:rFonts w:cs="Times New Roman"/>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w:t>
      </w:r>
      <w:r w:rsidR="00495255" w:rsidRPr="004257BC">
        <w:rPr>
          <w:rFonts w:cs="Times New Roman"/>
        </w:rPr>
        <w:t>ются</w:t>
      </w:r>
      <w:r w:rsidRPr="004257BC">
        <w:rPr>
          <w:rFonts w:cs="Times New Roman"/>
        </w:rPr>
        <w:t xml:space="preserve"> следующие материалы.</w:t>
      </w:r>
    </w:p>
    <w:p w:rsidR="00E069C8" w:rsidRPr="002774F2" w:rsidRDefault="00E069C8" w:rsidP="007557BF">
      <w:pPr>
        <w:pStyle w:val="a9"/>
        <w:spacing w:line="240" w:lineRule="auto"/>
        <w:ind w:firstLine="567"/>
        <w:rPr>
          <w:rFonts w:cs="Times New Roman"/>
        </w:rPr>
      </w:pPr>
      <w:r w:rsidRPr="002774F2">
        <w:rPr>
          <w:rFonts w:cs="Times New Roman"/>
          <w:i/>
        </w:rPr>
        <w:t>1.</w:t>
      </w:r>
      <w:r w:rsidR="004D531A" w:rsidRPr="002774F2">
        <w:rPr>
          <w:rFonts w:cs="Times New Roman"/>
          <w:i/>
        </w:rPr>
        <w:tab/>
      </w:r>
      <w:r w:rsidRPr="002774F2">
        <w:rPr>
          <w:rFonts w:cs="Times New Roman"/>
        </w:rPr>
        <w:t xml:space="preserve">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495255" w:rsidRPr="002774F2">
        <w:rPr>
          <w:rFonts w:cs="Times New Roman"/>
        </w:rPr>
        <w:t>Школы</w:t>
      </w:r>
      <w:r w:rsidRPr="002774F2">
        <w:rPr>
          <w:rFonts w:cs="Times New Roman"/>
        </w:rPr>
        <w:t>.</w:t>
      </w:r>
    </w:p>
    <w:p w:rsidR="00E069C8" w:rsidRPr="002774F2" w:rsidRDefault="00E069C8" w:rsidP="007557BF">
      <w:pPr>
        <w:pStyle w:val="a9"/>
        <w:spacing w:line="240" w:lineRule="auto"/>
        <w:ind w:firstLine="567"/>
        <w:rPr>
          <w:rFonts w:cs="Times New Roman"/>
        </w:rPr>
      </w:pPr>
      <w:r w:rsidRPr="002774F2">
        <w:rPr>
          <w:rFonts w:cs="Times New Roman"/>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5E172E" w:rsidRDefault="00E069C8" w:rsidP="005E172E">
      <w:pPr>
        <w:pStyle w:val="a9"/>
        <w:spacing w:line="240" w:lineRule="auto"/>
        <w:ind w:firstLine="567"/>
        <w:rPr>
          <w:rFonts w:cs="Times New Roman"/>
        </w:rPr>
      </w:pPr>
      <w:r w:rsidRPr="002774F2">
        <w:rPr>
          <w:rFonts w:cs="Times New Roman"/>
        </w:rPr>
        <w:lastRenderedPageBreak/>
        <w:t xml:space="preserve">Остальные работы </w:t>
      </w:r>
      <w:r w:rsidR="00495255" w:rsidRPr="002774F2">
        <w:rPr>
          <w:rFonts w:cs="Times New Roman"/>
        </w:rPr>
        <w:t>подбираются</w:t>
      </w:r>
      <w:r w:rsidRPr="002774F2">
        <w:rPr>
          <w:rFonts w:cs="Times New Roman"/>
        </w:rPr>
        <w:t xml:space="preserve">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r w:rsidR="004D531A" w:rsidRPr="002774F2">
        <w:rPr>
          <w:rFonts w:cs="Times New Roman"/>
        </w:rPr>
        <w:t>Например,</w:t>
      </w:r>
      <w:r w:rsidR="005E172E">
        <w:rPr>
          <w:rFonts w:cs="Times New Roman"/>
        </w:rPr>
        <w:t xml:space="preserve"> </w:t>
      </w:r>
    </w:p>
    <w:p w:rsidR="00E069C8" w:rsidRPr="002774F2" w:rsidRDefault="00E069C8" w:rsidP="005E172E">
      <w:pPr>
        <w:pStyle w:val="a9"/>
        <w:spacing w:line="240" w:lineRule="auto"/>
        <w:ind w:firstLine="567"/>
        <w:rPr>
          <w:rFonts w:cs="Times New Roman"/>
        </w:rPr>
      </w:pPr>
      <w:r w:rsidRPr="002774F2">
        <w:rPr>
          <w:rFonts w:cs="Times New Roman"/>
        </w:rPr>
        <w:t>по русскому языку и литературному чтению</w:t>
      </w:r>
      <w:r w:rsidR="004D531A" w:rsidRPr="002774F2">
        <w:rPr>
          <w:rFonts w:cs="Times New Roman"/>
        </w:rPr>
        <w:t xml:space="preserve">, </w:t>
      </w:r>
      <w:r w:rsidRPr="002774F2">
        <w:rPr>
          <w:rFonts w:cs="Times New Roman"/>
        </w:rPr>
        <w:t>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E069C8" w:rsidRPr="002774F2" w:rsidRDefault="00E069C8" w:rsidP="007557BF">
      <w:pPr>
        <w:pStyle w:val="a9"/>
        <w:spacing w:line="240" w:lineRule="auto"/>
        <w:ind w:firstLine="567"/>
        <w:rPr>
          <w:rFonts w:cs="Times New Roman"/>
        </w:rPr>
      </w:pPr>
      <w:r w:rsidRPr="002774F2">
        <w:rPr>
          <w:rFonts w:cs="Times New Roman"/>
        </w:rPr>
        <w:t>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E069C8" w:rsidRPr="002774F2" w:rsidRDefault="00E069C8" w:rsidP="007557BF">
      <w:pPr>
        <w:pStyle w:val="a9"/>
        <w:spacing w:line="240" w:lineRule="auto"/>
        <w:ind w:firstLine="567"/>
        <w:rPr>
          <w:rFonts w:cs="Times New Roman"/>
        </w:rPr>
      </w:pPr>
      <w:r w:rsidRPr="002774F2">
        <w:rPr>
          <w:rFonts w:cs="Times New Roman"/>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т.п.;</w:t>
      </w:r>
    </w:p>
    <w:p w:rsidR="00E069C8" w:rsidRPr="002774F2" w:rsidRDefault="00E069C8" w:rsidP="007557BF">
      <w:pPr>
        <w:pStyle w:val="a9"/>
        <w:spacing w:line="240" w:lineRule="auto"/>
        <w:ind w:firstLine="567"/>
        <w:rPr>
          <w:rFonts w:cs="Times New Roman"/>
        </w:rPr>
      </w:pPr>
      <w:r w:rsidRPr="002774F2">
        <w:rPr>
          <w:rFonts w:cs="Times New Roman"/>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E069C8" w:rsidRPr="002774F2" w:rsidRDefault="00E069C8" w:rsidP="007557BF">
      <w:pPr>
        <w:pStyle w:val="a9"/>
        <w:spacing w:line="240" w:lineRule="auto"/>
        <w:ind w:firstLine="567"/>
        <w:rPr>
          <w:rFonts w:cs="Times New Roman"/>
        </w:rPr>
      </w:pPr>
      <w:r w:rsidRPr="002774F2">
        <w:rPr>
          <w:rFonts w:cs="Times New Roman"/>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E069C8" w:rsidRPr="002774F2" w:rsidRDefault="00E069C8" w:rsidP="007557BF">
      <w:pPr>
        <w:pStyle w:val="a9"/>
        <w:spacing w:line="240" w:lineRule="auto"/>
        <w:ind w:firstLine="567"/>
        <w:rPr>
          <w:rFonts w:cs="Times New Roman"/>
        </w:rPr>
      </w:pPr>
      <w:r w:rsidRPr="002774F2">
        <w:rPr>
          <w:rFonts w:cs="Times New Roman"/>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E069C8" w:rsidRPr="002774F2" w:rsidRDefault="00E069C8" w:rsidP="007557BF">
      <w:pPr>
        <w:pStyle w:val="a9"/>
        <w:spacing w:line="240" w:lineRule="auto"/>
        <w:ind w:firstLine="567"/>
        <w:rPr>
          <w:rFonts w:cs="Times New Roman"/>
        </w:rPr>
      </w:pPr>
      <w:r w:rsidRPr="002774F2">
        <w:rPr>
          <w:rFonts w:cs="Times New Roman"/>
        </w:rPr>
        <w:t>2.</w:t>
      </w:r>
      <w:r w:rsidR="004D531A" w:rsidRPr="002774F2">
        <w:rPr>
          <w:rFonts w:cs="Times New Roman"/>
        </w:rPr>
        <w:tab/>
      </w:r>
      <w:r w:rsidRPr="002774F2">
        <w:rPr>
          <w:rFonts w:cs="Times New Roman"/>
        </w:rPr>
        <w:t>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w:t>
      </w:r>
      <w:r w:rsidR="004D531A" w:rsidRPr="002774F2">
        <w:rPr>
          <w:rFonts w:cs="Times New Roman"/>
        </w:rPr>
        <w:t xml:space="preserve"> школьный психолог, социальный педагог </w:t>
      </w:r>
      <w:r w:rsidRPr="002774F2">
        <w:rPr>
          <w:rFonts w:cs="Times New Roman"/>
        </w:rPr>
        <w:t xml:space="preserve">и другие непосредственные </w:t>
      </w:r>
      <w:r w:rsidR="00753FA9">
        <w:rPr>
          <w:rFonts w:cs="Times New Roman"/>
        </w:rPr>
        <w:t>участники образовательных отношений</w:t>
      </w:r>
      <w:r w:rsidRPr="002774F2">
        <w:rPr>
          <w:rFonts w:cs="Times New Roman"/>
        </w:rPr>
        <w:t>.</w:t>
      </w:r>
    </w:p>
    <w:p w:rsidR="00E069C8" w:rsidRPr="002774F2" w:rsidRDefault="00E069C8" w:rsidP="007557BF">
      <w:pPr>
        <w:pStyle w:val="a9"/>
        <w:spacing w:line="240" w:lineRule="auto"/>
        <w:ind w:firstLine="567"/>
        <w:rPr>
          <w:rFonts w:cs="Times New Roman"/>
        </w:rPr>
      </w:pPr>
      <w:bookmarkStart w:id="78" w:name="bookmark81"/>
      <w:r w:rsidRPr="002774F2">
        <w:rPr>
          <w:rFonts w:cs="Times New Roman"/>
        </w:rPr>
        <w:t>3.</w:t>
      </w:r>
      <w:r w:rsidR="004D531A" w:rsidRPr="002774F2">
        <w:rPr>
          <w:rFonts w:cs="Times New Roman"/>
        </w:rPr>
        <w:tab/>
      </w:r>
      <w:r w:rsidRPr="002774F2">
        <w:rPr>
          <w:rFonts w:cs="Times New Roman"/>
        </w:rPr>
        <w:t xml:space="preserve">Материалы, характеризующие достижения </w:t>
      </w:r>
      <w:r w:rsidR="00E87A2C" w:rsidRPr="002774F2">
        <w:rPr>
          <w:rFonts w:cs="Times New Roman"/>
        </w:rPr>
        <w:t>учащихся</w:t>
      </w:r>
      <w:r w:rsidRPr="002774F2">
        <w:rPr>
          <w:rFonts w:cs="Times New Roman"/>
        </w:rPr>
        <w:t xml:space="preserve"> в рамках внеурочной и досуговой деятельности</w:t>
      </w:r>
      <w:bookmarkEnd w:id="78"/>
      <w:r w:rsidR="004D531A" w:rsidRPr="002774F2">
        <w:rPr>
          <w:rFonts w:cs="Times New Roman"/>
        </w:rPr>
        <w:t xml:space="preserve"> (</w:t>
      </w:r>
      <w:r w:rsidRPr="002774F2">
        <w:rPr>
          <w:rFonts w:cs="Times New Roman"/>
        </w:rPr>
        <w:t>результаты участия в олимпиадах, конкурсах, смотрах, выставках, концертах, спортивных мероприятиях, поделки и др.</w:t>
      </w:r>
      <w:r w:rsidR="002521EC" w:rsidRPr="002774F2">
        <w:rPr>
          <w:rFonts w:cs="Times New Roman"/>
        </w:rPr>
        <w:t xml:space="preserve">), которые </w:t>
      </w:r>
      <w:r w:rsidRPr="002774F2">
        <w:rPr>
          <w:rFonts w:cs="Times New Roman"/>
        </w:rPr>
        <w:t>отраж</w:t>
      </w:r>
      <w:r w:rsidR="002521EC" w:rsidRPr="002774F2">
        <w:rPr>
          <w:rFonts w:cs="Times New Roman"/>
        </w:rPr>
        <w:t xml:space="preserve">ают </w:t>
      </w:r>
      <w:r w:rsidRPr="002774F2">
        <w:rPr>
          <w:rFonts w:cs="Times New Roman"/>
        </w:rPr>
        <w:t>достижени</w:t>
      </w:r>
      <w:r w:rsidR="002521EC" w:rsidRPr="002774F2">
        <w:rPr>
          <w:rFonts w:cs="Times New Roman"/>
        </w:rPr>
        <w:t>е</w:t>
      </w:r>
      <w:r w:rsidRPr="002774F2">
        <w:rPr>
          <w:rFonts w:cs="Times New Roman"/>
        </w:rPr>
        <w:t xml:space="preserve"> планируемых результатов освоения </w:t>
      </w:r>
      <w:r w:rsidR="004D531A" w:rsidRPr="002774F2">
        <w:rPr>
          <w:rFonts w:cs="Times New Roman"/>
        </w:rPr>
        <w:t>ООП НОО Школы</w:t>
      </w:r>
      <w:r w:rsidRPr="002774F2">
        <w:rPr>
          <w:rFonts w:cs="Times New Roman"/>
        </w:rPr>
        <w:t>.</w:t>
      </w:r>
    </w:p>
    <w:p w:rsidR="002521EC" w:rsidRPr="002774F2" w:rsidRDefault="002521EC" w:rsidP="007557BF">
      <w:pPr>
        <w:pStyle w:val="a9"/>
        <w:spacing w:line="240" w:lineRule="auto"/>
        <w:ind w:firstLine="567"/>
        <w:rPr>
          <w:rFonts w:cs="Times New Roman"/>
        </w:rPr>
      </w:pPr>
      <w:r w:rsidRPr="002774F2">
        <w:rPr>
          <w:rFonts w:cs="Times New Roman"/>
        </w:rPr>
        <w:t>Состав портфеля достижений, порядок его защиты и сопровождается локальным актом Школы.</w:t>
      </w:r>
    </w:p>
    <w:p w:rsidR="00E069C8" w:rsidRPr="002774F2" w:rsidRDefault="00E069C8" w:rsidP="007557BF">
      <w:pPr>
        <w:pStyle w:val="a9"/>
        <w:spacing w:line="240" w:lineRule="auto"/>
        <w:ind w:firstLine="567"/>
        <w:rPr>
          <w:rFonts w:cs="Times New Roman"/>
        </w:rPr>
      </w:pPr>
      <w:r w:rsidRPr="002774F2">
        <w:rPr>
          <w:rFonts w:cs="Times New Roman"/>
        </w:rPr>
        <w:t xml:space="preserve">По результатам </w:t>
      </w:r>
      <w:r w:rsidR="002521EC" w:rsidRPr="002774F2">
        <w:rPr>
          <w:rFonts w:cs="Times New Roman"/>
        </w:rPr>
        <w:t xml:space="preserve">данных процедур </w:t>
      </w:r>
      <w:r w:rsidRPr="002774F2">
        <w:rPr>
          <w:rFonts w:cs="Times New Roman"/>
        </w:rPr>
        <w:t>делаются выводы:</w:t>
      </w:r>
    </w:p>
    <w:p w:rsidR="00E069C8" w:rsidRPr="002774F2" w:rsidRDefault="00C66DE8" w:rsidP="005E172E">
      <w:pPr>
        <w:pStyle w:val="a9"/>
        <w:spacing w:line="240" w:lineRule="auto"/>
        <w:ind w:firstLine="0"/>
        <w:rPr>
          <w:rFonts w:cs="Times New Roman"/>
        </w:rPr>
      </w:pPr>
      <w:r w:rsidRPr="002774F2">
        <w:rPr>
          <w:rFonts w:cs="Times New Roman"/>
        </w:rPr>
        <w:t>1)</w:t>
      </w:r>
      <w:r w:rsidR="004D531A" w:rsidRPr="002774F2">
        <w:rPr>
          <w:rFonts w:cs="Times New Roman"/>
        </w:rPr>
        <w:t xml:space="preserve"> </w:t>
      </w:r>
      <w:r w:rsidR="00E069C8" w:rsidRPr="002774F2">
        <w:rPr>
          <w:rFonts w:cs="Times New Roman"/>
        </w:rPr>
        <w:t xml:space="preserve">о сформированности у </w:t>
      </w:r>
      <w:r w:rsidR="00E87A2C" w:rsidRPr="002774F2">
        <w:rPr>
          <w:rFonts w:cs="Times New Roman"/>
        </w:rPr>
        <w:t>учащегося</w:t>
      </w:r>
      <w:r w:rsidR="00E069C8" w:rsidRPr="002774F2">
        <w:rPr>
          <w:rFonts w:cs="Times New Roman"/>
        </w:rPr>
        <w:t xml:space="preserve"> универсальных и предметных способов </w:t>
      </w:r>
      <w:r w:rsidR="00E069C8" w:rsidRPr="002774F2">
        <w:rPr>
          <w:rFonts w:cs="Times New Roman"/>
        </w:rPr>
        <w:lastRenderedPageBreak/>
        <w:t>действий, а также опорной системы знаний, обеспечивающих ему возможность продолжения образования в основной школе;</w:t>
      </w:r>
    </w:p>
    <w:p w:rsidR="00E069C8" w:rsidRPr="002774F2" w:rsidRDefault="00C66DE8" w:rsidP="005E172E">
      <w:pPr>
        <w:pStyle w:val="a9"/>
        <w:spacing w:line="240" w:lineRule="auto"/>
        <w:ind w:firstLine="0"/>
        <w:rPr>
          <w:rFonts w:cs="Times New Roman"/>
        </w:rPr>
      </w:pPr>
      <w:r w:rsidRPr="002774F2">
        <w:rPr>
          <w:rFonts w:cs="Times New Roman"/>
        </w:rPr>
        <w:t>2)</w:t>
      </w:r>
      <w:r w:rsidR="004D531A" w:rsidRPr="002774F2">
        <w:rPr>
          <w:rFonts w:cs="Times New Roman"/>
        </w:rPr>
        <w:t xml:space="preserve"> </w:t>
      </w:r>
      <w:r w:rsidR="00E069C8" w:rsidRPr="002774F2">
        <w:rPr>
          <w:rFonts w:cs="Times New Roman"/>
        </w:rPr>
        <w:t>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E069C8" w:rsidRPr="004257BC" w:rsidRDefault="00C66DE8" w:rsidP="005E172E">
      <w:pPr>
        <w:pStyle w:val="a9"/>
        <w:spacing w:line="240" w:lineRule="auto"/>
        <w:ind w:firstLine="0"/>
        <w:rPr>
          <w:rFonts w:cs="Times New Roman"/>
        </w:rPr>
      </w:pPr>
      <w:r w:rsidRPr="002774F2">
        <w:rPr>
          <w:rFonts w:cs="Times New Roman"/>
        </w:rPr>
        <w:t>3)</w:t>
      </w:r>
      <w:r w:rsidR="004D531A" w:rsidRPr="002774F2">
        <w:rPr>
          <w:rFonts w:cs="Times New Roman"/>
        </w:rPr>
        <w:t xml:space="preserve"> </w:t>
      </w:r>
      <w:r w:rsidR="00E069C8" w:rsidRPr="002774F2">
        <w:rPr>
          <w:rFonts w:cs="Times New Roman"/>
        </w:rPr>
        <w:t>об индивидуальном прогрессе в основных сферах развития личности — мотивационно-смысловой, познавательной, эмоциональной, волевой и саморегуляции</w:t>
      </w:r>
      <w:r w:rsidR="00E069C8" w:rsidRPr="004257BC">
        <w:rPr>
          <w:rFonts w:cs="Times New Roman"/>
        </w:rPr>
        <w:t>.</w:t>
      </w:r>
    </w:p>
    <w:p w:rsidR="004D531A" w:rsidRPr="004257BC" w:rsidRDefault="004D531A" w:rsidP="007557BF">
      <w:pPr>
        <w:pStyle w:val="af5"/>
        <w:spacing w:line="240" w:lineRule="auto"/>
        <w:ind w:firstLine="567"/>
        <w:rPr>
          <w:rFonts w:cs="Times New Roman"/>
          <w:b/>
        </w:rPr>
      </w:pPr>
      <w:bookmarkStart w:id="79" w:name="bookmark82"/>
    </w:p>
    <w:p w:rsidR="00E069C8" w:rsidRPr="004257BC" w:rsidRDefault="00E069C8" w:rsidP="007557BF">
      <w:pPr>
        <w:pStyle w:val="af5"/>
        <w:spacing w:line="240" w:lineRule="auto"/>
        <w:ind w:firstLine="567"/>
        <w:rPr>
          <w:rFonts w:cs="Times New Roman"/>
          <w:b/>
        </w:rPr>
      </w:pPr>
      <w:r w:rsidRPr="004257BC">
        <w:rPr>
          <w:rFonts w:cs="Times New Roman"/>
          <w:b/>
        </w:rPr>
        <w:t>1.3.4. Итоговая оценка выпускника</w:t>
      </w:r>
      <w:bookmarkEnd w:id="79"/>
    </w:p>
    <w:p w:rsidR="00267DD0" w:rsidRDefault="00267DD0" w:rsidP="007557BF">
      <w:pPr>
        <w:pStyle w:val="a9"/>
        <w:spacing w:line="240" w:lineRule="auto"/>
        <w:ind w:firstLine="567"/>
        <w:rPr>
          <w:rFonts w:cs="Times New Roman"/>
        </w:rPr>
      </w:pPr>
    </w:p>
    <w:p w:rsidR="00E069C8" w:rsidRPr="004257BC" w:rsidRDefault="00E069C8" w:rsidP="007557BF">
      <w:pPr>
        <w:pStyle w:val="a9"/>
        <w:spacing w:line="240" w:lineRule="auto"/>
        <w:ind w:firstLine="567"/>
        <w:rPr>
          <w:rFonts w:cs="Times New Roman"/>
        </w:rPr>
      </w:pPr>
      <w:r w:rsidRPr="004257BC">
        <w:rPr>
          <w:rFonts w:cs="Times New Roman"/>
        </w:rPr>
        <w:t xml:space="preserve">На итоговую оценку </w:t>
      </w:r>
      <w:r w:rsidR="005F244D">
        <w:rPr>
          <w:rFonts w:cs="Times New Roman"/>
        </w:rPr>
        <w:t>на уровне</w:t>
      </w:r>
      <w:r w:rsidRPr="004257BC">
        <w:rPr>
          <w:rFonts w:cs="Times New Roman"/>
        </w:rPr>
        <w:t xml:space="preserve"> начального общего образования, результаты которой используются при принятии решения о возможности (или невозможности) продолжения обучения на </w:t>
      </w:r>
      <w:r w:rsidR="005F244D">
        <w:rPr>
          <w:rFonts w:cs="Times New Roman"/>
        </w:rPr>
        <w:t>следующем уровне</w:t>
      </w:r>
      <w:r w:rsidRPr="004257BC">
        <w:rPr>
          <w:rFonts w:cs="Times New Roman"/>
        </w:rPr>
        <w:t xml:space="preserve">, выносятся </w:t>
      </w:r>
      <w:r w:rsidRPr="004257BC">
        <w:rPr>
          <w:rFonts w:cs="Times New Roman"/>
          <w:i/>
        </w:rPr>
        <w:t>только предметные и метапредметные результаты,</w:t>
      </w:r>
      <w:r w:rsidRPr="004257BC">
        <w:rPr>
          <w:rFonts w:cs="Times New Roman"/>
        </w:rPr>
        <w:t xml:space="preserve"> описанные в разделе «Выпускник научится» планируемых результатов начального образования.</w:t>
      </w:r>
    </w:p>
    <w:p w:rsidR="00E069C8" w:rsidRPr="004257BC" w:rsidRDefault="00E069C8" w:rsidP="007557BF">
      <w:pPr>
        <w:pStyle w:val="a9"/>
        <w:spacing w:line="240" w:lineRule="auto"/>
        <w:ind w:firstLine="567"/>
        <w:rPr>
          <w:rFonts w:cs="Times New Roman"/>
        </w:rPr>
      </w:pPr>
      <w:r w:rsidRPr="004257BC">
        <w:rPr>
          <w:rFonts w:cs="Times New Roman"/>
        </w:rPr>
        <w:t xml:space="preserve">Предметом итоговой оценки является </w:t>
      </w:r>
      <w:r w:rsidRPr="002774F2">
        <w:rPr>
          <w:rFonts w:cs="Times New Roman"/>
        </w:rPr>
        <w:t xml:space="preserve">способность </w:t>
      </w:r>
      <w:r w:rsidR="00E87A2C" w:rsidRPr="002774F2">
        <w:rPr>
          <w:rFonts w:cs="Times New Roman"/>
        </w:rPr>
        <w:t>учащихся</w:t>
      </w:r>
      <w:r w:rsidRPr="002774F2">
        <w:rPr>
          <w:rFonts w:cs="Times New Roman"/>
        </w:rPr>
        <w:t xml:space="preserve">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4257BC">
        <w:rPr>
          <w:rFonts w:cs="Times New Roman"/>
        </w:rPr>
        <w:t xml:space="preserve"> в том числе на основе метапредметных действий. Способность к решению иного класса задач является пре</w:t>
      </w:r>
      <w:r w:rsidR="00C66DE8" w:rsidRPr="004257BC">
        <w:rPr>
          <w:rFonts w:cs="Times New Roman"/>
        </w:rPr>
        <w:t>дметом различного рода неперсо</w:t>
      </w:r>
      <w:r w:rsidRPr="004257BC">
        <w:rPr>
          <w:rFonts w:cs="Times New Roman"/>
        </w:rPr>
        <w:t>нифицированных обследований.</w:t>
      </w:r>
    </w:p>
    <w:p w:rsidR="00E069C8" w:rsidRPr="004257BC" w:rsidRDefault="005F244D" w:rsidP="007557BF">
      <w:pPr>
        <w:pStyle w:val="a9"/>
        <w:spacing w:line="240" w:lineRule="auto"/>
        <w:ind w:firstLine="567"/>
        <w:rPr>
          <w:rFonts w:cs="Times New Roman"/>
        </w:rPr>
      </w:pPr>
      <w:r>
        <w:rPr>
          <w:rFonts w:cs="Times New Roman"/>
        </w:rPr>
        <w:t>На уровне</w:t>
      </w:r>
      <w:r w:rsidR="00E069C8" w:rsidRPr="004257BC">
        <w:rPr>
          <w:rFonts w:cs="Times New Roman"/>
        </w:rPr>
        <w:t xml:space="preserve"> начального общего образования особое значение для продолжения образования имеет усвоение </w:t>
      </w:r>
      <w:r w:rsidR="00002022">
        <w:rPr>
          <w:rFonts w:cs="Times New Roman"/>
        </w:rPr>
        <w:t>учащимися</w:t>
      </w:r>
      <w:r w:rsidR="00E069C8" w:rsidRPr="004257BC">
        <w:rPr>
          <w:rFonts w:cs="Times New Roman"/>
        </w:rPr>
        <w:t xml:space="preserve"> </w:t>
      </w:r>
      <w:r w:rsidR="00E069C8" w:rsidRPr="002774F2">
        <w:rPr>
          <w:rFonts w:cs="Times New Roman"/>
        </w:rPr>
        <w:t xml:space="preserve">опорной системы знаний по русскому языку и математике и овладение </w:t>
      </w:r>
      <w:r w:rsidR="00E069C8" w:rsidRPr="004257BC">
        <w:rPr>
          <w:rFonts w:cs="Times New Roman"/>
        </w:rPr>
        <w:t>следующими метапредметными действиями:</w:t>
      </w:r>
    </w:p>
    <w:p w:rsidR="00E069C8" w:rsidRPr="002774F2" w:rsidRDefault="005E172E" w:rsidP="005E172E">
      <w:pPr>
        <w:pStyle w:val="a9"/>
        <w:spacing w:line="240" w:lineRule="auto"/>
        <w:ind w:firstLine="0"/>
        <w:rPr>
          <w:rFonts w:cs="Times New Roman"/>
        </w:rPr>
      </w:pPr>
      <w:r w:rsidRPr="005E172E">
        <w:rPr>
          <w:rFonts w:cs="Times New Roman"/>
        </w:rPr>
        <w:t>*</w:t>
      </w:r>
      <w:r>
        <w:rPr>
          <w:rFonts w:cs="Times New Roman"/>
        </w:rPr>
        <w:t xml:space="preserve"> </w:t>
      </w:r>
      <w:r w:rsidR="00E069C8" w:rsidRPr="002774F2">
        <w:rPr>
          <w:rFonts w:cs="Times New Roman"/>
        </w:rPr>
        <w:t>речевыми, среди которых следует выделить навыки осознанного чтения и работы с информацией;</w:t>
      </w:r>
    </w:p>
    <w:p w:rsidR="00E069C8" w:rsidRPr="002774F2" w:rsidRDefault="005E172E" w:rsidP="005E172E">
      <w:pPr>
        <w:pStyle w:val="a9"/>
        <w:spacing w:line="240" w:lineRule="auto"/>
        <w:ind w:firstLine="0"/>
        <w:rPr>
          <w:rFonts w:cs="Times New Roman"/>
        </w:rPr>
      </w:pPr>
      <w:r>
        <w:rPr>
          <w:rFonts w:cs="Times New Roman"/>
        </w:rPr>
        <w:t xml:space="preserve">* </w:t>
      </w:r>
      <w:r w:rsidR="00E069C8" w:rsidRPr="002774F2">
        <w:rPr>
          <w:rFonts w:cs="Times New Roman"/>
        </w:rPr>
        <w:t>коммуникативными, необходимыми для учебного сотрудничества с учителем и сверстниками.</w:t>
      </w:r>
    </w:p>
    <w:p w:rsidR="00E069C8" w:rsidRPr="004257BC" w:rsidRDefault="00E069C8" w:rsidP="007557BF">
      <w:pPr>
        <w:pStyle w:val="a9"/>
        <w:spacing w:line="240" w:lineRule="auto"/>
        <w:ind w:firstLine="567"/>
        <w:rPr>
          <w:rFonts w:cs="Times New Roman"/>
        </w:rPr>
      </w:pPr>
      <w:r w:rsidRPr="004257BC">
        <w:rPr>
          <w:rFonts w:cs="Times New Roman"/>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итоговых работ (по русскому языку,</w:t>
      </w:r>
      <w:r w:rsidR="00E65CCA" w:rsidRPr="004257BC">
        <w:rPr>
          <w:rFonts w:cs="Times New Roman"/>
        </w:rPr>
        <w:t xml:space="preserve"> </w:t>
      </w:r>
      <w:r w:rsidRPr="004257BC">
        <w:rPr>
          <w:rFonts w:cs="Times New Roman"/>
        </w:rPr>
        <w:t>математике</w:t>
      </w:r>
      <w:r w:rsidR="00002022">
        <w:rPr>
          <w:rFonts w:cs="Times New Roman"/>
        </w:rPr>
        <w:t xml:space="preserve"> </w:t>
      </w:r>
      <w:r w:rsidR="00E65CCA" w:rsidRPr="004257BC">
        <w:rPr>
          <w:rFonts w:cs="Times New Roman"/>
        </w:rPr>
        <w:t xml:space="preserve"> </w:t>
      </w:r>
      <w:r w:rsidRPr="004257BC">
        <w:rPr>
          <w:rFonts w:cs="Times New Roman"/>
        </w:rPr>
        <w:t>и комплексной работы на межпредметной основе).</w:t>
      </w:r>
    </w:p>
    <w:p w:rsidR="00E069C8" w:rsidRPr="004257BC" w:rsidRDefault="00E069C8" w:rsidP="007557BF">
      <w:pPr>
        <w:pStyle w:val="a9"/>
        <w:spacing w:line="240" w:lineRule="auto"/>
        <w:ind w:firstLine="567"/>
        <w:rPr>
          <w:rFonts w:cs="Times New Roman"/>
        </w:rPr>
      </w:pPr>
      <w:r w:rsidRPr="004257BC">
        <w:rPr>
          <w:rFonts w:cs="Times New Roman"/>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w:t>
      </w:r>
      <w:r w:rsidR="00E87A2C">
        <w:rPr>
          <w:rFonts w:cs="Times New Roman"/>
        </w:rPr>
        <w:t>учащихся</w:t>
      </w:r>
      <w:r w:rsidRPr="004257BC">
        <w:rPr>
          <w:rFonts w:cs="Times New Roman"/>
        </w:rPr>
        <w:t xml:space="preserve"> за период обучения. А оценки за итоговые работы характеризуют, как минимум, уровень усвоения </w:t>
      </w:r>
      <w:r w:rsidR="00002022">
        <w:rPr>
          <w:rFonts w:cs="Times New Roman"/>
        </w:rPr>
        <w:t>учащимися</w:t>
      </w:r>
      <w:r w:rsidRPr="004257BC">
        <w:rPr>
          <w:rFonts w:cs="Times New Roman"/>
        </w:rPr>
        <w:t xml:space="preserve"> опорной си</w:t>
      </w:r>
      <w:r w:rsidR="00E65CCA" w:rsidRPr="004257BC">
        <w:rPr>
          <w:rFonts w:cs="Times New Roman"/>
        </w:rPr>
        <w:t xml:space="preserve">стемы знаний по русскому языку </w:t>
      </w:r>
      <w:r w:rsidRPr="004257BC">
        <w:rPr>
          <w:rFonts w:cs="Times New Roman"/>
        </w:rPr>
        <w:t>и математике, а также уровень овладения метапредметными действиями.</w:t>
      </w:r>
    </w:p>
    <w:p w:rsidR="00E069C8" w:rsidRDefault="00E069C8" w:rsidP="007557BF">
      <w:pPr>
        <w:pStyle w:val="a9"/>
        <w:spacing w:line="240" w:lineRule="auto"/>
        <w:ind w:firstLine="567"/>
        <w:rPr>
          <w:rFonts w:cs="Times New Roman"/>
        </w:rPr>
      </w:pPr>
      <w:r w:rsidRPr="004257BC">
        <w:rPr>
          <w:rFonts w:cs="Times New Roman"/>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5E172E" w:rsidRDefault="005E172E" w:rsidP="007557BF">
      <w:pPr>
        <w:pStyle w:val="a9"/>
        <w:spacing w:line="240" w:lineRule="auto"/>
        <w:ind w:firstLine="567"/>
        <w:rPr>
          <w:rFonts w:cs="Times New Roman"/>
        </w:rPr>
      </w:pPr>
    </w:p>
    <w:p w:rsidR="00267DD0" w:rsidRPr="004257BC" w:rsidRDefault="00267DD0" w:rsidP="007557BF">
      <w:pPr>
        <w:pStyle w:val="a9"/>
        <w:spacing w:line="240" w:lineRule="auto"/>
        <w:ind w:firstLine="567"/>
        <w:rPr>
          <w:rFonts w:cs="Times New Roman"/>
        </w:rPr>
      </w:pPr>
    </w:p>
    <w:p w:rsidR="00E069C8" w:rsidRPr="004257BC" w:rsidRDefault="00E069C8" w:rsidP="007557BF">
      <w:pPr>
        <w:pStyle w:val="a9"/>
        <w:pBdr>
          <w:top w:val="single" w:sz="4" w:space="1" w:color="auto"/>
          <w:left w:val="single" w:sz="4" w:space="4" w:color="auto"/>
          <w:bottom w:val="single" w:sz="4" w:space="1" w:color="auto"/>
          <w:right w:val="single" w:sz="4" w:space="4" w:color="auto"/>
        </w:pBdr>
        <w:spacing w:line="240" w:lineRule="auto"/>
        <w:ind w:firstLine="567"/>
        <w:rPr>
          <w:rFonts w:cs="Times New Roman"/>
        </w:rPr>
      </w:pPr>
      <w:r w:rsidRPr="004257BC">
        <w:rPr>
          <w:rFonts w:cs="Times New Roman"/>
        </w:rPr>
        <w:lastRenderedPageBreak/>
        <w:t>1)</w:t>
      </w:r>
      <w:r w:rsidR="00E65CCA" w:rsidRPr="004257BC">
        <w:rPr>
          <w:rFonts w:cs="Times New Roman"/>
        </w:rPr>
        <w:t xml:space="preserve"> </w:t>
      </w:r>
      <w:r w:rsidRPr="004257BC">
        <w:rPr>
          <w:rFonts w:cs="Times New Roman"/>
        </w:rPr>
        <w:t xml:space="preserve">Выпускник овладел опорной системой знаний и учебными действиями, необходимыми для продолжения образования на </w:t>
      </w:r>
      <w:r w:rsidR="005F244D">
        <w:rPr>
          <w:rFonts w:cs="Times New Roman"/>
        </w:rPr>
        <w:t>следующем уровне</w:t>
      </w:r>
      <w:r w:rsidRPr="004257BC">
        <w:rPr>
          <w:rFonts w:cs="Times New Roman"/>
        </w:rPr>
        <w:t xml:space="preserve">, и способен использовать их для решения простых </w:t>
      </w:r>
      <w:r w:rsidR="00C66DE8" w:rsidRPr="004257BC">
        <w:rPr>
          <w:rFonts w:cs="Times New Roman"/>
        </w:rPr>
        <w:t>учебно-познавательных и учебно-</w:t>
      </w:r>
      <w:r w:rsidRPr="004257BC">
        <w:rPr>
          <w:rFonts w:cs="Times New Roman"/>
        </w:rPr>
        <w:t>практических задач средствами данного предмета.</w:t>
      </w:r>
    </w:p>
    <w:p w:rsidR="00E069C8" w:rsidRPr="004257BC" w:rsidRDefault="00E069C8" w:rsidP="007557BF">
      <w:pPr>
        <w:pStyle w:val="a9"/>
        <w:spacing w:line="240" w:lineRule="auto"/>
        <w:ind w:firstLine="567"/>
        <w:rPr>
          <w:rFonts w:cs="Times New Roman"/>
        </w:rPr>
      </w:pPr>
      <w:r w:rsidRPr="004257BC">
        <w:rPr>
          <w:rFonts w:cs="Times New Roman"/>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E069C8" w:rsidRPr="004257BC" w:rsidRDefault="00C66DE8" w:rsidP="007557BF">
      <w:pPr>
        <w:pStyle w:val="a9"/>
        <w:pBdr>
          <w:top w:val="single" w:sz="4" w:space="1" w:color="auto"/>
          <w:left w:val="single" w:sz="4" w:space="4" w:color="auto"/>
          <w:bottom w:val="single" w:sz="4" w:space="1" w:color="auto"/>
          <w:right w:val="single" w:sz="4" w:space="4" w:color="auto"/>
        </w:pBdr>
        <w:spacing w:line="240" w:lineRule="auto"/>
        <w:ind w:firstLine="567"/>
        <w:rPr>
          <w:rFonts w:cs="Times New Roman"/>
        </w:rPr>
      </w:pPr>
      <w:r w:rsidRPr="004257BC">
        <w:rPr>
          <w:rFonts w:cs="Times New Roman"/>
        </w:rPr>
        <w:t>2)</w:t>
      </w:r>
      <w:r w:rsidR="00E65CCA" w:rsidRPr="004257BC">
        <w:rPr>
          <w:rFonts w:cs="Times New Roman"/>
        </w:rPr>
        <w:t xml:space="preserve"> </w:t>
      </w:r>
      <w:r w:rsidR="00E069C8" w:rsidRPr="004257BC">
        <w:rPr>
          <w:rFonts w:cs="Times New Roman"/>
        </w:rPr>
        <w:t xml:space="preserve">Выпускник овладел опорной системой знаний, необходимой для продолжения образования на </w:t>
      </w:r>
      <w:r w:rsidR="005F244D">
        <w:rPr>
          <w:rFonts w:cs="Times New Roman"/>
        </w:rPr>
        <w:t>следующем уровне</w:t>
      </w:r>
      <w:r w:rsidR="00E069C8" w:rsidRPr="004257BC">
        <w:rPr>
          <w:rFonts w:cs="Times New Roman"/>
        </w:rPr>
        <w:t>, на уровне осознанного произвольного овладения учебными действиями.</w:t>
      </w:r>
    </w:p>
    <w:p w:rsidR="00E069C8" w:rsidRPr="004257BC" w:rsidRDefault="00E069C8" w:rsidP="007557BF">
      <w:pPr>
        <w:pStyle w:val="a9"/>
        <w:spacing w:line="240" w:lineRule="auto"/>
        <w:ind w:firstLine="567"/>
        <w:rPr>
          <w:rFonts w:cs="Times New Roman"/>
        </w:rPr>
      </w:pPr>
      <w:r w:rsidRPr="004257BC">
        <w:rPr>
          <w:rFonts w:cs="Times New Roman"/>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E069C8" w:rsidRPr="004257BC" w:rsidRDefault="00C66DE8" w:rsidP="007557BF">
      <w:pPr>
        <w:pStyle w:val="a9"/>
        <w:pBdr>
          <w:top w:val="single" w:sz="4" w:space="1" w:color="auto"/>
          <w:left w:val="single" w:sz="4" w:space="4" w:color="auto"/>
          <w:bottom w:val="single" w:sz="4" w:space="1" w:color="auto"/>
          <w:right w:val="single" w:sz="4" w:space="4" w:color="auto"/>
        </w:pBdr>
        <w:spacing w:line="240" w:lineRule="auto"/>
        <w:ind w:firstLine="567"/>
        <w:rPr>
          <w:rFonts w:cs="Times New Roman"/>
        </w:rPr>
      </w:pPr>
      <w:r w:rsidRPr="004257BC">
        <w:rPr>
          <w:rFonts w:cs="Times New Roman"/>
        </w:rPr>
        <w:t>3)</w:t>
      </w:r>
      <w:r w:rsidR="00E65CCA" w:rsidRPr="004257BC">
        <w:rPr>
          <w:rFonts w:cs="Times New Roman"/>
        </w:rPr>
        <w:t xml:space="preserve"> </w:t>
      </w:r>
      <w:r w:rsidR="00E069C8" w:rsidRPr="004257BC">
        <w:rPr>
          <w:rFonts w:cs="Times New Roman"/>
        </w:rPr>
        <w:t xml:space="preserve">Выпускник не овладел опорной системой знаний и учебными действиями, необходимыми для продолжения образования на </w:t>
      </w:r>
      <w:r w:rsidR="005F244D">
        <w:rPr>
          <w:rFonts w:cs="Times New Roman"/>
        </w:rPr>
        <w:t>следующем уровне</w:t>
      </w:r>
      <w:r w:rsidR="00E069C8" w:rsidRPr="004257BC">
        <w:rPr>
          <w:rFonts w:cs="Times New Roman"/>
        </w:rPr>
        <w:t>.</w:t>
      </w:r>
    </w:p>
    <w:p w:rsidR="00E069C8" w:rsidRPr="004257BC" w:rsidRDefault="00E069C8" w:rsidP="007557BF">
      <w:pPr>
        <w:pStyle w:val="a9"/>
        <w:spacing w:line="240" w:lineRule="auto"/>
        <w:ind w:firstLine="567"/>
        <w:rPr>
          <w:rFonts w:cs="Times New Roman"/>
        </w:rPr>
      </w:pPr>
      <w:r w:rsidRPr="004257BC">
        <w:rPr>
          <w:rFonts w:cs="Times New Roman"/>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069C8" w:rsidRPr="004257BC" w:rsidRDefault="00E069C8" w:rsidP="007557BF">
      <w:pPr>
        <w:pStyle w:val="a9"/>
        <w:spacing w:line="240" w:lineRule="auto"/>
        <w:ind w:firstLine="567"/>
        <w:rPr>
          <w:rFonts w:cs="Times New Roman"/>
        </w:rPr>
      </w:pPr>
      <w:r w:rsidRPr="004257BC">
        <w:rPr>
          <w:rFonts w:cs="Times New Roman"/>
        </w:rPr>
        <w:t xml:space="preserve">Педагогический совет образовательного учреждения на основе выводов, сделанных по каждому </w:t>
      </w:r>
      <w:r w:rsidR="007104A9">
        <w:rPr>
          <w:rFonts w:cs="Times New Roman"/>
        </w:rPr>
        <w:t>уча</w:t>
      </w:r>
      <w:r w:rsidRPr="004257BC">
        <w:rPr>
          <w:rFonts w:cs="Times New Roman"/>
        </w:rPr>
        <w:t xml:space="preserve">щемуся, рассматривает вопрос </w:t>
      </w:r>
      <w:r w:rsidRPr="004257BC">
        <w:rPr>
          <w:rFonts w:cs="Times New Roman"/>
          <w:b/>
        </w:rPr>
        <w:t xml:space="preserve">об успешном освоении данным </w:t>
      </w:r>
      <w:r w:rsidR="00E87A2C">
        <w:rPr>
          <w:rFonts w:cs="Times New Roman"/>
          <w:b/>
        </w:rPr>
        <w:t>учащимся</w:t>
      </w:r>
      <w:r w:rsidRPr="004257BC">
        <w:rPr>
          <w:rFonts w:cs="Times New Roman"/>
          <w:b/>
        </w:rPr>
        <w:t xml:space="preserve"> основной образовательной программы начального общего образования и переводе его на следующ</w:t>
      </w:r>
      <w:r w:rsidR="00F8421C">
        <w:rPr>
          <w:rFonts w:cs="Times New Roman"/>
          <w:b/>
        </w:rPr>
        <w:t>ий уровень</w:t>
      </w:r>
      <w:r w:rsidRPr="004257BC">
        <w:rPr>
          <w:rFonts w:cs="Times New Roman"/>
          <w:b/>
        </w:rPr>
        <w:t xml:space="preserve"> общего образования.</w:t>
      </w:r>
    </w:p>
    <w:p w:rsidR="00E069C8" w:rsidRPr="004257BC" w:rsidRDefault="00E65CCA" w:rsidP="007557BF">
      <w:pPr>
        <w:pStyle w:val="a9"/>
        <w:spacing w:line="240" w:lineRule="auto"/>
        <w:ind w:firstLine="567"/>
        <w:rPr>
          <w:rFonts w:cs="Times New Roman"/>
        </w:rPr>
      </w:pPr>
      <w:r w:rsidRPr="004257BC">
        <w:rPr>
          <w:rFonts w:cs="Times New Roman"/>
        </w:rPr>
        <w:t>В случа</w:t>
      </w:r>
      <w:r w:rsidR="008D5866" w:rsidRPr="004257BC">
        <w:rPr>
          <w:rFonts w:cs="Times New Roman"/>
        </w:rPr>
        <w:t>е</w:t>
      </w:r>
      <w:r w:rsidR="00E069C8" w:rsidRPr="004257BC">
        <w:rPr>
          <w:rFonts w:cs="Times New Roman"/>
        </w:rPr>
        <w:t xml:space="preserve"> если полученные </w:t>
      </w:r>
      <w:r w:rsidR="00E87A2C">
        <w:rPr>
          <w:rFonts w:cs="Times New Roman"/>
        </w:rPr>
        <w:t>учащимся</w:t>
      </w:r>
      <w:r w:rsidR="00E069C8" w:rsidRPr="004257BC">
        <w:rPr>
          <w:rFonts w:cs="Times New Roman"/>
        </w:rPr>
        <w:t xml:space="preserve"> итоговые оценки не позволяют сделать однозначного вывода о достижении планируемых результатов, решение о переводе на следующ</w:t>
      </w:r>
      <w:r w:rsidR="00F8421C">
        <w:rPr>
          <w:rFonts w:cs="Times New Roman"/>
        </w:rPr>
        <w:t>ий уровень</w:t>
      </w:r>
      <w:r w:rsidR="00E069C8" w:rsidRPr="004257BC">
        <w:rPr>
          <w:rFonts w:cs="Times New Roman"/>
        </w:rPr>
        <w:t xml:space="preserve"> общего образования принимается педагогическим советом с учётом динамики образовательных достижений </w:t>
      </w:r>
      <w:r w:rsidR="00E87A2C">
        <w:rPr>
          <w:rFonts w:cs="Times New Roman"/>
        </w:rPr>
        <w:t>учащегося</w:t>
      </w:r>
      <w:r w:rsidR="00E069C8" w:rsidRPr="004257BC">
        <w:rPr>
          <w:rFonts w:cs="Times New Roman"/>
        </w:rPr>
        <w:t xml:space="preserve">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E069C8" w:rsidRPr="002774F2" w:rsidRDefault="00E069C8" w:rsidP="007557BF">
      <w:pPr>
        <w:pStyle w:val="a9"/>
        <w:spacing w:line="240" w:lineRule="auto"/>
        <w:ind w:firstLine="567"/>
        <w:rPr>
          <w:rFonts w:cs="Times New Roman"/>
        </w:rPr>
      </w:pPr>
      <w:r w:rsidRPr="002774F2">
        <w:rPr>
          <w:rFonts w:cs="Times New Roman"/>
        </w:rPr>
        <w:t xml:space="preserve">Решение о переводе </w:t>
      </w:r>
      <w:r w:rsidR="00E87A2C" w:rsidRPr="002774F2">
        <w:rPr>
          <w:rFonts w:cs="Times New Roman"/>
        </w:rPr>
        <w:t>учащегося</w:t>
      </w:r>
      <w:r w:rsidRPr="002774F2">
        <w:rPr>
          <w:rFonts w:cs="Times New Roman"/>
        </w:rPr>
        <w:t xml:space="preserve"> на следующ</w:t>
      </w:r>
      <w:r w:rsidR="00F8421C" w:rsidRPr="002774F2">
        <w:rPr>
          <w:rFonts w:cs="Times New Roman"/>
        </w:rPr>
        <w:t>ий уровень</w:t>
      </w:r>
      <w:r w:rsidRPr="002774F2">
        <w:rPr>
          <w:rFonts w:cs="Times New Roman"/>
        </w:rPr>
        <w:t xml:space="preserve"> общего образования принимается одновременно с рассмотрением и утверждением характеристики </w:t>
      </w:r>
      <w:r w:rsidR="00E87A2C" w:rsidRPr="002774F2">
        <w:rPr>
          <w:rFonts w:cs="Times New Roman"/>
        </w:rPr>
        <w:t>учащегося</w:t>
      </w:r>
      <w:r w:rsidRPr="002774F2">
        <w:rPr>
          <w:rFonts w:cs="Times New Roman"/>
        </w:rPr>
        <w:t>, в которой:</w:t>
      </w:r>
    </w:p>
    <w:p w:rsidR="00C829B3" w:rsidRPr="004257BC" w:rsidRDefault="005E172E" w:rsidP="005E172E">
      <w:pPr>
        <w:pStyle w:val="a9"/>
        <w:spacing w:line="240" w:lineRule="auto"/>
        <w:ind w:firstLine="0"/>
        <w:rPr>
          <w:rFonts w:cs="Times New Roman"/>
        </w:rPr>
      </w:pPr>
      <w:r w:rsidRPr="005E172E">
        <w:rPr>
          <w:rFonts w:cs="Times New Roman"/>
        </w:rPr>
        <w:t>*</w:t>
      </w:r>
      <w:r>
        <w:rPr>
          <w:rFonts w:cs="Times New Roman"/>
        </w:rPr>
        <w:t xml:space="preserve"> </w:t>
      </w:r>
      <w:r w:rsidR="00E069C8" w:rsidRPr="004257BC">
        <w:rPr>
          <w:rFonts w:cs="Times New Roman"/>
        </w:rPr>
        <w:t xml:space="preserve">отмечаются образовательные достижения и положительные качества </w:t>
      </w:r>
      <w:r w:rsidR="00E87A2C">
        <w:rPr>
          <w:rFonts w:cs="Times New Roman"/>
        </w:rPr>
        <w:t>учащегося</w:t>
      </w:r>
      <w:r w:rsidR="00E069C8" w:rsidRPr="004257BC">
        <w:rPr>
          <w:rFonts w:cs="Times New Roman"/>
        </w:rPr>
        <w:t>;</w:t>
      </w:r>
    </w:p>
    <w:p w:rsidR="00E069C8" w:rsidRPr="004257BC" w:rsidRDefault="005E172E" w:rsidP="005E172E">
      <w:pPr>
        <w:pStyle w:val="a9"/>
        <w:spacing w:line="240" w:lineRule="auto"/>
        <w:ind w:firstLine="0"/>
        <w:rPr>
          <w:rFonts w:cs="Times New Roman"/>
        </w:rPr>
      </w:pPr>
      <w:r>
        <w:rPr>
          <w:rFonts w:cs="Times New Roman"/>
        </w:rPr>
        <w:lastRenderedPageBreak/>
        <w:t xml:space="preserve">* </w:t>
      </w:r>
      <w:r w:rsidR="00E069C8" w:rsidRPr="004257BC">
        <w:rPr>
          <w:rFonts w:cs="Times New Roman"/>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 xml:space="preserve">даются психолого-педагогические рекомендации, призванные обеспечить успешную реализацию намеченных задач на </w:t>
      </w:r>
      <w:r w:rsidR="005F244D">
        <w:rPr>
          <w:rFonts w:cs="Times New Roman"/>
        </w:rPr>
        <w:t>следующем уровне</w:t>
      </w:r>
      <w:r w:rsidR="00E069C8" w:rsidRPr="004257BC">
        <w:rPr>
          <w:rFonts w:cs="Times New Roman"/>
        </w:rPr>
        <w:t xml:space="preserve"> обучения.</w:t>
      </w:r>
    </w:p>
    <w:p w:rsidR="00E069C8" w:rsidRPr="004257BC" w:rsidRDefault="00E069C8" w:rsidP="007557BF">
      <w:pPr>
        <w:pStyle w:val="a9"/>
        <w:spacing w:line="240" w:lineRule="auto"/>
        <w:ind w:firstLine="567"/>
        <w:rPr>
          <w:rFonts w:cs="Times New Roman"/>
        </w:rPr>
      </w:pPr>
      <w:r w:rsidRPr="002774F2">
        <w:rPr>
          <w:rFonts w:cs="Times New Roman"/>
        </w:rPr>
        <w:t>Оценка результатов деятельности образовательно</w:t>
      </w:r>
      <w:r w:rsidR="002774F2" w:rsidRPr="002774F2">
        <w:rPr>
          <w:rFonts w:cs="Times New Roman"/>
        </w:rPr>
        <w:t xml:space="preserve">й организации </w:t>
      </w:r>
      <w:r w:rsidRPr="002774F2">
        <w:rPr>
          <w:rFonts w:cs="Times New Roman"/>
        </w:rPr>
        <w:t>начального общего образования</w:t>
      </w:r>
      <w:r w:rsidRPr="004257BC">
        <w:rPr>
          <w:rFonts w:cs="Times New Roman"/>
        </w:rPr>
        <w:t xml:space="preserve">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E069C8" w:rsidRPr="004257BC" w:rsidRDefault="005E172E" w:rsidP="005E172E">
      <w:pPr>
        <w:pStyle w:val="a9"/>
        <w:spacing w:line="240" w:lineRule="auto"/>
        <w:ind w:firstLine="0"/>
        <w:rPr>
          <w:rFonts w:cs="Times New Roman"/>
        </w:rPr>
      </w:pPr>
      <w:r w:rsidRPr="005E172E">
        <w:rPr>
          <w:rFonts w:cs="Times New Roman"/>
        </w:rPr>
        <w:t>*</w:t>
      </w:r>
      <w:r>
        <w:rPr>
          <w:rFonts w:cs="Times New Roman"/>
        </w:rPr>
        <w:t xml:space="preserve"> </w:t>
      </w:r>
      <w:r w:rsidR="00E069C8" w:rsidRPr="004257BC">
        <w:rPr>
          <w:rFonts w:cs="Times New Roman"/>
        </w:rPr>
        <w:t>результатов мониторинговых исследований разного уровня (федерального, регионального, муниципального);</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условий реализации основной образовательной программы начального общего образования;</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 xml:space="preserve">особенностей контингента </w:t>
      </w:r>
      <w:r w:rsidR="00E87A2C">
        <w:rPr>
          <w:rFonts w:cs="Times New Roman"/>
        </w:rPr>
        <w:t>учащихся</w:t>
      </w:r>
      <w:r w:rsidR="00E069C8" w:rsidRPr="004257BC">
        <w:rPr>
          <w:rFonts w:cs="Times New Roman"/>
        </w:rPr>
        <w:t>.</w:t>
      </w:r>
    </w:p>
    <w:p w:rsidR="00E069C8" w:rsidRPr="004257BC" w:rsidRDefault="00E069C8" w:rsidP="007557BF">
      <w:pPr>
        <w:pStyle w:val="a9"/>
        <w:spacing w:line="240" w:lineRule="auto"/>
        <w:ind w:firstLine="567"/>
        <w:rPr>
          <w:rFonts w:cs="Times New Roman"/>
        </w:rPr>
      </w:pPr>
      <w:r w:rsidRPr="004257BC">
        <w:rPr>
          <w:rFonts w:cs="Times New Roman"/>
        </w:rPr>
        <w:t xml:space="preserve">Предметом оценки в </w:t>
      </w:r>
      <w:r w:rsidRPr="002774F2">
        <w:rPr>
          <w:rFonts w:cs="Times New Roman"/>
        </w:rPr>
        <w:t>ходе данных процедур является также текущая оценочная деятельность</w:t>
      </w:r>
      <w:r w:rsidR="002774F2" w:rsidRPr="002774F2">
        <w:rPr>
          <w:rFonts w:cs="Times New Roman"/>
        </w:rPr>
        <w:t xml:space="preserve"> ОО и педагогов</w:t>
      </w:r>
      <w:r w:rsidRPr="004257BC">
        <w:rPr>
          <w:rFonts w:cs="Times New Roman"/>
        </w:rPr>
        <w:t>, и в частности отслеживание динамики образовательных достижений</w:t>
      </w:r>
      <w:r w:rsidR="00A654AF">
        <w:rPr>
          <w:rFonts w:cs="Times New Roman"/>
        </w:rPr>
        <w:t xml:space="preserve"> учащихся, осваивающих ООП НОО </w:t>
      </w:r>
      <w:r w:rsidR="008D5866" w:rsidRPr="004257BC">
        <w:rPr>
          <w:rFonts w:cs="Times New Roman"/>
        </w:rPr>
        <w:t>Школы</w:t>
      </w:r>
      <w:r w:rsidRPr="004257BC">
        <w:rPr>
          <w:rFonts w:cs="Times New Roman"/>
        </w:rPr>
        <w:t>.</w:t>
      </w:r>
    </w:p>
    <w:p w:rsidR="00C829B3" w:rsidRPr="002774F2" w:rsidRDefault="00E069C8" w:rsidP="007557BF">
      <w:pPr>
        <w:pStyle w:val="a9"/>
        <w:spacing w:line="240" w:lineRule="auto"/>
        <w:ind w:firstLine="567"/>
        <w:rPr>
          <w:rFonts w:cs="Times New Roman"/>
        </w:rPr>
      </w:pPr>
      <w:r w:rsidRPr="004257BC">
        <w:rPr>
          <w:rFonts w:cs="Times New Roman"/>
        </w:rPr>
        <w:t xml:space="preserve">В случае если для проведения итоговых работ используется единый, централизованно разработанный </w:t>
      </w:r>
      <w:r w:rsidRPr="002774F2">
        <w:rPr>
          <w:rFonts w:cs="Times New Roman"/>
        </w:rPr>
        <w:t xml:space="preserve">инструментарий, </w:t>
      </w:r>
      <w:r w:rsidR="002774F2">
        <w:rPr>
          <w:rFonts w:cs="Times New Roman"/>
        </w:rPr>
        <w:t xml:space="preserve">наиболее целесообразной </w:t>
      </w:r>
      <w:r w:rsidR="008D5866" w:rsidRPr="002774F2">
        <w:rPr>
          <w:rFonts w:cs="Times New Roman"/>
        </w:rPr>
        <w:t xml:space="preserve"> </w:t>
      </w:r>
      <w:r w:rsidRPr="002774F2">
        <w:rPr>
          <w:rFonts w:cs="Times New Roman"/>
        </w:rPr>
        <w:t xml:space="preserve">формой оценки деятельности </w:t>
      </w:r>
      <w:r w:rsidR="00607274" w:rsidRPr="002774F2">
        <w:rPr>
          <w:rFonts w:cs="Times New Roman"/>
        </w:rPr>
        <w:t xml:space="preserve">Школы </w:t>
      </w:r>
      <w:r w:rsidR="008D5866" w:rsidRPr="002774F2">
        <w:rPr>
          <w:rFonts w:cs="Times New Roman"/>
        </w:rPr>
        <w:t>явл</w:t>
      </w:r>
      <w:r w:rsidRPr="002774F2">
        <w:rPr>
          <w:rFonts w:cs="Times New Roman"/>
        </w:rPr>
        <w:t>яется регулярный мониторинг результатов выполнения итоговых работ.</w:t>
      </w:r>
      <w:bookmarkStart w:id="80" w:name="bookmark83"/>
    </w:p>
    <w:p w:rsidR="008D5866" w:rsidRPr="004257BC" w:rsidRDefault="008D5866" w:rsidP="007557BF">
      <w:pPr>
        <w:pStyle w:val="a9"/>
        <w:spacing w:line="240" w:lineRule="auto"/>
        <w:ind w:firstLine="567"/>
        <w:rPr>
          <w:rFonts w:cs="Times New Roman"/>
        </w:rPr>
      </w:pPr>
    </w:p>
    <w:p w:rsidR="008D5866" w:rsidRPr="004257BC" w:rsidRDefault="008D5866" w:rsidP="007557BF">
      <w:pPr>
        <w:pStyle w:val="a9"/>
        <w:spacing w:line="240" w:lineRule="auto"/>
        <w:ind w:firstLine="567"/>
        <w:rPr>
          <w:rFonts w:cs="Times New Roman"/>
        </w:rPr>
        <w:sectPr w:rsidR="008D5866" w:rsidRPr="004257BC" w:rsidSect="00462128">
          <w:footerReference w:type="default" r:id="rId12"/>
          <w:footnotePr>
            <w:numRestart w:val="eachPage"/>
          </w:footnotePr>
          <w:pgSz w:w="11907" w:h="16840" w:code="9"/>
          <w:pgMar w:top="851" w:right="567" w:bottom="851" w:left="1701" w:header="567" w:footer="567" w:gutter="0"/>
          <w:cols w:space="720"/>
          <w:noEndnote/>
          <w:docGrid w:linePitch="381"/>
        </w:sectPr>
      </w:pPr>
    </w:p>
    <w:p w:rsidR="00E069C8" w:rsidRPr="004257BC" w:rsidRDefault="00E069C8" w:rsidP="007557BF">
      <w:pPr>
        <w:pStyle w:val="a9"/>
        <w:spacing w:line="240" w:lineRule="auto"/>
        <w:ind w:firstLine="567"/>
        <w:jc w:val="center"/>
        <w:rPr>
          <w:rFonts w:cs="Times New Roman"/>
          <w:b/>
        </w:rPr>
      </w:pPr>
      <w:r w:rsidRPr="004257BC">
        <w:rPr>
          <w:rFonts w:cs="Times New Roman"/>
          <w:b/>
        </w:rPr>
        <w:lastRenderedPageBreak/>
        <w:t>2. СОДЕРЖАТЕЛЬНЫЙ РАЗДЕЛ</w:t>
      </w:r>
      <w:bookmarkEnd w:id="80"/>
    </w:p>
    <w:p w:rsidR="008D5866" w:rsidRPr="004257BC" w:rsidRDefault="008D5866" w:rsidP="007557BF">
      <w:pPr>
        <w:pStyle w:val="a9"/>
        <w:spacing w:line="240" w:lineRule="auto"/>
        <w:ind w:firstLine="567"/>
        <w:jc w:val="center"/>
        <w:rPr>
          <w:rFonts w:cs="Times New Roman"/>
          <w:b/>
        </w:rPr>
      </w:pPr>
    </w:p>
    <w:p w:rsidR="008D5866" w:rsidRPr="00D3375A" w:rsidRDefault="00E069C8" w:rsidP="007557BF">
      <w:pPr>
        <w:pStyle w:val="af5"/>
        <w:spacing w:line="240" w:lineRule="auto"/>
        <w:ind w:firstLine="567"/>
        <w:rPr>
          <w:rFonts w:cs="Times New Roman"/>
          <w:b/>
          <w:i w:val="0"/>
        </w:rPr>
      </w:pPr>
      <w:bookmarkStart w:id="81" w:name="bookmark84"/>
      <w:r w:rsidRPr="00D3375A">
        <w:rPr>
          <w:rFonts w:cs="Times New Roman"/>
          <w:b/>
          <w:i w:val="0"/>
        </w:rPr>
        <w:t xml:space="preserve">2.1. Программа формирования у </w:t>
      </w:r>
      <w:r w:rsidR="00E87A2C" w:rsidRPr="00D3375A">
        <w:rPr>
          <w:rFonts w:cs="Times New Roman"/>
          <w:b/>
          <w:i w:val="0"/>
        </w:rPr>
        <w:t>учащихся</w:t>
      </w:r>
      <w:r w:rsidRPr="00D3375A">
        <w:rPr>
          <w:rFonts w:cs="Times New Roman"/>
          <w:b/>
          <w:i w:val="0"/>
        </w:rPr>
        <w:t xml:space="preserve"> </w:t>
      </w:r>
    </w:p>
    <w:p w:rsidR="00E069C8" w:rsidRPr="00D3375A" w:rsidRDefault="00E069C8" w:rsidP="007557BF">
      <w:pPr>
        <w:pStyle w:val="af5"/>
        <w:spacing w:line="240" w:lineRule="auto"/>
        <w:ind w:firstLine="567"/>
        <w:rPr>
          <w:rFonts w:cs="Times New Roman"/>
          <w:b/>
          <w:i w:val="0"/>
        </w:rPr>
      </w:pPr>
      <w:r w:rsidRPr="00D3375A">
        <w:rPr>
          <w:rFonts w:cs="Times New Roman"/>
          <w:b/>
          <w:i w:val="0"/>
        </w:rPr>
        <w:t>универсальных учебных действий</w:t>
      </w:r>
      <w:bookmarkEnd w:id="81"/>
    </w:p>
    <w:p w:rsidR="00D3375A" w:rsidRDefault="00D3375A" w:rsidP="007557BF">
      <w:pPr>
        <w:pStyle w:val="a9"/>
        <w:spacing w:line="240" w:lineRule="auto"/>
        <w:ind w:firstLine="567"/>
        <w:rPr>
          <w:rFonts w:cs="Times New Roman"/>
        </w:rPr>
      </w:pPr>
    </w:p>
    <w:p w:rsidR="00E069C8" w:rsidRPr="004257BC" w:rsidRDefault="00E069C8" w:rsidP="007557BF">
      <w:pPr>
        <w:pStyle w:val="a9"/>
        <w:spacing w:line="240" w:lineRule="auto"/>
        <w:ind w:firstLine="567"/>
        <w:rPr>
          <w:rFonts w:cs="Times New Roman"/>
        </w:rPr>
      </w:pPr>
      <w:r w:rsidRPr="004257BC">
        <w:rPr>
          <w:rFonts w:cs="Times New Roman"/>
        </w:rPr>
        <w:t xml:space="preserve">Программа формирования универсальных учебных действий </w:t>
      </w:r>
      <w:r w:rsidR="005F244D">
        <w:rPr>
          <w:rFonts w:cs="Times New Roman"/>
        </w:rPr>
        <w:t>на уровне</w:t>
      </w:r>
      <w:r w:rsidRPr="004257BC">
        <w:rPr>
          <w:rFonts w:cs="Times New Roman"/>
        </w:rPr>
        <w:t xml:space="preserve">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w:t>
      </w:r>
      <w:r w:rsidR="00917FF4" w:rsidRPr="004257BC">
        <w:rPr>
          <w:rFonts w:cs="Times New Roman"/>
        </w:rPr>
        <w:t xml:space="preserve">рабочих </w:t>
      </w:r>
      <w:r w:rsidRPr="004257BC">
        <w:rPr>
          <w:rFonts w:cs="Times New Roman"/>
        </w:rPr>
        <w:t>программ учебных предметов, курсов, дисциплин.</w:t>
      </w:r>
    </w:p>
    <w:p w:rsidR="00E069C8" w:rsidRPr="004257BC" w:rsidRDefault="00E069C8" w:rsidP="007557BF">
      <w:pPr>
        <w:pStyle w:val="a9"/>
        <w:spacing w:line="240" w:lineRule="auto"/>
        <w:ind w:firstLine="567"/>
        <w:rPr>
          <w:rFonts w:cs="Times New Roman"/>
        </w:rPr>
      </w:pPr>
      <w:r w:rsidRPr="004257BC">
        <w:rPr>
          <w:rFonts w:cs="Times New Roman"/>
        </w:rPr>
        <w:t>Программа формирования универсальных учебных действий направлена на обес</w:t>
      </w:r>
      <w:r w:rsidR="00C829B3" w:rsidRPr="004257BC">
        <w:rPr>
          <w:rFonts w:cs="Times New Roman"/>
        </w:rPr>
        <w:t>печение системно-деятельностно</w:t>
      </w:r>
      <w:r w:rsidRPr="004257BC">
        <w:rPr>
          <w:rFonts w:cs="Times New Roman"/>
        </w:rPr>
        <w:t xml:space="preserve">го подхода, положенного в основу Стандарта, и призвана способствовать реализации развивающего потенциала общего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w:t>
      </w:r>
      <w:r w:rsidR="00002022">
        <w:rPr>
          <w:rFonts w:cs="Times New Roman"/>
        </w:rPr>
        <w:t>учащимися</w:t>
      </w:r>
      <w:r w:rsidRPr="004257BC">
        <w:rPr>
          <w:rFonts w:cs="Times New Roman"/>
        </w:rPr>
        <w:t xml:space="preserve">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E069C8" w:rsidRPr="004257BC" w:rsidRDefault="00E069C8" w:rsidP="007557BF">
      <w:pPr>
        <w:pStyle w:val="a9"/>
        <w:spacing w:line="240" w:lineRule="auto"/>
        <w:ind w:firstLine="567"/>
        <w:rPr>
          <w:rFonts w:cs="Times New Roman"/>
        </w:rPr>
      </w:pPr>
      <w:r w:rsidRPr="004257BC">
        <w:rPr>
          <w:rFonts w:cs="Times New Roman"/>
        </w:rPr>
        <w:t>Программа формирования универсальных учебных действий для начального общего образования</w:t>
      </w:r>
      <w:r w:rsidR="00B04C4D">
        <w:rPr>
          <w:rFonts w:cs="Times New Roman"/>
        </w:rPr>
        <w:t xml:space="preserve"> включает</w:t>
      </w:r>
      <w:r w:rsidRPr="004257BC">
        <w:rPr>
          <w:rFonts w:cs="Times New Roman"/>
        </w:rPr>
        <w:t>:</w:t>
      </w:r>
    </w:p>
    <w:p w:rsidR="00E069C8" w:rsidRPr="004257BC" w:rsidRDefault="005E172E" w:rsidP="005E172E">
      <w:pPr>
        <w:pStyle w:val="a9"/>
        <w:spacing w:line="240" w:lineRule="auto"/>
        <w:ind w:firstLine="0"/>
        <w:rPr>
          <w:rFonts w:cs="Times New Roman"/>
        </w:rPr>
      </w:pPr>
      <w:r w:rsidRPr="005E172E">
        <w:rPr>
          <w:rFonts w:cs="Times New Roman"/>
        </w:rPr>
        <w:t>*</w:t>
      </w:r>
      <w:r>
        <w:rPr>
          <w:rFonts w:cs="Times New Roman"/>
        </w:rPr>
        <w:t xml:space="preserve"> </w:t>
      </w:r>
      <w:r w:rsidR="00E069C8" w:rsidRPr="004257BC">
        <w:rPr>
          <w:rFonts w:cs="Times New Roman"/>
        </w:rPr>
        <w:t>ценностные ориентиры начального общего образования;</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понятие, функции, состав и характеристики универсальных учебных действий в младшем школьном возрасте;</w:t>
      </w:r>
    </w:p>
    <w:p w:rsidR="00B04C4D" w:rsidRDefault="005E172E" w:rsidP="005E172E">
      <w:pPr>
        <w:pStyle w:val="a9"/>
        <w:spacing w:line="240" w:lineRule="auto"/>
        <w:ind w:firstLine="0"/>
        <w:rPr>
          <w:rFonts w:cs="Times New Roman"/>
        </w:rPr>
      </w:pPr>
      <w:r>
        <w:rPr>
          <w:rFonts w:cs="Times New Roman"/>
        </w:rPr>
        <w:t xml:space="preserve">* </w:t>
      </w:r>
      <w:r w:rsidR="00B04C4D">
        <w:rPr>
          <w:rFonts w:cs="Times New Roman"/>
        </w:rPr>
        <w:t>описание возможностей содержания различных учебных предметов для формирования УУД;</w:t>
      </w:r>
    </w:p>
    <w:p w:rsidR="00B04C4D" w:rsidRDefault="005E172E" w:rsidP="005E172E">
      <w:pPr>
        <w:pStyle w:val="a9"/>
        <w:spacing w:line="240" w:lineRule="auto"/>
        <w:ind w:firstLine="0"/>
        <w:rPr>
          <w:rFonts w:cs="Times New Roman"/>
        </w:rPr>
      </w:pPr>
      <w:r>
        <w:rPr>
          <w:rFonts w:cs="Times New Roman"/>
        </w:rPr>
        <w:t xml:space="preserve">* </w:t>
      </w:r>
      <w:r w:rsidR="00B04C4D">
        <w:rPr>
          <w:rFonts w:cs="Times New Roman"/>
        </w:rPr>
        <w:t>описание условий организации образовательной деятельности по освоению учащимися содержания учебных предметов с целью развития УУД;</w:t>
      </w:r>
    </w:p>
    <w:p w:rsidR="00E069C8" w:rsidRPr="004257BC" w:rsidRDefault="005E172E" w:rsidP="005E172E">
      <w:pPr>
        <w:pStyle w:val="a9"/>
        <w:spacing w:line="240" w:lineRule="auto"/>
        <w:ind w:firstLine="0"/>
        <w:rPr>
          <w:rFonts w:cs="Times New Roman"/>
        </w:rPr>
      </w:pPr>
      <w:r>
        <w:rPr>
          <w:rFonts w:cs="Times New Roman"/>
        </w:rPr>
        <w:t xml:space="preserve">* </w:t>
      </w:r>
      <w:r w:rsidR="00B04C4D">
        <w:rPr>
          <w:rFonts w:cs="Times New Roman"/>
        </w:rPr>
        <w:t>описание</w:t>
      </w:r>
      <w:r w:rsidR="00E069C8" w:rsidRPr="004257BC">
        <w:rPr>
          <w:rFonts w:cs="Times New Roman"/>
        </w:rPr>
        <w:t xml:space="preserve"> услови</w:t>
      </w:r>
      <w:r w:rsidR="00B04C4D">
        <w:rPr>
          <w:rFonts w:cs="Times New Roman"/>
        </w:rPr>
        <w:t>й</w:t>
      </w:r>
      <w:r w:rsidR="00E069C8" w:rsidRPr="004257BC">
        <w:rPr>
          <w:rFonts w:cs="Times New Roman"/>
        </w:rPr>
        <w:t>, обеспечивающи</w:t>
      </w:r>
      <w:r w:rsidR="00B04C4D">
        <w:rPr>
          <w:rFonts w:cs="Times New Roman"/>
        </w:rPr>
        <w:t>х</w:t>
      </w:r>
      <w:r w:rsidR="00E069C8" w:rsidRPr="004257BC">
        <w:rPr>
          <w:rFonts w:cs="Times New Roman"/>
        </w:rPr>
        <w:t xml:space="preserve"> преемственность программы формирования у </w:t>
      </w:r>
      <w:r w:rsidR="00E87A2C">
        <w:rPr>
          <w:rFonts w:cs="Times New Roman"/>
        </w:rPr>
        <w:t>учащихся</w:t>
      </w:r>
      <w:r w:rsidR="00E069C8" w:rsidRPr="004257BC">
        <w:rPr>
          <w:rFonts w:cs="Times New Roman"/>
        </w:rPr>
        <w:t xml:space="preserve"> универсальных учебных действий при переходе от дошкольного к начальному и </w:t>
      </w:r>
      <w:r w:rsidR="00B04C4D">
        <w:rPr>
          <w:rFonts w:cs="Times New Roman"/>
        </w:rPr>
        <w:t xml:space="preserve">от начального к </w:t>
      </w:r>
      <w:r w:rsidR="00E069C8" w:rsidRPr="004257BC">
        <w:rPr>
          <w:rFonts w:cs="Times New Roman"/>
        </w:rPr>
        <w:t>основному общему образованию.</w:t>
      </w:r>
    </w:p>
    <w:p w:rsidR="00EE0823" w:rsidRPr="004257BC" w:rsidRDefault="00EE0823" w:rsidP="007557BF">
      <w:pPr>
        <w:pStyle w:val="af5"/>
        <w:spacing w:line="240" w:lineRule="auto"/>
        <w:ind w:firstLine="567"/>
        <w:rPr>
          <w:rFonts w:cs="Times New Roman"/>
          <w:b/>
        </w:rPr>
      </w:pPr>
      <w:bookmarkStart w:id="82" w:name="bookmark85"/>
    </w:p>
    <w:p w:rsidR="00E069C8" w:rsidRPr="004257BC" w:rsidRDefault="00E069C8" w:rsidP="005E172E">
      <w:pPr>
        <w:pStyle w:val="af5"/>
        <w:spacing w:line="240" w:lineRule="auto"/>
        <w:ind w:firstLine="567"/>
        <w:jc w:val="both"/>
        <w:rPr>
          <w:rFonts w:cs="Times New Roman"/>
          <w:b/>
        </w:rPr>
      </w:pPr>
      <w:r w:rsidRPr="004257BC">
        <w:rPr>
          <w:rFonts w:cs="Times New Roman"/>
          <w:b/>
        </w:rPr>
        <w:t>2.1.1. Ценностные ориентиры начального общего образования</w:t>
      </w:r>
      <w:bookmarkEnd w:id="82"/>
    </w:p>
    <w:p w:rsidR="00E069C8" w:rsidRPr="004257BC" w:rsidRDefault="00E069C8" w:rsidP="007557BF">
      <w:pPr>
        <w:pStyle w:val="a9"/>
        <w:spacing w:line="240" w:lineRule="auto"/>
        <w:ind w:firstLine="567"/>
        <w:rPr>
          <w:rFonts w:cs="Times New Roman"/>
        </w:rPr>
      </w:pPr>
      <w:r w:rsidRPr="004257BC">
        <w:rPr>
          <w:rFonts w:cs="Times New Roman"/>
        </w:rPr>
        <w:t>За последние десятилетия в обществе п</w:t>
      </w:r>
      <w:r w:rsidR="005E172E">
        <w:rPr>
          <w:rFonts w:cs="Times New Roman"/>
        </w:rPr>
        <w:t xml:space="preserve">роизошли кардинальные изменения </w:t>
      </w:r>
      <w:r w:rsidRPr="004257BC">
        <w:rPr>
          <w:rFonts w:cs="Times New Roman"/>
        </w:rPr>
        <w:t xml:space="preserve">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w:t>
      </w:r>
      <w:r w:rsidR="00E87A2C">
        <w:rPr>
          <w:rFonts w:cs="Times New Roman"/>
        </w:rPr>
        <w:t>учащихся</w:t>
      </w:r>
      <w:r w:rsidRPr="004257BC">
        <w:rPr>
          <w:rFonts w:cs="Times New Roman"/>
        </w:rPr>
        <w:t xml:space="preserve"> к реальной </w:t>
      </w:r>
      <w:r w:rsidRPr="004257BC">
        <w:rPr>
          <w:rFonts w:cs="Times New Roman"/>
        </w:rPr>
        <w:lastRenderedPageBreak/>
        <w:t>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E069C8" w:rsidRPr="004257BC" w:rsidRDefault="00E069C8" w:rsidP="007557BF">
      <w:pPr>
        <w:pStyle w:val="a9"/>
        <w:spacing w:line="240" w:lineRule="auto"/>
        <w:ind w:firstLine="567"/>
        <w:rPr>
          <w:rFonts w:cs="Times New Roman"/>
        </w:rPr>
      </w:pPr>
      <w:r w:rsidRPr="004257BC">
        <w:rPr>
          <w:rFonts w:cs="Times New Roman"/>
        </w:rPr>
        <w:t xml:space="preserve">По сути, происходит переход от обучения как преподнесения учителем </w:t>
      </w:r>
      <w:r w:rsidR="00E87A2C">
        <w:rPr>
          <w:rFonts w:cs="Times New Roman"/>
        </w:rPr>
        <w:t>учащимся</w:t>
      </w:r>
      <w:r w:rsidRPr="004257BC">
        <w:rPr>
          <w:rFonts w:cs="Times New Roman"/>
        </w:rPr>
        <w:t xml:space="preserve">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w:t>
      </w:r>
      <w:r w:rsidR="00E87A2C">
        <w:rPr>
          <w:rFonts w:cs="Times New Roman"/>
        </w:rPr>
        <w:t>учащихся</w:t>
      </w:r>
      <w:r w:rsidRPr="004257BC">
        <w:rPr>
          <w:rFonts w:cs="Times New Roman"/>
        </w:rPr>
        <w:t xml:space="preserve">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E069C8" w:rsidRPr="004257BC" w:rsidRDefault="00E069C8" w:rsidP="007557BF">
      <w:pPr>
        <w:pStyle w:val="a9"/>
        <w:spacing w:line="240" w:lineRule="auto"/>
        <w:ind w:firstLine="567"/>
        <w:rPr>
          <w:rFonts w:cs="Times New Roman"/>
        </w:rPr>
      </w:pPr>
      <w:r w:rsidRPr="004257BC">
        <w:rPr>
          <w:rFonts w:cs="Times New Roman"/>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069C8" w:rsidRPr="004257BC" w:rsidRDefault="00E069C8" w:rsidP="009F4F34">
      <w:pPr>
        <w:pStyle w:val="a9"/>
        <w:numPr>
          <w:ilvl w:val="1"/>
          <w:numId w:val="52"/>
        </w:numPr>
        <w:spacing w:line="240" w:lineRule="auto"/>
        <w:rPr>
          <w:rFonts w:cs="Times New Roman"/>
        </w:rPr>
      </w:pPr>
      <w:bookmarkStart w:id="83" w:name="bookmark86"/>
      <w:r w:rsidRPr="004257BC">
        <w:rPr>
          <w:rFonts w:cs="Times New Roman"/>
          <w:b/>
          <w:i/>
        </w:rPr>
        <w:t>формирование основ гражданской идентичности личности</w:t>
      </w:r>
      <w:r w:rsidRPr="004257BC">
        <w:rPr>
          <w:rFonts w:cs="Times New Roman"/>
        </w:rPr>
        <w:t xml:space="preserve"> на основе:</w:t>
      </w:r>
      <w:bookmarkEnd w:id="83"/>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чувства сопричастности и гордости за свою Родину, народ и историю, осознания ответственности человека за благосостояние общества;</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восприятия мира как единого и целостного при разнообразии культур, национальностей, религий; уважения истории и культуры каждого народа;</w:t>
      </w:r>
    </w:p>
    <w:p w:rsidR="00E069C8" w:rsidRPr="004257BC" w:rsidRDefault="00E069C8" w:rsidP="009F4F34">
      <w:pPr>
        <w:pStyle w:val="a9"/>
        <w:numPr>
          <w:ilvl w:val="1"/>
          <w:numId w:val="52"/>
        </w:numPr>
        <w:spacing w:line="240" w:lineRule="auto"/>
        <w:rPr>
          <w:rFonts w:cs="Times New Roman"/>
        </w:rPr>
      </w:pPr>
      <w:bookmarkStart w:id="84" w:name="bookmark87"/>
      <w:r w:rsidRPr="004257BC">
        <w:rPr>
          <w:rFonts w:cs="Times New Roman"/>
          <w:b/>
          <w:i/>
        </w:rPr>
        <w:t>формирование психологических условий развития общения, сотрудничества</w:t>
      </w:r>
      <w:r w:rsidRPr="004257BC">
        <w:rPr>
          <w:rFonts w:cs="Times New Roman"/>
        </w:rPr>
        <w:t xml:space="preserve"> на основе:</w:t>
      </w:r>
      <w:bookmarkEnd w:id="84"/>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доброжелательности, доверия и внимания к людям, готовности к сотрудничеству и дружбе, оказанию помощи тем, кто в ней нуждается;</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E069C8" w:rsidRPr="004257BC" w:rsidRDefault="00E069C8" w:rsidP="009F4F34">
      <w:pPr>
        <w:pStyle w:val="a9"/>
        <w:numPr>
          <w:ilvl w:val="1"/>
          <w:numId w:val="52"/>
        </w:numPr>
        <w:spacing w:line="240" w:lineRule="auto"/>
        <w:rPr>
          <w:rFonts w:cs="Times New Roman"/>
        </w:rPr>
      </w:pPr>
      <w:r w:rsidRPr="004257BC">
        <w:rPr>
          <w:rFonts w:cs="Times New Roman"/>
          <w:b/>
          <w:i/>
        </w:rPr>
        <w:t>развитие ценностно-смысловой сферы личности</w:t>
      </w:r>
      <w:r w:rsidRPr="004257BC">
        <w:rPr>
          <w:rFonts w:cs="Times New Roman"/>
        </w:rPr>
        <w:t xml:space="preserve"> на основе общечеловеческих принципов нравственности и гуманизма:</w:t>
      </w:r>
    </w:p>
    <w:p w:rsidR="00E069C8" w:rsidRPr="004257BC" w:rsidRDefault="005E172E" w:rsidP="005E172E">
      <w:pPr>
        <w:pStyle w:val="a9"/>
        <w:spacing w:line="240" w:lineRule="auto"/>
        <w:rPr>
          <w:rFonts w:cs="Times New Roman"/>
        </w:rPr>
      </w:pPr>
      <w:r>
        <w:rPr>
          <w:rFonts w:cs="Times New Roman"/>
        </w:rPr>
        <w:t xml:space="preserve">- </w:t>
      </w:r>
      <w:r w:rsidR="00E069C8" w:rsidRPr="004257BC">
        <w:rPr>
          <w:rFonts w:cs="Times New Roman"/>
        </w:rPr>
        <w:t>принятия и уважения ценностей семьи и образовательного учреждения, коллектива и общества и стремления следовать им;</w:t>
      </w:r>
    </w:p>
    <w:p w:rsidR="00E069C8" w:rsidRPr="004257BC" w:rsidRDefault="005E172E" w:rsidP="005E172E">
      <w:pPr>
        <w:pStyle w:val="a9"/>
        <w:spacing w:line="240" w:lineRule="auto"/>
        <w:rPr>
          <w:rFonts w:cs="Times New Roman"/>
        </w:rPr>
      </w:pPr>
      <w:r>
        <w:rPr>
          <w:rFonts w:cs="Times New Roman"/>
        </w:rPr>
        <w:t xml:space="preserve">- </w:t>
      </w:r>
      <w:r w:rsidR="00E069C8" w:rsidRPr="004257BC">
        <w:rPr>
          <w:rFonts w:cs="Times New Roman"/>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069C8" w:rsidRPr="004257BC" w:rsidRDefault="005E172E" w:rsidP="005E172E">
      <w:pPr>
        <w:pStyle w:val="a9"/>
        <w:spacing w:line="240" w:lineRule="auto"/>
        <w:rPr>
          <w:rFonts w:cs="Times New Roman"/>
        </w:rPr>
      </w:pPr>
      <w:r>
        <w:rPr>
          <w:rFonts w:cs="Times New Roman"/>
        </w:rPr>
        <w:t xml:space="preserve">- </w:t>
      </w:r>
      <w:r w:rsidR="00E069C8" w:rsidRPr="004257BC">
        <w:rPr>
          <w:rFonts w:cs="Times New Roman"/>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E069C8" w:rsidRPr="004257BC" w:rsidRDefault="00E069C8" w:rsidP="009F4F34">
      <w:pPr>
        <w:pStyle w:val="a9"/>
        <w:numPr>
          <w:ilvl w:val="1"/>
          <w:numId w:val="52"/>
        </w:numPr>
        <w:spacing w:line="240" w:lineRule="auto"/>
        <w:rPr>
          <w:rFonts w:cs="Times New Roman"/>
        </w:rPr>
      </w:pPr>
      <w:r w:rsidRPr="004257BC">
        <w:rPr>
          <w:rFonts w:cs="Times New Roman"/>
          <w:b/>
          <w:i/>
        </w:rPr>
        <w:t>развитие умения учиться</w:t>
      </w:r>
      <w:r w:rsidRPr="004257BC">
        <w:rPr>
          <w:rFonts w:cs="Times New Roman"/>
        </w:rPr>
        <w:t xml:space="preserve"> как первого шага к самообразованию и самовоспитанию, а именно:</w:t>
      </w:r>
    </w:p>
    <w:p w:rsidR="00E069C8" w:rsidRPr="004257BC" w:rsidRDefault="005E172E" w:rsidP="005E172E">
      <w:pPr>
        <w:pStyle w:val="a9"/>
        <w:spacing w:line="240" w:lineRule="auto"/>
        <w:rPr>
          <w:rFonts w:cs="Times New Roman"/>
        </w:rPr>
      </w:pPr>
      <w:r>
        <w:rPr>
          <w:rFonts w:cs="Times New Roman"/>
        </w:rPr>
        <w:t xml:space="preserve">- </w:t>
      </w:r>
      <w:r w:rsidR="00E069C8" w:rsidRPr="004257BC">
        <w:rPr>
          <w:rFonts w:cs="Times New Roman"/>
        </w:rPr>
        <w:t>развитие широких познавательных интересов, инициативы и любознательности, мотивов познания и творчества;</w:t>
      </w:r>
    </w:p>
    <w:p w:rsidR="00E069C8" w:rsidRPr="004257BC" w:rsidRDefault="005E172E" w:rsidP="005E172E">
      <w:pPr>
        <w:pStyle w:val="a9"/>
        <w:spacing w:line="240" w:lineRule="auto"/>
        <w:rPr>
          <w:rFonts w:cs="Times New Roman"/>
        </w:rPr>
      </w:pPr>
      <w:r>
        <w:rPr>
          <w:rFonts w:cs="Times New Roman"/>
        </w:rPr>
        <w:t xml:space="preserve">- </w:t>
      </w:r>
      <w:r w:rsidR="00E069C8" w:rsidRPr="004257BC">
        <w:rPr>
          <w:rFonts w:cs="Times New Roman"/>
        </w:rPr>
        <w:t>формирование умения учиться и способности к организации своей деятельности (планированию, контролю, оценке);</w:t>
      </w:r>
    </w:p>
    <w:p w:rsidR="00E069C8" w:rsidRPr="004257BC" w:rsidRDefault="00E069C8" w:rsidP="009F4F34">
      <w:pPr>
        <w:pStyle w:val="a9"/>
        <w:numPr>
          <w:ilvl w:val="1"/>
          <w:numId w:val="52"/>
        </w:numPr>
        <w:spacing w:line="240" w:lineRule="auto"/>
        <w:rPr>
          <w:rFonts w:cs="Times New Roman"/>
        </w:rPr>
      </w:pPr>
      <w:bookmarkStart w:id="85" w:name="bookmark88"/>
      <w:r w:rsidRPr="004257BC">
        <w:rPr>
          <w:rFonts w:cs="Times New Roman"/>
          <w:b/>
          <w:i/>
        </w:rPr>
        <w:t xml:space="preserve">развитие самостоятельности, инициативы и ответственности </w:t>
      </w:r>
      <w:r w:rsidRPr="004257BC">
        <w:rPr>
          <w:rFonts w:cs="Times New Roman"/>
          <w:b/>
          <w:i/>
        </w:rPr>
        <w:lastRenderedPageBreak/>
        <w:t>личности</w:t>
      </w:r>
      <w:r w:rsidRPr="004257BC">
        <w:rPr>
          <w:rFonts w:cs="Times New Roman"/>
        </w:rPr>
        <w:t xml:space="preserve"> как условия её самоактуализации:</w:t>
      </w:r>
      <w:bookmarkEnd w:id="85"/>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развитие готовности к самостоятельным поступкам и действиям, ответственности за их результаты;</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формирование целеустремлённости и настойчивости в достижении целей, готовности к преодолению трудностей, жизненного оптимизма;</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069C8" w:rsidRPr="004257BC" w:rsidRDefault="00E069C8" w:rsidP="007557BF">
      <w:pPr>
        <w:pStyle w:val="a9"/>
        <w:spacing w:line="240" w:lineRule="auto"/>
        <w:ind w:firstLine="567"/>
        <w:rPr>
          <w:rFonts w:cs="Times New Roman"/>
        </w:rPr>
      </w:pPr>
      <w:r w:rsidRPr="004257BC">
        <w:rPr>
          <w:rFonts w:cs="Times New Roman"/>
        </w:rPr>
        <w:t xml:space="preserve">Реализация ценностных ориентиров общего образования в единстве процессов обучения и воспитания, познавательного и личностного развития </w:t>
      </w:r>
      <w:r w:rsidR="00E87A2C">
        <w:rPr>
          <w:rFonts w:cs="Times New Roman"/>
        </w:rPr>
        <w:t>учащихся</w:t>
      </w:r>
      <w:r w:rsidRPr="004257BC">
        <w:rPr>
          <w:rFonts w:cs="Times New Roman"/>
        </w:rPr>
        <w:t xml:space="preserve">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w:t>
      </w:r>
      <w:r w:rsidR="00E87A2C">
        <w:rPr>
          <w:rFonts w:cs="Times New Roman"/>
        </w:rPr>
        <w:t>учащихся</w:t>
      </w:r>
      <w:r w:rsidRPr="004257BC">
        <w:rPr>
          <w:rFonts w:cs="Times New Roman"/>
        </w:rPr>
        <w:t>.</w:t>
      </w:r>
    </w:p>
    <w:p w:rsidR="00D66289" w:rsidRPr="004257BC" w:rsidRDefault="00D66289" w:rsidP="007557BF">
      <w:pPr>
        <w:pStyle w:val="af5"/>
        <w:spacing w:line="240" w:lineRule="auto"/>
        <w:ind w:firstLine="567"/>
        <w:rPr>
          <w:rFonts w:cs="Times New Roman"/>
          <w:b/>
        </w:rPr>
      </w:pPr>
      <w:bookmarkStart w:id="86" w:name="bookmark89"/>
    </w:p>
    <w:p w:rsidR="00D66289" w:rsidRPr="004257BC" w:rsidRDefault="00E069C8" w:rsidP="007557BF">
      <w:pPr>
        <w:pStyle w:val="af5"/>
        <w:spacing w:line="240" w:lineRule="auto"/>
        <w:ind w:firstLine="567"/>
        <w:rPr>
          <w:rFonts w:cs="Times New Roman"/>
          <w:b/>
        </w:rPr>
      </w:pPr>
      <w:r w:rsidRPr="004257BC">
        <w:rPr>
          <w:rFonts w:cs="Times New Roman"/>
          <w:b/>
        </w:rPr>
        <w:t xml:space="preserve">2.1.2. Характеристика </w:t>
      </w:r>
      <w:r w:rsidR="00267DD0">
        <w:rPr>
          <w:rFonts w:cs="Times New Roman"/>
          <w:b/>
        </w:rPr>
        <w:t xml:space="preserve">личностных, регулятивных, познавательных, коммуникативных </w:t>
      </w:r>
      <w:r w:rsidRPr="004257BC">
        <w:rPr>
          <w:rFonts w:cs="Times New Roman"/>
          <w:b/>
        </w:rPr>
        <w:t xml:space="preserve">универсальных учебных действий </w:t>
      </w:r>
      <w:r w:rsidR="00267DD0">
        <w:rPr>
          <w:rFonts w:cs="Times New Roman"/>
          <w:b/>
        </w:rPr>
        <w:t xml:space="preserve"> </w:t>
      </w:r>
    </w:p>
    <w:p w:rsidR="00E069C8" w:rsidRPr="004257BC" w:rsidRDefault="005F244D" w:rsidP="007557BF">
      <w:pPr>
        <w:pStyle w:val="af5"/>
        <w:spacing w:line="240" w:lineRule="auto"/>
        <w:ind w:firstLine="567"/>
        <w:rPr>
          <w:rFonts w:cs="Times New Roman"/>
          <w:b/>
        </w:rPr>
      </w:pPr>
      <w:r>
        <w:rPr>
          <w:rFonts w:cs="Times New Roman"/>
          <w:b/>
        </w:rPr>
        <w:t>на уровне</w:t>
      </w:r>
      <w:r w:rsidR="00E069C8" w:rsidRPr="004257BC">
        <w:rPr>
          <w:rFonts w:cs="Times New Roman"/>
          <w:b/>
        </w:rPr>
        <w:t xml:space="preserve"> начального общего образования</w:t>
      </w:r>
      <w:bookmarkEnd w:id="86"/>
    </w:p>
    <w:p w:rsidR="00E069C8" w:rsidRPr="004257BC" w:rsidRDefault="00E069C8" w:rsidP="007557BF">
      <w:pPr>
        <w:pStyle w:val="a9"/>
        <w:spacing w:line="240" w:lineRule="auto"/>
        <w:ind w:firstLine="567"/>
        <w:rPr>
          <w:rFonts w:cs="Times New Roman"/>
        </w:rPr>
      </w:pPr>
      <w:r w:rsidRPr="004257BC">
        <w:rPr>
          <w:rFonts w:cs="Times New Roman"/>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r w:rsidR="00002022">
        <w:rPr>
          <w:rFonts w:cs="Times New Roman"/>
        </w:rPr>
        <w:t>учащимися</w:t>
      </w:r>
      <w:r w:rsidRPr="004257BC">
        <w:rPr>
          <w:rFonts w:cs="Times New Roman"/>
        </w:rPr>
        <w:t>, возможность их самостоятельного движения в изучаемой области, существенное повышение их мотивации и интереса к учёбе.</w:t>
      </w:r>
    </w:p>
    <w:p w:rsidR="00E069C8" w:rsidRPr="004257BC" w:rsidRDefault="00E069C8" w:rsidP="007557BF">
      <w:pPr>
        <w:pStyle w:val="a9"/>
        <w:spacing w:line="240" w:lineRule="auto"/>
        <w:ind w:firstLine="567"/>
        <w:rPr>
          <w:rFonts w:cs="Times New Roman"/>
        </w:rPr>
      </w:pPr>
      <w:r w:rsidRPr="004257BC">
        <w:rPr>
          <w:rFonts w:cs="Times New Roman"/>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E069C8" w:rsidRPr="004257BC" w:rsidRDefault="00E069C8" w:rsidP="007557BF">
      <w:pPr>
        <w:pStyle w:val="a9"/>
        <w:spacing w:line="240" w:lineRule="auto"/>
        <w:ind w:firstLine="567"/>
        <w:rPr>
          <w:rFonts w:cs="Times New Roman"/>
        </w:rPr>
      </w:pPr>
      <w:r w:rsidRPr="004257BC">
        <w:rPr>
          <w:rFonts w:cs="Times New Roman"/>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w:t>
      </w:r>
      <w:r w:rsidR="00E87A2C">
        <w:rPr>
          <w:rFonts w:cs="Times New Roman"/>
        </w:rPr>
        <w:t>учащегося</w:t>
      </w:r>
      <w:r w:rsidRPr="004257BC">
        <w:rPr>
          <w:rFonts w:cs="Times New Roman"/>
        </w:rPr>
        <w:t xml:space="preserve">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E069C8" w:rsidRPr="004257BC" w:rsidRDefault="00E069C8" w:rsidP="007557BF">
      <w:pPr>
        <w:pStyle w:val="a9"/>
        <w:spacing w:line="240" w:lineRule="auto"/>
        <w:ind w:firstLine="567"/>
        <w:jc w:val="left"/>
        <w:rPr>
          <w:rFonts w:cs="Times New Roman"/>
          <w:b/>
        </w:rPr>
      </w:pPr>
      <w:bookmarkStart w:id="87" w:name="bookmark90"/>
      <w:r w:rsidRPr="004257BC">
        <w:rPr>
          <w:rFonts w:cs="Times New Roman"/>
          <w:b/>
        </w:rPr>
        <w:t>Понятие «универсальные учебные действия»</w:t>
      </w:r>
      <w:bookmarkEnd w:id="87"/>
    </w:p>
    <w:p w:rsidR="00E069C8" w:rsidRPr="004257BC" w:rsidRDefault="00E069C8" w:rsidP="007557BF">
      <w:pPr>
        <w:pStyle w:val="a9"/>
        <w:spacing w:line="240" w:lineRule="auto"/>
        <w:ind w:firstLine="567"/>
        <w:rPr>
          <w:rFonts w:cs="Times New Roman"/>
        </w:rPr>
      </w:pPr>
      <w:r w:rsidRPr="004257BC">
        <w:rPr>
          <w:rFonts w:cs="Times New Roman"/>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E069C8" w:rsidRPr="004257BC" w:rsidRDefault="00E069C8" w:rsidP="007557BF">
      <w:pPr>
        <w:pStyle w:val="a9"/>
        <w:spacing w:line="240" w:lineRule="auto"/>
        <w:ind w:firstLine="567"/>
        <w:rPr>
          <w:rFonts w:cs="Times New Roman"/>
        </w:rPr>
      </w:pPr>
      <w:r w:rsidRPr="004257BC">
        <w:rPr>
          <w:rFonts w:cs="Times New Roman"/>
        </w:rPr>
        <w:t xml:space="preserve">Способность </w:t>
      </w:r>
      <w:r w:rsidR="00E87A2C">
        <w:rPr>
          <w:rFonts w:cs="Times New Roman"/>
        </w:rPr>
        <w:t>учащегося</w:t>
      </w:r>
      <w:r w:rsidRPr="004257BC">
        <w:rPr>
          <w:rFonts w:cs="Times New Roman"/>
        </w:rPr>
        <w:t xml:space="preserve">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w:t>
      </w:r>
      <w:r w:rsidR="00E87A2C">
        <w:rPr>
          <w:rFonts w:cs="Times New Roman"/>
        </w:rPr>
        <w:lastRenderedPageBreak/>
        <w:t>учащимся</w:t>
      </w:r>
      <w:r w:rsidRPr="004257BC">
        <w:rPr>
          <w:rFonts w:cs="Times New Roman"/>
        </w:rPr>
        <w:t xml:space="preserve"> возможность широкой ориентации как в различных предметных областях, так и в строении самой учебной деятельности, включающей осознание её цел</w:t>
      </w:r>
      <w:r w:rsidR="00093158" w:rsidRPr="004257BC">
        <w:rPr>
          <w:rFonts w:cs="Times New Roman"/>
        </w:rPr>
        <w:t>евой направленности, ценностно-</w:t>
      </w:r>
      <w:r w:rsidRPr="004257BC">
        <w:rPr>
          <w:rFonts w:cs="Times New Roman"/>
        </w:rPr>
        <w:t xml:space="preserve">смысловых и операциональных характеристик. Таким образом, достижение умения учиться предполагает полноценное освоение </w:t>
      </w:r>
      <w:r w:rsidR="00002022">
        <w:rPr>
          <w:rFonts w:cs="Times New Roman"/>
        </w:rPr>
        <w:t>учащимися</w:t>
      </w:r>
      <w:r w:rsidRPr="004257BC">
        <w:rPr>
          <w:rFonts w:cs="Times New Roman"/>
        </w:rPr>
        <w:t xml:space="preserve">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r w:rsidR="00002022">
        <w:rPr>
          <w:rFonts w:cs="Times New Roman"/>
        </w:rPr>
        <w:t>учащимися</w:t>
      </w:r>
      <w:r w:rsidRPr="004257BC">
        <w:rPr>
          <w:rFonts w:cs="Times New Roman"/>
        </w:rPr>
        <w:t xml:space="preserve"> предметных знаний, формирования умений и компетентностей, образа мира и ценностно-смысловых оснований личностного морального выбора.</w:t>
      </w:r>
    </w:p>
    <w:p w:rsidR="00E069C8" w:rsidRPr="004257BC" w:rsidRDefault="00E069C8" w:rsidP="007557BF">
      <w:pPr>
        <w:pStyle w:val="a9"/>
        <w:spacing w:line="240" w:lineRule="auto"/>
        <w:ind w:firstLine="567"/>
        <w:rPr>
          <w:rFonts w:cs="Times New Roman"/>
          <w:b/>
        </w:rPr>
      </w:pPr>
      <w:bookmarkStart w:id="88" w:name="bookmark91"/>
      <w:r w:rsidRPr="004257BC">
        <w:rPr>
          <w:rFonts w:cs="Times New Roman"/>
          <w:b/>
        </w:rPr>
        <w:t>Функции универсальных учебных действий:</w:t>
      </w:r>
      <w:bookmarkEnd w:id="88"/>
    </w:p>
    <w:p w:rsidR="00E069C8" w:rsidRPr="004257BC" w:rsidRDefault="005E172E" w:rsidP="005E172E">
      <w:pPr>
        <w:pStyle w:val="a9"/>
        <w:spacing w:line="240" w:lineRule="auto"/>
        <w:ind w:firstLine="0"/>
        <w:rPr>
          <w:rFonts w:cs="Times New Roman"/>
        </w:rPr>
      </w:pPr>
      <w:r w:rsidRPr="005E172E">
        <w:rPr>
          <w:rFonts w:cs="Times New Roman"/>
        </w:rPr>
        <w:t>*</w:t>
      </w:r>
      <w:r>
        <w:rPr>
          <w:rFonts w:cs="Times New Roman"/>
        </w:rPr>
        <w:t xml:space="preserve"> </w:t>
      </w:r>
      <w:r w:rsidR="00E069C8" w:rsidRPr="004257BC">
        <w:rPr>
          <w:rFonts w:cs="Times New Roman"/>
        </w:rPr>
        <w:t xml:space="preserve">обеспечение возможностей </w:t>
      </w:r>
      <w:r w:rsidR="00E87A2C">
        <w:rPr>
          <w:rFonts w:cs="Times New Roman"/>
        </w:rPr>
        <w:t>учащегося</w:t>
      </w:r>
      <w:r w:rsidR="00E069C8" w:rsidRPr="004257BC">
        <w:rPr>
          <w:rFonts w:cs="Times New Roman"/>
        </w:rPr>
        <w:t xml:space="preserve">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069C8" w:rsidRPr="004257BC" w:rsidRDefault="00E069C8" w:rsidP="007557BF">
      <w:pPr>
        <w:pStyle w:val="a9"/>
        <w:spacing w:line="240" w:lineRule="auto"/>
        <w:ind w:firstLine="567"/>
        <w:rPr>
          <w:rFonts w:cs="Times New Roman"/>
        </w:rPr>
      </w:pPr>
      <w:r w:rsidRPr="004257BC">
        <w:rPr>
          <w:rFonts w:cs="Times New Roman"/>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w:t>
      </w:r>
      <w:r w:rsidR="004144F9">
        <w:rPr>
          <w:rFonts w:cs="Times New Roman"/>
        </w:rPr>
        <w:t>уровней</w:t>
      </w:r>
      <w:r w:rsidRPr="004257BC">
        <w:rPr>
          <w:rFonts w:cs="Times New Roman"/>
        </w:rPr>
        <w:t xml:space="preserve"> образовательного процесса; лежат в основе организации и регуляции любой деятельности </w:t>
      </w:r>
      <w:r w:rsidR="00E87A2C">
        <w:rPr>
          <w:rFonts w:cs="Times New Roman"/>
        </w:rPr>
        <w:t>учащегося</w:t>
      </w:r>
      <w:r w:rsidRPr="004257BC">
        <w:rPr>
          <w:rFonts w:cs="Times New Roman"/>
        </w:rPr>
        <w:t xml:space="preserve"> независимо от её специально- предметного содержания.</w:t>
      </w:r>
    </w:p>
    <w:p w:rsidR="00E069C8" w:rsidRPr="004257BC" w:rsidRDefault="00E069C8" w:rsidP="007557BF">
      <w:pPr>
        <w:pStyle w:val="a9"/>
        <w:spacing w:line="240" w:lineRule="auto"/>
        <w:ind w:firstLine="567"/>
        <w:rPr>
          <w:rFonts w:cs="Times New Roman"/>
        </w:rPr>
      </w:pPr>
      <w:r w:rsidRPr="004257BC">
        <w:rPr>
          <w:rFonts w:cs="Times New Roman"/>
        </w:rPr>
        <w:t xml:space="preserve">Универсальные учебные действия обеспечивают этапы усвоения учебного содержания и формирования психологических способностей </w:t>
      </w:r>
      <w:r w:rsidR="00E87A2C">
        <w:rPr>
          <w:rFonts w:cs="Times New Roman"/>
        </w:rPr>
        <w:t>учащегося</w:t>
      </w:r>
      <w:r w:rsidRPr="004257BC">
        <w:rPr>
          <w:rFonts w:cs="Times New Roman"/>
        </w:rPr>
        <w:t>.</w:t>
      </w:r>
    </w:p>
    <w:p w:rsidR="00E069C8" w:rsidRPr="004257BC" w:rsidRDefault="00E069C8" w:rsidP="007557BF">
      <w:pPr>
        <w:pStyle w:val="a9"/>
        <w:spacing w:line="240" w:lineRule="auto"/>
        <w:ind w:firstLine="567"/>
        <w:rPr>
          <w:rFonts w:cs="Times New Roman"/>
          <w:b/>
        </w:rPr>
      </w:pPr>
      <w:bookmarkStart w:id="89" w:name="bookmark92"/>
      <w:r w:rsidRPr="004257BC">
        <w:rPr>
          <w:rFonts w:cs="Times New Roman"/>
          <w:b/>
        </w:rPr>
        <w:t>Виды универсальных учебных действий</w:t>
      </w:r>
      <w:bookmarkEnd w:id="89"/>
    </w:p>
    <w:p w:rsidR="00E069C8" w:rsidRPr="004257BC" w:rsidRDefault="00E069C8" w:rsidP="007557BF">
      <w:pPr>
        <w:pStyle w:val="a9"/>
        <w:spacing w:line="240" w:lineRule="auto"/>
        <w:ind w:firstLine="567"/>
        <w:rPr>
          <w:rFonts w:cs="Times New Roman"/>
          <w:b/>
        </w:rPr>
      </w:pPr>
      <w:r w:rsidRPr="004257BC">
        <w:rPr>
          <w:rFonts w:cs="Times New Roman"/>
        </w:rPr>
        <w:t>В составе основных видов универсальных учебных действий, соответствующих ключевым целям общего образования, выдел</w:t>
      </w:r>
      <w:r w:rsidR="00D66289" w:rsidRPr="004257BC">
        <w:rPr>
          <w:rFonts w:cs="Times New Roman"/>
        </w:rPr>
        <w:t>я</w:t>
      </w:r>
      <w:r w:rsidR="00DA3D94">
        <w:rPr>
          <w:rFonts w:cs="Times New Roman"/>
        </w:rPr>
        <w:t>ю</w:t>
      </w:r>
      <w:r w:rsidR="00D66289" w:rsidRPr="004257BC">
        <w:rPr>
          <w:rFonts w:cs="Times New Roman"/>
        </w:rPr>
        <w:t>тся</w:t>
      </w:r>
      <w:r w:rsidRPr="004257BC">
        <w:rPr>
          <w:rFonts w:cs="Times New Roman"/>
        </w:rPr>
        <w:t xml:space="preserve"> </w:t>
      </w:r>
      <w:r w:rsidR="00DA3D94">
        <w:rPr>
          <w:rFonts w:cs="Times New Roman"/>
        </w:rPr>
        <w:t>следующие</w:t>
      </w:r>
      <w:r w:rsidRPr="004257BC">
        <w:rPr>
          <w:rFonts w:cs="Times New Roman"/>
        </w:rPr>
        <w:t xml:space="preserve"> блок</w:t>
      </w:r>
      <w:r w:rsidR="00DA3D94">
        <w:rPr>
          <w:rFonts w:cs="Times New Roman"/>
        </w:rPr>
        <w:t>и</w:t>
      </w:r>
      <w:r w:rsidRPr="004257BC">
        <w:rPr>
          <w:rFonts w:cs="Times New Roman"/>
        </w:rPr>
        <w:t xml:space="preserve">: </w:t>
      </w:r>
      <w:r w:rsidR="005E172E">
        <w:rPr>
          <w:rFonts w:cs="Times New Roman"/>
        </w:rPr>
        <w:t xml:space="preserve"> </w:t>
      </w:r>
      <w:r w:rsidRPr="004257BC">
        <w:rPr>
          <w:rFonts w:cs="Times New Roman"/>
          <w:b/>
          <w:i/>
        </w:rPr>
        <w:t xml:space="preserve">личностный, регулятивный </w:t>
      </w:r>
      <w:r w:rsidRPr="004257BC">
        <w:rPr>
          <w:rFonts w:cs="Times New Roman"/>
          <w:i/>
        </w:rPr>
        <w:t xml:space="preserve">(включающий также действия саморегуляции), </w:t>
      </w:r>
      <w:r w:rsidRPr="004257BC">
        <w:rPr>
          <w:rFonts w:cs="Times New Roman"/>
          <w:b/>
          <w:i/>
        </w:rPr>
        <w:t>познавательный и коммуникативный.</w:t>
      </w:r>
    </w:p>
    <w:p w:rsidR="00E069C8" w:rsidRPr="004257BC" w:rsidRDefault="00E069C8" w:rsidP="007557BF">
      <w:pPr>
        <w:pStyle w:val="a9"/>
        <w:spacing w:line="240" w:lineRule="auto"/>
        <w:ind w:firstLine="567"/>
        <w:rPr>
          <w:rFonts w:cs="Times New Roman"/>
        </w:rPr>
      </w:pPr>
      <w:r w:rsidRPr="004257BC">
        <w:rPr>
          <w:rFonts w:cs="Times New Roman"/>
          <w:b/>
          <w:i/>
        </w:rPr>
        <w:t>Личностные универсальные учебные действия</w:t>
      </w:r>
      <w:r w:rsidRPr="004257BC">
        <w:rPr>
          <w:rFonts w:cs="Times New Roman"/>
        </w:rPr>
        <w:t xml:space="preserve"> обеспечивают ценностно-смысловую ориентацию </w:t>
      </w:r>
      <w:r w:rsidR="00E87A2C">
        <w:rPr>
          <w:rFonts w:cs="Times New Roman"/>
        </w:rPr>
        <w:t>учащихся</w:t>
      </w:r>
      <w:r w:rsidRPr="004257BC">
        <w:rPr>
          <w:rFonts w:cs="Times New Roman"/>
        </w:rPr>
        <w:t xml:space="preserve">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выдел</w:t>
      </w:r>
      <w:r w:rsidR="00D66289" w:rsidRPr="004257BC">
        <w:rPr>
          <w:rFonts w:cs="Times New Roman"/>
        </w:rPr>
        <w:t>яется</w:t>
      </w:r>
      <w:r w:rsidRPr="004257BC">
        <w:rPr>
          <w:rFonts w:cs="Times New Roman"/>
        </w:rPr>
        <w:t xml:space="preserve"> три вида личностных действий:</w:t>
      </w:r>
    </w:p>
    <w:p w:rsidR="00E069C8" w:rsidRPr="004257BC" w:rsidRDefault="005E172E" w:rsidP="005E172E">
      <w:pPr>
        <w:pStyle w:val="a9"/>
        <w:spacing w:line="240" w:lineRule="auto"/>
        <w:ind w:firstLine="0"/>
        <w:rPr>
          <w:rFonts w:cs="Times New Roman"/>
        </w:rPr>
      </w:pPr>
      <w:r w:rsidRPr="005E172E">
        <w:rPr>
          <w:rFonts w:cs="Times New Roman"/>
        </w:rPr>
        <w:t>*</w:t>
      </w:r>
      <w:r>
        <w:rPr>
          <w:rFonts w:cs="Times New Roman"/>
        </w:rPr>
        <w:t xml:space="preserve"> </w:t>
      </w:r>
      <w:r w:rsidR="00E069C8" w:rsidRPr="004257BC">
        <w:rPr>
          <w:rFonts w:cs="Times New Roman"/>
        </w:rPr>
        <w:t>личностное, профессиональное, жизненное самоопределение;</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смыслообразование, т.</w:t>
      </w:r>
      <w:r w:rsidR="00093158" w:rsidRPr="004257BC">
        <w:rPr>
          <w:rFonts w:cs="Times New Roman"/>
        </w:rPr>
        <w:t> </w:t>
      </w:r>
      <w:r w:rsidR="00E069C8" w:rsidRPr="004257BC">
        <w:rPr>
          <w:rFonts w:cs="Times New Roman"/>
        </w:rPr>
        <w:t xml:space="preserve">е. установление </w:t>
      </w:r>
      <w:r w:rsidR="00002022">
        <w:rPr>
          <w:rFonts w:cs="Times New Roman"/>
        </w:rPr>
        <w:t>учащимися</w:t>
      </w:r>
      <w:r w:rsidR="00E069C8" w:rsidRPr="004257BC">
        <w:rPr>
          <w:rFonts w:cs="Times New Roman"/>
        </w:rPr>
        <w:t xml:space="preserve">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вопрос: </w:t>
      </w:r>
      <w:r w:rsidR="00E069C8" w:rsidRPr="004257BC">
        <w:rPr>
          <w:rFonts w:cs="Times New Roman"/>
          <w:i/>
        </w:rPr>
        <w:t>какое значение и какой смысл имеет для меня учение?</w:t>
      </w:r>
      <w:r w:rsidR="00E069C8" w:rsidRPr="004257BC">
        <w:rPr>
          <w:rFonts w:cs="Times New Roman"/>
        </w:rPr>
        <w:t>;</w:t>
      </w:r>
    </w:p>
    <w:p w:rsidR="00E069C8" w:rsidRPr="004257BC" w:rsidRDefault="005E172E" w:rsidP="005E172E">
      <w:pPr>
        <w:pStyle w:val="a9"/>
        <w:spacing w:line="240" w:lineRule="auto"/>
        <w:ind w:firstLine="0"/>
        <w:rPr>
          <w:rFonts w:cs="Times New Roman"/>
        </w:rPr>
      </w:pPr>
      <w:r>
        <w:rPr>
          <w:rFonts w:cs="Times New Roman"/>
        </w:rPr>
        <w:lastRenderedPageBreak/>
        <w:t xml:space="preserve">* </w:t>
      </w:r>
      <w:r w:rsidR="00E069C8" w:rsidRPr="004257BC">
        <w:rPr>
          <w:rFonts w:cs="Times New Roman"/>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E069C8" w:rsidRPr="004257BC" w:rsidRDefault="00E069C8" w:rsidP="007557BF">
      <w:pPr>
        <w:pStyle w:val="a9"/>
        <w:spacing w:line="240" w:lineRule="auto"/>
        <w:ind w:firstLine="567"/>
        <w:rPr>
          <w:rFonts w:cs="Times New Roman"/>
        </w:rPr>
      </w:pPr>
      <w:r w:rsidRPr="004257BC">
        <w:rPr>
          <w:rFonts w:cs="Times New Roman"/>
          <w:b/>
          <w:i/>
        </w:rPr>
        <w:t>Регулятивные универсальные учебные действия</w:t>
      </w:r>
      <w:r w:rsidRPr="004257BC">
        <w:rPr>
          <w:rFonts w:cs="Times New Roman"/>
        </w:rPr>
        <w:t xml:space="preserve"> обеспечивают </w:t>
      </w:r>
      <w:r w:rsidR="00E87A2C">
        <w:rPr>
          <w:rFonts w:cs="Times New Roman"/>
        </w:rPr>
        <w:t>учащимся</w:t>
      </w:r>
      <w:r w:rsidRPr="004257BC">
        <w:rPr>
          <w:rFonts w:cs="Times New Roman"/>
        </w:rPr>
        <w:t xml:space="preserve"> организацию своей учебной деятельности. К ним относятся:</w:t>
      </w:r>
    </w:p>
    <w:p w:rsidR="00E069C8" w:rsidRPr="004257BC" w:rsidRDefault="005E172E" w:rsidP="005E172E">
      <w:pPr>
        <w:pStyle w:val="a9"/>
        <w:spacing w:line="240" w:lineRule="auto"/>
        <w:ind w:firstLine="0"/>
        <w:rPr>
          <w:rFonts w:cs="Times New Roman"/>
        </w:rPr>
      </w:pPr>
      <w:r w:rsidRPr="005E172E">
        <w:rPr>
          <w:rFonts w:cs="Times New Roman"/>
        </w:rPr>
        <w:t>*</w:t>
      </w:r>
      <w:r>
        <w:rPr>
          <w:rFonts w:cs="Times New Roman"/>
        </w:rPr>
        <w:t xml:space="preserve"> </w:t>
      </w:r>
      <w:r w:rsidR="00E069C8" w:rsidRPr="004257BC">
        <w:rPr>
          <w:rFonts w:cs="Times New Roman"/>
        </w:rPr>
        <w:t xml:space="preserve">целеполагание как постановка учебной задачи на основе соотнесения того, что уже известно и усвоено </w:t>
      </w:r>
      <w:r w:rsidR="00002022">
        <w:rPr>
          <w:rFonts w:cs="Times New Roman"/>
        </w:rPr>
        <w:t>учащимися</w:t>
      </w:r>
      <w:r w:rsidR="00E069C8" w:rsidRPr="004257BC">
        <w:rPr>
          <w:rFonts w:cs="Times New Roman"/>
        </w:rPr>
        <w:t>, и того, что ещё неизвестно;</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прогнозирование — предвосхищение результата и уровня усвоения знаний, его временных характеристик;</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w:t>
      </w:r>
      <w:r w:rsidR="00E87A2C">
        <w:rPr>
          <w:rFonts w:cs="Times New Roman"/>
        </w:rPr>
        <w:t>учащимся</w:t>
      </w:r>
      <w:r w:rsidR="00E069C8" w:rsidRPr="004257BC">
        <w:rPr>
          <w:rFonts w:cs="Times New Roman"/>
        </w:rPr>
        <w:t>, учителем, товарищами;</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 xml:space="preserve">оценка — выделение и осознание </w:t>
      </w:r>
      <w:r w:rsidR="00E87A2C">
        <w:rPr>
          <w:rFonts w:cs="Times New Roman"/>
        </w:rPr>
        <w:t>учащимся</w:t>
      </w:r>
      <w:r w:rsidR="00E069C8" w:rsidRPr="004257BC">
        <w:rPr>
          <w:rFonts w:cs="Times New Roman"/>
        </w:rPr>
        <w:t xml:space="preserve"> того, что уже усвоено и что ещё нужно усвоить, осознание качества и уровня усвоения; оценка результатов работы;</w:t>
      </w:r>
    </w:p>
    <w:p w:rsidR="00E069C8" w:rsidRPr="004257BC" w:rsidRDefault="005E172E" w:rsidP="005E172E">
      <w:pPr>
        <w:pStyle w:val="a9"/>
        <w:spacing w:line="240" w:lineRule="auto"/>
        <w:ind w:firstLine="0"/>
        <w:rPr>
          <w:rFonts w:cs="Times New Roman"/>
        </w:rPr>
      </w:pPr>
      <w:r>
        <w:rPr>
          <w:rFonts w:cs="Times New Roman"/>
        </w:rPr>
        <w:t xml:space="preserve">* </w:t>
      </w:r>
      <w:r w:rsidR="00E069C8" w:rsidRPr="004257BC">
        <w:rPr>
          <w:rFonts w:cs="Times New Roman"/>
        </w:rPr>
        <w:t>саморегуляция как способность к мобилизации сил и энергии, к волевому усилию (к выбору в ситуа</w:t>
      </w:r>
      <w:r w:rsidR="00093158" w:rsidRPr="004257BC">
        <w:rPr>
          <w:rFonts w:cs="Times New Roman"/>
        </w:rPr>
        <w:t>ции мотива</w:t>
      </w:r>
      <w:r w:rsidR="00E069C8" w:rsidRPr="004257BC">
        <w:rPr>
          <w:rFonts w:cs="Times New Roman"/>
        </w:rPr>
        <w:t>ционного конфликта) и преодолению препятствий.</w:t>
      </w:r>
    </w:p>
    <w:p w:rsidR="00E069C8" w:rsidRPr="004257BC" w:rsidRDefault="00E069C8" w:rsidP="007557BF">
      <w:pPr>
        <w:pStyle w:val="a9"/>
        <w:spacing w:line="240" w:lineRule="auto"/>
        <w:ind w:firstLine="567"/>
        <w:rPr>
          <w:rFonts w:cs="Times New Roman"/>
        </w:rPr>
      </w:pPr>
      <w:r w:rsidRPr="004257BC">
        <w:rPr>
          <w:rFonts w:cs="Times New Roman"/>
          <w:b/>
          <w:i/>
        </w:rPr>
        <w:t>Познавательные универсальные учебные действия</w:t>
      </w:r>
      <w:r w:rsidRPr="004257BC">
        <w:rPr>
          <w:rFonts w:cs="Times New Roman"/>
        </w:rPr>
        <w:t xml:space="preserve"> включают: общеучебные, логические учебные действия, а также постановку и решение проблемы.</w:t>
      </w:r>
    </w:p>
    <w:p w:rsidR="00E069C8" w:rsidRPr="004257BC" w:rsidRDefault="00E069C8" w:rsidP="007557BF">
      <w:pPr>
        <w:pStyle w:val="a9"/>
        <w:spacing w:line="240" w:lineRule="auto"/>
        <w:ind w:firstLine="567"/>
        <w:rPr>
          <w:rFonts w:cs="Times New Roman"/>
          <w:i/>
        </w:rPr>
      </w:pPr>
      <w:r w:rsidRPr="004257BC">
        <w:rPr>
          <w:rFonts w:cs="Times New Roman"/>
          <w:i/>
        </w:rPr>
        <w:t>Общеучебные универсальные действия:</w:t>
      </w:r>
    </w:p>
    <w:p w:rsidR="00E069C8" w:rsidRPr="004257BC" w:rsidRDefault="00E069C8" w:rsidP="009F4F34">
      <w:pPr>
        <w:pStyle w:val="a9"/>
        <w:numPr>
          <w:ilvl w:val="0"/>
          <w:numId w:val="56"/>
        </w:numPr>
        <w:spacing w:line="240" w:lineRule="auto"/>
        <w:rPr>
          <w:rFonts w:cs="Times New Roman"/>
        </w:rPr>
      </w:pPr>
      <w:r w:rsidRPr="004257BC">
        <w:rPr>
          <w:rFonts w:cs="Times New Roman"/>
        </w:rPr>
        <w:t>самостоятельное выделение и формулирование познавательной цели;</w:t>
      </w:r>
    </w:p>
    <w:p w:rsidR="00E069C8" w:rsidRPr="004257BC" w:rsidRDefault="00E069C8" w:rsidP="009F4F34">
      <w:pPr>
        <w:pStyle w:val="a9"/>
        <w:numPr>
          <w:ilvl w:val="0"/>
          <w:numId w:val="56"/>
        </w:numPr>
        <w:spacing w:line="240" w:lineRule="auto"/>
        <w:rPr>
          <w:rFonts w:cs="Times New Roman"/>
        </w:rPr>
      </w:pPr>
      <w:r w:rsidRPr="004257BC">
        <w:rPr>
          <w:rFonts w:cs="Times New Roman"/>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E069C8" w:rsidRPr="004257BC" w:rsidRDefault="00E069C8" w:rsidP="009F4F34">
      <w:pPr>
        <w:pStyle w:val="a9"/>
        <w:numPr>
          <w:ilvl w:val="0"/>
          <w:numId w:val="56"/>
        </w:numPr>
        <w:spacing w:line="240" w:lineRule="auto"/>
        <w:rPr>
          <w:rFonts w:cs="Times New Roman"/>
        </w:rPr>
      </w:pPr>
      <w:r w:rsidRPr="004257BC">
        <w:rPr>
          <w:rFonts w:cs="Times New Roman"/>
        </w:rPr>
        <w:t>структурирование знаний;</w:t>
      </w:r>
    </w:p>
    <w:p w:rsidR="00E069C8" w:rsidRPr="004257BC" w:rsidRDefault="00E069C8" w:rsidP="009F4F34">
      <w:pPr>
        <w:pStyle w:val="a9"/>
        <w:numPr>
          <w:ilvl w:val="0"/>
          <w:numId w:val="56"/>
        </w:numPr>
        <w:spacing w:line="240" w:lineRule="auto"/>
        <w:rPr>
          <w:rFonts w:cs="Times New Roman"/>
        </w:rPr>
      </w:pPr>
      <w:r w:rsidRPr="004257BC">
        <w:rPr>
          <w:rFonts w:cs="Times New Roman"/>
        </w:rPr>
        <w:t>осознанное и произвольное построение речевого высказывания в устной и письменной форме;</w:t>
      </w:r>
    </w:p>
    <w:p w:rsidR="00E069C8" w:rsidRPr="004257BC" w:rsidRDefault="00E069C8" w:rsidP="009F4F34">
      <w:pPr>
        <w:pStyle w:val="a9"/>
        <w:numPr>
          <w:ilvl w:val="0"/>
          <w:numId w:val="56"/>
        </w:numPr>
        <w:spacing w:line="240" w:lineRule="auto"/>
        <w:rPr>
          <w:rFonts w:cs="Times New Roman"/>
        </w:rPr>
      </w:pPr>
      <w:r w:rsidRPr="004257BC">
        <w:rPr>
          <w:rFonts w:cs="Times New Roman"/>
        </w:rPr>
        <w:t>выбор наиболее эффективных способов решения задач в зависимости от конкретных условий;</w:t>
      </w:r>
    </w:p>
    <w:p w:rsidR="00E069C8" w:rsidRPr="004257BC" w:rsidRDefault="00E069C8" w:rsidP="009F4F34">
      <w:pPr>
        <w:pStyle w:val="a9"/>
        <w:numPr>
          <w:ilvl w:val="0"/>
          <w:numId w:val="56"/>
        </w:numPr>
        <w:spacing w:line="240" w:lineRule="auto"/>
        <w:rPr>
          <w:rFonts w:cs="Times New Roman"/>
        </w:rPr>
      </w:pPr>
      <w:r w:rsidRPr="004257BC">
        <w:rPr>
          <w:rFonts w:cs="Times New Roman"/>
        </w:rPr>
        <w:t>рефлексия способов и условий действия, контроль и оценка процесса и результатов деятельности;</w:t>
      </w:r>
    </w:p>
    <w:p w:rsidR="00E069C8" w:rsidRPr="004257BC" w:rsidRDefault="00E069C8" w:rsidP="009F4F34">
      <w:pPr>
        <w:pStyle w:val="a9"/>
        <w:numPr>
          <w:ilvl w:val="0"/>
          <w:numId w:val="56"/>
        </w:numPr>
        <w:spacing w:line="240" w:lineRule="auto"/>
        <w:rPr>
          <w:rFonts w:cs="Times New Roman"/>
        </w:rPr>
      </w:pPr>
      <w:r w:rsidRPr="004257BC">
        <w:rPr>
          <w:rFonts w:cs="Times New Roman"/>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w:t>
      </w:r>
      <w:r w:rsidRPr="004257BC">
        <w:rPr>
          <w:rFonts w:cs="Times New Roman"/>
        </w:rPr>
        <w:lastRenderedPageBreak/>
        <w:t>публицистического и официально-делового стилей; понимание и адекватная оценка языка средств массовой информации;</w:t>
      </w:r>
    </w:p>
    <w:p w:rsidR="00E069C8" w:rsidRPr="004257BC" w:rsidRDefault="00E069C8" w:rsidP="009F4F34">
      <w:pPr>
        <w:pStyle w:val="a9"/>
        <w:numPr>
          <w:ilvl w:val="0"/>
          <w:numId w:val="56"/>
        </w:numPr>
        <w:spacing w:line="240" w:lineRule="auto"/>
        <w:rPr>
          <w:rFonts w:cs="Times New Roman"/>
        </w:rPr>
      </w:pPr>
      <w:r w:rsidRPr="004257BC">
        <w:rPr>
          <w:rFonts w:cs="Times New Roman"/>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069C8" w:rsidRPr="004257BC" w:rsidRDefault="00E069C8" w:rsidP="00364C6A">
      <w:pPr>
        <w:pStyle w:val="a9"/>
        <w:spacing w:line="240" w:lineRule="auto"/>
        <w:ind w:firstLine="0"/>
        <w:rPr>
          <w:rFonts w:cs="Times New Roman"/>
        </w:rPr>
      </w:pPr>
      <w:r w:rsidRPr="004257BC">
        <w:rPr>
          <w:rFonts w:cs="Times New Roman"/>
        </w:rPr>
        <w:t xml:space="preserve">Особую группу общеучебных универсальных действий составляют </w:t>
      </w:r>
      <w:r w:rsidRPr="004257BC">
        <w:rPr>
          <w:rFonts w:cs="Times New Roman"/>
          <w:i/>
        </w:rPr>
        <w:t>знаково-символические действия:</w:t>
      </w:r>
    </w:p>
    <w:p w:rsidR="00E069C8" w:rsidRPr="004257BC" w:rsidRDefault="00E069C8" w:rsidP="009F4F34">
      <w:pPr>
        <w:pStyle w:val="a9"/>
        <w:numPr>
          <w:ilvl w:val="0"/>
          <w:numId w:val="57"/>
        </w:numPr>
        <w:spacing w:line="240" w:lineRule="auto"/>
        <w:rPr>
          <w:rFonts w:cs="Times New Roman"/>
        </w:rPr>
      </w:pPr>
      <w:r w:rsidRPr="004257BC">
        <w:rPr>
          <w:rFonts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w:t>
      </w:r>
      <w:r w:rsidR="00093158" w:rsidRPr="004257BC">
        <w:rPr>
          <w:rFonts w:cs="Times New Roman"/>
        </w:rPr>
        <w:t>ли знаково-</w:t>
      </w:r>
      <w:r w:rsidRPr="004257BC">
        <w:rPr>
          <w:rFonts w:cs="Times New Roman"/>
        </w:rPr>
        <w:t>символическая);</w:t>
      </w:r>
    </w:p>
    <w:p w:rsidR="00E069C8" w:rsidRPr="004257BC" w:rsidRDefault="00E069C8" w:rsidP="009F4F34">
      <w:pPr>
        <w:pStyle w:val="a9"/>
        <w:numPr>
          <w:ilvl w:val="0"/>
          <w:numId w:val="57"/>
        </w:numPr>
        <w:spacing w:line="240" w:lineRule="auto"/>
        <w:rPr>
          <w:rFonts w:cs="Times New Roman"/>
        </w:rPr>
      </w:pPr>
      <w:r w:rsidRPr="004257BC">
        <w:rPr>
          <w:rFonts w:cs="Times New Roman"/>
        </w:rPr>
        <w:t>преобразование модели с целью выявления общих законов, определяющих данную предметную область.</w:t>
      </w:r>
    </w:p>
    <w:p w:rsidR="00E069C8" w:rsidRPr="004257BC" w:rsidRDefault="00E069C8" w:rsidP="007557BF">
      <w:pPr>
        <w:pStyle w:val="a9"/>
        <w:spacing w:line="240" w:lineRule="auto"/>
        <w:ind w:firstLine="567"/>
        <w:rPr>
          <w:rFonts w:cs="Times New Roman"/>
          <w:i/>
        </w:rPr>
      </w:pPr>
      <w:r w:rsidRPr="004257BC">
        <w:rPr>
          <w:rFonts w:cs="Times New Roman"/>
          <w:i/>
        </w:rPr>
        <w:t>Логические универсальные действия:</w:t>
      </w:r>
    </w:p>
    <w:p w:rsidR="00E069C8" w:rsidRPr="004257BC" w:rsidRDefault="00E069C8" w:rsidP="009F4F34">
      <w:pPr>
        <w:pStyle w:val="a9"/>
        <w:numPr>
          <w:ilvl w:val="0"/>
          <w:numId w:val="58"/>
        </w:numPr>
        <w:spacing w:line="240" w:lineRule="auto"/>
        <w:rPr>
          <w:rFonts w:cs="Times New Roman"/>
        </w:rPr>
      </w:pPr>
      <w:r w:rsidRPr="004257BC">
        <w:rPr>
          <w:rFonts w:cs="Times New Roman"/>
        </w:rPr>
        <w:t>анализ объектов с целью выделения признаков (существенных, несущественных);</w:t>
      </w:r>
    </w:p>
    <w:p w:rsidR="00E069C8" w:rsidRPr="004257BC" w:rsidRDefault="00E069C8" w:rsidP="009F4F34">
      <w:pPr>
        <w:pStyle w:val="a9"/>
        <w:numPr>
          <w:ilvl w:val="0"/>
          <w:numId w:val="58"/>
        </w:numPr>
        <w:spacing w:line="240" w:lineRule="auto"/>
        <w:rPr>
          <w:rFonts w:cs="Times New Roman"/>
        </w:rPr>
      </w:pPr>
      <w:r w:rsidRPr="004257BC">
        <w:rPr>
          <w:rFonts w:cs="Times New Roman"/>
        </w:rPr>
        <w:t>синтез — составление целого из частей, в том числе самостоятельное достраивание с восполнением недостающих компонентов;</w:t>
      </w:r>
    </w:p>
    <w:p w:rsidR="00E069C8" w:rsidRPr="004257BC" w:rsidRDefault="00E069C8" w:rsidP="009F4F34">
      <w:pPr>
        <w:pStyle w:val="a9"/>
        <w:numPr>
          <w:ilvl w:val="0"/>
          <w:numId w:val="58"/>
        </w:numPr>
        <w:spacing w:line="240" w:lineRule="auto"/>
        <w:rPr>
          <w:rFonts w:cs="Times New Roman"/>
        </w:rPr>
      </w:pPr>
      <w:r w:rsidRPr="004257BC">
        <w:rPr>
          <w:rFonts w:cs="Times New Roman"/>
        </w:rPr>
        <w:t>выбор оснований и критериев для сравнения, сериации, классификации объектов;</w:t>
      </w:r>
    </w:p>
    <w:p w:rsidR="00E069C8" w:rsidRPr="004257BC" w:rsidRDefault="00E069C8" w:rsidP="009F4F34">
      <w:pPr>
        <w:pStyle w:val="a9"/>
        <w:numPr>
          <w:ilvl w:val="0"/>
          <w:numId w:val="58"/>
        </w:numPr>
        <w:spacing w:line="240" w:lineRule="auto"/>
        <w:rPr>
          <w:rFonts w:cs="Times New Roman"/>
        </w:rPr>
      </w:pPr>
      <w:r w:rsidRPr="004257BC">
        <w:rPr>
          <w:rFonts w:cs="Times New Roman"/>
        </w:rPr>
        <w:t>подведение под понятие, выведение следствий;</w:t>
      </w:r>
    </w:p>
    <w:p w:rsidR="00E069C8" w:rsidRPr="004257BC" w:rsidRDefault="00E069C8" w:rsidP="009F4F34">
      <w:pPr>
        <w:pStyle w:val="a9"/>
        <w:numPr>
          <w:ilvl w:val="0"/>
          <w:numId w:val="58"/>
        </w:numPr>
        <w:spacing w:line="240" w:lineRule="auto"/>
        <w:rPr>
          <w:rFonts w:cs="Times New Roman"/>
        </w:rPr>
      </w:pPr>
      <w:r w:rsidRPr="004257BC">
        <w:rPr>
          <w:rFonts w:cs="Times New Roman"/>
        </w:rPr>
        <w:t>установление причинно-следственных связей, представление цепочек объектов и явлений;</w:t>
      </w:r>
    </w:p>
    <w:p w:rsidR="00E069C8" w:rsidRPr="004257BC" w:rsidRDefault="00E069C8" w:rsidP="009F4F34">
      <w:pPr>
        <w:pStyle w:val="a9"/>
        <w:numPr>
          <w:ilvl w:val="0"/>
          <w:numId w:val="58"/>
        </w:numPr>
        <w:spacing w:line="240" w:lineRule="auto"/>
        <w:rPr>
          <w:rFonts w:cs="Times New Roman"/>
        </w:rPr>
      </w:pPr>
      <w:r w:rsidRPr="004257BC">
        <w:rPr>
          <w:rFonts w:cs="Times New Roman"/>
        </w:rPr>
        <w:t>построение логической цепочки рассуждений, анализ истинности утверждений;</w:t>
      </w:r>
    </w:p>
    <w:p w:rsidR="00E069C8" w:rsidRPr="004257BC" w:rsidRDefault="00E069C8" w:rsidP="009F4F34">
      <w:pPr>
        <w:pStyle w:val="a9"/>
        <w:numPr>
          <w:ilvl w:val="0"/>
          <w:numId w:val="58"/>
        </w:numPr>
        <w:spacing w:line="240" w:lineRule="auto"/>
        <w:rPr>
          <w:rFonts w:cs="Times New Roman"/>
        </w:rPr>
      </w:pPr>
      <w:r w:rsidRPr="004257BC">
        <w:rPr>
          <w:rFonts w:cs="Times New Roman"/>
        </w:rPr>
        <w:t>доказательство;</w:t>
      </w:r>
    </w:p>
    <w:p w:rsidR="00E069C8" w:rsidRPr="004257BC" w:rsidRDefault="00E069C8" w:rsidP="009F4F34">
      <w:pPr>
        <w:pStyle w:val="a9"/>
        <w:numPr>
          <w:ilvl w:val="0"/>
          <w:numId w:val="58"/>
        </w:numPr>
        <w:spacing w:line="240" w:lineRule="auto"/>
        <w:rPr>
          <w:rFonts w:cs="Times New Roman"/>
        </w:rPr>
      </w:pPr>
      <w:r w:rsidRPr="004257BC">
        <w:rPr>
          <w:rFonts w:cs="Times New Roman"/>
        </w:rPr>
        <w:t>выдвижение гипотез и их обоснование.</w:t>
      </w:r>
    </w:p>
    <w:p w:rsidR="00E069C8" w:rsidRPr="004257BC" w:rsidRDefault="00E069C8" w:rsidP="007557BF">
      <w:pPr>
        <w:pStyle w:val="a9"/>
        <w:spacing w:line="240" w:lineRule="auto"/>
        <w:ind w:firstLine="567"/>
        <w:rPr>
          <w:rFonts w:cs="Times New Roman"/>
          <w:i/>
        </w:rPr>
      </w:pPr>
      <w:r w:rsidRPr="004257BC">
        <w:rPr>
          <w:rFonts w:cs="Times New Roman"/>
          <w:i/>
        </w:rPr>
        <w:t>Постановка и решение проблемы:</w:t>
      </w:r>
    </w:p>
    <w:p w:rsidR="00E069C8" w:rsidRPr="004257BC" w:rsidRDefault="00E069C8" w:rsidP="009F4F34">
      <w:pPr>
        <w:pStyle w:val="a9"/>
        <w:numPr>
          <w:ilvl w:val="0"/>
          <w:numId w:val="59"/>
        </w:numPr>
        <w:spacing w:line="240" w:lineRule="auto"/>
        <w:rPr>
          <w:rFonts w:cs="Times New Roman"/>
        </w:rPr>
      </w:pPr>
      <w:r w:rsidRPr="004257BC">
        <w:rPr>
          <w:rFonts w:cs="Times New Roman"/>
        </w:rPr>
        <w:t>формулирование проблемы;</w:t>
      </w:r>
    </w:p>
    <w:p w:rsidR="00E069C8" w:rsidRPr="004257BC" w:rsidRDefault="00E069C8" w:rsidP="009F4F34">
      <w:pPr>
        <w:pStyle w:val="a9"/>
        <w:numPr>
          <w:ilvl w:val="0"/>
          <w:numId w:val="59"/>
        </w:numPr>
        <w:spacing w:line="240" w:lineRule="auto"/>
        <w:rPr>
          <w:rFonts w:cs="Times New Roman"/>
        </w:rPr>
      </w:pPr>
      <w:r w:rsidRPr="004257BC">
        <w:rPr>
          <w:rFonts w:cs="Times New Roman"/>
        </w:rPr>
        <w:t>самостоятельное создание способов решения проблем творческого и поискового характера.</w:t>
      </w:r>
    </w:p>
    <w:p w:rsidR="00E069C8" w:rsidRPr="004257BC" w:rsidRDefault="00E069C8" w:rsidP="007557BF">
      <w:pPr>
        <w:pStyle w:val="a9"/>
        <w:spacing w:line="240" w:lineRule="auto"/>
        <w:ind w:firstLine="567"/>
        <w:rPr>
          <w:rFonts w:cs="Times New Roman"/>
          <w:b/>
          <w:i/>
        </w:rPr>
      </w:pPr>
      <w:bookmarkStart w:id="90" w:name="bookmark93"/>
      <w:r w:rsidRPr="004257BC">
        <w:rPr>
          <w:rFonts w:cs="Times New Roman"/>
          <w:b/>
          <w:i/>
        </w:rPr>
        <w:t>Коммуникативные универсальные учебные действия</w:t>
      </w:r>
      <w:bookmarkEnd w:id="90"/>
      <w:r w:rsidR="00093158" w:rsidRPr="004257BC">
        <w:rPr>
          <w:rFonts w:cs="Times New Roman"/>
          <w:b/>
          <w:i/>
        </w:rPr>
        <w:t xml:space="preserve"> </w:t>
      </w:r>
      <w:r w:rsidRPr="004257BC">
        <w:rPr>
          <w:rFonts w:cs="Times New Roman"/>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E069C8" w:rsidRPr="004257BC" w:rsidRDefault="00E069C8" w:rsidP="007557BF">
      <w:pPr>
        <w:pStyle w:val="a9"/>
        <w:spacing w:line="240" w:lineRule="auto"/>
        <w:ind w:firstLine="567"/>
        <w:rPr>
          <w:rFonts w:cs="Times New Roman"/>
        </w:rPr>
      </w:pPr>
      <w:r w:rsidRPr="004257BC">
        <w:rPr>
          <w:rFonts w:cs="Times New Roman"/>
        </w:rPr>
        <w:t>К коммуникативным действиям относятся:</w:t>
      </w:r>
    </w:p>
    <w:p w:rsidR="00E069C8" w:rsidRPr="004257BC" w:rsidRDefault="00E069C8" w:rsidP="009F4F34">
      <w:pPr>
        <w:pStyle w:val="a9"/>
        <w:numPr>
          <w:ilvl w:val="0"/>
          <w:numId w:val="61"/>
        </w:numPr>
        <w:spacing w:line="240" w:lineRule="auto"/>
        <w:rPr>
          <w:rFonts w:cs="Times New Roman"/>
        </w:rPr>
      </w:pPr>
      <w:r w:rsidRPr="004257BC">
        <w:rPr>
          <w:rFonts w:cs="Times New Roman"/>
        </w:rPr>
        <w:t>планирование учебного сотрудничества с учителем и сверстниками — определение цели, функций участников, способов взаимодействия;</w:t>
      </w:r>
    </w:p>
    <w:p w:rsidR="00E069C8" w:rsidRPr="004257BC" w:rsidRDefault="00E069C8" w:rsidP="009F4F34">
      <w:pPr>
        <w:pStyle w:val="a9"/>
        <w:numPr>
          <w:ilvl w:val="0"/>
          <w:numId w:val="61"/>
        </w:numPr>
        <w:spacing w:line="240" w:lineRule="auto"/>
        <w:rPr>
          <w:rFonts w:cs="Times New Roman"/>
        </w:rPr>
      </w:pPr>
      <w:r w:rsidRPr="004257BC">
        <w:rPr>
          <w:rFonts w:cs="Times New Roman"/>
        </w:rPr>
        <w:t>постановка вопросов — инициативное сотрудничество в поиске и сборе информации;</w:t>
      </w:r>
    </w:p>
    <w:p w:rsidR="00E069C8" w:rsidRPr="004257BC" w:rsidRDefault="00E069C8" w:rsidP="009F4F34">
      <w:pPr>
        <w:pStyle w:val="a9"/>
        <w:numPr>
          <w:ilvl w:val="0"/>
          <w:numId w:val="61"/>
        </w:numPr>
        <w:spacing w:line="240" w:lineRule="auto"/>
        <w:rPr>
          <w:rFonts w:cs="Times New Roman"/>
        </w:rPr>
      </w:pPr>
      <w:r w:rsidRPr="004257BC">
        <w:rPr>
          <w:rFonts w:cs="Times New Roman"/>
        </w:rPr>
        <w:lastRenderedPageBreak/>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E069C8" w:rsidRPr="004257BC" w:rsidRDefault="00E069C8" w:rsidP="009F4F34">
      <w:pPr>
        <w:pStyle w:val="a9"/>
        <w:numPr>
          <w:ilvl w:val="0"/>
          <w:numId w:val="61"/>
        </w:numPr>
        <w:spacing w:line="240" w:lineRule="auto"/>
        <w:rPr>
          <w:rFonts w:cs="Times New Roman"/>
        </w:rPr>
      </w:pPr>
      <w:r w:rsidRPr="004257BC">
        <w:rPr>
          <w:rFonts w:cs="Times New Roman"/>
        </w:rPr>
        <w:t>управление поведением партнёра — контроль, коррекция, оценка его действий;</w:t>
      </w:r>
    </w:p>
    <w:p w:rsidR="00E069C8" w:rsidRPr="004257BC" w:rsidRDefault="00E069C8" w:rsidP="009F4F34">
      <w:pPr>
        <w:pStyle w:val="a9"/>
        <w:numPr>
          <w:ilvl w:val="0"/>
          <w:numId w:val="61"/>
        </w:numPr>
        <w:spacing w:line="240" w:lineRule="auto"/>
        <w:rPr>
          <w:rFonts w:cs="Times New Roman"/>
        </w:rPr>
      </w:pPr>
      <w:r w:rsidRPr="004257BC">
        <w:rPr>
          <w:rFonts w:cs="Times New Roman"/>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069C8" w:rsidRPr="004257BC" w:rsidRDefault="00E069C8" w:rsidP="007557BF">
      <w:pPr>
        <w:pStyle w:val="a9"/>
        <w:spacing w:line="240" w:lineRule="auto"/>
        <w:ind w:firstLine="567"/>
        <w:rPr>
          <w:rFonts w:cs="Times New Roman"/>
        </w:rPr>
      </w:pPr>
      <w:r w:rsidRPr="004257BC">
        <w:rPr>
          <w:rFonts w:cs="Times New Roman"/>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E069C8" w:rsidRPr="004257BC" w:rsidRDefault="00E069C8" w:rsidP="007557BF">
      <w:pPr>
        <w:pStyle w:val="a9"/>
        <w:spacing w:line="240" w:lineRule="auto"/>
        <w:ind w:firstLine="567"/>
        <w:rPr>
          <w:rFonts w:cs="Times New Roman"/>
        </w:rPr>
      </w:pPr>
      <w:r w:rsidRPr="004257BC">
        <w:rPr>
          <w:rFonts w:cs="Times New Roman"/>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w:t>
      </w:r>
    </w:p>
    <w:p w:rsidR="00E069C8" w:rsidRPr="004257BC" w:rsidRDefault="00E069C8" w:rsidP="009F4F34">
      <w:pPr>
        <w:pStyle w:val="a9"/>
        <w:numPr>
          <w:ilvl w:val="1"/>
          <w:numId w:val="60"/>
        </w:numPr>
        <w:spacing w:line="240" w:lineRule="auto"/>
        <w:rPr>
          <w:rFonts w:cs="Times New Roman"/>
        </w:rPr>
      </w:pPr>
      <w:r w:rsidRPr="004257BC">
        <w:rPr>
          <w:rFonts w:cs="Times New Roman"/>
        </w:rPr>
        <w:t>из общения и сорегуляции развивается способность ребёнка регулировать свою деятельность;</w:t>
      </w:r>
    </w:p>
    <w:p w:rsidR="00E069C8" w:rsidRPr="004257BC" w:rsidRDefault="00E069C8" w:rsidP="009F4F34">
      <w:pPr>
        <w:pStyle w:val="a9"/>
        <w:numPr>
          <w:ilvl w:val="1"/>
          <w:numId w:val="60"/>
        </w:numPr>
        <w:spacing w:line="240" w:lineRule="auto"/>
        <w:rPr>
          <w:rFonts w:cs="Times New Roman"/>
        </w:rPr>
      </w:pPr>
      <w:r w:rsidRPr="004257BC">
        <w:rPr>
          <w:rFonts w:cs="Times New Roman"/>
        </w:rPr>
        <w:t>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w:t>
      </w:r>
    </w:p>
    <w:p w:rsidR="00E069C8" w:rsidRPr="004257BC" w:rsidRDefault="00E069C8" w:rsidP="009F4F34">
      <w:pPr>
        <w:pStyle w:val="a9"/>
        <w:numPr>
          <w:ilvl w:val="1"/>
          <w:numId w:val="60"/>
        </w:numPr>
        <w:spacing w:line="240" w:lineRule="auto"/>
        <w:rPr>
          <w:rFonts w:cs="Times New Roman"/>
        </w:rPr>
      </w:pPr>
      <w:r w:rsidRPr="004257BC">
        <w:rPr>
          <w:rFonts w:cs="Times New Roman"/>
        </w:rPr>
        <w:t>из ситуативно-познавательного и внеситуативно-познавательного общения формируются познавательные действия ребёнка.</w:t>
      </w:r>
    </w:p>
    <w:p w:rsidR="00E069C8" w:rsidRPr="004257BC" w:rsidRDefault="00E069C8" w:rsidP="007557BF">
      <w:pPr>
        <w:pStyle w:val="a9"/>
        <w:spacing w:line="240" w:lineRule="auto"/>
        <w:ind w:firstLine="567"/>
        <w:rPr>
          <w:rFonts w:cs="Times New Roman"/>
        </w:rPr>
      </w:pPr>
      <w:r w:rsidRPr="004257BC">
        <w:rPr>
          <w:rFonts w:cs="Times New Roman"/>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E069C8" w:rsidRPr="004257BC" w:rsidRDefault="00E069C8" w:rsidP="007557BF">
      <w:pPr>
        <w:pStyle w:val="a9"/>
        <w:spacing w:line="240" w:lineRule="auto"/>
        <w:ind w:firstLine="567"/>
        <w:rPr>
          <w:rFonts w:cs="Times New Roman"/>
        </w:rPr>
      </w:pPr>
      <w:r w:rsidRPr="004257BC">
        <w:rPr>
          <w:rFonts w:cs="Times New Roman"/>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E069C8" w:rsidRDefault="00E069C8" w:rsidP="007557BF">
      <w:pPr>
        <w:pStyle w:val="a9"/>
        <w:spacing w:line="240" w:lineRule="auto"/>
        <w:ind w:firstLine="567"/>
        <w:rPr>
          <w:rFonts w:cs="Times New Roman"/>
        </w:rPr>
      </w:pPr>
      <w:r w:rsidRPr="004257BC">
        <w:rPr>
          <w:rFonts w:cs="Times New Roman"/>
        </w:rPr>
        <w:t xml:space="preserve">Познавательные действия также являются существенным ресурсом достижения успеха и оказывают влияние как на эффективность самой </w:t>
      </w:r>
      <w:r w:rsidRPr="004257BC">
        <w:rPr>
          <w:rFonts w:cs="Times New Roman"/>
        </w:rPr>
        <w:lastRenderedPageBreak/>
        <w:t xml:space="preserve">деятельности и коммуникации, так и на самооценку, смыслообразование и самоопределение </w:t>
      </w:r>
      <w:r w:rsidR="00E87A2C">
        <w:rPr>
          <w:rFonts w:cs="Times New Roman"/>
        </w:rPr>
        <w:t>учащегося</w:t>
      </w:r>
      <w:r w:rsidRPr="004257BC">
        <w:rPr>
          <w:rFonts w:cs="Times New Roman"/>
        </w:rPr>
        <w:t>.</w:t>
      </w:r>
    </w:p>
    <w:p w:rsidR="00BE2032" w:rsidRPr="00F40727" w:rsidRDefault="00BE2032" w:rsidP="00BE2032">
      <w:pPr>
        <w:autoSpaceDE w:val="0"/>
        <w:autoSpaceDN w:val="0"/>
        <w:adjustRightInd w:val="0"/>
        <w:spacing w:line="240" w:lineRule="auto"/>
        <w:ind w:firstLine="567"/>
        <w:jc w:val="both"/>
        <w:rPr>
          <w:color w:val="000000"/>
          <w:lang w:eastAsia="ru-RU"/>
        </w:rPr>
      </w:pPr>
      <w:r w:rsidRPr="00F40727">
        <w:rPr>
          <w:color w:val="000000"/>
          <w:lang w:eastAsia="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BE2032" w:rsidRPr="006530F3" w:rsidRDefault="00BE2032" w:rsidP="00BE2032">
      <w:pPr>
        <w:autoSpaceDE w:val="0"/>
        <w:autoSpaceDN w:val="0"/>
        <w:adjustRightInd w:val="0"/>
        <w:spacing w:line="240" w:lineRule="auto"/>
        <w:ind w:firstLine="567"/>
        <w:jc w:val="both"/>
        <w:rPr>
          <w:color w:val="000000"/>
          <w:lang w:eastAsia="ru-RU"/>
        </w:rPr>
      </w:pPr>
      <w:r w:rsidRPr="00F40727">
        <w:rPr>
          <w:color w:val="000000"/>
          <w:lang w:eastAsia="ru-RU"/>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BE2032" w:rsidRPr="00F40727" w:rsidRDefault="00BE2032" w:rsidP="00BE2032">
      <w:pPr>
        <w:autoSpaceDE w:val="0"/>
        <w:autoSpaceDN w:val="0"/>
        <w:adjustRightInd w:val="0"/>
        <w:spacing w:line="240" w:lineRule="auto"/>
        <w:jc w:val="both"/>
        <w:rPr>
          <w:color w:val="000000"/>
          <w:sz w:val="23"/>
          <w:szCs w:val="23"/>
          <w:lang w:eastAsia="ru-RU"/>
        </w:rPr>
      </w:pPr>
    </w:p>
    <w:tbl>
      <w:tblPr>
        <w:tblW w:w="9939" w:type="dxa"/>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779"/>
        <w:gridCol w:w="2409"/>
        <w:gridCol w:w="2126"/>
        <w:gridCol w:w="2268"/>
        <w:gridCol w:w="2357"/>
      </w:tblGrid>
      <w:tr w:rsidR="00BE2032" w:rsidRPr="00F40727" w:rsidTr="00BE2032">
        <w:trPr>
          <w:cantSplit/>
          <w:trHeight w:val="2614"/>
        </w:trPr>
        <w:tc>
          <w:tcPr>
            <w:tcW w:w="779" w:type="dxa"/>
            <w:tcBorders>
              <w:top w:val="single" w:sz="8" w:space="0" w:color="000000"/>
              <w:bottom w:val="single" w:sz="8" w:space="0" w:color="000000"/>
              <w:right w:val="single" w:sz="8" w:space="0" w:color="000000"/>
            </w:tcBorders>
            <w:shd w:val="clear" w:color="auto" w:fill="FFFFFF"/>
            <w:textDirection w:val="btLr"/>
          </w:tcPr>
          <w:p w:rsidR="00BE2032" w:rsidRPr="00F40727" w:rsidRDefault="00BE2032" w:rsidP="00270407">
            <w:pPr>
              <w:autoSpaceDE w:val="0"/>
              <w:autoSpaceDN w:val="0"/>
              <w:adjustRightInd w:val="0"/>
              <w:spacing w:line="240" w:lineRule="auto"/>
              <w:ind w:left="113" w:right="113"/>
              <w:rPr>
                <w:color w:val="000000"/>
                <w:sz w:val="22"/>
                <w:szCs w:val="22"/>
                <w:lang w:eastAsia="ru-RU"/>
              </w:rPr>
            </w:pPr>
            <w:r w:rsidRPr="00F40727">
              <w:rPr>
                <w:b/>
                <w:bCs/>
                <w:color w:val="000000"/>
                <w:sz w:val="18"/>
                <w:szCs w:val="22"/>
                <w:lang w:eastAsia="ru-RU"/>
              </w:rPr>
              <w:t>Характеристика результатов формирования УУД на разных этапах</w:t>
            </w:r>
          </w:p>
        </w:tc>
        <w:tc>
          <w:tcPr>
            <w:tcW w:w="24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b/>
                <w:bCs/>
                <w:color w:val="000000"/>
                <w:sz w:val="22"/>
                <w:szCs w:val="22"/>
                <w:lang w:eastAsia="ru-RU"/>
              </w:rPr>
              <w:t>Личностные УУД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b/>
                <w:bCs/>
                <w:color w:val="000000"/>
                <w:sz w:val="22"/>
                <w:szCs w:val="22"/>
                <w:lang w:eastAsia="ru-RU"/>
              </w:rPr>
              <w:t>Регулятивные УУД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b/>
                <w:bCs/>
                <w:color w:val="000000"/>
                <w:sz w:val="22"/>
                <w:szCs w:val="22"/>
                <w:lang w:eastAsia="ru-RU"/>
              </w:rPr>
              <w:t>Познавательные УУД</w:t>
            </w:r>
          </w:p>
        </w:tc>
        <w:tc>
          <w:tcPr>
            <w:tcW w:w="2357" w:type="dxa"/>
            <w:tcBorders>
              <w:top w:val="single" w:sz="8" w:space="0" w:color="000000"/>
              <w:left w:val="single" w:sz="8" w:space="0" w:color="000000"/>
              <w:bottom w:val="single" w:sz="8" w:space="0" w:color="000000"/>
            </w:tcBorders>
            <w:shd w:val="clear" w:color="auto" w:fill="FFFFFF"/>
            <w:vAlign w:val="center"/>
          </w:tcPr>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b/>
                <w:bCs/>
                <w:color w:val="000000"/>
                <w:sz w:val="22"/>
                <w:szCs w:val="22"/>
                <w:lang w:eastAsia="ru-RU"/>
              </w:rPr>
              <w:t>Коммуникативные УУД</w:t>
            </w:r>
          </w:p>
        </w:tc>
      </w:tr>
      <w:tr w:rsidR="00BE2032" w:rsidRPr="00F40727" w:rsidTr="00BE2032">
        <w:trPr>
          <w:trHeight w:val="3608"/>
        </w:trPr>
        <w:tc>
          <w:tcPr>
            <w:tcW w:w="779" w:type="dxa"/>
            <w:tcBorders>
              <w:top w:val="single" w:sz="8" w:space="0" w:color="000000"/>
              <w:bottom w:val="single" w:sz="8" w:space="0" w:color="000000"/>
              <w:right w:val="single" w:sz="8" w:space="0" w:color="000000"/>
            </w:tcBorders>
          </w:tcPr>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b/>
                <w:bCs/>
                <w:color w:val="000000"/>
                <w:sz w:val="22"/>
                <w:szCs w:val="22"/>
                <w:lang w:eastAsia="ru-RU"/>
              </w:rPr>
              <w:t xml:space="preserve">1 класс </w:t>
            </w:r>
          </w:p>
        </w:tc>
        <w:tc>
          <w:tcPr>
            <w:tcW w:w="2409" w:type="dxa"/>
            <w:tcBorders>
              <w:top w:val="single" w:sz="8" w:space="0" w:color="000000"/>
              <w:left w:val="single" w:sz="8" w:space="0" w:color="000000"/>
              <w:bottom w:val="single" w:sz="8" w:space="0" w:color="000000"/>
              <w:right w:val="single" w:sz="8" w:space="0" w:color="000000"/>
            </w:tcBorders>
          </w:tcPr>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1. Ценить и принимать следующие базовые ценности: «добро», «терпение», «родина», «природа», «семья». </w:t>
            </w:r>
          </w:p>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2. Уважать к своей семье, к своим родственникам, любовь к родителям. </w:t>
            </w:r>
          </w:p>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3. Освоить роли ученика; формирование интереса (мотивации) к учению. </w:t>
            </w:r>
          </w:p>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4. Оценивать жизненные ситуаций и поступки героев художественных текстов с точки </w:t>
            </w:r>
          </w:p>
        </w:tc>
        <w:tc>
          <w:tcPr>
            <w:tcW w:w="2126" w:type="dxa"/>
            <w:tcBorders>
              <w:top w:val="single" w:sz="8" w:space="0" w:color="000000"/>
              <w:left w:val="single" w:sz="8" w:space="0" w:color="000000"/>
              <w:bottom w:val="single" w:sz="8" w:space="0" w:color="000000"/>
              <w:right w:val="single" w:sz="8" w:space="0" w:color="000000"/>
            </w:tcBorders>
          </w:tcPr>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1. Организовывать свое рабочее место под руководством учителя. </w:t>
            </w:r>
          </w:p>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2. Определять цель выполнения заданий на уроке, во внеурочной деятельности, в жизненных ситуациях под руководством учителя. </w:t>
            </w:r>
          </w:p>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3. Определять план выполнения заданий на уроках, внеурочной деятельности, жизненных ситуациях под руководством учителя. </w:t>
            </w:r>
          </w:p>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4. Использовать в своей деятельности простейшие приборы: линейку, </w:t>
            </w:r>
          </w:p>
        </w:tc>
        <w:tc>
          <w:tcPr>
            <w:tcW w:w="2268" w:type="dxa"/>
            <w:tcBorders>
              <w:top w:val="single" w:sz="8" w:space="0" w:color="000000"/>
              <w:left w:val="single" w:sz="8" w:space="0" w:color="000000"/>
              <w:bottom w:val="single" w:sz="8" w:space="0" w:color="000000"/>
              <w:right w:val="single" w:sz="8" w:space="0" w:color="000000"/>
            </w:tcBorders>
          </w:tcPr>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1. Ориентироваться в учебнике: определять умения, которые будут сформированы на основе изучения данного раздела. </w:t>
            </w:r>
          </w:p>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2. Отвечать на простые вопросы учителя, находить нужную информацию в учебнике. </w:t>
            </w:r>
          </w:p>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3. Сравнивать предметы, объекты: находить общее и различие. </w:t>
            </w:r>
          </w:p>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4. Группировать предметы, объекты на основе существенных признаков. </w:t>
            </w:r>
          </w:p>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5. Подробно пересказывать прочитанное или прослушанное; определять тему. </w:t>
            </w:r>
          </w:p>
        </w:tc>
        <w:tc>
          <w:tcPr>
            <w:tcW w:w="2357" w:type="dxa"/>
            <w:tcBorders>
              <w:top w:val="single" w:sz="8" w:space="0" w:color="000000"/>
              <w:left w:val="single" w:sz="8" w:space="0" w:color="000000"/>
              <w:bottom w:val="single" w:sz="8" w:space="0" w:color="000000"/>
            </w:tcBorders>
          </w:tcPr>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1. Участвовать в диалоге на уроке и в жизненных ситуациях. </w:t>
            </w:r>
          </w:p>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2. Отвечать на вопросы учителя, товарищей по классу. </w:t>
            </w:r>
          </w:p>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2. Соблюдать простейшие нормы речевого этикета: здороваться, прощаться, благодарить. </w:t>
            </w:r>
          </w:p>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3. Слушать и понимать речь других. </w:t>
            </w:r>
          </w:p>
          <w:p w:rsidR="00BE2032" w:rsidRPr="00F40727" w:rsidRDefault="00BE2032" w:rsidP="00270407">
            <w:pPr>
              <w:autoSpaceDE w:val="0"/>
              <w:autoSpaceDN w:val="0"/>
              <w:adjustRightInd w:val="0"/>
              <w:spacing w:line="240" w:lineRule="auto"/>
              <w:ind w:firstLine="0"/>
              <w:rPr>
                <w:color w:val="000000"/>
                <w:sz w:val="22"/>
                <w:szCs w:val="22"/>
                <w:lang w:eastAsia="ru-RU"/>
              </w:rPr>
            </w:pPr>
            <w:r w:rsidRPr="00F40727">
              <w:rPr>
                <w:color w:val="000000"/>
                <w:sz w:val="22"/>
                <w:szCs w:val="22"/>
                <w:lang w:eastAsia="ru-RU"/>
              </w:rPr>
              <w:t xml:space="preserve">4. Участвовать в паре. </w:t>
            </w:r>
          </w:p>
        </w:tc>
      </w:tr>
      <w:tr w:rsidR="00BE2032" w:rsidRPr="006530F3" w:rsidTr="00BE2032">
        <w:trPr>
          <w:trHeight w:val="3608"/>
        </w:trPr>
        <w:tc>
          <w:tcPr>
            <w:tcW w:w="779" w:type="dxa"/>
            <w:tcBorders>
              <w:top w:val="single" w:sz="8" w:space="0" w:color="000000"/>
              <w:left w:val="single" w:sz="8" w:space="0" w:color="000000"/>
              <w:bottom w:val="single" w:sz="8" w:space="0" w:color="000000"/>
              <w:right w:val="single" w:sz="8" w:space="0" w:color="000000"/>
            </w:tcBorders>
          </w:tcPr>
          <w:p w:rsidR="00BE2032" w:rsidRPr="006530F3" w:rsidRDefault="00BE2032" w:rsidP="00270407">
            <w:pPr>
              <w:spacing w:line="240" w:lineRule="auto"/>
              <w:ind w:firstLine="0"/>
              <w:rPr>
                <w:b/>
                <w:bCs/>
                <w:color w:val="000000"/>
                <w:sz w:val="22"/>
                <w:szCs w:val="22"/>
                <w:lang w:eastAsia="ru-RU"/>
              </w:rPr>
            </w:pPr>
            <w:r w:rsidRPr="006530F3">
              <w:rPr>
                <w:b/>
                <w:bCs/>
                <w:color w:val="000000"/>
                <w:sz w:val="22"/>
                <w:szCs w:val="22"/>
                <w:lang w:eastAsia="ru-RU"/>
              </w:rPr>
              <w:lastRenderedPageBreak/>
              <w:t>2 класс</w:t>
            </w:r>
          </w:p>
        </w:tc>
        <w:tc>
          <w:tcPr>
            <w:tcW w:w="2409" w:type="dxa"/>
            <w:tcBorders>
              <w:top w:val="single" w:sz="8" w:space="0" w:color="000000"/>
              <w:left w:val="single" w:sz="8" w:space="0" w:color="000000"/>
              <w:bottom w:val="single" w:sz="8" w:space="0" w:color="000000"/>
              <w:right w:val="single" w:sz="8" w:space="0" w:color="000000"/>
            </w:tcBorders>
          </w:tcPr>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1. Ценить и принимать следующие базовые ценности: «добро», «терпение», «родина», «природа», «семья», «мир», «настоящий друг».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2. Уважение к своему народу, к своей родине.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3. Освоение личностного смысла учения, желания учиться.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4. Оценка жизненных ситуаций и поступков героев художественных текстов с точки зрения общечеловеческих норм. </w:t>
            </w:r>
          </w:p>
        </w:tc>
        <w:tc>
          <w:tcPr>
            <w:tcW w:w="2126" w:type="dxa"/>
            <w:tcBorders>
              <w:top w:val="single" w:sz="8" w:space="0" w:color="000000"/>
              <w:left w:val="single" w:sz="8" w:space="0" w:color="000000"/>
              <w:bottom w:val="single" w:sz="8" w:space="0" w:color="000000"/>
              <w:right w:val="single" w:sz="8" w:space="0" w:color="000000"/>
            </w:tcBorders>
          </w:tcPr>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1. Самостоятельно организовывать свое рабочее место.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2. Следовать режиму организации учебной и внеучебной деятельности.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3. Определять цель учебной деятельности с помощью учителя и самостоятельно.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4. Определять план выполнения заданий на уроках, внеурочной деятельности, жизненных ситуациях под руководством учителя.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5. Соотносить выполненное задание с образцом, предложенным учителем.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6. Использовать в работе простейшие инструменты и более сложные приборы (циркуль).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6. Корректировать выполнение задания в дальнейшем.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7. Оценка своего задания по следующим параметрам: легко выполнять, возникли сложности при выполнении. </w:t>
            </w:r>
          </w:p>
        </w:tc>
        <w:tc>
          <w:tcPr>
            <w:tcW w:w="2268" w:type="dxa"/>
            <w:tcBorders>
              <w:top w:val="single" w:sz="8" w:space="0" w:color="000000"/>
              <w:left w:val="single" w:sz="8" w:space="0" w:color="000000"/>
              <w:bottom w:val="single" w:sz="8" w:space="0" w:color="000000"/>
              <w:right w:val="single" w:sz="8" w:space="0" w:color="000000"/>
            </w:tcBorders>
          </w:tcPr>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2. Отвечать на простые и сложные вопросы учителя, самим задавать вопросы, находить нужную информацию в учебнике.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4. Подробно пересказывать прочитанное или прослушанное; составлять простой план .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5. Определять, в каких источниках можно найти необходимую информацию для выполнения задания.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6. Находить необходимую информацию, как в учебнике, так и в словарях в учебнике.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7. Наблюдать и делать самостоятельные простые выводы </w:t>
            </w:r>
          </w:p>
        </w:tc>
        <w:tc>
          <w:tcPr>
            <w:tcW w:w="2357" w:type="dxa"/>
            <w:tcBorders>
              <w:top w:val="single" w:sz="8" w:space="0" w:color="000000"/>
              <w:left w:val="single" w:sz="8" w:space="0" w:color="000000"/>
              <w:bottom w:val="single" w:sz="8" w:space="0" w:color="000000"/>
              <w:right w:val="single" w:sz="8" w:space="0" w:color="000000"/>
            </w:tcBorders>
          </w:tcPr>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1.Участвовать в диалоге; слушать и понимать других, высказывать свою точку зрения на события, поступки.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2.Оформлять свои мысли в устной и письменной речи с учетом своих учебных и жизненных речевых ситуаций.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3.Читать вслух и про себя тексты учебников, других художественных и научно-популярных книг, понимать прочитанное. </w:t>
            </w:r>
          </w:p>
          <w:p w:rsidR="00BE2032" w:rsidRPr="006530F3" w:rsidRDefault="00BE2032" w:rsidP="00270407">
            <w:pPr>
              <w:spacing w:line="240" w:lineRule="auto"/>
              <w:ind w:firstLine="0"/>
              <w:rPr>
                <w:color w:val="000000"/>
                <w:sz w:val="22"/>
                <w:szCs w:val="22"/>
                <w:lang w:eastAsia="ru-RU"/>
              </w:rPr>
            </w:pPr>
            <w:r w:rsidRPr="006530F3">
              <w:rPr>
                <w:color w:val="000000"/>
                <w:sz w:val="22"/>
                <w:szCs w:val="22"/>
                <w:lang w:eastAsia="ru-RU"/>
              </w:rPr>
              <w:t xml:space="preserve">4. Выполняя различные роли в группе, сотрудничать в совместном решении проблемы (задачи). </w:t>
            </w:r>
          </w:p>
        </w:tc>
      </w:tr>
      <w:tr w:rsidR="00BE2032" w:rsidRPr="006530F3" w:rsidTr="00BE2032">
        <w:trPr>
          <w:trHeight w:val="3608"/>
        </w:trPr>
        <w:tc>
          <w:tcPr>
            <w:tcW w:w="779" w:type="dxa"/>
            <w:tcBorders>
              <w:top w:val="single" w:sz="8" w:space="0" w:color="000000"/>
              <w:left w:val="single" w:sz="8" w:space="0" w:color="000000"/>
              <w:bottom w:val="single" w:sz="8" w:space="0" w:color="000000"/>
              <w:right w:val="single" w:sz="8" w:space="0" w:color="000000"/>
            </w:tcBorders>
          </w:tcPr>
          <w:p w:rsidR="00BE2032" w:rsidRPr="006530F3" w:rsidRDefault="00BE2032" w:rsidP="00270407">
            <w:pPr>
              <w:spacing w:line="240" w:lineRule="auto"/>
              <w:ind w:firstLine="0"/>
              <w:rPr>
                <w:b/>
                <w:bCs/>
                <w:color w:val="000000"/>
                <w:sz w:val="22"/>
                <w:szCs w:val="22"/>
                <w:lang w:eastAsia="ru-RU"/>
              </w:rPr>
            </w:pPr>
            <w:r w:rsidRPr="006530F3">
              <w:rPr>
                <w:b/>
                <w:bCs/>
                <w:color w:val="000000"/>
                <w:sz w:val="22"/>
                <w:szCs w:val="22"/>
                <w:lang w:eastAsia="ru-RU"/>
              </w:rPr>
              <w:lastRenderedPageBreak/>
              <w:t>3 класс</w:t>
            </w:r>
          </w:p>
        </w:tc>
        <w:tc>
          <w:tcPr>
            <w:tcW w:w="2409" w:type="dxa"/>
            <w:tcBorders>
              <w:top w:val="single" w:sz="8" w:space="0" w:color="000000"/>
              <w:left w:val="single" w:sz="8" w:space="0" w:color="000000"/>
              <w:bottom w:val="single" w:sz="8" w:space="0" w:color="000000"/>
              <w:right w:val="single" w:sz="8" w:space="0" w:color="000000"/>
            </w:tcBorders>
          </w:tcPr>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lang w:eastAsia="ru-RU"/>
              </w:rPr>
              <w:t xml:space="preserve">1. Ценить и принимать следующие </w:t>
            </w:r>
            <w:r w:rsidRPr="006530F3">
              <w:rPr>
                <w:rFonts w:ascii="Times New Roman" w:hAnsi="Times New Roman" w:cs="Times New Roman"/>
                <w:sz w:val="22"/>
                <w:szCs w:val="22"/>
              </w:rPr>
              <w:t xml:space="preserve">базовые ценности: «добро», «терпение», «родина», «природа», «семья», «мир», «настоящий друг», «справедливость», «желание понимать друг друга», «понимать позицию другого».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2. Уважение к своему народу, к другим народам, терпимость к обычаям и традициям других народов.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3. Освоение личностного смысла учения; желания продолжать свою учебу. </w:t>
            </w:r>
          </w:p>
          <w:p w:rsidR="00BE2032" w:rsidRPr="006530F3" w:rsidRDefault="00BE2032" w:rsidP="00270407">
            <w:pPr>
              <w:spacing w:line="240" w:lineRule="auto"/>
              <w:ind w:firstLine="0"/>
              <w:rPr>
                <w:color w:val="000000"/>
                <w:sz w:val="22"/>
                <w:szCs w:val="22"/>
                <w:lang w:eastAsia="ru-RU"/>
              </w:rPr>
            </w:pPr>
            <w:r w:rsidRPr="006530F3">
              <w:rPr>
                <w:sz w:val="22"/>
                <w:szCs w:val="22"/>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126" w:type="dxa"/>
            <w:tcBorders>
              <w:top w:val="single" w:sz="8" w:space="0" w:color="000000"/>
              <w:left w:val="single" w:sz="8" w:space="0" w:color="000000"/>
              <w:bottom w:val="single" w:sz="8" w:space="0" w:color="000000"/>
              <w:right w:val="single" w:sz="8" w:space="0" w:color="000000"/>
            </w:tcBorders>
          </w:tcPr>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lang w:eastAsia="ru-RU"/>
              </w:rPr>
              <w:t xml:space="preserve">1. Самостоятельно организовывать свое рабочее место </w:t>
            </w:r>
            <w:r w:rsidRPr="006530F3">
              <w:rPr>
                <w:rFonts w:ascii="Times New Roman" w:hAnsi="Times New Roman" w:cs="Times New Roman"/>
                <w:sz w:val="22"/>
                <w:szCs w:val="22"/>
              </w:rPr>
              <w:t xml:space="preserve">в соответствии с целью выполнения заданий.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2. Самостоятельно определять важность или необходимость выполнения различных задания в учебном процессе и жизненных ситуациях.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3. Определять цель учебной деятельности с помощью самостоятельно.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4. Определять план выполнения заданий на уроках, внеурочной деятельности, жизненных ситуациях под руководством учителя.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5. Определять правильность выполненного задания на основе сравнения с предыдущими заданиями, или на основе различных образцов.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6. Корректировать выполнение задания в соответствии с планом, условиями выполнения, результатом действий на определенном этапе.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7. Использовать в работе литературу, инструменты, приборы.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8. Оценка своего задания по параметрам, заранее представленным </w:t>
            </w:r>
          </w:p>
          <w:p w:rsidR="00BE2032" w:rsidRPr="006530F3" w:rsidRDefault="00BE2032" w:rsidP="00270407">
            <w:pPr>
              <w:spacing w:line="240" w:lineRule="auto"/>
              <w:ind w:firstLine="0"/>
              <w:rPr>
                <w:color w:val="000000"/>
                <w:sz w:val="22"/>
                <w:szCs w:val="22"/>
                <w:lang w:eastAsia="ru-RU"/>
              </w:rPr>
            </w:pPr>
          </w:p>
        </w:tc>
        <w:tc>
          <w:tcPr>
            <w:tcW w:w="2268" w:type="dxa"/>
            <w:tcBorders>
              <w:top w:val="single" w:sz="8" w:space="0" w:color="000000"/>
              <w:left w:val="single" w:sz="8" w:space="0" w:color="000000"/>
              <w:bottom w:val="single" w:sz="8" w:space="0" w:color="000000"/>
              <w:right w:val="single" w:sz="8" w:space="0" w:color="000000"/>
            </w:tcBorders>
          </w:tcPr>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lang w:eastAsia="ru-RU"/>
              </w:rPr>
              <w:t xml:space="preserve">1. Ориентироваться в учебнике: определять умения, которые </w:t>
            </w:r>
            <w:r w:rsidRPr="006530F3">
              <w:rPr>
                <w:rFonts w:ascii="Times New Roman" w:hAnsi="Times New Roman" w:cs="Times New Roman"/>
                <w:sz w:val="22"/>
                <w:szCs w:val="22"/>
              </w:rPr>
              <w:t xml:space="preserve">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2. Самостоятельно предполагать, какая дополнительная информация буде нужна для изучения незнакомого материала;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отбирать необходимые источники информации среди предложенных учителем словарей, энциклопедий, справочников.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3. Извлекать информацию, представленную в разных формах (текст, таблица, схема, экспонат, модель,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а, иллюстрация и др.)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4. Представлять информацию в виде текста, таблицы, схемы, в том числе с помощью ИКТ. </w:t>
            </w:r>
          </w:p>
          <w:p w:rsidR="00BE2032" w:rsidRPr="006530F3" w:rsidRDefault="00BE2032" w:rsidP="00270407">
            <w:pPr>
              <w:spacing w:line="240" w:lineRule="auto"/>
              <w:ind w:firstLine="0"/>
              <w:rPr>
                <w:color w:val="000000"/>
                <w:sz w:val="22"/>
                <w:szCs w:val="22"/>
                <w:lang w:eastAsia="ru-RU"/>
              </w:rPr>
            </w:pPr>
            <w:r w:rsidRPr="006530F3">
              <w:rPr>
                <w:sz w:val="22"/>
                <w:szCs w:val="22"/>
              </w:rPr>
              <w:t>5. Анализировать, сравнивать, группировать различные объекты, явления, факты.</w:t>
            </w:r>
          </w:p>
        </w:tc>
        <w:tc>
          <w:tcPr>
            <w:tcW w:w="2357" w:type="dxa"/>
            <w:tcBorders>
              <w:top w:val="single" w:sz="8" w:space="0" w:color="000000"/>
              <w:left w:val="single" w:sz="8" w:space="0" w:color="000000"/>
              <w:bottom w:val="single" w:sz="8" w:space="0" w:color="000000"/>
              <w:right w:val="single" w:sz="8" w:space="0" w:color="000000"/>
            </w:tcBorders>
          </w:tcPr>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lang w:eastAsia="ru-RU"/>
              </w:rPr>
              <w:t xml:space="preserve">1. Участвовать в диалоге; слушать и понимать других, </w:t>
            </w:r>
            <w:r w:rsidRPr="006530F3">
              <w:rPr>
                <w:rFonts w:ascii="Times New Roman" w:hAnsi="Times New Roman" w:cs="Times New Roman"/>
                <w:sz w:val="22"/>
                <w:szCs w:val="22"/>
              </w:rPr>
              <w:t xml:space="preserve">высказывать свою точку зрения на события, поступки.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2.Оформлять свои мысли в устной и письменной речи с учетом своих учебных и жизненных речевых ситуаций.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3.Читать вслух и про себя тексты учебников, других художественных и научно-популярных книг, понимать прочитанное.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4. Выполняя различные роли в группе, сотрудничать в совместном решении проблемы (задачи).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5. Отстаивать свою точку зрения, соблюдая правила речевого этикета.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6. Критично относиться к своему мнению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7. Понимать точку зрения другого </w:t>
            </w:r>
          </w:p>
          <w:p w:rsidR="00BE2032" w:rsidRPr="006530F3" w:rsidRDefault="00BE2032" w:rsidP="00270407">
            <w:pPr>
              <w:spacing w:line="240" w:lineRule="auto"/>
              <w:ind w:firstLine="0"/>
              <w:rPr>
                <w:color w:val="000000"/>
                <w:sz w:val="22"/>
                <w:szCs w:val="22"/>
                <w:lang w:eastAsia="ru-RU"/>
              </w:rPr>
            </w:pPr>
            <w:r w:rsidRPr="006530F3">
              <w:rPr>
                <w:sz w:val="22"/>
                <w:szCs w:val="22"/>
              </w:rPr>
              <w:t>8. Участвовать в работе группы, распределять роли, договариваться друг с другом.</w:t>
            </w:r>
          </w:p>
        </w:tc>
      </w:tr>
      <w:tr w:rsidR="00BE2032" w:rsidRPr="006530F3" w:rsidTr="00BE2032">
        <w:trPr>
          <w:trHeight w:val="3608"/>
        </w:trPr>
        <w:tc>
          <w:tcPr>
            <w:tcW w:w="779" w:type="dxa"/>
            <w:tcBorders>
              <w:top w:val="single" w:sz="8" w:space="0" w:color="000000"/>
              <w:left w:val="single" w:sz="8" w:space="0" w:color="000000"/>
              <w:bottom w:val="single" w:sz="8" w:space="0" w:color="000000"/>
              <w:right w:val="single" w:sz="8" w:space="0" w:color="000000"/>
            </w:tcBorders>
          </w:tcPr>
          <w:p w:rsidR="00BE2032" w:rsidRPr="006530F3" w:rsidRDefault="00BE2032" w:rsidP="00270407">
            <w:pPr>
              <w:spacing w:line="240" w:lineRule="auto"/>
              <w:ind w:firstLine="0"/>
              <w:rPr>
                <w:b/>
                <w:bCs/>
                <w:color w:val="000000"/>
                <w:sz w:val="22"/>
                <w:szCs w:val="22"/>
                <w:lang w:eastAsia="ru-RU"/>
              </w:rPr>
            </w:pPr>
            <w:r w:rsidRPr="006530F3">
              <w:rPr>
                <w:b/>
                <w:bCs/>
                <w:color w:val="000000"/>
                <w:sz w:val="22"/>
                <w:szCs w:val="22"/>
                <w:lang w:eastAsia="ru-RU"/>
              </w:rPr>
              <w:lastRenderedPageBreak/>
              <w:t>4 класс</w:t>
            </w:r>
          </w:p>
        </w:tc>
        <w:tc>
          <w:tcPr>
            <w:tcW w:w="2409" w:type="dxa"/>
            <w:tcBorders>
              <w:top w:val="single" w:sz="8" w:space="0" w:color="000000"/>
              <w:left w:val="single" w:sz="8" w:space="0" w:color="000000"/>
              <w:bottom w:val="single" w:sz="8" w:space="0" w:color="000000"/>
              <w:right w:val="single" w:sz="8" w:space="0" w:color="000000"/>
            </w:tcBorders>
          </w:tcPr>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2. Уважение к своему народу, к другим народам, принятие ценностей других народов.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3. Освоение личностного смысла учения; выбор дальнейшего образовательного маршрута.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 </w:t>
            </w:r>
          </w:p>
        </w:tc>
        <w:tc>
          <w:tcPr>
            <w:tcW w:w="2126" w:type="dxa"/>
            <w:tcBorders>
              <w:top w:val="single" w:sz="8" w:space="0" w:color="000000"/>
              <w:left w:val="single" w:sz="8" w:space="0" w:color="000000"/>
              <w:bottom w:val="single" w:sz="8" w:space="0" w:color="000000"/>
              <w:right w:val="single" w:sz="8" w:space="0" w:color="000000"/>
            </w:tcBorders>
          </w:tcPr>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2. Использовать при выполнения задания различные средства: справочную литературу, ИКТ, инструменты и приборы.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3. Определять самостоятельно критерии оценивания, давать самооценку. </w:t>
            </w:r>
          </w:p>
        </w:tc>
        <w:tc>
          <w:tcPr>
            <w:tcW w:w="2268" w:type="dxa"/>
            <w:tcBorders>
              <w:top w:val="single" w:sz="8" w:space="0" w:color="000000"/>
              <w:left w:val="single" w:sz="8" w:space="0" w:color="000000"/>
              <w:bottom w:val="single" w:sz="8" w:space="0" w:color="000000"/>
              <w:right w:val="single" w:sz="8" w:space="0" w:color="000000"/>
            </w:tcBorders>
          </w:tcPr>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2. Самостоятельно предполагать, какая дополнительная информация буде нужна для изучения незнакомого материала;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отбирать необходимые источники информации среди предложенных учителем словарей, энциклопедий, справочников, электронные диски.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4. Анализировать, сравнивать, группировать различные объекты, явления, факты.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5. Самостоятельно делать выводы, перерабатывать информацию, преобразовывать её, представлять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информацию на основе схем, моделей, сообщений.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6. Составлять сложный план текста.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7. Уметь передавать содержание в сжатом, выборочном </w:t>
            </w:r>
            <w:r w:rsidRPr="006530F3">
              <w:rPr>
                <w:rFonts w:ascii="Times New Roman" w:hAnsi="Times New Roman" w:cs="Times New Roman"/>
                <w:sz w:val="22"/>
                <w:szCs w:val="22"/>
              </w:rPr>
              <w:lastRenderedPageBreak/>
              <w:t xml:space="preserve">или развёрнутом виде </w:t>
            </w:r>
          </w:p>
        </w:tc>
        <w:tc>
          <w:tcPr>
            <w:tcW w:w="2357" w:type="dxa"/>
            <w:tcBorders>
              <w:top w:val="single" w:sz="8" w:space="0" w:color="000000"/>
              <w:left w:val="single" w:sz="8" w:space="0" w:color="000000"/>
              <w:bottom w:val="single" w:sz="8" w:space="0" w:color="000000"/>
              <w:right w:val="single" w:sz="8" w:space="0" w:color="000000"/>
            </w:tcBorders>
          </w:tcPr>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lastRenderedPageBreak/>
              <w:t xml:space="preserve">Участвовать в диалоге; слушать и понимать других, высказывать свою точку зрения на события, поступки.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2.Оформлять свои мысли в устной и письменной речи с учетом своих учебных и жизненных речевых ситуаций.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3.Читать вслух и про себя тексты учебников, других художественных и научно-популярных книг, понимать прочитанное.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4. Выполняя различные роли в группе, сотрудничать в совместном решении проблемы (задачи).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6. Критично относиться к своему мнению. Уметь взглянуть на ситуацию с иной позиции и договариваться с людьми иных позиций.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7. Понимать точку зрения другого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8. Участвовать в работе группы, распределять роли, </w:t>
            </w:r>
          </w:p>
          <w:p w:rsidR="00BE2032" w:rsidRPr="006530F3" w:rsidRDefault="00BE2032" w:rsidP="00270407">
            <w:pPr>
              <w:pStyle w:val="Default"/>
              <w:rPr>
                <w:rFonts w:ascii="Times New Roman" w:hAnsi="Times New Roman" w:cs="Times New Roman"/>
                <w:sz w:val="22"/>
                <w:szCs w:val="22"/>
              </w:rPr>
            </w:pPr>
            <w:r w:rsidRPr="006530F3">
              <w:rPr>
                <w:rFonts w:ascii="Times New Roman" w:hAnsi="Times New Roman" w:cs="Times New Roman"/>
                <w:sz w:val="22"/>
                <w:szCs w:val="22"/>
              </w:rPr>
              <w:t xml:space="preserve">договариваться друг с другом. Предвидеть последствия коллективных решений. </w:t>
            </w:r>
          </w:p>
          <w:p w:rsidR="00BE2032" w:rsidRPr="006530F3" w:rsidRDefault="00BE2032" w:rsidP="00270407">
            <w:pPr>
              <w:pStyle w:val="Default"/>
              <w:rPr>
                <w:rFonts w:ascii="Times New Roman" w:hAnsi="Times New Roman" w:cs="Times New Roman"/>
                <w:sz w:val="22"/>
                <w:szCs w:val="22"/>
              </w:rPr>
            </w:pPr>
          </w:p>
        </w:tc>
      </w:tr>
    </w:tbl>
    <w:p w:rsidR="00D66289" w:rsidRPr="004257BC" w:rsidRDefault="00D66289" w:rsidP="007557BF">
      <w:pPr>
        <w:pStyle w:val="af5"/>
        <w:spacing w:line="240" w:lineRule="auto"/>
        <w:ind w:firstLine="567"/>
        <w:rPr>
          <w:rFonts w:cs="Times New Roman"/>
          <w:b/>
        </w:rPr>
      </w:pPr>
      <w:bookmarkStart w:id="91" w:name="bookmark94"/>
    </w:p>
    <w:p w:rsidR="00D66289" w:rsidRPr="004257BC" w:rsidRDefault="00E069C8" w:rsidP="007557BF">
      <w:pPr>
        <w:pStyle w:val="af5"/>
        <w:spacing w:line="240" w:lineRule="auto"/>
        <w:ind w:firstLine="567"/>
        <w:rPr>
          <w:rFonts w:cs="Times New Roman"/>
          <w:b/>
        </w:rPr>
      </w:pPr>
      <w:r w:rsidRPr="004257BC">
        <w:rPr>
          <w:rFonts w:cs="Times New Roman"/>
          <w:b/>
        </w:rPr>
        <w:t xml:space="preserve">2.1.3. Связь универсальных учебных действий </w:t>
      </w:r>
    </w:p>
    <w:p w:rsidR="00E069C8" w:rsidRPr="004257BC" w:rsidRDefault="00E069C8" w:rsidP="007557BF">
      <w:pPr>
        <w:pStyle w:val="af5"/>
        <w:spacing w:line="240" w:lineRule="auto"/>
        <w:ind w:firstLine="567"/>
        <w:rPr>
          <w:rFonts w:cs="Times New Roman"/>
          <w:b/>
        </w:rPr>
      </w:pPr>
      <w:r w:rsidRPr="004257BC">
        <w:rPr>
          <w:rFonts w:cs="Times New Roman"/>
          <w:b/>
        </w:rPr>
        <w:t>с содержанием учебных предметов</w:t>
      </w:r>
      <w:bookmarkEnd w:id="91"/>
    </w:p>
    <w:p w:rsidR="00E069C8" w:rsidRPr="004257BC" w:rsidRDefault="00E069C8" w:rsidP="007557BF">
      <w:pPr>
        <w:pStyle w:val="a9"/>
        <w:spacing w:line="240" w:lineRule="auto"/>
        <w:ind w:firstLine="567"/>
        <w:rPr>
          <w:rFonts w:cs="Times New Roman"/>
        </w:rPr>
      </w:pPr>
      <w:r w:rsidRPr="004257BC">
        <w:rPr>
          <w:rFonts w:cs="Times New Roman"/>
        </w:rPr>
        <w:t xml:space="preserve">Формирование универсальных учебных действий, обеспечивающих решение задач общекультурного, ценностно- личностного, познавательного развития </w:t>
      </w:r>
      <w:r w:rsidR="00E87A2C">
        <w:rPr>
          <w:rFonts w:cs="Times New Roman"/>
        </w:rPr>
        <w:t>учащихся</w:t>
      </w:r>
      <w:r w:rsidRPr="004257BC">
        <w:rPr>
          <w:rFonts w:cs="Times New Roman"/>
        </w:rPr>
        <w:t xml:space="preserve">,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w:t>
      </w:r>
      <w:r w:rsidR="00E87A2C">
        <w:rPr>
          <w:rFonts w:cs="Times New Roman"/>
        </w:rPr>
        <w:t>учащихся</w:t>
      </w:r>
      <w:r w:rsidRPr="004257BC">
        <w:rPr>
          <w:rFonts w:cs="Times New Roman"/>
        </w:rPr>
        <w:t>.</w:t>
      </w:r>
    </w:p>
    <w:p w:rsidR="00E069C8" w:rsidRPr="004257BC" w:rsidRDefault="005F244D" w:rsidP="007557BF">
      <w:pPr>
        <w:pStyle w:val="a9"/>
        <w:spacing w:line="240" w:lineRule="auto"/>
        <w:ind w:firstLine="567"/>
        <w:rPr>
          <w:rFonts w:cs="Times New Roman"/>
        </w:rPr>
      </w:pPr>
      <w:r>
        <w:rPr>
          <w:rFonts w:cs="Times New Roman"/>
        </w:rPr>
        <w:t>На уровне</w:t>
      </w:r>
      <w:r w:rsidR="00E069C8" w:rsidRPr="004257BC">
        <w:rPr>
          <w:rFonts w:cs="Times New Roman"/>
        </w:rPr>
        <w:t xml:space="preserve"> начального общего образования имеет особое значение обеспечение при организации учебного процесса сбалансированного развития у </w:t>
      </w:r>
      <w:r w:rsidR="00E87A2C">
        <w:rPr>
          <w:rFonts w:cs="Times New Roman"/>
        </w:rPr>
        <w:t>учащихся</w:t>
      </w:r>
      <w:r w:rsidR="00E069C8" w:rsidRPr="004257BC">
        <w:rPr>
          <w:rFonts w:cs="Times New Roman"/>
        </w:rPr>
        <w:t xml:space="preserve">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E069C8" w:rsidRPr="004257BC" w:rsidRDefault="00E069C8" w:rsidP="007557BF">
      <w:pPr>
        <w:pStyle w:val="a9"/>
        <w:spacing w:line="240" w:lineRule="auto"/>
        <w:ind w:firstLine="567"/>
        <w:rPr>
          <w:rFonts w:cs="Times New Roman"/>
        </w:rPr>
      </w:pPr>
      <w:r w:rsidRPr="004257BC">
        <w:rPr>
          <w:rFonts w:cs="Times New Roman"/>
        </w:rPr>
        <w:t xml:space="preserve">Каждый учебный предмет в зависимости от предметного содержания и релевантных способов организации учебной деятельности </w:t>
      </w:r>
      <w:r w:rsidR="00E87A2C">
        <w:rPr>
          <w:rFonts w:cs="Times New Roman"/>
        </w:rPr>
        <w:t>учащихся</w:t>
      </w:r>
      <w:r w:rsidRPr="004257BC">
        <w:rPr>
          <w:rFonts w:cs="Times New Roman"/>
        </w:rPr>
        <w:t xml:space="preserve"> раскрывает определённые возможности для формирования универсальных учебных действий.</w:t>
      </w:r>
    </w:p>
    <w:p w:rsidR="00E069C8" w:rsidRPr="004257BC" w:rsidRDefault="00E069C8" w:rsidP="007557BF">
      <w:pPr>
        <w:pStyle w:val="a9"/>
        <w:spacing w:line="240" w:lineRule="auto"/>
        <w:ind w:firstLine="567"/>
        <w:rPr>
          <w:rFonts w:cs="Times New Roman"/>
        </w:rPr>
      </w:pPr>
      <w:r w:rsidRPr="004257BC">
        <w:rPr>
          <w:rFonts w:cs="Times New Roman"/>
        </w:rPr>
        <w:t>В частности, учебные предмет</w:t>
      </w:r>
      <w:r w:rsidR="004D0A4C">
        <w:rPr>
          <w:rFonts w:cs="Times New Roman"/>
        </w:rPr>
        <w:t>ы</w:t>
      </w:r>
      <w:r w:rsidRPr="004257BC">
        <w:rPr>
          <w:rFonts w:cs="Times New Roman"/>
        </w:rPr>
        <w:t xml:space="preserve"> </w:t>
      </w:r>
      <w:r w:rsidR="00630DCB" w:rsidRPr="004257BC">
        <w:rPr>
          <w:rFonts w:cs="Times New Roman"/>
          <w:b/>
        </w:rPr>
        <w:t>«Русский язык»</w:t>
      </w:r>
      <w:r w:rsidR="004D0A4C">
        <w:rPr>
          <w:rFonts w:cs="Times New Roman"/>
          <w:b/>
        </w:rPr>
        <w:t>, «Родной язык»</w:t>
      </w:r>
      <w:r w:rsidRPr="004257BC">
        <w:rPr>
          <w:rFonts w:cs="Times New Roman"/>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E069C8" w:rsidRPr="004257BC" w:rsidRDefault="00630DCB" w:rsidP="007557BF">
      <w:pPr>
        <w:pStyle w:val="a9"/>
        <w:spacing w:line="240" w:lineRule="auto"/>
        <w:ind w:firstLine="567"/>
        <w:rPr>
          <w:rFonts w:cs="Times New Roman"/>
        </w:rPr>
      </w:pPr>
      <w:r w:rsidRPr="004257BC">
        <w:rPr>
          <w:rFonts w:cs="Times New Roman"/>
          <w:b/>
        </w:rPr>
        <w:lastRenderedPageBreak/>
        <w:t>«Литературное чтение»</w:t>
      </w:r>
      <w:r w:rsidR="004D0A4C">
        <w:rPr>
          <w:rFonts w:cs="Times New Roman"/>
          <w:b/>
        </w:rPr>
        <w:t>, «Литературное чтение на родном языке»</w:t>
      </w:r>
      <w:r w:rsidR="00E069C8" w:rsidRPr="004257BC">
        <w:rPr>
          <w:rFonts w:cs="Times New Roman"/>
          <w:b/>
        </w:rPr>
        <w:t>.</w:t>
      </w:r>
      <w:r w:rsidR="00E069C8" w:rsidRPr="004257BC">
        <w:rPr>
          <w:rFonts w:cs="Times New Roman"/>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w:t>
      </w:r>
      <w:r w:rsidR="00B36546" w:rsidRPr="004257BC">
        <w:rPr>
          <w:rFonts w:cs="Times New Roman"/>
        </w:rPr>
        <w:t>приоритетом развития ценностно-</w:t>
      </w:r>
      <w:r w:rsidR="00E069C8" w:rsidRPr="004257BC">
        <w:rPr>
          <w:rFonts w:cs="Times New Roman"/>
        </w:rPr>
        <w:t>смысловой сферы и коммуникации).</w:t>
      </w:r>
    </w:p>
    <w:p w:rsidR="00E069C8" w:rsidRPr="004257BC" w:rsidRDefault="00E069C8" w:rsidP="007557BF">
      <w:pPr>
        <w:pStyle w:val="a9"/>
        <w:spacing w:line="240" w:lineRule="auto"/>
        <w:ind w:firstLine="567"/>
        <w:rPr>
          <w:rFonts w:cs="Times New Roman"/>
        </w:rPr>
      </w:pPr>
      <w:r w:rsidRPr="004257BC">
        <w:rPr>
          <w:rFonts w:cs="Times New Roman"/>
        </w:rPr>
        <w:t xml:space="preserve">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005F244D">
        <w:rPr>
          <w:rFonts w:cs="Times New Roman"/>
        </w:rPr>
        <w:t>На уровне</w:t>
      </w:r>
      <w:r w:rsidRPr="004257BC">
        <w:rPr>
          <w:rFonts w:cs="Times New Roman"/>
        </w:rPr>
        <w:t xml:space="preserve">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069C8" w:rsidRPr="004257BC" w:rsidRDefault="00E069C8" w:rsidP="007557BF">
      <w:pPr>
        <w:pStyle w:val="a9"/>
        <w:spacing w:line="240" w:lineRule="auto"/>
        <w:ind w:firstLine="567"/>
        <w:rPr>
          <w:rFonts w:cs="Times New Roman"/>
        </w:rPr>
      </w:pPr>
      <w:r w:rsidRPr="004257BC">
        <w:rPr>
          <w:rFonts w:cs="Times New Roman"/>
        </w:rPr>
        <w:t>Учебны</w:t>
      </w:r>
      <w:r w:rsidR="004D0A4C">
        <w:rPr>
          <w:rFonts w:cs="Times New Roman"/>
        </w:rPr>
        <w:t>е</w:t>
      </w:r>
      <w:r w:rsidRPr="004257BC">
        <w:rPr>
          <w:rFonts w:cs="Times New Roman"/>
        </w:rPr>
        <w:t xml:space="preserve"> предмет</w:t>
      </w:r>
      <w:r w:rsidR="004D0A4C">
        <w:rPr>
          <w:rFonts w:cs="Times New Roman"/>
        </w:rPr>
        <w:t>ы</w:t>
      </w:r>
      <w:r w:rsidRPr="004257BC">
        <w:rPr>
          <w:rFonts w:cs="Times New Roman"/>
        </w:rPr>
        <w:t xml:space="preserve"> «Литературное чтение»</w:t>
      </w:r>
      <w:r w:rsidR="004D0A4C">
        <w:rPr>
          <w:rFonts w:cs="Times New Roman"/>
        </w:rPr>
        <w:t>, «Литературное чтение на родном языке»</w:t>
      </w:r>
      <w:r w:rsidRPr="004257BC">
        <w:rPr>
          <w:rFonts w:cs="Times New Roman"/>
        </w:rPr>
        <w:t xml:space="preserve"> обеспечива</w:t>
      </w:r>
      <w:r w:rsidR="00630DCB" w:rsidRPr="004257BC">
        <w:rPr>
          <w:rFonts w:cs="Times New Roman"/>
        </w:rPr>
        <w:t>е</w:t>
      </w:r>
      <w:r w:rsidRPr="004257BC">
        <w:rPr>
          <w:rFonts w:cs="Times New Roman"/>
        </w:rPr>
        <w:t>т формирование следующих универсальных учебных действий:</w:t>
      </w:r>
    </w:p>
    <w:p w:rsidR="00E069C8" w:rsidRPr="004257BC" w:rsidRDefault="00E069C8" w:rsidP="009F4F34">
      <w:pPr>
        <w:pStyle w:val="a9"/>
        <w:numPr>
          <w:ilvl w:val="1"/>
          <w:numId w:val="62"/>
        </w:numPr>
        <w:spacing w:line="240" w:lineRule="auto"/>
        <w:rPr>
          <w:rFonts w:cs="Times New Roman"/>
        </w:rPr>
      </w:pPr>
      <w:r w:rsidRPr="004257BC">
        <w:rPr>
          <w:rFonts w:cs="Times New Roman"/>
        </w:rPr>
        <w:t xml:space="preserve">смыслообразования через прослеживание судьбы героя и ориентацию </w:t>
      </w:r>
      <w:r w:rsidR="00E87A2C">
        <w:rPr>
          <w:rFonts w:cs="Times New Roman"/>
        </w:rPr>
        <w:t>учащегося</w:t>
      </w:r>
      <w:r w:rsidRPr="004257BC">
        <w:rPr>
          <w:rFonts w:cs="Times New Roman"/>
        </w:rPr>
        <w:t xml:space="preserve"> в системе личностных смыслов;</w:t>
      </w:r>
    </w:p>
    <w:p w:rsidR="00E069C8" w:rsidRPr="004257BC" w:rsidRDefault="00E069C8" w:rsidP="009F4F34">
      <w:pPr>
        <w:pStyle w:val="a9"/>
        <w:numPr>
          <w:ilvl w:val="1"/>
          <w:numId w:val="62"/>
        </w:numPr>
        <w:spacing w:line="240" w:lineRule="auto"/>
        <w:rPr>
          <w:rFonts w:cs="Times New Roman"/>
        </w:rPr>
      </w:pPr>
      <w:r w:rsidRPr="004257BC">
        <w:rPr>
          <w:rFonts w:cs="Times New Roman"/>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E069C8" w:rsidRPr="004257BC" w:rsidRDefault="00E069C8" w:rsidP="009F4F34">
      <w:pPr>
        <w:pStyle w:val="a9"/>
        <w:numPr>
          <w:ilvl w:val="1"/>
          <w:numId w:val="62"/>
        </w:numPr>
        <w:spacing w:line="240" w:lineRule="auto"/>
        <w:rPr>
          <w:rFonts w:cs="Times New Roman"/>
        </w:rPr>
      </w:pPr>
      <w:r w:rsidRPr="004257BC">
        <w:rPr>
          <w:rFonts w:cs="Times New Roman"/>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E069C8" w:rsidRPr="004257BC" w:rsidRDefault="00E069C8" w:rsidP="009F4F34">
      <w:pPr>
        <w:pStyle w:val="a9"/>
        <w:numPr>
          <w:ilvl w:val="1"/>
          <w:numId w:val="62"/>
        </w:numPr>
        <w:spacing w:line="240" w:lineRule="auto"/>
        <w:rPr>
          <w:rFonts w:cs="Times New Roman"/>
        </w:rPr>
      </w:pPr>
      <w:r w:rsidRPr="004257BC">
        <w:rPr>
          <w:rFonts w:cs="Times New Roman"/>
        </w:rPr>
        <w:t>эстетических ценностей и на их основе эстетических критериев;</w:t>
      </w:r>
    </w:p>
    <w:p w:rsidR="00E069C8" w:rsidRPr="004257BC" w:rsidRDefault="00E069C8" w:rsidP="009F4F34">
      <w:pPr>
        <w:pStyle w:val="a9"/>
        <w:numPr>
          <w:ilvl w:val="1"/>
          <w:numId w:val="62"/>
        </w:numPr>
        <w:spacing w:line="240" w:lineRule="auto"/>
        <w:rPr>
          <w:rFonts w:cs="Times New Roman"/>
        </w:rPr>
      </w:pPr>
      <w:r w:rsidRPr="004257BC">
        <w:rPr>
          <w:rFonts w:cs="Times New Roman"/>
        </w:rPr>
        <w:t>нравственно-этического оценивания через выявление морального содержания и нравственного значения действий персонажей;</w:t>
      </w:r>
    </w:p>
    <w:p w:rsidR="00E069C8" w:rsidRPr="004257BC" w:rsidRDefault="00E069C8" w:rsidP="009F4F34">
      <w:pPr>
        <w:pStyle w:val="a9"/>
        <w:numPr>
          <w:ilvl w:val="1"/>
          <w:numId w:val="62"/>
        </w:numPr>
        <w:spacing w:line="240" w:lineRule="auto"/>
        <w:rPr>
          <w:rFonts w:cs="Times New Roman"/>
        </w:rPr>
      </w:pPr>
      <w:r w:rsidRPr="004257BC">
        <w:rPr>
          <w:rFonts w:cs="Times New Roman"/>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E069C8" w:rsidRPr="004257BC" w:rsidRDefault="00E069C8" w:rsidP="009F4F34">
      <w:pPr>
        <w:pStyle w:val="a9"/>
        <w:numPr>
          <w:ilvl w:val="1"/>
          <w:numId w:val="62"/>
        </w:numPr>
        <w:spacing w:line="240" w:lineRule="auto"/>
        <w:rPr>
          <w:rFonts w:cs="Times New Roman"/>
        </w:rPr>
      </w:pPr>
      <w:r w:rsidRPr="004257BC">
        <w:rPr>
          <w:rFonts w:cs="Times New Roman"/>
        </w:rPr>
        <w:t>умения понимать контекстную речь на основе воссоздания картины событий и поступков персонажей;</w:t>
      </w:r>
    </w:p>
    <w:p w:rsidR="00E069C8" w:rsidRPr="004257BC" w:rsidRDefault="00E069C8" w:rsidP="009F4F34">
      <w:pPr>
        <w:pStyle w:val="a9"/>
        <w:numPr>
          <w:ilvl w:val="1"/>
          <w:numId w:val="62"/>
        </w:numPr>
        <w:spacing w:line="240" w:lineRule="auto"/>
        <w:rPr>
          <w:rFonts w:cs="Times New Roman"/>
        </w:rPr>
      </w:pPr>
      <w:r w:rsidRPr="004257BC">
        <w:rPr>
          <w:rFonts w:cs="Times New Roman"/>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E069C8" w:rsidRPr="004257BC" w:rsidRDefault="00E069C8" w:rsidP="009F4F34">
      <w:pPr>
        <w:pStyle w:val="a9"/>
        <w:numPr>
          <w:ilvl w:val="1"/>
          <w:numId w:val="62"/>
        </w:numPr>
        <w:spacing w:line="240" w:lineRule="auto"/>
        <w:rPr>
          <w:rFonts w:cs="Times New Roman"/>
        </w:rPr>
      </w:pPr>
      <w:r w:rsidRPr="004257BC">
        <w:rPr>
          <w:rFonts w:cs="Times New Roman"/>
        </w:rPr>
        <w:t>умения устанавливать логическую причинно-следственную последовательность событий и действий героев произведения;</w:t>
      </w:r>
    </w:p>
    <w:p w:rsidR="00E069C8" w:rsidRPr="004257BC" w:rsidRDefault="00E069C8" w:rsidP="009F4F34">
      <w:pPr>
        <w:pStyle w:val="a9"/>
        <w:numPr>
          <w:ilvl w:val="1"/>
          <w:numId w:val="62"/>
        </w:numPr>
        <w:spacing w:line="240" w:lineRule="auto"/>
        <w:rPr>
          <w:rFonts w:cs="Times New Roman"/>
        </w:rPr>
      </w:pPr>
      <w:r w:rsidRPr="004257BC">
        <w:rPr>
          <w:rFonts w:cs="Times New Roman"/>
        </w:rPr>
        <w:t>умения строить план с выделением существенной и дополнительной информации.</w:t>
      </w:r>
    </w:p>
    <w:p w:rsidR="00E069C8" w:rsidRPr="004257BC" w:rsidRDefault="00E069C8" w:rsidP="007557BF">
      <w:pPr>
        <w:pStyle w:val="a9"/>
        <w:spacing w:line="240" w:lineRule="auto"/>
        <w:ind w:firstLine="567"/>
        <w:rPr>
          <w:rFonts w:cs="Times New Roman"/>
        </w:rPr>
      </w:pPr>
      <w:r w:rsidRPr="004257BC">
        <w:rPr>
          <w:rFonts w:cs="Times New Roman"/>
          <w:b/>
        </w:rPr>
        <w:t>«Иностранный язык»</w:t>
      </w:r>
      <w:r w:rsidRPr="004257BC">
        <w:rPr>
          <w:rFonts w:cs="Times New Roman"/>
        </w:rPr>
        <w:t xml:space="preserve"> обеспечивает прежде всего развитие коммуникативных действий, формируя коммуникативную культуру </w:t>
      </w:r>
      <w:r w:rsidR="00E87A2C">
        <w:rPr>
          <w:rFonts w:cs="Times New Roman"/>
        </w:rPr>
        <w:t>учащегося</w:t>
      </w:r>
      <w:r w:rsidRPr="004257BC">
        <w:rPr>
          <w:rFonts w:cs="Times New Roman"/>
        </w:rPr>
        <w:t>. Изучение иностранного языка способствует:</w:t>
      </w:r>
    </w:p>
    <w:p w:rsidR="00E069C8" w:rsidRPr="004257BC" w:rsidRDefault="00E069C8" w:rsidP="009F4F34">
      <w:pPr>
        <w:pStyle w:val="a9"/>
        <w:numPr>
          <w:ilvl w:val="1"/>
          <w:numId w:val="63"/>
        </w:numPr>
        <w:spacing w:line="240" w:lineRule="auto"/>
        <w:rPr>
          <w:rFonts w:cs="Times New Roman"/>
        </w:rPr>
      </w:pPr>
      <w:r w:rsidRPr="004257BC">
        <w:rPr>
          <w:rFonts w:cs="Times New Roman"/>
        </w:rPr>
        <w:t xml:space="preserve">общему речевому развитию </w:t>
      </w:r>
      <w:r w:rsidR="00E87A2C">
        <w:rPr>
          <w:rFonts w:cs="Times New Roman"/>
        </w:rPr>
        <w:t>учащегося</w:t>
      </w:r>
      <w:r w:rsidRPr="004257BC">
        <w:rPr>
          <w:rFonts w:cs="Times New Roman"/>
        </w:rPr>
        <w:t xml:space="preserve"> на основе формирования </w:t>
      </w:r>
      <w:r w:rsidRPr="004257BC">
        <w:rPr>
          <w:rFonts w:cs="Times New Roman"/>
        </w:rPr>
        <w:lastRenderedPageBreak/>
        <w:t>обобщённых лингвистических структур грамматики и синтаксиса;</w:t>
      </w:r>
    </w:p>
    <w:p w:rsidR="00E069C8" w:rsidRPr="004257BC" w:rsidRDefault="00E069C8" w:rsidP="009F4F34">
      <w:pPr>
        <w:pStyle w:val="a9"/>
        <w:numPr>
          <w:ilvl w:val="1"/>
          <w:numId w:val="63"/>
        </w:numPr>
        <w:spacing w:line="240" w:lineRule="auto"/>
        <w:rPr>
          <w:rFonts w:cs="Times New Roman"/>
        </w:rPr>
      </w:pPr>
      <w:r w:rsidRPr="004257BC">
        <w:rPr>
          <w:rFonts w:cs="Times New Roman"/>
        </w:rPr>
        <w:t>развитию произвольности и осознанности монологической и диалогической речи;</w:t>
      </w:r>
    </w:p>
    <w:p w:rsidR="00E069C8" w:rsidRPr="004257BC" w:rsidRDefault="00E069C8" w:rsidP="009F4F34">
      <w:pPr>
        <w:pStyle w:val="a9"/>
        <w:numPr>
          <w:ilvl w:val="1"/>
          <w:numId w:val="63"/>
        </w:numPr>
        <w:spacing w:line="240" w:lineRule="auto"/>
        <w:rPr>
          <w:rFonts w:cs="Times New Roman"/>
        </w:rPr>
      </w:pPr>
      <w:r w:rsidRPr="004257BC">
        <w:rPr>
          <w:rFonts w:cs="Times New Roman"/>
        </w:rPr>
        <w:t>развитию письменной речи;</w:t>
      </w:r>
    </w:p>
    <w:p w:rsidR="00E069C8" w:rsidRPr="004257BC" w:rsidRDefault="00E069C8" w:rsidP="009F4F34">
      <w:pPr>
        <w:pStyle w:val="a9"/>
        <w:numPr>
          <w:ilvl w:val="1"/>
          <w:numId w:val="63"/>
        </w:numPr>
        <w:spacing w:line="240" w:lineRule="auto"/>
        <w:rPr>
          <w:rFonts w:cs="Times New Roman"/>
        </w:rPr>
      </w:pPr>
      <w:r w:rsidRPr="004257BC">
        <w:rPr>
          <w:rFonts w:cs="Times New Roman"/>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E069C8" w:rsidRPr="004257BC" w:rsidRDefault="00E069C8" w:rsidP="007557BF">
      <w:pPr>
        <w:pStyle w:val="a9"/>
        <w:spacing w:line="240" w:lineRule="auto"/>
        <w:ind w:firstLine="567"/>
        <w:rPr>
          <w:rFonts w:cs="Times New Roman"/>
        </w:rPr>
      </w:pPr>
      <w:r w:rsidRPr="004257BC">
        <w:rPr>
          <w:rFonts w:cs="Times New Roman"/>
        </w:rPr>
        <w:t xml:space="preserve">Знакомство </w:t>
      </w:r>
      <w:r w:rsidR="00E87A2C">
        <w:rPr>
          <w:rFonts w:cs="Times New Roman"/>
        </w:rPr>
        <w:t>учащихся</w:t>
      </w:r>
      <w:r w:rsidRPr="004257BC">
        <w:rPr>
          <w:rFonts w:cs="Times New Roman"/>
        </w:rPr>
        <w:t xml:space="preserve">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069C8" w:rsidRPr="004257BC" w:rsidRDefault="00E069C8" w:rsidP="007557BF">
      <w:pPr>
        <w:pStyle w:val="a9"/>
        <w:spacing w:line="240" w:lineRule="auto"/>
        <w:ind w:firstLine="567"/>
        <w:rPr>
          <w:rFonts w:cs="Times New Roman"/>
        </w:rPr>
      </w:pPr>
      <w:r w:rsidRPr="004257BC">
        <w:rPr>
          <w:rFonts w:cs="Times New Roman"/>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069C8" w:rsidRPr="004257BC" w:rsidRDefault="00E069C8" w:rsidP="007557BF">
      <w:pPr>
        <w:pStyle w:val="a9"/>
        <w:spacing w:line="240" w:lineRule="auto"/>
        <w:ind w:firstLine="567"/>
        <w:rPr>
          <w:rFonts w:cs="Times New Roman"/>
        </w:rPr>
      </w:pPr>
      <w:r w:rsidRPr="004257BC">
        <w:rPr>
          <w:rFonts w:cs="Times New Roman"/>
          <w:b/>
        </w:rPr>
        <w:t>«Математика и информатика».</w:t>
      </w:r>
      <w:r w:rsidRPr="004257BC">
        <w:rPr>
          <w:rFonts w:cs="Times New Roman"/>
        </w:rPr>
        <w:t xml:space="preserve"> </w:t>
      </w:r>
      <w:r w:rsidR="005F244D">
        <w:rPr>
          <w:rFonts w:cs="Times New Roman"/>
        </w:rPr>
        <w:t>На уровне</w:t>
      </w:r>
      <w:r w:rsidRPr="004257BC">
        <w:rPr>
          <w:rFonts w:cs="Times New Roman"/>
        </w:rPr>
        <w:t xml:space="preserve"> начального общего образования этот учебный предмет является основой развития у </w:t>
      </w:r>
      <w:r w:rsidR="00E87A2C">
        <w:rPr>
          <w:rFonts w:cs="Times New Roman"/>
        </w:rPr>
        <w:t>учащихся</w:t>
      </w:r>
      <w:r w:rsidRPr="004257BC">
        <w:rPr>
          <w:rFonts w:cs="Times New Roman"/>
        </w:rPr>
        <w:t xml:space="preserve">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E069C8" w:rsidRPr="004257BC" w:rsidRDefault="00E069C8" w:rsidP="007557BF">
      <w:pPr>
        <w:pStyle w:val="a9"/>
        <w:spacing w:line="240" w:lineRule="auto"/>
        <w:ind w:firstLine="567"/>
        <w:rPr>
          <w:rFonts w:cs="Times New Roman"/>
        </w:rPr>
      </w:pPr>
      <w:r w:rsidRPr="004257BC">
        <w:rPr>
          <w:rFonts w:cs="Times New Roman"/>
        </w:rPr>
        <w:t xml:space="preserve">Формирование моделирования как универсального учебного действия осуществляется в рамках практически всех учебных предметов </w:t>
      </w:r>
      <w:r w:rsidR="00A654AF">
        <w:rPr>
          <w:rFonts w:cs="Times New Roman"/>
        </w:rPr>
        <w:t>начального общего</w:t>
      </w:r>
      <w:r w:rsidRPr="004257BC">
        <w:rPr>
          <w:rFonts w:cs="Times New Roman"/>
        </w:rPr>
        <w:t xml:space="preserve"> образования. В процессе обучения </w:t>
      </w:r>
      <w:r w:rsidR="007104A9">
        <w:rPr>
          <w:rFonts w:cs="Times New Roman"/>
        </w:rPr>
        <w:t>уча</w:t>
      </w:r>
      <w:r w:rsidRPr="004257BC">
        <w:rPr>
          <w:rFonts w:cs="Times New Roman"/>
        </w:rPr>
        <w:t>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E069C8" w:rsidRPr="004257BC" w:rsidRDefault="00E069C8" w:rsidP="007557BF">
      <w:pPr>
        <w:pStyle w:val="a9"/>
        <w:spacing w:line="240" w:lineRule="auto"/>
        <w:ind w:firstLine="567"/>
        <w:rPr>
          <w:rFonts w:cs="Times New Roman"/>
        </w:rPr>
      </w:pPr>
      <w:r w:rsidRPr="004257BC">
        <w:rPr>
          <w:rFonts w:cs="Times New Roman"/>
          <w:b/>
        </w:rPr>
        <w:t xml:space="preserve">«Окружающий мир». </w:t>
      </w:r>
      <w:r w:rsidRPr="004257BC">
        <w:rPr>
          <w:rFonts w:cs="Times New Roman"/>
        </w:rPr>
        <w:t xml:space="preserve">Этот предмет выполняет интегрирующую функцию и обеспечивает формирование у </w:t>
      </w:r>
      <w:r w:rsidR="00E87A2C">
        <w:rPr>
          <w:rFonts w:cs="Times New Roman"/>
        </w:rPr>
        <w:t>учащихся</w:t>
      </w:r>
      <w:r w:rsidRPr="004257BC">
        <w:rPr>
          <w:rFonts w:cs="Times New Roman"/>
        </w:rPr>
        <w:t xml:space="preserve">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E069C8" w:rsidRPr="004257BC" w:rsidRDefault="00E069C8" w:rsidP="007557BF">
      <w:pPr>
        <w:pStyle w:val="a9"/>
        <w:spacing w:line="240" w:lineRule="auto"/>
        <w:ind w:firstLine="567"/>
        <w:rPr>
          <w:rFonts w:cs="Times New Roman"/>
        </w:rPr>
      </w:pPr>
      <w:r w:rsidRPr="004257BC">
        <w:rPr>
          <w:rFonts w:cs="Times New Roman"/>
        </w:rPr>
        <w:lastRenderedPageBreak/>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E069C8" w:rsidRPr="004257BC" w:rsidRDefault="00E069C8" w:rsidP="009F4F34">
      <w:pPr>
        <w:pStyle w:val="a9"/>
        <w:numPr>
          <w:ilvl w:val="1"/>
          <w:numId w:val="64"/>
        </w:numPr>
        <w:spacing w:line="240" w:lineRule="auto"/>
        <w:rPr>
          <w:rFonts w:cs="Times New Roman"/>
        </w:rPr>
      </w:pPr>
      <w:r w:rsidRPr="004257BC">
        <w:rPr>
          <w:rFonts w:cs="Times New Roman"/>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w:t>
      </w:r>
      <w:r w:rsidR="0011664B" w:rsidRPr="004257BC">
        <w:rPr>
          <w:rFonts w:cs="Times New Roman"/>
        </w:rPr>
        <w:t> </w:t>
      </w:r>
      <w:r w:rsidRPr="004257BC">
        <w:rPr>
          <w:rFonts w:cs="Times New Roman"/>
        </w:rPr>
        <w:t>— столицу России, свой регион и его столицу; ознакомление с особенностями некоторых зарубежных стран;</w:t>
      </w:r>
    </w:p>
    <w:p w:rsidR="00E069C8" w:rsidRPr="004257BC" w:rsidRDefault="00E069C8" w:rsidP="009F4F34">
      <w:pPr>
        <w:pStyle w:val="a9"/>
        <w:numPr>
          <w:ilvl w:val="1"/>
          <w:numId w:val="64"/>
        </w:numPr>
        <w:spacing w:line="240" w:lineRule="auto"/>
        <w:rPr>
          <w:rFonts w:cs="Times New Roman"/>
        </w:rPr>
      </w:pPr>
      <w:r w:rsidRPr="004257BC">
        <w:rPr>
          <w:rFonts w:cs="Times New Roman"/>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E069C8" w:rsidRPr="004257BC" w:rsidRDefault="00E069C8" w:rsidP="009F4F34">
      <w:pPr>
        <w:pStyle w:val="a9"/>
        <w:numPr>
          <w:ilvl w:val="1"/>
          <w:numId w:val="64"/>
        </w:numPr>
        <w:spacing w:line="240" w:lineRule="auto"/>
        <w:rPr>
          <w:rFonts w:cs="Times New Roman"/>
        </w:rPr>
      </w:pPr>
      <w:r w:rsidRPr="004257BC">
        <w:rPr>
          <w:rFonts w:cs="Times New Roman"/>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E069C8" w:rsidRPr="004257BC" w:rsidRDefault="00E069C8" w:rsidP="009F4F34">
      <w:pPr>
        <w:pStyle w:val="a9"/>
        <w:numPr>
          <w:ilvl w:val="1"/>
          <w:numId w:val="64"/>
        </w:numPr>
        <w:spacing w:line="240" w:lineRule="auto"/>
        <w:rPr>
          <w:rFonts w:cs="Times New Roman"/>
        </w:rPr>
      </w:pPr>
      <w:r w:rsidRPr="004257BC">
        <w:rPr>
          <w:rFonts w:cs="Times New Roman"/>
        </w:rPr>
        <w:t>развитие морально-этического сознания — норм и правил взаимоотношений человека с другими людьми, социальными группами и сообществами.</w:t>
      </w:r>
    </w:p>
    <w:p w:rsidR="00E069C8" w:rsidRPr="004257BC" w:rsidRDefault="00E069C8" w:rsidP="007557BF">
      <w:pPr>
        <w:pStyle w:val="a9"/>
        <w:spacing w:line="240" w:lineRule="auto"/>
        <w:ind w:firstLine="567"/>
        <w:rPr>
          <w:rFonts w:cs="Times New Roman"/>
        </w:rPr>
      </w:pPr>
      <w:r w:rsidRPr="004257BC">
        <w:rPr>
          <w:rFonts w:cs="Times New Roman"/>
        </w:rPr>
        <w:t xml:space="preserve">В сфере личностных универсальных учебных действий изучение предмета способствует принятию </w:t>
      </w:r>
      <w:r w:rsidR="00002022">
        <w:rPr>
          <w:rFonts w:cs="Times New Roman"/>
        </w:rPr>
        <w:t>учащимися</w:t>
      </w:r>
      <w:r w:rsidRPr="004257BC">
        <w:rPr>
          <w:rFonts w:cs="Times New Roman"/>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069C8" w:rsidRPr="004257BC" w:rsidRDefault="00E069C8" w:rsidP="007557BF">
      <w:pPr>
        <w:pStyle w:val="a9"/>
        <w:spacing w:line="240" w:lineRule="auto"/>
        <w:ind w:firstLine="567"/>
        <w:rPr>
          <w:rFonts w:cs="Times New Roman"/>
        </w:rPr>
      </w:pPr>
      <w:r w:rsidRPr="004257BC">
        <w:rPr>
          <w:rFonts w:cs="Times New Roman"/>
        </w:rPr>
        <w:t>Изучение данного предмета способствует формированию общепознавательных универсальных учебных действий:</w:t>
      </w:r>
    </w:p>
    <w:p w:rsidR="00E069C8" w:rsidRPr="004257BC" w:rsidRDefault="00E069C8" w:rsidP="009F4F34">
      <w:pPr>
        <w:pStyle w:val="a9"/>
        <w:numPr>
          <w:ilvl w:val="1"/>
          <w:numId w:val="64"/>
        </w:numPr>
        <w:spacing w:line="240" w:lineRule="auto"/>
        <w:rPr>
          <w:rFonts w:cs="Times New Roman"/>
        </w:rPr>
      </w:pPr>
      <w:r w:rsidRPr="004257BC">
        <w:rPr>
          <w:rFonts w:cs="Times New Roman"/>
        </w:rPr>
        <w:t>овладению начальными формами исследовательской деятельности, включая умение поиска и работы с информацией;</w:t>
      </w:r>
    </w:p>
    <w:p w:rsidR="00E069C8" w:rsidRPr="004257BC" w:rsidRDefault="00E069C8" w:rsidP="009F4F34">
      <w:pPr>
        <w:pStyle w:val="a9"/>
        <w:numPr>
          <w:ilvl w:val="1"/>
          <w:numId w:val="64"/>
        </w:numPr>
        <w:spacing w:line="240" w:lineRule="auto"/>
        <w:rPr>
          <w:rFonts w:cs="Times New Roman"/>
        </w:rPr>
      </w:pPr>
      <w:r w:rsidRPr="004257BC">
        <w:rPr>
          <w:rFonts w:cs="Times New Roman"/>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E069C8" w:rsidRPr="004257BC" w:rsidRDefault="00E069C8" w:rsidP="009F4F34">
      <w:pPr>
        <w:pStyle w:val="a9"/>
        <w:numPr>
          <w:ilvl w:val="1"/>
          <w:numId w:val="64"/>
        </w:numPr>
        <w:spacing w:line="240" w:lineRule="auto"/>
        <w:rPr>
          <w:rFonts w:cs="Times New Roman"/>
        </w:rPr>
      </w:pPr>
      <w:r w:rsidRPr="004257BC">
        <w:rPr>
          <w:rFonts w:cs="Times New Roman"/>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069C8" w:rsidRPr="004257BC" w:rsidRDefault="00E069C8" w:rsidP="007557BF">
      <w:pPr>
        <w:pStyle w:val="a9"/>
        <w:spacing w:line="240" w:lineRule="auto"/>
        <w:ind w:firstLine="567"/>
        <w:rPr>
          <w:rFonts w:cs="Times New Roman"/>
        </w:rPr>
      </w:pPr>
      <w:r w:rsidRPr="004257BC">
        <w:rPr>
          <w:rFonts w:cs="Times New Roman"/>
          <w:b/>
        </w:rPr>
        <w:t>«Изобразительное искусство».</w:t>
      </w:r>
      <w:r w:rsidRPr="004257BC">
        <w:rPr>
          <w:rFonts w:cs="Times New Roman"/>
        </w:rPr>
        <w:t xml:space="preserve"> Развивающий потенциал этого предмета связан с формированием личностных, познавательных, регулятивных действий.</w:t>
      </w:r>
    </w:p>
    <w:p w:rsidR="00E069C8" w:rsidRPr="004257BC" w:rsidRDefault="00E069C8" w:rsidP="007557BF">
      <w:pPr>
        <w:pStyle w:val="a9"/>
        <w:spacing w:line="240" w:lineRule="auto"/>
        <w:ind w:firstLine="567"/>
        <w:rPr>
          <w:rFonts w:cs="Times New Roman"/>
        </w:rPr>
      </w:pPr>
      <w:r w:rsidRPr="004257BC">
        <w:rPr>
          <w:rFonts w:cs="Times New Roman"/>
        </w:rPr>
        <w:t xml:space="preserve">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w:t>
      </w:r>
      <w:r w:rsidR="00E87A2C">
        <w:rPr>
          <w:rFonts w:cs="Times New Roman"/>
        </w:rPr>
        <w:t>учащихся</w:t>
      </w:r>
      <w:r w:rsidRPr="004257BC">
        <w:rPr>
          <w:rFonts w:cs="Times New Roman"/>
        </w:rPr>
        <w:t xml:space="preserve">.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w:t>
      </w:r>
      <w:r w:rsidRPr="004257BC">
        <w:rPr>
          <w:rFonts w:cs="Times New Roman"/>
        </w:rPr>
        <w:lastRenderedPageBreak/>
        <w:t>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E069C8" w:rsidRPr="004257BC" w:rsidRDefault="00E069C8" w:rsidP="007557BF">
      <w:pPr>
        <w:pStyle w:val="a9"/>
        <w:spacing w:line="240" w:lineRule="auto"/>
        <w:ind w:firstLine="567"/>
        <w:rPr>
          <w:rFonts w:cs="Times New Roman"/>
        </w:rPr>
      </w:pPr>
      <w:r w:rsidRPr="004257BC">
        <w:rPr>
          <w:rFonts w:cs="Times New Roman"/>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w:t>
      </w:r>
      <w:r w:rsidR="00E87A2C">
        <w:rPr>
          <w:rFonts w:cs="Times New Roman"/>
        </w:rPr>
        <w:t>учащихся</w:t>
      </w:r>
      <w:r w:rsidRPr="004257BC">
        <w:rPr>
          <w:rFonts w:cs="Times New Roman"/>
        </w:rPr>
        <w:t>.</w:t>
      </w:r>
    </w:p>
    <w:p w:rsidR="00334787" w:rsidRPr="00334787" w:rsidRDefault="00E069C8" w:rsidP="00334787">
      <w:pPr>
        <w:pStyle w:val="a9"/>
        <w:spacing w:line="240" w:lineRule="auto"/>
        <w:ind w:firstLine="567"/>
        <w:rPr>
          <w:rFonts w:cs="Times New Roman"/>
        </w:rPr>
      </w:pPr>
      <w:r w:rsidRPr="004257BC">
        <w:rPr>
          <w:rFonts w:cs="Times New Roman"/>
          <w:b/>
        </w:rPr>
        <w:t xml:space="preserve">«Музыка». </w:t>
      </w:r>
      <w:r w:rsidR="00334787" w:rsidRPr="00334787">
        <w:rPr>
          <w:rFonts w:cs="Times New Roman"/>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w:t>
      </w:r>
      <w:r w:rsidR="00753FA9">
        <w:rPr>
          <w:rFonts w:cs="Times New Roman"/>
        </w:rPr>
        <w:t>учащихся</w:t>
      </w:r>
      <w:r w:rsidR="00334787" w:rsidRPr="00334787">
        <w:rPr>
          <w:rFonts w:cs="Times New Roman"/>
        </w:rPr>
        <w:t>: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334787" w:rsidRPr="00334787" w:rsidRDefault="00334787" w:rsidP="00334787">
      <w:pPr>
        <w:pStyle w:val="a9"/>
        <w:spacing w:line="240" w:lineRule="auto"/>
        <w:ind w:firstLine="567"/>
        <w:rPr>
          <w:rFonts w:cs="Times New Roman"/>
        </w:rPr>
      </w:pPr>
      <w:r w:rsidRPr="00334787">
        <w:rPr>
          <w:rFonts w:cs="Times New Roman"/>
        </w:rPr>
        <w:t>Личностные результаты освоения программы должны отражать:</w:t>
      </w:r>
    </w:p>
    <w:p w:rsidR="00334787" w:rsidRPr="00334787" w:rsidRDefault="00334787" w:rsidP="00334787">
      <w:pPr>
        <w:pStyle w:val="a9"/>
        <w:spacing w:line="240" w:lineRule="auto"/>
        <w:ind w:firstLine="567"/>
        <w:rPr>
          <w:rFonts w:cs="Times New Roman"/>
        </w:rPr>
      </w:pPr>
      <w:r w:rsidRPr="00334787">
        <w:rPr>
          <w:rFonts w:cs="Times New Roman"/>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334787" w:rsidRPr="00334787" w:rsidRDefault="00334787" w:rsidP="00334787">
      <w:pPr>
        <w:pStyle w:val="a9"/>
        <w:spacing w:line="240" w:lineRule="auto"/>
        <w:ind w:firstLine="567"/>
        <w:rPr>
          <w:rFonts w:cs="Times New Roman"/>
        </w:rPr>
      </w:pPr>
      <w:r w:rsidRPr="00334787">
        <w:rPr>
          <w:rFonts w:cs="Times New Roman"/>
        </w:rPr>
        <w:t>- формирование целостного, социально ориентированного взгляда на мир в его органичном единстве и разнообразии культур;</w:t>
      </w:r>
    </w:p>
    <w:p w:rsidR="00334787" w:rsidRPr="00334787" w:rsidRDefault="00334787" w:rsidP="00334787">
      <w:pPr>
        <w:pStyle w:val="a9"/>
        <w:spacing w:line="240" w:lineRule="auto"/>
        <w:ind w:firstLine="567"/>
        <w:rPr>
          <w:rFonts w:cs="Times New Roman"/>
        </w:rPr>
      </w:pPr>
      <w:r w:rsidRPr="00334787">
        <w:rPr>
          <w:rFonts w:cs="Times New Roman"/>
        </w:rPr>
        <w:t>- формирование уважительного отношения к культуре других народов;</w:t>
      </w:r>
    </w:p>
    <w:p w:rsidR="00334787" w:rsidRPr="00334787" w:rsidRDefault="00334787" w:rsidP="00334787">
      <w:pPr>
        <w:pStyle w:val="a9"/>
        <w:spacing w:line="240" w:lineRule="auto"/>
        <w:ind w:firstLine="567"/>
        <w:rPr>
          <w:rFonts w:cs="Times New Roman"/>
        </w:rPr>
      </w:pPr>
      <w:r w:rsidRPr="00334787">
        <w:rPr>
          <w:rFonts w:cs="Times New Roman"/>
        </w:rPr>
        <w:t>- формирование эстетических потребностей, ценностей и чувств;</w:t>
      </w:r>
    </w:p>
    <w:p w:rsidR="00334787" w:rsidRPr="00334787" w:rsidRDefault="00334787" w:rsidP="00334787">
      <w:pPr>
        <w:pStyle w:val="a9"/>
        <w:spacing w:line="240" w:lineRule="auto"/>
        <w:ind w:firstLine="567"/>
        <w:rPr>
          <w:rFonts w:cs="Times New Roman"/>
        </w:rPr>
      </w:pPr>
      <w:r w:rsidRPr="00334787">
        <w:rPr>
          <w:rFonts w:cs="Times New Roman"/>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334787" w:rsidRPr="00334787" w:rsidRDefault="00334787" w:rsidP="00334787">
      <w:pPr>
        <w:pStyle w:val="a9"/>
        <w:spacing w:line="240" w:lineRule="auto"/>
        <w:ind w:firstLine="567"/>
        <w:rPr>
          <w:rFonts w:cs="Times New Roman"/>
        </w:rPr>
      </w:pPr>
      <w:r w:rsidRPr="00334787">
        <w:rPr>
          <w:rFonts w:cs="Times New Roman"/>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334787" w:rsidRPr="00334787" w:rsidRDefault="00334787" w:rsidP="00334787">
      <w:pPr>
        <w:pStyle w:val="a9"/>
        <w:spacing w:line="240" w:lineRule="auto"/>
        <w:ind w:firstLine="567"/>
        <w:rPr>
          <w:rFonts w:cs="Times New Roman"/>
        </w:rPr>
      </w:pPr>
      <w:r w:rsidRPr="00334787">
        <w:rPr>
          <w:rFonts w:cs="Times New Roman"/>
        </w:rPr>
        <w:t>- развитие навыков сотрудничества со взрослыми и сверстниками в разных социальных ситуациях;</w:t>
      </w:r>
    </w:p>
    <w:p w:rsidR="00334787" w:rsidRPr="00334787" w:rsidRDefault="00334787" w:rsidP="00334787">
      <w:pPr>
        <w:pStyle w:val="a9"/>
        <w:spacing w:line="240" w:lineRule="auto"/>
        <w:ind w:firstLine="567"/>
        <w:rPr>
          <w:rFonts w:cs="Times New Roman"/>
        </w:rPr>
      </w:pPr>
      <w:r w:rsidRPr="00334787">
        <w:rPr>
          <w:rFonts w:cs="Times New Roman"/>
        </w:rPr>
        <w:t xml:space="preserve">- формирование установки на наличие мотивации к бережному отношению к культурным и духовным ценностям. </w:t>
      </w:r>
    </w:p>
    <w:p w:rsidR="00334787" w:rsidRPr="00334787" w:rsidRDefault="00334787" w:rsidP="00334787">
      <w:pPr>
        <w:pStyle w:val="a9"/>
        <w:spacing w:line="240" w:lineRule="auto"/>
        <w:ind w:firstLine="567"/>
        <w:rPr>
          <w:rFonts w:cs="Times New Roman"/>
        </w:rPr>
      </w:pPr>
      <w:r w:rsidRPr="00334787">
        <w:rPr>
          <w:rFonts w:cs="Times New Roman"/>
        </w:rPr>
        <w:t xml:space="preserve">В результате освоения программы у </w:t>
      </w:r>
      <w:r w:rsidR="00753FA9">
        <w:rPr>
          <w:rFonts w:cs="Times New Roman"/>
        </w:rPr>
        <w:t>учащихся</w:t>
      </w:r>
      <w:r w:rsidRPr="00334787">
        <w:rPr>
          <w:rFonts w:cs="Times New Roman"/>
        </w:rPr>
        <w:t xml:space="preserve">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w:t>
      </w:r>
      <w:r w:rsidRPr="00334787">
        <w:rPr>
          <w:rFonts w:cs="Times New Roman"/>
        </w:rPr>
        <w:lastRenderedPageBreak/>
        <w:t xml:space="preserve">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334787" w:rsidRPr="00334787" w:rsidRDefault="00334787" w:rsidP="00334787">
      <w:pPr>
        <w:pStyle w:val="a9"/>
        <w:spacing w:line="240" w:lineRule="auto"/>
        <w:ind w:firstLine="567"/>
        <w:rPr>
          <w:rFonts w:cs="Times New Roman"/>
        </w:rPr>
      </w:pPr>
      <w:r w:rsidRPr="00334787">
        <w:rPr>
          <w:rFonts w:cs="Times New Roman"/>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334787" w:rsidRPr="00334787" w:rsidRDefault="00334787" w:rsidP="00334787">
      <w:pPr>
        <w:pStyle w:val="a9"/>
        <w:spacing w:line="240" w:lineRule="auto"/>
        <w:ind w:firstLine="567"/>
        <w:rPr>
          <w:rFonts w:cs="Times New Roman"/>
        </w:rPr>
      </w:pPr>
      <w:r w:rsidRPr="00334787">
        <w:rPr>
          <w:rFonts w:cs="Times New Roman"/>
        </w:rPr>
        <w:t xml:space="preserve">У </w:t>
      </w:r>
      <w:r w:rsidR="00753FA9">
        <w:rPr>
          <w:rFonts w:cs="Times New Roman"/>
        </w:rPr>
        <w:t>учащихся</w:t>
      </w:r>
      <w:r w:rsidRPr="00334787">
        <w:rPr>
          <w:rFonts w:cs="Times New Roman"/>
        </w:rPr>
        <w:t xml:space="preserve">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334787" w:rsidRPr="00334787" w:rsidRDefault="00334787" w:rsidP="00334787">
      <w:pPr>
        <w:pStyle w:val="a9"/>
        <w:spacing w:line="240" w:lineRule="auto"/>
        <w:ind w:firstLine="567"/>
        <w:rPr>
          <w:rFonts w:cs="Times New Roman"/>
        </w:rPr>
      </w:pPr>
      <w:r w:rsidRPr="00334787">
        <w:rPr>
          <w:rFonts w:cs="Times New Roman"/>
        </w:rPr>
        <w:t>Метапредметные результаты освоения программы должны отражать:</w:t>
      </w:r>
    </w:p>
    <w:p w:rsidR="00334787" w:rsidRPr="00334787" w:rsidRDefault="00334787" w:rsidP="00334787">
      <w:pPr>
        <w:pStyle w:val="a9"/>
        <w:spacing w:line="240" w:lineRule="auto"/>
        <w:ind w:firstLine="567"/>
        <w:rPr>
          <w:rFonts w:cs="Times New Roman"/>
        </w:rPr>
      </w:pPr>
      <w:r w:rsidRPr="00334787">
        <w:rPr>
          <w:rFonts w:cs="Times New Roman"/>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334787" w:rsidRPr="00334787" w:rsidRDefault="00334787" w:rsidP="00334787">
      <w:pPr>
        <w:pStyle w:val="a9"/>
        <w:spacing w:line="240" w:lineRule="auto"/>
        <w:ind w:firstLine="567"/>
        <w:rPr>
          <w:rFonts w:cs="Times New Roman"/>
        </w:rPr>
      </w:pPr>
      <w:r w:rsidRPr="00334787">
        <w:rPr>
          <w:rFonts w:cs="Times New Roman"/>
        </w:rPr>
        <w:t>- освоение способов решения проблем творческого и поискового характера в учебной, музыкально-исполнительской и творческой деятельности;</w:t>
      </w:r>
    </w:p>
    <w:p w:rsidR="00334787" w:rsidRPr="00334787" w:rsidRDefault="00334787" w:rsidP="00334787">
      <w:pPr>
        <w:pStyle w:val="a9"/>
        <w:spacing w:line="240" w:lineRule="auto"/>
        <w:ind w:firstLine="567"/>
        <w:rPr>
          <w:rFonts w:cs="Times New Roman"/>
        </w:rPr>
      </w:pPr>
      <w:r w:rsidRPr="00334787">
        <w:rPr>
          <w:rFonts w:cs="Times New Roman"/>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334787" w:rsidRPr="00334787" w:rsidRDefault="00334787" w:rsidP="00334787">
      <w:pPr>
        <w:pStyle w:val="a9"/>
        <w:spacing w:line="240" w:lineRule="auto"/>
        <w:ind w:firstLine="567"/>
        <w:rPr>
          <w:rFonts w:cs="Times New Roman"/>
        </w:rPr>
      </w:pPr>
      <w:r w:rsidRPr="00334787">
        <w:rPr>
          <w:rFonts w:cs="Times New Roman"/>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334787" w:rsidRPr="00334787" w:rsidRDefault="00334787" w:rsidP="00334787">
      <w:pPr>
        <w:pStyle w:val="a9"/>
        <w:spacing w:line="240" w:lineRule="auto"/>
        <w:ind w:firstLine="567"/>
        <w:rPr>
          <w:rFonts w:cs="Times New Roman"/>
        </w:rPr>
      </w:pPr>
      <w:r w:rsidRPr="00334787">
        <w:rPr>
          <w:rFonts w:cs="Times New Roman"/>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334787" w:rsidRPr="00334787" w:rsidRDefault="00334787" w:rsidP="00334787">
      <w:pPr>
        <w:pStyle w:val="a9"/>
        <w:spacing w:line="240" w:lineRule="auto"/>
        <w:ind w:firstLine="567"/>
        <w:rPr>
          <w:rFonts w:cs="Times New Roman"/>
        </w:rPr>
      </w:pPr>
      <w:r w:rsidRPr="00334787">
        <w:rPr>
          <w:rFonts w:cs="Times New Roman"/>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334787" w:rsidRPr="00334787" w:rsidRDefault="00334787" w:rsidP="00334787">
      <w:pPr>
        <w:pStyle w:val="a9"/>
        <w:spacing w:line="240" w:lineRule="auto"/>
        <w:ind w:firstLine="567"/>
        <w:rPr>
          <w:rFonts w:cs="Times New Roman"/>
        </w:rPr>
      </w:pPr>
      <w:r w:rsidRPr="00334787">
        <w:rPr>
          <w:rFonts w:cs="Times New Roman"/>
        </w:rPr>
        <w:lastRenderedPageBreak/>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334787" w:rsidRPr="00334787" w:rsidRDefault="00334787" w:rsidP="00334787">
      <w:pPr>
        <w:pStyle w:val="a9"/>
        <w:spacing w:line="240" w:lineRule="auto"/>
        <w:ind w:firstLine="567"/>
        <w:rPr>
          <w:rFonts w:cs="Times New Roman"/>
        </w:rPr>
      </w:pPr>
      <w:r w:rsidRPr="00334787">
        <w:rPr>
          <w:rFonts w:cs="Times New Roman"/>
        </w:rPr>
        <w:t>- готовность к учебному сотрудничеству (общение, взаимодействие) со сверстниками при решении различных музыкально-творческих задач;</w:t>
      </w:r>
    </w:p>
    <w:p w:rsidR="00334787" w:rsidRPr="00334787" w:rsidRDefault="00334787" w:rsidP="00334787">
      <w:pPr>
        <w:pStyle w:val="a9"/>
        <w:spacing w:line="240" w:lineRule="auto"/>
        <w:ind w:firstLine="567"/>
        <w:rPr>
          <w:rFonts w:cs="Times New Roman"/>
        </w:rPr>
      </w:pPr>
      <w:r w:rsidRPr="00334787">
        <w:rPr>
          <w:rFonts w:cs="Times New Roman"/>
        </w:rPr>
        <w:t>- овладение базовыми предметными и межпредметными понятиями в процессе освоения учебного предмета «Музыка»;</w:t>
      </w:r>
    </w:p>
    <w:p w:rsidR="00334787" w:rsidRPr="00334787" w:rsidRDefault="00334787" w:rsidP="00334787">
      <w:pPr>
        <w:pStyle w:val="a9"/>
        <w:spacing w:line="240" w:lineRule="auto"/>
        <w:ind w:firstLine="567"/>
        <w:rPr>
          <w:rFonts w:cs="Times New Roman"/>
        </w:rPr>
      </w:pPr>
      <w:r w:rsidRPr="00334787">
        <w:rPr>
          <w:rFonts w:cs="Times New Roman"/>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334787" w:rsidRPr="00334787" w:rsidRDefault="00334787" w:rsidP="00334787">
      <w:pPr>
        <w:pStyle w:val="a9"/>
        <w:spacing w:line="240" w:lineRule="auto"/>
        <w:ind w:firstLine="567"/>
        <w:rPr>
          <w:rFonts w:cs="Times New Roman"/>
        </w:rPr>
      </w:pPr>
      <w:r w:rsidRPr="00334787">
        <w:rPr>
          <w:rFonts w:cs="Times New Roman"/>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334787" w:rsidRPr="00334787" w:rsidRDefault="00334787" w:rsidP="00334787">
      <w:pPr>
        <w:pStyle w:val="a9"/>
        <w:spacing w:line="240" w:lineRule="auto"/>
        <w:ind w:firstLine="567"/>
        <w:rPr>
          <w:rFonts w:cs="Times New Roman"/>
        </w:rPr>
      </w:pPr>
      <w:r w:rsidRPr="00334787">
        <w:rPr>
          <w:rFonts w:cs="Times New Roman"/>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334787" w:rsidRPr="00334787" w:rsidRDefault="00334787" w:rsidP="00334787">
      <w:pPr>
        <w:pStyle w:val="a9"/>
        <w:spacing w:line="240" w:lineRule="auto"/>
        <w:ind w:firstLine="567"/>
        <w:rPr>
          <w:rFonts w:cs="Times New Roman"/>
        </w:rPr>
      </w:pPr>
      <w:r w:rsidRPr="00334787">
        <w:rPr>
          <w:rFonts w:cs="Times New Roman"/>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334787" w:rsidRPr="00334787" w:rsidRDefault="00334787" w:rsidP="00334787">
      <w:pPr>
        <w:pStyle w:val="a9"/>
        <w:spacing w:line="240" w:lineRule="auto"/>
        <w:ind w:firstLine="567"/>
        <w:rPr>
          <w:rFonts w:cs="Times New Roman"/>
        </w:rPr>
      </w:pPr>
      <w:r w:rsidRPr="00334787">
        <w:rPr>
          <w:rFonts w:cs="Times New Roman"/>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334787" w:rsidRPr="00334787" w:rsidRDefault="00334787" w:rsidP="00334787">
      <w:pPr>
        <w:pStyle w:val="a9"/>
        <w:spacing w:line="240" w:lineRule="auto"/>
        <w:ind w:firstLine="567"/>
        <w:rPr>
          <w:rFonts w:cs="Times New Roman"/>
        </w:rPr>
      </w:pPr>
      <w:r w:rsidRPr="00334787">
        <w:rPr>
          <w:rFonts w:cs="Times New Roman"/>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E069C8" w:rsidRPr="004257BC" w:rsidRDefault="00E069C8" w:rsidP="007557BF">
      <w:pPr>
        <w:pStyle w:val="a9"/>
        <w:spacing w:line="240" w:lineRule="auto"/>
        <w:ind w:firstLine="567"/>
        <w:rPr>
          <w:rFonts w:cs="Times New Roman"/>
        </w:rPr>
      </w:pPr>
      <w:r w:rsidRPr="004257BC">
        <w:rPr>
          <w:rFonts w:cs="Times New Roman"/>
          <w:b/>
        </w:rPr>
        <w:t>«Технология».</w:t>
      </w:r>
      <w:r w:rsidRPr="004257BC">
        <w:rPr>
          <w:rFonts w:cs="Times New Roman"/>
        </w:rPr>
        <w:t xml:space="preserve"> Специфика этого предмета и его значимость для формирования универсальных учебных действий обусловлены:</w:t>
      </w:r>
    </w:p>
    <w:p w:rsidR="00E069C8" w:rsidRPr="004257BC" w:rsidRDefault="00E069C8" w:rsidP="009F4F34">
      <w:pPr>
        <w:pStyle w:val="a9"/>
        <w:numPr>
          <w:ilvl w:val="1"/>
          <w:numId w:val="65"/>
        </w:numPr>
        <w:spacing w:line="240" w:lineRule="auto"/>
        <w:rPr>
          <w:rFonts w:cs="Times New Roman"/>
        </w:rPr>
      </w:pPr>
      <w:r w:rsidRPr="004257BC">
        <w:rPr>
          <w:rFonts w:cs="Times New Roman"/>
        </w:rPr>
        <w:t>ключевой ролью предметно-преобразовательной деятельности как основы формирования системы универсальных учебных действий;</w:t>
      </w:r>
    </w:p>
    <w:p w:rsidR="00E069C8" w:rsidRPr="004257BC" w:rsidRDefault="00E069C8" w:rsidP="009F4F34">
      <w:pPr>
        <w:pStyle w:val="a9"/>
        <w:numPr>
          <w:ilvl w:val="1"/>
          <w:numId w:val="65"/>
        </w:numPr>
        <w:spacing w:line="240" w:lineRule="auto"/>
        <w:rPr>
          <w:rFonts w:cs="Times New Roman"/>
        </w:rPr>
      </w:pPr>
      <w:r w:rsidRPr="004257BC">
        <w:rPr>
          <w:rFonts w:cs="Times New Roman"/>
        </w:rPr>
        <w:t xml:space="preserve">значением универсальных учебных действий моделирования и </w:t>
      </w:r>
      <w:r w:rsidRPr="004257BC">
        <w:rPr>
          <w:rFonts w:cs="Times New Roman"/>
        </w:rPr>
        <w:lastRenderedPageBreak/>
        <w:t xml:space="preserve">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w:t>
      </w:r>
      <w:r w:rsidR="005F244D">
        <w:rPr>
          <w:rFonts w:cs="Times New Roman"/>
        </w:rPr>
        <w:t>учащиеся</w:t>
      </w:r>
      <w:r w:rsidRPr="004257BC">
        <w:rPr>
          <w:rFonts w:cs="Times New Roman"/>
        </w:rPr>
        <w:t xml:space="preserve">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E069C8" w:rsidRPr="004257BC" w:rsidRDefault="00E069C8" w:rsidP="009F4F34">
      <w:pPr>
        <w:pStyle w:val="a9"/>
        <w:numPr>
          <w:ilvl w:val="1"/>
          <w:numId w:val="65"/>
        </w:numPr>
        <w:spacing w:line="240" w:lineRule="auto"/>
        <w:rPr>
          <w:rFonts w:cs="Times New Roman"/>
        </w:rPr>
      </w:pPr>
      <w:r w:rsidRPr="004257BC">
        <w:rPr>
          <w:rFonts w:cs="Times New Roman"/>
        </w:rPr>
        <w:t xml:space="preserve">специальной организацией процесса планомерно-поэтапной отработки предметно-преобразовательной деятельности </w:t>
      </w:r>
      <w:r w:rsidR="00E87A2C">
        <w:rPr>
          <w:rFonts w:cs="Times New Roman"/>
        </w:rPr>
        <w:t>учащихся</w:t>
      </w:r>
      <w:r w:rsidRPr="004257BC">
        <w:rPr>
          <w:rFonts w:cs="Times New Roman"/>
        </w:rPr>
        <w:t xml:space="preserve">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E069C8" w:rsidRPr="004257BC" w:rsidRDefault="00E069C8" w:rsidP="009F4F34">
      <w:pPr>
        <w:pStyle w:val="a9"/>
        <w:numPr>
          <w:ilvl w:val="1"/>
          <w:numId w:val="65"/>
        </w:numPr>
        <w:spacing w:line="240" w:lineRule="auto"/>
        <w:rPr>
          <w:rFonts w:cs="Times New Roman"/>
        </w:rPr>
      </w:pPr>
      <w:r w:rsidRPr="004257BC">
        <w:rPr>
          <w:rFonts w:cs="Times New Roman"/>
        </w:rPr>
        <w:t>широким использованием форм группового сотрудничества и проектных форм работы для реализации учебных целей курса;</w:t>
      </w:r>
    </w:p>
    <w:p w:rsidR="00E069C8" w:rsidRPr="004257BC" w:rsidRDefault="00E069C8" w:rsidP="009F4F34">
      <w:pPr>
        <w:pStyle w:val="a9"/>
        <w:numPr>
          <w:ilvl w:val="1"/>
          <w:numId w:val="65"/>
        </w:numPr>
        <w:spacing w:line="240" w:lineRule="auto"/>
        <w:rPr>
          <w:rFonts w:cs="Times New Roman"/>
        </w:rPr>
      </w:pPr>
      <w:r w:rsidRPr="004257BC">
        <w:rPr>
          <w:rFonts w:cs="Times New Roman"/>
        </w:rPr>
        <w:t xml:space="preserve">формированием первоначальных элементов ИКТ-компе- тентности </w:t>
      </w:r>
      <w:r w:rsidR="00E87A2C">
        <w:rPr>
          <w:rFonts w:cs="Times New Roman"/>
        </w:rPr>
        <w:t>учащихся</w:t>
      </w:r>
      <w:r w:rsidRPr="004257BC">
        <w:rPr>
          <w:rFonts w:cs="Times New Roman"/>
        </w:rPr>
        <w:t>.</w:t>
      </w:r>
    </w:p>
    <w:p w:rsidR="00E069C8" w:rsidRPr="004257BC" w:rsidRDefault="00E069C8" w:rsidP="007557BF">
      <w:pPr>
        <w:pStyle w:val="a9"/>
        <w:spacing w:line="240" w:lineRule="auto"/>
        <w:ind w:firstLine="567"/>
        <w:rPr>
          <w:rFonts w:cs="Times New Roman"/>
        </w:rPr>
      </w:pPr>
      <w:r w:rsidRPr="004257BC">
        <w:rPr>
          <w:rFonts w:cs="Times New Roman"/>
        </w:rPr>
        <w:t>Изучение технологии обеспечивает реализацию следующих целей:</w:t>
      </w:r>
    </w:p>
    <w:p w:rsidR="00E069C8" w:rsidRPr="004257BC" w:rsidRDefault="00E069C8" w:rsidP="009F4F34">
      <w:pPr>
        <w:pStyle w:val="a9"/>
        <w:numPr>
          <w:ilvl w:val="1"/>
          <w:numId w:val="65"/>
        </w:numPr>
        <w:spacing w:line="240" w:lineRule="auto"/>
        <w:rPr>
          <w:rFonts w:cs="Times New Roman"/>
        </w:rPr>
      </w:pPr>
      <w:r w:rsidRPr="004257BC">
        <w:rPr>
          <w:rFonts w:cs="Times New Roman"/>
        </w:rPr>
        <w:t>формирование картины мира материальной и духовной культуры как продукта творческой предметно-преобразующей деятельности человека;</w:t>
      </w:r>
    </w:p>
    <w:p w:rsidR="00E069C8" w:rsidRPr="004257BC" w:rsidRDefault="00E069C8" w:rsidP="009F4F34">
      <w:pPr>
        <w:pStyle w:val="a9"/>
        <w:numPr>
          <w:ilvl w:val="1"/>
          <w:numId w:val="65"/>
        </w:numPr>
        <w:spacing w:line="240" w:lineRule="auto"/>
        <w:rPr>
          <w:rFonts w:cs="Times New Roman"/>
        </w:rPr>
      </w:pPr>
      <w:r w:rsidRPr="004257BC">
        <w:rPr>
          <w:rFonts w:cs="Times New Roman"/>
        </w:rPr>
        <w:t xml:space="preserve">развитие знаково-символического и пространственного мышления, творческого и репродуктивного воображения на основе развития способности </w:t>
      </w:r>
      <w:r w:rsidR="00E87A2C">
        <w:rPr>
          <w:rFonts w:cs="Times New Roman"/>
        </w:rPr>
        <w:t>учащегося</w:t>
      </w:r>
      <w:r w:rsidRPr="004257BC">
        <w:rPr>
          <w:rFonts w:cs="Times New Roman"/>
        </w:rPr>
        <w:t xml:space="preserve"> к моделированию и отображению объекта и процесса его преобразования в форме моделей (рисунков, планов, схем, чертежей);</w:t>
      </w:r>
    </w:p>
    <w:p w:rsidR="00E069C8" w:rsidRPr="004257BC" w:rsidRDefault="00E069C8" w:rsidP="009F4F34">
      <w:pPr>
        <w:pStyle w:val="a9"/>
        <w:numPr>
          <w:ilvl w:val="1"/>
          <w:numId w:val="65"/>
        </w:numPr>
        <w:spacing w:line="240" w:lineRule="auto"/>
        <w:rPr>
          <w:rFonts w:cs="Times New Roman"/>
        </w:rPr>
      </w:pPr>
      <w:r w:rsidRPr="004257BC">
        <w:rPr>
          <w:rFonts w:cs="Times New Roman"/>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E069C8" w:rsidRPr="004257BC" w:rsidRDefault="00E069C8" w:rsidP="009F4F34">
      <w:pPr>
        <w:pStyle w:val="a9"/>
        <w:numPr>
          <w:ilvl w:val="1"/>
          <w:numId w:val="65"/>
        </w:numPr>
        <w:spacing w:line="240" w:lineRule="auto"/>
        <w:rPr>
          <w:rFonts w:cs="Times New Roman"/>
        </w:rPr>
      </w:pPr>
      <w:r w:rsidRPr="004257BC">
        <w:rPr>
          <w:rFonts w:cs="Times New Roman"/>
        </w:rPr>
        <w:t>формирование внутреннего плана на основе поэтапной отработки предметно-преобразующих действий;</w:t>
      </w:r>
    </w:p>
    <w:p w:rsidR="00E069C8" w:rsidRPr="004257BC" w:rsidRDefault="00E069C8" w:rsidP="009F4F34">
      <w:pPr>
        <w:pStyle w:val="a9"/>
        <w:numPr>
          <w:ilvl w:val="1"/>
          <w:numId w:val="65"/>
        </w:numPr>
        <w:spacing w:line="240" w:lineRule="auto"/>
        <w:rPr>
          <w:rFonts w:cs="Times New Roman"/>
        </w:rPr>
      </w:pPr>
      <w:r w:rsidRPr="004257BC">
        <w:rPr>
          <w:rFonts w:cs="Times New Roman"/>
        </w:rPr>
        <w:t>развитие планирующей и регулирующей функций речи;</w:t>
      </w:r>
    </w:p>
    <w:p w:rsidR="00E069C8" w:rsidRPr="004257BC" w:rsidRDefault="00E069C8" w:rsidP="009F4F34">
      <w:pPr>
        <w:pStyle w:val="a9"/>
        <w:numPr>
          <w:ilvl w:val="1"/>
          <w:numId w:val="65"/>
        </w:numPr>
        <w:spacing w:line="240" w:lineRule="auto"/>
        <w:rPr>
          <w:rFonts w:cs="Times New Roman"/>
        </w:rPr>
      </w:pPr>
      <w:r w:rsidRPr="004257BC">
        <w:rPr>
          <w:rFonts w:cs="Times New Roman"/>
        </w:rPr>
        <w:t xml:space="preserve">развитие коммуникативной компетентности </w:t>
      </w:r>
      <w:r w:rsidR="00E87A2C">
        <w:rPr>
          <w:rFonts w:cs="Times New Roman"/>
        </w:rPr>
        <w:t>учащихся</w:t>
      </w:r>
      <w:r w:rsidRPr="004257BC">
        <w:rPr>
          <w:rFonts w:cs="Times New Roman"/>
        </w:rPr>
        <w:t xml:space="preserve"> на основе организации совместно-продуктивной деятельности;</w:t>
      </w:r>
    </w:p>
    <w:p w:rsidR="00E069C8" w:rsidRPr="004257BC" w:rsidRDefault="00E069C8" w:rsidP="009F4F34">
      <w:pPr>
        <w:pStyle w:val="a9"/>
        <w:numPr>
          <w:ilvl w:val="1"/>
          <w:numId w:val="65"/>
        </w:numPr>
        <w:spacing w:line="240" w:lineRule="auto"/>
        <w:rPr>
          <w:rFonts w:cs="Times New Roman"/>
        </w:rPr>
      </w:pPr>
      <w:r w:rsidRPr="004257BC">
        <w:rPr>
          <w:rFonts w:cs="Times New Roman"/>
        </w:rPr>
        <w:t>развитие эстетических представлений и критериев на основе изобразительной и художественной конструктивной деятельности;</w:t>
      </w:r>
    </w:p>
    <w:p w:rsidR="00E069C8" w:rsidRPr="004257BC" w:rsidRDefault="00E069C8" w:rsidP="009F4F34">
      <w:pPr>
        <w:pStyle w:val="a9"/>
        <w:numPr>
          <w:ilvl w:val="1"/>
          <w:numId w:val="65"/>
        </w:numPr>
        <w:spacing w:line="240" w:lineRule="auto"/>
        <w:rPr>
          <w:rFonts w:cs="Times New Roman"/>
        </w:rPr>
      </w:pPr>
      <w:r w:rsidRPr="004257BC">
        <w:rPr>
          <w:rFonts w:cs="Times New Roman"/>
        </w:rPr>
        <w:t>формирование мотивации успеха и достижений младших школьников, творческой самореализации на основе эффективной организации предметно-преоб</w:t>
      </w:r>
      <w:r w:rsidR="001B4316" w:rsidRPr="004257BC">
        <w:rPr>
          <w:rFonts w:cs="Times New Roman"/>
        </w:rPr>
        <w:t>разующей символико-</w:t>
      </w:r>
      <w:r w:rsidRPr="004257BC">
        <w:rPr>
          <w:rFonts w:cs="Times New Roman"/>
        </w:rPr>
        <w:t>моделирующей деятельности;</w:t>
      </w:r>
    </w:p>
    <w:p w:rsidR="00E069C8" w:rsidRPr="004257BC" w:rsidRDefault="00E069C8" w:rsidP="009F4F34">
      <w:pPr>
        <w:pStyle w:val="a9"/>
        <w:numPr>
          <w:ilvl w:val="1"/>
          <w:numId w:val="65"/>
        </w:numPr>
        <w:spacing w:line="240" w:lineRule="auto"/>
        <w:rPr>
          <w:rFonts w:cs="Times New Roman"/>
        </w:rPr>
      </w:pPr>
      <w:r w:rsidRPr="004257BC">
        <w:rPr>
          <w:rFonts w:cs="Times New Roman"/>
        </w:rPr>
        <w:t xml:space="preserve">ознакомление </w:t>
      </w:r>
      <w:r w:rsidR="00E87A2C">
        <w:rPr>
          <w:rFonts w:cs="Times New Roman"/>
        </w:rPr>
        <w:t>учащихся</w:t>
      </w:r>
      <w:r w:rsidRPr="004257BC">
        <w:rPr>
          <w:rFonts w:cs="Times New Roman"/>
        </w:rPr>
        <w:t xml:space="preserve"> с миром профессий и их социальным значением, историей их возникновения и развития как </w:t>
      </w:r>
      <w:r w:rsidR="004144F9">
        <w:rPr>
          <w:rFonts w:cs="Times New Roman"/>
        </w:rPr>
        <w:t>начальный этап</w:t>
      </w:r>
      <w:r w:rsidRPr="004257BC">
        <w:rPr>
          <w:rFonts w:cs="Times New Roman"/>
        </w:rPr>
        <w:t xml:space="preserve"> формирования готовности к предварительному профессиональному самоопределению;</w:t>
      </w:r>
    </w:p>
    <w:p w:rsidR="00E069C8" w:rsidRPr="004257BC" w:rsidRDefault="00E069C8" w:rsidP="009F4F34">
      <w:pPr>
        <w:pStyle w:val="a9"/>
        <w:numPr>
          <w:ilvl w:val="1"/>
          <w:numId w:val="65"/>
        </w:numPr>
        <w:spacing w:line="240" w:lineRule="auto"/>
        <w:rPr>
          <w:rFonts w:cs="Times New Roman"/>
        </w:rPr>
      </w:pPr>
      <w:r w:rsidRPr="004257BC">
        <w:rPr>
          <w:rFonts w:cs="Times New Roman"/>
        </w:rPr>
        <w:t xml:space="preserve">формирование ИКТ-компетентности </w:t>
      </w:r>
      <w:r w:rsidR="00E87A2C">
        <w:rPr>
          <w:rFonts w:cs="Times New Roman"/>
        </w:rPr>
        <w:t>учащихся</w:t>
      </w:r>
      <w:r w:rsidRPr="004257BC">
        <w:rPr>
          <w:rFonts w:cs="Times New Roman"/>
        </w:rPr>
        <w:t>,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E069C8" w:rsidRPr="004257BC" w:rsidRDefault="00E069C8" w:rsidP="007557BF">
      <w:pPr>
        <w:pStyle w:val="a9"/>
        <w:spacing w:line="240" w:lineRule="auto"/>
        <w:ind w:firstLine="567"/>
        <w:rPr>
          <w:rFonts w:cs="Times New Roman"/>
        </w:rPr>
      </w:pPr>
      <w:r w:rsidRPr="004257BC">
        <w:rPr>
          <w:rFonts w:cs="Times New Roman"/>
          <w:b/>
        </w:rPr>
        <w:t xml:space="preserve">«Физическая культура». </w:t>
      </w:r>
      <w:r w:rsidRPr="004257BC">
        <w:rPr>
          <w:rFonts w:cs="Times New Roman"/>
        </w:rPr>
        <w:t xml:space="preserve">Этот предмет обеспечивает формирование </w:t>
      </w:r>
      <w:r w:rsidRPr="004257BC">
        <w:rPr>
          <w:rFonts w:cs="Times New Roman"/>
        </w:rPr>
        <w:lastRenderedPageBreak/>
        <w:t>личностных универсальных действий:</w:t>
      </w:r>
    </w:p>
    <w:p w:rsidR="00E069C8" w:rsidRPr="004257BC" w:rsidRDefault="00E069C8" w:rsidP="009F4F34">
      <w:pPr>
        <w:pStyle w:val="a9"/>
        <w:numPr>
          <w:ilvl w:val="1"/>
          <w:numId w:val="66"/>
        </w:numPr>
        <w:spacing w:line="240" w:lineRule="auto"/>
        <w:rPr>
          <w:rFonts w:cs="Times New Roman"/>
        </w:rPr>
      </w:pPr>
      <w:r w:rsidRPr="004257BC">
        <w:rPr>
          <w:rFonts w:cs="Times New Roman"/>
        </w:rPr>
        <w:t>основ общекультурной и российской гражданской идентичности как чувства гордости за достижения в мировом и отечественном спорте;</w:t>
      </w:r>
    </w:p>
    <w:p w:rsidR="00E069C8" w:rsidRPr="004257BC" w:rsidRDefault="00E069C8" w:rsidP="009F4F34">
      <w:pPr>
        <w:pStyle w:val="a9"/>
        <w:numPr>
          <w:ilvl w:val="1"/>
          <w:numId w:val="66"/>
        </w:numPr>
        <w:spacing w:line="240" w:lineRule="auto"/>
        <w:rPr>
          <w:rFonts w:cs="Times New Roman"/>
        </w:rPr>
      </w:pPr>
      <w:r w:rsidRPr="004257BC">
        <w:rPr>
          <w:rFonts w:cs="Times New Roman"/>
        </w:rPr>
        <w:t>освоение моральных норм помощи тем, кто в ней нуждается, готовности принять на себя ответственность;</w:t>
      </w:r>
    </w:p>
    <w:p w:rsidR="00E069C8" w:rsidRPr="004257BC" w:rsidRDefault="00E069C8" w:rsidP="009F4F34">
      <w:pPr>
        <w:pStyle w:val="a9"/>
        <w:numPr>
          <w:ilvl w:val="1"/>
          <w:numId w:val="66"/>
        </w:numPr>
        <w:spacing w:line="240" w:lineRule="auto"/>
        <w:rPr>
          <w:rFonts w:cs="Times New Roman"/>
        </w:rPr>
      </w:pPr>
      <w:r w:rsidRPr="004257BC">
        <w:rPr>
          <w:rFonts w:cs="Times New Roman"/>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E069C8" w:rsidRPr="004257BC" w:rsidRDefault="00E069C8" w:rsidP="009F4F34">
      <w:pPr>
        <w:pStyle w:val="a9"/>
        <w:numPr>
          <w:ilvl w:val="1"/>
          <w:numId w:val="66"/>
        </w:numPr>
        <w:spacing w:line="240" w:lineRule="auto"/>
        <w:rPr>
          <w:rFonts w:cs="Times New Roman"/>
        </w:rPr>
      </w:pPr>
      <w:r w:rsidRPr="004257BC">
        <w:rPr>
          <w:rFonts w:cs="Times New Roman"/>
        </w:rPr>
        <w:t>освоение правил здорового и безопасного образа жизни.</w:t>
      </w:r>
    </w:p>
    <w:p w:rsidR="00E069C8" w:rsidRPr="004257BC" w:rsidRDefault="00E069C8" w:rsidP="007557BF">
      <w:pPr>
        <w:pStyle w:val="a9"/>
        <w:spacing w:line="240" w:lineRule="auto"/>
        <w:ind w:firstLine="567"/>
        <w:rPr>
          <w:rFonts w:cs="Times New Roman"/>
        </w:rPr>
      </w:pPr>
      <w:r w:rsidRPr="004257BC">
        <w:rPr>
          <w:rFonts w:cs="Times New Roman"/>
        </w:rPr>
        <w:t>«Физическая культура» как учебный предмет способствует:</w:t>
      </w:r>
    </w:p>
    <w:p w:rsidR="00E069C8" w:rsidRPr="004257BC" w:rsidRDefault="00E069C8" w:rsidP="009F4F34">
      <w:pPr>
        <w:pStyle w:val="a9"/>
        <w:numPr>
          <w:ilvl w:val="1"/>
          <w:numId w:val="66"/>
        </w:numPr>
        <w:spacing w:line="240" w:lineRule="auto"/>
        <w:rPr>
          <w:rFonts w:cs="Times New Roman"/>
        </w:rPr>
      </w:pPr>
      <w:r w:rsidRPr="004257BC">
        <w:rPr>
          <w:rFonts w:cs="Times New Roman"/>
        </w:rPr>
        <w:t>в области регулятивных действий развитию умений планировать, регулировать, контролировать и оценивать свои действия;</w:t>
      </w:r>
    </w:p>
    <w:p w:rsidR="00E069C8" w:rsidRDefault="00E069C8" w:rsidP="009F4F34">
      <w:pPr>
        <w:pStyle w:val="a9"/>
        <w:numPr>
          <w:ilvl w:val="1"/>
          <w:numId w:val="66"/>
        </w:numPr>
        <w:spacing w:line="240" w:lineRule="auto"/>
        <w:rPr>
          <w:rFonts w:cs="Times New Roman"/>
        </w:rPr>
      </w:pPr>
      <w:r w:rsidRPr="004257BC">
        <w:rPr>
          <w:rFonts w:cs="Times New Roman"/>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379AE" w:rsidRPr="006A4555" w:rsidRDefault="00C2174E" w:rsidP="002E2E58">
      <w:pPr>
        <w:pStyle w:val="a9"/>
        <w:spacing w:line="240" w:lineRule="auto"/>
        <w:ind w:firstLine="567"/>
        <w:rPr>
          <w:rFonts w:cs="Times New Roman"/>
          <w:szCs w:val="28"/>
        </w:rPr>
      </w:pPr>
      <w:r w:rsidRPr="000379AE">
        <w:rPr>
          <w:rFonts w:cs="Times New Roman"/>
          <w:b/>
        </w:rPr>
        <w:t>«Основы религиозных культур и светской этики».</w:t>
      </w:r>
      <w:r>
        <w:rPr>
          <w:rFonts w:cs="Times New Roman"/>
        </w:rPr>
        <w:t xml:space="preserve"> Данный курс </w:t>
      </w:r>
      <w:r w:rsidRPr="002E2E58">
        <w:rPr>
          <w:rFonts w:cs="Times New Roman"/>
          <w:szCs w:val="28"/>
        </w:rPr>
        <w:t>обеспечивает</w:t>
      </w:r>
      <w:r w:rsidR="000379AE" w:rsidRPr="002E2E58">
        <w:rPr>
          <w:rFonts w:cs="Times New Roman"/>
          <w:szCs w:val="28"/>
        </w:rPr>
        <w:t xml:space="preserve"> </w:t>
      </w:r>
      <w:r w:rsidR="002E2E58">
        <w:rPr>
          <w:rFonts w:cs="Times New Roman"/>
          <w:szCs w:val="28"/>
        </w:rPr>
        <w:t>получение</w:t>
      </w:r>
      <w:r w:rsidR="000379AE" w:rsidRPr="002E2E58">
        <w:rPr>
          <w:rFonts w:cs="Times New Roman"/>
          <w:szCs w:val="28"/>
        </w:rPr>
        <w:t xml:space="preserve"> </w:t>
      </w:r>
      <w:r w:rsidR="000379AE" w:rsidRPr="006A4555">
        <w:rPr>
          <w:rFonts w:cs="Times New Roman"/>
          <w:szCs w:val="28"/>
        </w:rPr>
        <w:t>личностны</w:t>
      </w:r>
      <w:r w:rsidR="000379AE" w:rsidRPr="002E2E58">
        <w:rPr>
          <w:rFonts w:cs="Times New Roman"/>
          <w:szCs w:val="28"/>
        </w:rPr>
        <w:t>х</w:t>
      </w:r>
      <w:r w:rsidR="000379AE" w:rsidRPr="006A4555">
        <w:rPr>
          <w:rFonts w:cs="Times New Roman"/>
          <w:szCs w:val="28"/>
        </w:rPr>
        <w:t xml:space="preserve"> результат</w:t>
      </w:r>
      <w:r w:rsidR="000379AE" w:rsidRPr="002E2E58">
        <w:rPr>
          <w:rFonts w:cs="Times New Roman"/>
          <w:szCs w:val="28"/>
        </w:rPr>
        <w:t>ов</w:t>
      </w:r>
      <w:r w:rsidR="000379AE" w:rsidRPr="006A4555">
        <w:rPr>
          <w:rFonts w:cs="Times New Roman"/>
          <w:szCs w:val="28"/>
        </w:rPr>
        <w:t>:</w:t>
      </w:r>
    </w:p>
    <w:p w:rsidR="000379AE" w:rsidRPr="006A4555" w:rsidRDefault="000379AE" w:rsidP="009F4F34">
      <w:pPr>
        <w:numPr>
          <w:ilvl w:val="0"/>
          <w:numId w:val="82"/>
        </w:numPr>
        <w:tabs>
          <w:tab w:val="left" w:pos="1134"/>
        </w:tabs>
        <w:spacing w:line="240" w:lineRule="auto"/>
        <w:ind w:left="567" w:firstLine="0"/>
        <w:jc w:val="both"/>
        <w:rPr>
          <w:rFonts w:eastAsia="Times New Roman"/>
          <w:lang w:eastAsia="ru-RU"/>
        </w:rPr>
      </w:pPr>
      <w:r w:rsidRPr="006A4555">
        <w:rPr>
          <w:rFonts w:eastAsia="Times New Roman"/>
          <w:lang w:eastAsia="ru-RU"/>
        </w:rPr>
        <w:t>формирование основ российской гражданской идентичности, чувства гордости за свою Родину;</w:t>
      </w:r>
    </w:p>
    <w:p w:rsidR="000379AE" w:rsidRPr="006A4555" w:rsidRDefault="000379AE" w:rsidP="009F4F34">
      <w:pPr>
        <w:numPr>
          <w:ilvl w:val="0"/>
          <w:numId w:val="82"/>
        </w:numPr>
        <w:tabs>
          <w:tab w:val="left" w:pos="1134"/>
        </w:tabs>
        <w:spacing w:line="240" w:lineRule="auto"/>
        <w:ind w:left="567" w:firstLine="0"/>
        <w:jc w:val="both"/>
        <w:rPr>
          <w:rFonts w:eastAsia="Times New Roman"/>
          <w:lang w:eastAsia="ru-RU"/>
        </w:rPr>
      </w:pPr>
      <w:r w:rsidRPr="006A4555">
        <w:rPr>
          <w:rFonts w:eastAsia="Times New Roman"/>
          <w:lang w:eastAsia="ru-RU"/>
        </w:rPr>
        <w:t>формирование образа мира как единого и целостного при</w:t>
      </w:r>
      <w:r w:rsidRPr="002E2E58">
        <w:rPr>
          <w:rFonts w:eastAsia="Times New Roman"/>
          <w:lang w:eastAsia="ru-RU"/>
        </w:rPr>
        <w:t xml:space="preserve"> </w:t>
      </w:r>
      <w:r w:rsidRPr="006A4555">
        <w:rPr>
          <w:rFonts w:eastAsia="Times New Roman"/>
          <w:lang w:eastAsia="ru-RU"/>
        </w:rPr>
        <w:t xml:space="preserve">разнообразии культур, национальностей, религий, воспитание доверия и уважения к истории и культуре всех народов; </w:t>
      </w:r>
    </w:p>
    <w:p w:rsidR="000379AE" w:rsidRPr="006A4555" w:rsidRDefault="000379AE" w:rsidP="009F4F34">
      <w:pPr>
        <w:numPr>
          <w:ilvl w:val="0"/>
          <w:numId w:val="82"/>
        </w:numPr>
        <w:tabs>
          <w:tab w:val="left" w:pos="1134"/>
        </w:tabs>
        <w:spacing w:line="240" w:lineRule="auto"/>
        <w:ind w:left="567" w:firstLine="0"/>
        <w:jc w:val="both"/>
        <w:rPr>
          <w:rFonts w:eastAsia="Times New Roman"/>
          <w:lang w:eastAsia="ru-RU"/>
        </w:rPr>
      </w:pPr>
      <w:r w:rsidRPr="006A4555">
        <w:rPr>
          <w:rFonts w:eastAsia="Times New Roman"/>
          <w:lang w:eastAsia="ru-RU"/>
        </w:rPr>
        <w:t>развитие самостоятельности и личной ответственности за</w:t>
      </w:r>
      <w:r w:rsidRPr="002E2E58">
        <w:rPr>
          <w:rFonts w:eastAsia="Times New Roman"/>
          <w:lang w:eastAsia="ru-RU"/>
        </w:rPr>
        <w:t xml:space="preserve"> </w:t>
      </w:r>
      <w:r w:rsidRPr="006A4555">
        <w:rPr>
          <w:rFonts w:eastAsia="Times New Roman"/>
          <w:lang w:eastAsia="ru-RU"/>
        </w:rPr>
        <w:t>свои поступки на основе представлений о нравственных нормах,</w:t>
      </w:r>
      <w:r w:rsidRPr="002E2E58">
        <w:rPr>
          <w:rFonts w:eastAsia="Times New Roman"/>
          <w:lang w:eastAsia="ru-RU"/>
        </w:rPr>
        <w:t xml:space="preserve"> </w:t>
      </w:r>
      <w:r w:rsidRPr="006A4555">
        <w:rPr>
          <w:rFonts w:eastAsia="Times New Roman"/>
          <w:lang w:eastAsia="ru-RU"/>
        </w:rPr>
        <w:t>социальной справедливости и свободе;</w:t>
      </w:r>
    </w:p>
    <w:p w:rsidR="000379AE" w:rsidRPr="006A4555" w:rsidRDefault="000379AE" w:rsidP="009F4F34">
      <w:pPr>
        <w:numPr>
          <w:ilvl w:val="0"/>
          <w:numId w:val="82"/>
        </w:numPr>
        <w:tabs>
          <w:tab w:val="left" w:pos="1134"/>
        </w:tabs>
        <w:spacing w:line="240" w:lineRule="auto"/>
        <w:ind w:left="567" w:firstLine="0"/>
        <w:jc w:val="both"/>
        <w:rPr>
          <w:rFonts w:eastAsia="Times New Roman"/>
          <w:lang w:eastAsia="ru-RU"/>
        </w:rPr>
      </w:pPr>
      <w:r w:rsidRPr="006A4555">
        <w:rPr>
          <w:rFonts w:eastAsia="Times New Roman"/>
          <w:lang w:eastAsia="ru-RU"/>
        </w:rPr>
        <w:t xml:space="preserve">развитие этических чувств как регуляторов морального поведения; </w:t>
      </w:r>
    </w:p>
    <w:p w:rsidR="000379AE" w:rsidRPr="002E2E58" w:rsidRDefault="000379AE" w:rsidP="009F4F34">
      <w:pPr>
        <w:numPr>
          <w:ilvl w:val="0"/>
          <w:numId w:val="82"/>
        </w:numPr>
        <w:tabs>
          <w:tab w:val="left" w:pos="1134"/>
        </w:tabs>
        <w:spacing w:line="240" w:lineRule="auto"/>
        <w:ind w:left="567" w:firstLine="0"/>
        <w:jc w:val="both"/>
        <w:rPr>
          <w:rFonts w:eastAsia="Times New Roman"/>
          <w:lang w:eastAsia="ru-RU"/>
        </w:rPr>
      </w:pPr>
      <w:r w:rsidRPr="006A4555">
        <w:rPr>
          <w:rFonts w:eastAsia="Times New Roman"/>
          <w:lang w:eastAsia="ru-RU"/>
        </w:rPr>
        <w:t>воспитание доброжелательности и эмоционально</w:t>
      </w:r>
      <w:r w:rsidRPr="002E2E58">
        <w:rPr>
          <w:rFonts w:eastAsia="Times New Roman"/>
          <w:lang w:eastAsia="ru-RU"/>
        </w:rPr>
        <w:t>-н</w:t>
      </w:r>
      <w:r w:rsidRPr="006A4555">
        <w:rPr>
          <w:rFonts w:eastAsia="Times New Roman"/>
          <w:lang w:eastAsia="ru-RU"/>
        </w:rPr>
        <w:t>равственной отзывчивости, понимания и сопереживания чувствам</w:t>
      </w:r>
      <w:r w:rsidRPr="002E2E58">
        <w:rPr>
          <w:rFonts w:eastAsia="Times New Roman"/>
          <w:lang w:eastAsia="ru-RU"/>
        </w:rPr>
        <w:t xml:space="preserve"> </w:t>
      </w:r>
      <w:r w:rsidRPr="006A4555">
        <w:rPr>
          <w:rFonts w:eastAsia="Times New Roman"/>
          <w:lang w:eastAsia="ru-RU"/>
        </w:rPr>
        <w:t xml:space="preserve">других людей; </w:t>
      </w:r>
    </w:p>
    <w:p w:rsidR="000379AE" w:rsidRPr="002E2E58" w:rsidRDefault="000379AE" w:rsidP="009F4F34">
      <w:pPr>
        <w:numPr>
          <w:ilvl w:val="0"/>
          <w:numId w:val="82"/>
        </w:numPr>
        <w:tabs>
          <w:tab w:val="left" w:pos="1134"/>
        </w:tabs>
        <w:spacing w:line="240" w:lineRule="auto"/>
        <w:ind w:left="567" w:firstLine="0"/>
        <w:jc w:val="both"/>
        <w:rPr>
          <w:rFonts w:eastAsia="Times New Roman"/>
          <w:lang w:eastAsia="ru-RU"/>
        </w:rPr>
      </w:pPr>
      <w:r w:rsidRPr="006A4555">
        <w:rPr>
          <w:rFonts w:eastAsia="Times New Roman"/>
          <w:lang w:eastAsia="ru-RU"/>
        </w:rPr>
        <w:t>развитие начальных форм регуляции своих эмоциональных состояний;</w:t>
      </w:r>
    </w:p>
    <w:p w:rsidR="000379AE" w:rsidRPr="006A4555" w:rsidRDefault="000379AE" w:rsidP="009F4F34">
      <w:pPr>
        <w:numPr>
          <w:ilvl w:val="0"/>
          <w:numId w:val="82"/>
        </w:numPr>
        <w:tabs>
          <w:tab w:val="left" w:pos="1134"/>
        </w:tabs>
        <w:spacing w:line="240" w:lineRule="auto"/>
        <w:ind w:left="567" w:firstLine="0"/>
        <w:jc w:val="both"/>
        <w:rPr>
          <w:rFonts w:eastAsia="Times New Roman"/>
          <w:lang w:eastAsia="ru-RU"/>
        </w:rPr>
      </w:pPr>
      <w:r w:rsidRPr="006A4555">
        <w:rPr>
          <w:rFonts w:eastAsia="Times New Roman"/>
          <w:lang w:eastAsia="ru-RU"/>
        </w:rPr>
        <w:t>развитие навыков сотрудничества со взрослыми и сверстниками в различных социальных ситуациях, умений не создавать</w:t>
      </w:r>
      <w:r w:rsidR="00F547F0" w:rsidRPr="002E2E58">
        <w:rPr>
          <w:rFonts w:eastAsia="Times New Roman"/>
          <w:lang w:eastAsia="ru-RU"/>
        </w:rPr>
        <w:t xml:space="preserve"> </w:t>
      </w:r>
      <w:r w:rsidRPr="006A4555">
        <w:rPr>
          <w:rFonts w:eastAsia="Times New Roman"/>
          <w:lang w:eastAsia="ru-RU"/>
        </w:rPr>
        <w:t xml:space="preserve">конфликтов и находить выходы из спорных ситуаций; </w:t>
      </w:r>
    </w:p>
    <w:p w:rsidR="000379AE" w:rsidRPr="006A4555" w:rsidRDefault="000379AE" w:rsidP="009F4F34">
      <w:pPr>
        <w:numPr>
          <w:ilvl w:val="0"/>
          <w:numId w:val="82"/>
        </w:numPr>
        <w:tabs>
          <w:tab w:val="left" w:pos="1134"/>
        </w:tabs>
        <w:spacing w:line="240" w:lineRule="auto"/>
        <w:ind w:left="567" w:firstLine="0"/>
        <w:jc w:val="both"/>
        <w:rPr>
          <w:rFonts w:eastAsia="Times New Roman"/>
          <w:lang w:eastAsia="ru-RU"/>
        </w:rPr>
      </w:pPr>
      <w:r w:rsidRPr="006A4555">
        <w:rPr>
          <w:rFonts w:eastAsia="Times New Roman"/>
          <w:lang w:eastAsia="ru-RU"/>
        </w:rPr>
        <w:t>наличие мотивации к труду, работе на результат, бережному отношению к материальным и духовным ценностям.</w:t>
      </w:r>
    </w:p>
    <w:p w:rsidR="00F547F0" w:rsidRPr="002E2E58" w:rsidRDefault="00F547F0" w:rsidP="002E2E58">
      <w:pPr>
        <w:spacing w:line="240" w:lineRule="auto"/>
        <w:ind w:firstLine="567"/>
        <w:jc w:val="both"/>
        <w:rPr>
          <w:rFonts w:eastAsia="Times New Roman"/>
          <w:lang w:eastAsia="ru-RU"/>
        </w:rPr>
      </w:pPr>
      <w:r w:rsidRPr="002E2E58">
        <w:rPr>
          <w:rFonts w:eastAsia="Times New Roman"/>
          <w:lang w:eastAsia="ru-RU"/>
        </w:rPr>
        <w:t xml:space="preserve">В результате изучения курса у учащихся формируются </w:t>
      </w:r>
      <w:r w:rsidR="00D8743F" w:rsidRPr="002E2E58">
        <w:rPr>
          <w:rFonts w:eastAsia="Times New Roman"/>
          <w:lang w:eastAsia="ru-RU"/>
        </w:rPr>
        <w:t xml:space="preserve">регулятивные, коммуникативные </w:t>
      </w:r>
      <w:r w:rsidRPr="002E2E58">
        <w:rPr>
          <w:rFonts w:eastAsia="Times New Roman"/>
          <w:lang w:eastAsia="ru-RU"/>
        </w:rPr>
        <w:t>универсальные учебные действия:</w:t>
      </w:r>
    </w:p>
    <w:p w:rsidR="000379AE" w:rsidRPr="006A4555" w:rsidRDefault="000379AE" w:rsidP="009F4F34">
      <w:pPr>
        <w:numPr>
          <w:ilvl w:val="0"/>
          <w:numId w:val="83"/>
        </w:numPr>
        <w:tabs>
          <w:tab w:val="left" w:pos="1134"/>
        </w:tabs>
        <w:spacing w:line="240" w:lineRule="auto"/>
        <w:ind w:left="567" w:firstLine="0"/>
        <w:jc w:val="both"/>
        <w:rPr>
          <w:rFonts w:eastAsia="Times New Roman"/>
          <w:lang w:eastAsia="ru-RU"/>
        </w:rPr>
      </w:pPr>
      <w:r w:rsidRPr="006A4555">
        <w:rPr>
          <w:rFonts w:eastAsia="Times New Roman"/>
          <w:lang w:eastAsia="ru-RU"/>
        </w:rPr>
        <w:t>овладение способностью принимать и сохранять цели и задачи учебной деятельности, а также находить средства её осуществления;</w:t>
      </w:r>
    </w:p>
    <w:p w:rsidR="00F547F0" w:rsidRPr="002E2E58" w:rsidRDefault="000379AE" w:rsidP="009F4F34">
      <w:pPr>
        <w:numPr>
          <w:ilvl w:val="0"/>
          <w:numId w:val="83"/>
        </w:numPr>
        <w:tabs>
          <w:tab w:val="left" w:pos="1134"/>
        </w:tabs>
        <w:spacing w:line="240" w:lineRule="auto"/>
        <w:ind w:left="567" w:firstLine="0"/>
        <w:jc w:val="both"/>
        <w:rPr>
          <w:rFonts w:eastAsia="Times New Roman"/>
          <w:lang w:eastAsia="ru-RU"/>
        </w:rPr>
      </w:pPr>
      <w:r w:rsidRPr="006A4555">
        <w:rPr>
          <w:rFonts w:eastAsia="Times New Roman"/>
          <w:lang w:eastAsia="ru-RU"/>
        </w:rPr>
        <w:lastRenderedPageBreak/>
        <w:t>формирование умений планировать, контролировать и оценивать учебные действия в соответствии с поставленной задачей</w:t>
      </w:r>
      <w:r w:rsidR="00F547F0" w:rsidRPr="002E2E58">
        <w:rPr>
          <w:rFonts w:eastAsia="Times New Roman"/>
          <w:lang w:eastAsia="ru-RU"/>
        </w:rPr>
        <w:t xml:space="preserve"> </w:t>
      </w:r>
      <w:r w:rsidRPr="006A4555">
        <w:rPr>
          <w:rFonts w:eastAsia="Times New Roman"/>
          <w:lang w:eastAsia="ru-RU"/>
        </w:rPr>
        <w:t>и условиями её реализации; определять наиболее эффективные</w:t>
      </w:r>
      <w:r w:rsidR="00F547F0" w:rsidRPr="002E2E58">
        <w:rPr>
          <w:rFonts w:eastAsia="Times New Roman"/>
          <w:lang w:eastAsia="ru-RU"/>
        </w:rPr>
        <w:t xml:space="preserve"> </w:t>
      </w:r>
      <w:r w:rsidRPr="006A4555">
        <w:rPr>
          <w:rFonts w:eastAsia="Times New Roman"/>
          <w:lang w:eastAsia="ru-RU"/>
        </w:rPr>
        <w:t>способы достижения результата; вносить соответствующие коррективы в их выполнение на основе оценки и с учётом характера ошибок;</w:t>
      </w:r>
    </w:p>
    <w:p w:rsidR="000379AE" w:rsidRPr="006A4555" w:rsidRDefault="000379AE" w:rsidP="009F4F34">
      <w:pPr>
        <w:numPr>
          <w:ilvl w:val="0"/>
          <w:numId w:val="83"/>
        </w:numPr>
        <w:tabs>
          <w:tab w:val="left" w:pos="1134"/>
        </w:tabs>
        <w:spacing w:line="240" w:lineRule="auto"/>
        <w:ind w:left="567" w:firstLine="0"/>
        <w:jc w:val="both"/>
        <w:rPr>
          <w:rFonts w:eastAsia="Times New Roman"/>
          <w:lang w:eastAsia="ru-RU"/>
        </w:rPr>
      </w:pPr>
      <w:r w:rsidRPr="006A4555">
        <w:rPr>
          <w:rFonts w:eastAsia="Times New Roman"/>
          <w:lang w:eastAsia="ru-RU"/>
        </w:rPr>
        <w:t>понимать причины успеха/неуспеха учебной деятельности;</w:t>
      </w:r>
    </w:p>
    <w:p w:rsidR="000379AE" w:rsidRPr="006A4555" w:rsidRDefault="000379AE" w:rsidP="009F4F34">
      <w:pPr>
        <w:numPr>
          <w:ilvl w:val="0"/>
          <w:numId w:val="83"/>
        </w:numPr>
        <w:tabs>
          <w:tab w:val="left" w:pos="1134"/>
        </w:tabs>
        <w:spacing w:line="240" w:lineRule="auto"/>
        <w:ind w:left="567" w:firstLine="0"/>
        <w:jc w:val="both"/>
        <w:rPr>
          <w:rFonts w:eastAsia="Times New Roman"/>
          <w:lang w:eastAsia="ru-RU"/>
        </w:rPr>
      </w:pPr>
      <w:r w:rsidRPr="006A4555">
        <w:rPr>
          <w:rFonts w:eastAsia="Times New Roman"/>
          <w:lang w:eastAsia="ru-RU"/>
        </w:rPr>
        <w:t>адекватное использование речевых средств и средств информационно</w:t>
      </w:r>
      <w:r w:rsidR="00F547F0" w:rsidRPr="002E2E58">
        <w:rPr>
          <w:rFonts w:eastAsia="Times New Roman"/>
          <w:lang w:eastAsia="ru-RU"/>
        </w:rPr>
        <w:t>-</w:t>
      </w:r>
      <w:r w:rsidRPr="006A4555">
        <w:rPr>
          <w:rFonts w:eastAsia="Times New Roman"/>
          <w:lang w:eastAsia="ru-RU"/>
        </w:rPr>
        <w:t>коммуникационных технологий для решения различных коммуникативных и познавательных задач;</w:t>
      </w:r>
    </w:p>
    <w:p w:rsidR="000379AE" w:rsidRPr="006A4555" w:rsidRDefault="000379AE" w:rsidP="009F4F34">
      <w:pPr>
        <w:numPr>
          <w:ilvl w:val="0"/>
          <w:numId w:val="83"/>
        </w:numPr>
        <w:tabs>
          <w:tab w:val="left" w:pos="1134"/>
        </w:tabs>
        <w:spacing w:line="240" w:lineRule="auto"/>
        <w:ind w:left="567" w:firstLine="0"/>
        <w:jc w:val="both"/>
        <w:rPr>
          <w:rFonts w:eastAsia="Times New Roman"/>
          <w:lang w:eastAsia="ru-RU"/>
        </w:rPr>
      </w:pPr>
      <w:r w:rsidRPr="006A4555">
        <w:rPr>
          <w:rFonts w:eastAsia="Times New Roman"/>
          <w:lang w:eastAsia="ru-RU"/>
        </w:rPr>
        <w:t>умение осуществлять информационный поиск для выполнения учебных заданий;</w:t>
      </w:r>
    </w:p>
    <w:p w:rsidR="000379AE" w:rsidRPr="006A4555" w:rsidRDefault="000379AE" w:rsidP="009F4F34">
      <w:pPr>
        <w:numPr>
          <w:ilvl w:val="0"/>
          <w:numId w:val="83"/>
        </w:numPr>
        <w:tabs>
          <w:tab w:val="left" w:pos="1134"/>
        </w:tabs>
        <w:spacing w:line="240" w:lineRule="auto"/>
        <w:ind w:left="567" w:firstLine="0"/>
        <w:jc w:val="both"/>
        <w:rPr>
          <w:rFonts w:eastAsia="Times New Roman"/>
          <w:lang w:eastAsia="ru-RU"/>
        </w:rPr>
      </w:pPr>
      <w:r w:rsidRPr="006A4555">
        <w:rPr>
          <w:rFonts w:eastAsia="Times New Roman"/>
          <w:lang w:eastAsia="ru-RU"/>
        </w:rPr>
        <w:t>овладение навыками смыслового чтения текстов различных</w:t>
      </w:r>
      <w:r w:rsidR="00F547F0" w:rsidRPr="002E2E58">
        <w:rPr>
          <w:rFonts w:eastAsia="Times New Roman"/>
          <w:lang w:eastAsia="ru-RU"/>
        </w:rPr>
        <w:t xml:space="preserve"> </w:t>
      </w:r>
      <w:r w:rsidRPr="006A4555">
        <w:rPr>
          <w:rFonts w:eastAsia="Times New Roman"/>
          <w:lang w:eastAsia="ru-RU"/>
        </w:rPr>
        <w:t>стилей и жанров, осознанного построения речевых высказываний</w:t>
      </w:r>
      <w:r w:rsidR="00F547F0" w:rsidRPr="002E2E58">
        <w:rPr>
          <w:rFonts w:eastAsia="Times New Roman"/>
          <w:lang w:eastAsia="ru-RU"/>
        </w:rPr>
        <w:t xml:space="preserve"> </w:t>
      </w:r>
      <w:r w:rsidRPr="006A4555">
        <w:rPr>
          <w:rFonts w:eastAsia="Times New Roman"/>
          <w:lang w:eastAsia="ru-RU"/>
        </w:rPr>
        <w:t>в соответствии с задачами коммуникации;</w:t>
      </w:r>
    </w:p>
    <w:p w:rsidR="000379AE" w:rsidRPr="006A4555" w:rsidRDefault="000379AE" w:rsidP="009F4F34">
      <w:pPr>
        <w:numPr>
          <w:ilvl w:val="0"/>
          <w:numId w:val="83"/>
        </w:numPr>
        <w:tabs>
          <w:tab w:val="left" w:pos="1134"/>
        </w:tabs>
        <w:spacing w:line="240" w:lineRule="auto"/>
        <w:ind w:left="567" w:firstLine="0"/>
        <w:jc w:val="both"/>
        <w:rPr>
          <w:rFonts w:eastAsia="Times New Roman"/>
          <w:lang w:eastAsia="ru-RU"/>
        </w:rPr>
      </w:pPr>
      <w:r w:rsidRPr="006A4555">
        <w:rPr>
          <w:rFonts w:eastAsia="Times New Roman"/>
          <w:lang w:eastAsia="ru-RU"/>
        </w:rPr>
        <w:t>овладение логическими действиями анализа, синтеза, сравнения, обобщения, классификации, установления аналогий и причинно</w:t>
      </w:r>
      <w:r w:rsidR="00F547F0" w:rsidRPr="002E2E58">
        <w:rPr>
          <w:rFonts w:eastAsia="Times New Roman"/>
          <w:lang w:eastAsia="ru-RU"/>
        </w:rPr>
        <w:t>-</w:t>
      </w:r>
      <w:r w:rsidRPr="006A4555">
        <w:rPr>
          <w:rFonts w:eastAsia="Times New Roman"/>
          <w:lang w:eastAsia="ru-RU"/>
        </w:rPr>
        <w:t>следственных связей, построения рассуждений, отнесения</w:t>
      </w:r>
      <w:r w:rsidR="00F547F0" w:rsidRPr="002E2E58">
        <w:rPr>
          <w:rFonts w:eastAsia="Times New Roman"/>
          <w:lang w:eastAsia="ru-RU"/>
        </w:rPr>
        <w:t xml:space="preserve"> </w:t>
      </w:r>
      <w:r w:rsidRPr="006A4555">
        <w:rPr>
          <w:rFonts w:eastAsia="Times New Roman"/>
          <w:lang w:eastAsia="ru-RU"/>
        </w:rPr>
        <w:t xml:space="preserve">к известным понятиям; </w:t>
      </w:r>
    </w:p>
    <w:p w:rsidR="00F547F0" w:rsidRPr="002E2E58" w:rsidRDefault="000379AE" w:rsidP="009F4F34">
      <w:pPr>
        <w:numPr>
          <w:ilvl w:val="0"/>
          <w:numId w:val="83"/>
        </w:numPr>
        <w:tabs>
          <w:tab w:val="left" w:pos="1134"/>
        </w:tabs>
        <w:spacing w:line="240" w:lineRule="auto"/>
        <w:ind w:left="567" w:firstLine="0"/>
        <w:jc w:val="both"/>
        <w:rPr>
          <w:rFonts w:eastAsia="Times New Roman"/>
          <w:lang w:eastAsia="ru-RU"/>
        </w:rPr>
      </w:pPr>
      <w:r w:rsidRPr="006A4555">
        <w:rPr>
          <w:rFonts w:eastAsia="Times New Roman"/>
          <w:lang w:eastAsia="ru-RU"/>
        </w:rPr>
        <w:t>готовность слушать собеседника, вести диалог, признавать</w:t>
      </w:r>
      <w:r w:rsidR="00F547F0" w:rsidRPr="002E2E58">
        <w:rPr>
          <w:rFonts w:eastAsia="Times New Roman"/>
          <w:lang w:eastAsia="ru-RU"/>
        </w:rPr>
        <w:t xml:space="preserve"> </w:t>
      </w:r>
      <w:r w:rsidRPr="006A4555">
        <w:rPr>
          <w:rFonts w:eastAsia="Times New Roman"/>
          <w:lang w:eastAsia="ru-RU"/>
        </w:rPr>
        <w:t xml:space="preserve">возможность существования различных точек зрения и права каждого иметь свою собственную; </w:t>
      </w:r>
    </w:p>
    <w:p w:rsidR="000379AE" w:rsidRPr="006A4555" w:rsidRDefault="000379AE" w:rsidP="009F4F34">
      <w:pPr>
        <w:numPr>
          <w:ilvl w:val="0"/>
          <w:numId w:val="83"/>
        </w:numPr>
        <w:tabs>
          <w:tab w:val="left" w:pos="1134"/>
        </w:tabs>
        <w:spacing w:line="240" w:lineRule="auto"/>
        <w:ind w:left="567" w:firstLine="0"/>
        <w:jc w:val="both"/>
        <w:rPr>
          <w:rFonts w:eastAsia="Times New Roman"/>
          <w:lang w:eastAsia="ru-RU"/>
        </w:rPr>
      </w:pPr>
      <w:r w:rsidRPr="006A4555">
        <w:rPr>
          <w:rFonts w:eastAsia="Times New Roman"/>
          <w:lang w:eastAsia="ru-RU"/>
        </w:rPr>
        <w:t xml:space="preserve">излагать своё мнение и аргументировать свою точку зрения и оценку событий; </w:t>
      </w:r>
    </w:p>
    <w:p w:rsidR="00F547F0" w:rsidRPr="002E2E58" w:rsidRDefault="000379AE" w:rsidP="009F4F34">
      <w:pPr>
        <w:numPr>
          <w:ilvl w:val="0"/>
          <w:numId w:val="83"/>
        </w:numPr>
        <w:tabs>
          <w:tab w:val="left" w:pos="1134"/>
        </w:tabs>
        <w:spacing w:line="240" w:lineRule="auto"/>
        <w:ind w:left="567" w:firstLine="0"/>
        <w:jc w:val="both"/>
        <w:rPr>
          <w:rFonts w:eastAsia="Times New Roman"/>
          <w:lang w:eastAsia="ru-RU"/>
        </w:rPr>
      </w:pPr>
      <w:r w:rsidRPr="006A4555">
        <w:rPr>
          <w:rFonts w:eastAsia="Times New Roman"/>
          <w:lang w:eastAsia="ru-RU"/>
        </w:rPr>
        <w:t>определение общей цели и путей её достижения, умение</w:t>
      </w:r>
      <w:r w:rsidR="00F547F0" w:rsidRPr="002E2E58">
        <w:rPr>
          <w:rFonts w:eastAsia="Times New Roman"/>
          <w:lang w:eastAsia="ru-RU"/>
        </w:rPr>
        <w:t xml:space="preserve"> </w:t>
      </w:r>
      <w:r w:rsidRPr="006A4555">
        <w:rPr>
          <w:rFonts w:eastAsia="Times New Roman"/>
          <w:lang w:eastAsia="ru-RU"/>
        </w:rPr>
        <w:t xml:space="preserve">договориться о распределении ролей в совместной деятельности; </w:t>
      </w:r>
    </w:p>
    <w:p w:rsidR="000379AE" w:rsidRDefault="000379AE" w:rsidP="009F4F34">
      <w:pPr>
        <w:numPr>
          <w:ilvl w:val="0"/>
          <w:numId w:val="83"/>
        </w:numPr>
        <w:tabs>
          <w:tab w:val="left" w:pos="1134"/>
        </w:tabs>
        <w:spacing w:line="240" w:lineRule="auto"/>
        <w:ind w:left="567" w:firstLine="0"/>
        <w:jc w:val="both"/>
        <w:rPr>
          <w:rFonts w:eastAsia="Times New Roman"/>
          <w:lang w:eastAsia="ru-RU"/>
        </w:rPr>
      </w:pPr>
      <w:r w:rsidRPr="006A4555">
        <w:rPr>
          <w:rFonts w:eastAsia="Times New Roman"/>
          <w:lang w:eastAsia="ru-RU"/>
        </w:rPr>
        <w:t>адекватно оценивать собственное поведение и поведение окружающих.</w:t>
      </w:r>
    </w:p>
    <w:p w:rsidR="00650DE3" w:rsidRDefault="00650DE3" w:rsidP="00650DE3">
      <w:pPr>
        <w:tabs>
          <w:tab w:val="left" w:pos="1134"/>
        </w:tabs>
        <w:spacing w:line="240" w:lineRule="auto"/>
        <w:jc w:val="both"/>
        <w:rPr>
          <w:rFonts w:eastAsia="Times New Roman"/>
          <w:lang w:eastAsia="ru-RU"/>
        </w:rPr>
      </w:pPr>
    </w:p>
    <w:p w:rsidR="00547E3E" w:rsidRDefault="00650DE3" w:rsidP="00547E3E">
      <w:pPr>
        <w:tabs>
          <w:tab w:val="left" w:pos="1134"/>
        </w:tabs>
        <w:spacing w:line="240" w:lineRule="auto"/>
        <w:rPr>
          <w:rFonts w:eastAsia="Times New Roman"/>
          <w:b/>
          <w:i/>
          <w:lang w:eastAsia="ru-RU"/>
        </w:rPr>
      </w:pPr>
      <w:r w:rsidRPr="00650DE3">
        <w:rPr>
          <w:rFonts w:eastAsia="Times New Roman"/>
          <w:b/>
          <w:i/>
          <w:lang w:eastAsia="ru-RU"/>
        </w:rPr>
        <w:t>2.1.4. Типовые задачи формирования личностных, регулятивных, познавательных, коммуникативны</w:t>
      </w:r>
      <w:r w:rsidR="00B06A0A">
        <w:rPr>
          <w:rFonts w:eastAsia="Times New Roman"/>
          <w:b/>
          <w:i/>
          <w:lang w:eastAsia="ru-RU"/>
        </w:rPr>
        <w:t>х универсальных учебных</w:t>
      </w:r>
    </w:p>
    <w:p w:rsidR="00547E3E" w:rsidRDefault="00547E3E" w:rsidP="00547E3E">
      <w:pPr>
        <w:tabs>
          <w:tab w:val="left" w:pos="1134"/>
        </w:tabs>
        <w:spacing w:line="240" w:lineRule="auto"/>
        <w:rPr>
          <w:rFonts w:eastAsia="Times New Roman"/>
          <w:b/>
          <w:i/>
          <w:lang w:eastAsia="ru-RU"/>
        </w:rPr>
      </w:pPr>
    </w:p>
    <w:p w:rsidR="00E72CEA" w:rsidRDefault="00E72CEA" w:rsidP="00547E3E">
      <w:pPr>
        <w:tabs>
          <w:tab w:val="left" w:pos="1134"/>
        </w:tabs>
        <w:spacing w:line="240" w:lineRule="auto"/>
        <w:jc w:val="both"/>
        <w:rPr>
          <w:rStyle w:val="0pt"/>
          <w:rFonts w:eastAsia="Calibri"/>
          <w:sz w:val="28"/>
          <w:szCs w:val="28"/>
        </w:rPr>
      </w:pPr>
      <w:r w:rsidRPr="00E72CEA">
        <w:t>Для формирования УУД применяются методики, опубликованные в пособии</w:t>
      </w:r>
      <w:r w:rsidR="00364C6A">
        <w:t>:</w:t>
      </w:r>
      <w:r w:rsidRPr="00E72CEA">
        <w:t xml:space="preserve">   </w:t>
      </w:r>
      <w:r w:rsidRPr="00E72CEA">
        <w:rPr>
          <w:rStyle w:val="0pt"/>
          <w:rFonts w:eastAsia="Calibri"/>
          <w:sz w:val="28"/>
          <w:szCs w:val="28"/>
        </w:rPr>
        <w:t>Как проектировать универсальные учебные действий начальной школе. А.Г.Асмолов, Г.В.Бурменская, И.А.Володарская и др./ под ред. А.Г.Асмолова. - 2-изд. - М.:Просвещение, 2010.</w:t>
      </w:r>
    </w:p>
    <w:p w:rsidR="00547E3E" w:rsidRPr="00E72CEA" w:rsidRDefault="00547E3E" w:rsidP="00547E3E">
      <w:pPr>
        <w:tabs>
          <w:tab w:val="left" w:pos="1134"/>
        </w:tabs>
        <w:spacing w:line="240" w:lineRule="auto"/>
        <w:jc w:val="both"/>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137"/>
        <w:gridCol w:w="2268"/>
        <w:gridCol w:w="2693"/>
        <w:gridCol w:w="1134"/>
        <w:gridCol w:w="1560"/>
      </w:tblGrid>
      <w:tr w:rsidR="00B662A9" w:rsidRPr="00B06A0A" w:rsidTr="00B06A0A">
        <w:trPr>
          <w:trHeight w:val="20"/>
        </w:trPr>
        <w:tc>
          <w:tcPr>
            <w:tcW w:w="2137" w:type="dxa"/>
            <w:shd w:val="clear" w:color="auto" w:fill="FFFFFF"/>
            <w:vAlign w:val="center"/>
          </w:tcPr>
          <w:p w:rsidR="00B24DF4" w:rsidRPr="00B06A0A" w:rsidRDefault="00B24DF4" w:rsidP="00B06A0A">
            <w:pPr>
              <w:pStyle w:val="51"/>
              <w:shd w:val="clear" w:color="auto" w:fill="auto"/>
              <w:spacing w:after="0" w:line="240" w:lineRule="auto"/>
              <w:ind w:left="113" w:right="113" w:firstLine="0"/>
              <w:contextualSpacing/>
              <w:jc w:val="center"/>
              <w:rPr>
                <w:sz w:val="20"/>
                <w:szCs w:val="20"/>
              </w:rPr>
            </w:pPr>
            <w:r w:rsidRPr="00B06A0A">
              <w:rPr>
                <w:rStyle w:val="0pt"/>
                <w:sz w:val="20"/>
                <w:szCs w:val="20"/>
              </w:rPr>
              <w:t>Типовая задача</w:t>
            </w:r>
          </w:p>
        </w:tc>
        <w:tc>
          <w:tcPr>
            <w:tcW w:w="2268" w:type="dxa"/>
            <w:shd w:val="clear" w:color="auto" w:fill="FFFFFF"/>
            <w:vAlign w:val="center"/>
          </w:tcPr>
          <w:p w:rsidR="00B24DF4" w:rsidRPr="00B06A0A" w:rsidRDefault="00B24DF4" w:rsidP="00B06A0A">
            <w:pPr>
              <w:pStyle w:val="51"/>
              <w:shd w:val="clear" w:color="auto" w:fill="auto"/>
              <w:spacing w:after="0" w:line="240" w:lineRule="auto"/>
              <w:ind w:left="113" w:right="113" w:firstLine="0"/>
              <w:contextualSpacing/>
              <w:jc w:val="center"/>
              <w:rPr>
                <w:sz w:val="20"/>
                <w:szCs w:val="20"/>
              </w:rPr>
            </w:pPr>
            <w:r w:rsidRPr="00B06A0A">
              <w:rPr>
                <w:rStyle w:val="0pt"/>
                <w:sz w:val="20"/>
                <w:szCs w:val="20"/>
              </w:rPr>
              <w:t>Цель</w:t>
            </w:r>
          </w:p>
        </w:tc>
        <w:tc>
          <w:tcPr>
            <w:tcW w:w="2693" w:type="dxa"/>
            <w:shd w:val="clear" w:color="auto" w:fill="FFFFFF"/>
            <w:vAlign w:val="center"/>
          </w:tcPr>
          <w:p w:rsidR="00B24DF4" w:rsidRPr="00B06A0A" w:rsidRDefault="00B24DF4" w:rsidP="00B06A0A">
            <w:pPr>
              <w:pStyle w:val="51"/>
              <w:shd w:val="clear" w:color="auto" w:fill="auto"/>
              <w:spacing w:after="0" w:line="240" w:lineRule="auto"/>
              <w:ind w:left="113" w:right="113" w:firstLine="0"/>
              <w:contextualSpacing/>
              <w:jc w:val="center"/>
              <w:rPr>
                <w:sz w:val="20"/>
                <w:szCs w:val="20"/>
              </w:rPr>
            </w:pPr>
            <w:r w:rsidRPr="00B06A0A">
              <w:rPr>
                <w:rStyle w:val="0pt"/>
                <w:sz w:val="20"/>
                <w:szCs w:val="20"/>
              </w:rPr>
              <w:t>Оцениваемые УУД</w:t>
            </w:r>
          </w:p>
        </w:tc>
        <w:tc>
          <w:tcPr>
            <w:tcW w:w="1134" w:type="dxa"/>
            <w:shd w:val="clear" w:color="auto" w:fill="FFFFFF"/>
            <w:vAlign w:val="center"/>
          </w:tcPr>
          <w:p w:rsidR="00B24DF4" w:rsidRPr="00B06A0A" w:rsidRDefault="00B24DF4" w:rsidP="00B06A0A">
            <w:pPr>
              <w:pStyle w:val="51"/>
              <w:shd w:val="clear" w:color="auto" w:fill="auto"/>
              <w:spacing w:after="0" w:line="240" w:lineRule="auto"/>
              <w:ind w:left="113" w:right="113" w:firstLine="0"/>
              <w:contextualSpacing/>
              <w:jc w:val="center"/>
              <w:rPr>
                <w:sz w:val="20"/>
                <w:szCs w:val="20"/>
              </w:rPr>
            </w:pPr>
            <w:r w:rsidRPr="00B06A0A">
              <w:rPr>
                <w:rStyle w:val="0pt"/>
                <w:sz w:val="20"/>
                <w:szCs w:val="20"/>
              </w:rPr>
              <w:t>Возраст</w:t>
            </w:r>
          </w:p>
        </w:tc>
        <w:tc>
          <w:tcPr>
            <w:tcW w:w="1560" w:type="dxa"/>
            <w:shd w:val="clear" w:color="auto" w:fill="FFFFFF"/>
            <w:vAlign w:val="center"/>
          </w:tcPr>
          <w:p w:rsidR="00B24DF4" w:rsidRPr="00B06A0A" w:rsidRDefault="00B24DF4" w:rsidP="00B06A0A">
            <w:pPr>
              <w:pStyle w:val="51"/>
              <w:shd w:val="clear" w:color="auto" w:fill="auto"/>
              <w:spacing w:after="0" w:line="240" w:lineRule="auto"/>
              <w:ind w:left="113" w:right="113" w:firstLine="0"/>
              <w:contextualSpacing/>
              <w:jc w:val="center"/>
              <w:rPr>
                <w:sz w:val="20"/>
                <w:szCs w:val="20"/>
              </w:rPr>
            </w:pPr>
            <w:r w:rsidRPr="00B06A0A">
              <w:rPr>
                <w:rStyle w:val="0pt"/>
                <w:sz w:val="20"/>
                <w:szCs w:val="20"/>
              </w:rPr>
              <w:t>Метод оценивания</w:t>
            </w:r>
          </w:p>
        </w:tc>
      </w:tr>
      <w:tr w:rsidR="00B662A9" w:rsidRPr="00B06A0A" w:rsidTr="00B06A0A">
        <w:trPr>
          <w:trHeight w:val="20"/>
        </w:trPr>
        <w:tc>
          <w:tcPr>
            <w:tcW w:w="9792" w:type="dxa"/>
            <w:gridSpan w:val="5"/>
            <w:shd w:val="clear" w:color="auto" w:fill="FFFFFF"/>
            <w:vAlign w:val="center"/>
          </w:tcPr>
          <w:p w:rsidR="00B24DF4" w:rsidRPr="00B06A0A" w:rsidRDefault="00B24DF4" w:rsidP="00B06A0A">
            <w:pPr>
              <w:pStyle w:val="51"/>
              <w:shd w:val="clear" w:color="auto" w:fill="auto"/>
              <w:spacing w:after="0" w:line="240" w:lineRule="auto"/>
              <w:ind w:left="113" w:right="113" w:firstLine="0"/>
              <w:contextualSpacing/>
              <w:jc w:val="center"/>
              <w:rPr>
                <w:sz w:val="20"/>
                <w:szCs w:val="20"/>
              </w:rPr>
            </w:pPr>
            <w:r w:rsidRPr="00B06A0A">
              <w:rPr>
                <w:rStyle w:val="0pt"/>
                <w:sz w:val="20"/>
                <w:szCs w:val="20"/>
              </w:rPr>
              <w:t>Личностные УУД</w:t>
            </w:r>
          </w:p>
        </w:tc>
      </w:tr>
      <w:tr w:rsidR="00B662A9" w:rsidRPr="00B06A0A" w:rsidTr="00B06A0A">
        <w:trPr>
          <w:trHeight w:val="20"/>
        </w:trPr>
        <w:tc>
          <w:tcPr>
            <w:tcW w:w="2137"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Методика «Беседа о школе» (модифицированный вариант Т.А.Нежновой, Д.Б.Эльконина, А.Л.Венгера)</w:t>
            </w:r>
          </w:p>
        </w:tc>
        <w:tc>
          <w:tcPr>
            <w:tcW w:w="2268"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Выявить сформированность внутренней позиции обучающегося, его мотивации учения</w:t>
            </w:r>
          </w:p>
        </w:tc>
        <w:tc>
          <w:tcPr>
            <w:tcW w:w="2693"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Действия, направленные на определение своего отношения к поступлению в школу и школьной действительности; действия, устанавливающие смысл</w:t>
            </w:r>
            <w:r w:rsidR="00B662A9" w:rsidRPr="00B06A0A">
              <w:rPr>
                <w:rStyle w:val="0pt"/>
                <w:sz w:val="20"/>
                <w:szCs w:val="20"/>
              </w:rPr>
              <w:t xml:space="preserve"> </w:t>
            </w:r>
            <w:r w:rsidRPr="00B06A0A">
              <w:rPr>
                <w:rStyle w:val="0pt"/>
                <w:sz w:val="20"/>
                <w:szCs w:val="20"/>
              </w:rPr>
              <w:t>учения.</w:t>
            </w:r>
          </w:p>
        </w:tc>
        <w:tc>
          <w:tcPr>
            <w:tcW w:w="1134"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6,5-8 лет</w:t>
            </w:r>
          </w:p>
        </w:tc>
        <w:tc>
          <w:tcPr>
            <w:tcW w:w="1560"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Индивидуальная беседа с обучающимся</w:t>
            </w:r>
          </w:p>
        </w:tc>
      </w:tr>
      <w:tr w:rsidR="00B662A9" w:rsidRPr="00B06A0A" w:rsidTr="00B06A0A">
        <w:trPr>
          <w:trHeight w:val="20"/>
        </w:trPr>
        <w:tc>
          <w:tcPr>
            <w:tcW w:w="2137"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 xml:space="preserve">Проба на познавательную </w:t>
            </w:r>
            <w:r w:rsidRPr="00B06A0A">
              <w:rPr>
                <w:rStyle w:val="0pt"/>
                <w:sz w:val="20"/>
                <w:szCs w:val="20"/>
              </w:rPr>
              <w:lastRenderedPageBreak/>
              <w:t>инициативу «Незавершенная сказка»</w:t>
            </w:r>
          </w:p>
        </w:tc>
        <w:tc>
          <w:tcPr>
            <w:tcW w:w="2268"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lastRenderedPageBreak/>
              <w:t xml:space="preserve">Выявление развития познавательных </w:t>
            </w:r>
            <w:r w:rsidRPr="00B06A0A">
              <w:rPr>
                <w:rStyle w:val="0pt"/>
                <w:sz w:val="20"/>
                <w:szCs w:val="20"/>
              </w:rPr>
              <w:lastRenderedPageBreak/>
              <w:t>интересов и инициативы обучающихся</w:t>
            </w:r>
          </w:p>
        </w:tc>
        <w:tc>
          <w:tcPr>
            <w:tcW w:w="2693"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lastRenderedPageBreak/>
              <w:t xml:space="preserve">Действие смыслообразования, </w:t>
            </w:r>
            <w:r w:rsidRPr="00B06A0A">
              <w:rPr>
                <w:rStyle w:val="0pt"/>
                <w:sz w:val="20"/>
                <w:szCs w:val="20"/>
              </w:rPr>
              <w:lastRenderedPageBreak/>
              <w:t>устанавливающее значимость познавательной деятельности для обучающегося; коммуникативное действие - умение задавать вопрос.</w:t>
            </w:r>
          </w:p>
        </w:tc>
        <w:tc>
          <w:tcPr>
            <w:tcW w:w="1134"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lastRenderedPageBreak/>
              <w:t>6,5-8 лет</w:t>
            </w:r>
          </w:p>
        </w:tc>
        <w:tc>
          <w:tcPr>
            <w:tcW w:w="1560"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 xml:space="preserve">Чтение незавершенной </w:t>
            </w:r>
            <w:r w:rsidRPr="00B06A0A">
              <w:rPr>
                <w:rStyle w:val="0pt"/>
                <w:sz w:val="20"/>
                <w:szCs w:val="20"/>
              </w:rPr>
              <w:lastRenderedPageBreak/>
              <w:t>сказки в индивидуальном обследовании</w:t>
            </w:r>
          </w:p>
        </w:tc>
      </w:tr>
      <w:tr w:rsidR="00B662A9" w:rsidRPr="00B06A0A" w:rsidTr="00B06A0A">
        <w:trPr>
          <w:trHeight w:val="20"/>
        </w:trPr>
        <w:tc>
          <w:tcPr>
            <w:tcW w:w="2137"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rStyle w:val="0pt"/>
                <w:sz w:val="20"/>
                <w:szCs w:val="20"/>
              </w:rPr>
            </w:pPr>
            <w:r w:rsidRPr="00B06A0A">
              <w:rPr>
                <w:rStyle w:val="0pt"/>
                <w:sz w:val="20"/>
                <w:szCs w:val="20"/>
              </w:rPr>
              <w:lastRenderedPageBreak/>
              <w:t xml:space="preserve"> Методика «Кто Я?» (модификация методики</w:t>
            </w:r>
          </w:p>
          <w:p w:rsidR="00B24DF4"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М.Куна)</w:t>
            </w:r>
          </w:p>
        </w:tc>
        <w:tc>
          <w:tcPr>
            <w:tcW w:w="2268"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сформированности Я- концепции и самоотношения</w:t>
            </w:r>
          </w:p>
        </w:tc>
        <w:tc>
          <w:tcPr>
            <w:tcW w:w="2693"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Действия, направленные на определение своей позиции в отношении социальной роли обучающегося</w:t>
            </w:r>
            <w:r w:rsidR="00B662A9" w:rsidRPr="00B06A0A">
              <w:rPr>
                <w:rStyle w:val="0pt"/>
                <w:sz w:val="20"/>
                <w:szCs w:val="20"/>
              </w:rPr>
              <w:t xml:space="preserve"> и школьной действительности; действия, устанавливающие смысл учения.</w:t>
            </w:r>
          </w:p>
        </w:tc>
        <w:tc>
          <w:tcPr>
            <w:tcW w:w="1134"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9-10 лет</w:t>
            </w:r>
          </w:p>
        </w:tc>
        <w:tc>
          <w:tcPr>
            <w:tcW w:w="1560"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Фронтальный письменный опрос</w:t>
            </w:r>
          </w:p>
        </w:tc>
      </w:tr>
      <w:tr w:rsidR="00B662A9" w:rsidRPr="00B06A0A" w:rsidTr="00B06A0A">
        <w:trPr>
          <w:trHeight w:val="20"/>
        </w:trPr>
        <w:tc>
          <w:tcPr>
            <w:tcW w:w="2137"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Рефлексивная самооценка учебной деятельности</w:t>
            </w:r>
          </w:p>
        </w:tc>
        <w:tc>
          <w:tcPr>
            <w:tcW w:w="2268"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рефлексивности самооценки обучающихся в образовательной деятельности</w:t>
            </w:r>
          </w:p>
        </w:tc>
        <w:tc>
          <w:tcPr>
            <w:tcW w:w="2693"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Личностное действие самоопределения в отношении эталона социальной роли «хороший ученик»; регулятивное действие оценивания своей образовательной деятельности.</w:t>
            </w:r>
          </w:p>
        </w:tc>
        <w:tc>
          <w:tcPr>
            <w:tcW w:w="1134"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10,5-11 лет</w:t>
            </w:r>
          </w:p>
        </w:tc>
        <w:tc>
          <w:tcPr>
            <w:tcW w:w="1560"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Фронтальный письменный опрос</w:t>
            </w:r>
          </w:p>
        </w:tc>
      </w:tr>
      <w:tr w:rsidR="00B662A9" w:rsidRPr="00B06A0A" w:rsidTr="00B06A0A">
        <w:trPr>
          <w:trHeight w:val="20"/>
        </w:trPr>
        <w:tc>
          <w:tcPr>
            <w:tcW w:w="2137"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Шкала выраженности учебно-познавательного интереса (по Г.Ю.Ксензовой)</w:t>
            </w:r>
          </w:p>
        </w:tc>
        <w:tc>
          <w:tcPr>
            <w:tcW w:w="2268"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Определение уровня сфомированности учебно</w:t>
            </w:r>
            <w:r w:rsidRPr="00B06A0A">
              <w:rPr>
                <w:rStyle w:val="0pt"/>
                <w:sz w:val="20"/>
                <w:szCs w:val="20"/>
              </w:rPr>
              <w:softHyphen/>
              <w:t>познавательных интересов обучающихся</w:t>
            </w:r>
          </w:p>
        </w:tc>
        <w:tc>
          <w:tcPr>
            <w:tcW w:w="2693"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Действие смыслообразования, установление связи между содержанием учебных предметов и познавательными интересами обучающихся</w:t>
            </w:r>
          </w:p>
        </w:tc>
        <w:tc>
          <w:tcPr>
            <w:tcW w:w="1134"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7-10 лет</w:t>
            </w:r>
          </w:p>
        </w:tc>
        <w:tc>
          <w:tcPr>
            <w:tcW w:w="1560"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Индивидуальный опрос обучающихся</w:t>
            </w:r>
          </w:p>
        </w:tc>
      </w:tr>
      <w:tr w:rsidR="00B662A9" w:rsidRPr="00B06A0A" w:rsidTr="00B06A0A">
        <w:trPr>
          <w:trHeight w:val="20"/>
        </w:trPr>
        <w:tc>
          <w:tcPr>
            <w:tcW w:w="2137"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Опросник мотивации</w:t>
            </w:r>
          </w:p>
        </w:tc>
        <w:tc>
          <w:tcPr>
            <w:tcW w:w="2268"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мотивационных предпочтений обучающихся в образовательной деятельности</w:t>
            </w:r>
          </w:p>
        </w:tc>
        <w:tc>
          <w:tcPr>
            <w:tcW w:w="2693"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Действие смыслообразования, направленное на установление смысла образовательной деятельности для обучающегося</w:t>
            </w:r>
          </w:p>
        </w:tc>
        <w:tc>
          <w:tcPr>
            <w:tcW w:w="1134"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8-10 лет</w:t>
            </w:r>
          </w:p>
        </w:tc>
        <w:tc>
          <w:tcPr>
            <w:tcW w:w="1560"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Фронтальный письменный опрос</w:t>
            </w:r>
          </w:p>
        </w:tc>
      </w:tr>
      <w:tr w:rsidR="00B662A9" w:rsidRPr="00B06A0A" w:rsidTr="00B06A0A">
        <w:trPr>
          <w:trHeight w:val="20"/>
        </w:trPr>
        <w:tc>
          <w:tcPr>
            <w:tcW w:w="2137"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Методика выявления характера атрибуции успеха/ неуспеха Рефлексивная оценка - каузальная атрибуция неуспеха)</w:t>
            </w:r>
          </w:p>
        </w:tc>
        <w:tc>
          <w:tcPr>
            <w:tcW w:w="2268"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адекватности понимания обучающимися причин успеха/неуспеха в деятельности</w:t>
            </w:r>
          </w:p>
        </w:tc>
        <w:tc>
          <w:tcPr>
            <w:tcW w:w="2693"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Личностное действие самооценивания (самоопределения), регулятивное действие оценивания результата образовательной деятельности.</w:t>
            </w:r>
          </w:p>
        </w:tc>
        <w:tc>
          <w:tcPr>
            <w:tcW w:w="1134"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Вариант 1 6,5-7 лет Вариант 2 9-10 лет</w:t>
            </w:r>
          </w:p>
        </w:tc>
        <w:tc>
          <w:tcPr>
            <w:tcW w:w="1560"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Вариант 1 - индивидуальная беседа Вариант 2 - фронтальный письменный опрос</w:t>
            </w:r>
          </w:p>
        </w:tc>
      </w:tr>
      <w:tr w:rsidR="00B662A9" w:rsidRPr="00B06A0A" w:rsidTr="00B06A0A">
        <w:trPr>
          <w:trHeight w:val="20"/>
        </w:trPr>
        <w:tc>
          <w:tcPr>
            <w:tcW w:w="2137"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Задание на оценку усвоения нормы взаимопомощи</w:t>
            </w:r>
          </w:p>
        </w:tc>
        <w:tc>
          <w:tcPr>
            <w:tcW w:w="2268"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уровня усвоения нормы взаимопомощи</w:t>
            </w:r>
          </w:p>
        </w:tc>
        <w:tc>
          <w:tcPr>
            <w:tcW w:w="2693"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Действия нравственно-этического оценивания - выделение морального содержания ситуации; учет нормы взаимопомощи как основания построения межличностных отношений.</w:t>
            </w:r>
          </w:p>
        </w:tc>
        <w:tc>
          <w:tcPr>
            <w:tcW w:w="1134"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7-8 лет</w:t>
            </w:r>
          </w:p>
        </w:tc>
        <w:tc>
          <w:tcPr>
            <w:tcW w:w="1560"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Индивидуальная беседа</w:t>
            </w:r>
          </w:p>
        </w:tc>
      </w:tr>
      <w:tr w:rsidR="00B662A9" w:rsidRPr="00B06A0A" w:rsidTr="00B06A0A">
        <w:trPr>
          <w:trHeight w:val="20"/>
        </w:trPr>
        <w:tc>
          <w:tcPr>
            <w:tcW w:w="2137"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Задание на учет мотивов героев в решении моральной дилеммы (м</w:t>
            </w:r>
            <w:r w:rsidR="00B662A9" w:rsidRPr="00B06A0A">
              <w:rPr>
                <w:rStyle w:val="0pt"/>
                <w:sz w:val="20"/>
                <w:szCs w:val="20"/>
              </w:rPr>
              <w:t>одифицированная задача Ж.Пиаже</w:t>
            </w:r>
            <w:r w:rsidRPr="00B06A0A">
              <w:rPr>
                <w:rStyle w:val="0pt"/>
                <w:sz w:val="20"/>
                <w:szCs w:val="20"/>
              </w:rPr>
              <w:t>)</w:t>
            </w:r>
          </w:p>
        </w:tc>
        <w:tc>
          <w:tcPr>
            <w:tcW w:w="2268"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ориентации на мотивы героев в решении моральной дилеммы (уровня моральной децентрации)</w:t>
            </w:r>
          </w:p>
        </w:tc>
        <w:tc>
          <w:tcPr>
            <w:tcW w:w="2693"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Действия нравственно-этического оценивания, учет мотивов и намерений героев.</w:t>
            </w:r>
          </w:p>
        </w:tc>
        <w:tc>
          <w:tcPr>
            <w:tcW w:w="1134"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6,5-7 лет</w:t>
            </w:r>
          </w:p>
        </w:tc>
        <w:tc>
          <w:tcPr>
            <w:tcW w:w="1560"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Индивидуальная беседа</w:t>
            </w:r>
          </w:p>
        </w:tc>
      </w:tr>
      <w:tr w:rsidR="00B662A9" w:rsidRPr="00B06A0A" w:rsidTr="00B06A0A">
        <w:trPr>
          <w:trHeight w:val="20"/>
        </w:trPr>
        <w:tc>
          <w:tcPr>
            <w:tcW w:w="2137"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Задание на выявление уровня моральной децентрации (Ж.Пиаже)</w:t>
            </w:r>
          </w:p>
        </w:tc>
        <w:tc>
          <w:tcPr>
            <w:tcW w:w="2268"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 xml:space="preserve">Выявление уровня моральной децентрации как способности к координации (соотнесению) трех норм: справедливого </w:t>
            </w:r>
            <w:r w:rsidRPr="00B06A0A">
              <w:rPr>
                <w:rStyle w:val="0pt"/>
                <w:sz w:val="20"/>
                <w:szCs w:val="20"/>
              </w:rPr>
              <w:lastRenderedPageBreak/>
              <w:t>распределения, ответственности, взаимопомощи на основе принципа компенсации</w:t>
            </w:r>
          </w:p>
        </w:tc>
        <w:tc>
          <w:tcPr>
            <w:tcW w:w="2693"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lastRenderedPageBreak/>
              <w:t>Действия нравственно-этического оценивания, уровень моральной децентрации как координации нескольких норм.</w:t>
            </w:r>
          </w:p>
        </w:tc>
        <w:tc>
          <w:tcPr>
            <w:tcW w:w="1134"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7-10 лет</w:t>
            </w:r>
          </w:p>
        </w:tc>
        <w:tc>
          <w:tcPr>
            <w:tcW w:w="1560"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Индивидуальная беседа</w:t>
            </w:r>
          </w:p>
        </w:tc>
      </w:tr>
      <w:tr w:rsidR="00B662A9" w:rsidRPr="00B06A0A" w:rsidTr="00B06A0A">
        <w:trPr>
          <w:trHeight w:val="20"/>
        </w:trPr>
        <w:tc>
          <w:tcPr>
            <w:tcW w:w="2137"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lastRenderedPageBreak/>
              <w:t>Моральная дилемма (норма взаимопомощи в конфликте с личными интересами)</w:t>
            </w:r>
          </w:p>
        </w:tc>
        <w:tc>
          <w:tcPr>
            <w:tcW w:w="2268"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усвоения нормы взаимопомощи в условиях моральной дилеммы</w:t>
            </w:r>
          </w:p>
        </w:tc>
        <w:tc>
          <w:tcPr>
            <w:tcW w:w="2693"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Действия нравственно-этического оценивания</w:t>
            </w:r>
          </w:p>
        </w:tc>
        <w:tc>
          <w:tcPr>
            <w:tcW w:w="1134"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7-10 лет</w:t>
            </w:r>
          </w:p>
        </w:tc>
        <w:tc>
          <w:tcPr>
            <w:tcW w:w="1560"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Индивидуальная беседа</w:t>
            </w:r>
          </w:p>
        </w:tc>
      </w:tr>
      <w:tr w:rsidR="00B662A9" w:rsidRPr="00B06A0A" w:rsidTr="00B06A0A">
        <w:trPr>
          <w:trHeight w:val="20"/>
        </w:trPr>
        <w:tc>
          <w:tcPr>
            <w:tcW w:w="2137"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Анкета «Оцени</w:t>
            </w:r>
            <w:r w:rsidR="00B662A9" w:rsidRPr="00B06A0A">
              <w:rPr>
                <w:rStyle w:val="0pt"/>
                <w:sz w:val="20"/>
                <w:szCs w:val="20"/>
              </w:rPr>
              <w:t xml:space="preserve"> поступок» (дифференциация конвенциональных и моральных норм по Э.Туриелю в модификации Е.А.Кургановой и О.А.Карабановой)</w:t>
            </w:r>
          </w:p>
        </w:tc>
        <w:tc>
          <w:tcPr>
            <w:tcW w:w="2268"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степени</w:t>
            </w:r>
            <w:r w:rsidR="00B662A9" w:rsidRPr="00B06A0A">
              <w:rPr>
                <w:rStyle w:val="0pt"/>
                <w:sz w:val="20"/>
                <w:szCs w:val="20"/>
              </w:rPr>
              <w:t xml:space="preserve"> дифференциации конвенциональных и моральных норм</w:t>
            </w:r>
          </w:p>
        </w:tc>
        <w:tc>
          <w:tcPr>
            <w:tcW w:w="2693"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Выделение морального содержания действий и</w:t>
            </w:r>
            <w:r w:rsidR="00B662A9" w:rsidRPr="00B06A0A">
              <w:rPr>
                <w:rStyle w:val="0pt"/>
                <w:sz w:val="20"/>
                <w:szCs w:val="20"/>
              </w:rPr>
              <w:t xml:space="preserve"> ситуаций</w:t>
            </w:r>
          </w:p>
        </w:tc>
        <w:tc>
          <w:tcPr>
            <w:tcW w:w="1134"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7-10 лет</w:t>
            </w:r>
          </w:p>
        </w:tc>
        <w:tc>
          <w:tcPr>
            <w:tcW w:w="1560" w:type="dxa"/>
            <w:shd w:val="clear" w:color="auto" w:fill="FFFFFF"/>
          </w:tcPr>
          <w:p w:rsidR="00B24DF4" w:rsidRPr="00B06A0A" w:rsidRDefault="00B24DF4"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Фронтальное</w:t>
            </w:r>
            <w:r w:rsidR="00B662A9" w:rsidRPr="00B06A0A">
              <w:rPr>
                <w:rStyle w:val="0pt"/>
                <w:sz w:val="20"/>
                <w:szCs w:val="20"/>
              </w:rPr>
              <w:t xml:space="preserve"> анкетирование</w:t>
            </w:r>
          </w:p>
        </w:tc>
      </w:tr>
      <w:tr w:rsidR="00B06A0A" w:rsidRPr="00B06A0A" w:rsidTr="00B06A0A">
        <w:trPr>
          <w:trHeight w:val="20"/>
        </w:trPr>
        <w:tc>
          <w:tcPr>
            <w:tcW w:w="9792" w:type="dxa"/>
            <w:gridSpan w:val="5"/>
            <w:shd w:val="clear" w:color="auto" w:fill="FFFFFF"/>
            <w:vAlign w:val="center"/>
          </w:tcPr>
          <w:p w:rsidR="00B662A9" w:rsidRPr="00B06A0A" w:rsidRDefault="00B662A9" w:rsidP="00B06A0A">
            <w:pPr>
              <w:pStyle w:val="51"/>
              <w:shd w:val="clear" w:color="auto" w:fill="auto"/>
              <w:spacing w:after="0" w:line="240" w:lineRule="auto"/>
              <w:ind w:left="113" w:right="113" w:firstLine="0"/>
              <w:contextualSpacing/>
              <w:jc w:val="center"/>
              <w:rPr>
                <w:sz w:val="20"/>
                <w:szCs w:val="20"/>
              </w:rPr>
            </w:pPr>
            <w:r w:rsidRPr="00B06A0A">
              <w:rPr>
                <w:rStyle w:val="0pt"/>
                <w:sz w:val="20"/>
                <w:szCs w:val="20"/>
              </w:rPr>
              <w:t>Регулятивные УУД</w:t>
            </w:r>
          </w:p>
        </w:tc>
      </w:tr>
      <w:tr w:rsidR="00B662A9" w:rsidRPr="00B06A0A" w:rsidTr="00B06A0A">
        <w:trPr>
          <w:trHeight w:val="20"/>
        </w:trPr>
        <w:tc>
          <w:tcPr>
            <w:tcW w:w="2137"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Выкладывание узора из кубиков</w:t>
            </w:r>
          </w:p>
        </w:tc>
        <w:tc>
          <w:tcPr>
            <w:tcW w:w="2268"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развития регулятивных</w:t>
            </w:r>
          </w:p>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УУД</w:t>
            </w:r>
          </w:p>
        </w:tc>
        <w:tc>
          <w:tcPr>
            <w:tcW w:w="2693"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Умение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процессу, оценивать правильность выполнения действия и вносить необходимые коррективы в исполнение; познавательные действия - умение осуществлять пространственный анализ и синтез.</w:t>
            </w:r>
          </w:p>
        </w:tc>
        <w:tc>
          <w:tcPr>
            <w:tcW w:w="1134"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6,5-7 лет</w:t>
            </w:r>
          </w:p>
        </w:tc>
        <w:tc>
          <w:tcPr>
            <w:tcW w:w="1560"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Индивидуальная работа обучающихся</w:t>
            </w:r>
          </w:p>
        </w:tc>
      </w:tr>
      <w:tr w:rsidR="00B662A9" w:rsidRPr="00B06A0A" w:rsidTr="00B06A0A">
        <w:trPr>
          <w:trHeight w:val="20"/>
        </w:trPr>
        <w:tc>
          <w:tcPr>
            <w:tcW w:w="2137"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Проба на внимание (П.Я.Гальперин,</w:t>
            </w:r>
          </w:p>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С.Л. Кабыльницкая)</w:t>
            </w:r>
          </w:p>
        </w:tc>
        <w:tc>
          <w:tcPr>
            <w:tcW w:w="2268"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уровня сформированности внимания и самоконтроля</w:t>
            </w:r>
          </w:p>
        </w:tc>
        <w:tc>
          <w:tcPr>
            <w:tcW w:w="2693"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Регулятивное действие контроля</w:t>
            </w:r>
          </w:p>
        </w:tc>
        <w:tc>
          <w:tcPr>
            <w:tcW w:w="1134"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8-9 лет</w:t>
            </w:r>
          </w:p>
        </w:tc>
        <w:tc>
          <w:tcPr>
            <w:tcW w:w="1560"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Фронтальный письменный опрос</w:t>
            </w:r>
          </w:p>
        </w:tc>
      </w:tr>
      <w:tr w:rsidR="00B06A0A" w:rsidRPr="00B06A0A" w:rsidTr="00B06A0A">
        <w:trPr>
          <w:trHeight w:val="20"/>
        </w:trPr>
        <w:tc>
          <w:tcPr>
            <w:tcW w:w="9792" w:type="dxa"/>
            <w:gridSpan w:val="5"/>
            <w:shd w:val="clear" w:color="auto" w:fill="FFFFFF"/>
            <w:vAlign w:val="center"/>
          </w:tcPr>
          <w:p w:rsidR="00B662A9" w:rsidRPr="00B06A0A" w:rsidRDefault="00B662A9" w:rsidP="00B06A0A">
            <w:pPr>
              <w:pStyle w:val="51"/>
              <w:shd w:val="clear" w:color="auto" w:fill="auto"/>
              <w:spacing w:after="0" w:line="240" w:lineRule="auto"/>
              <w:ind w:left="113" w:right="113" w:firstLine="0"/>
              <w:contextualSpacing/>
              <w:jc w:val="center"/>
              <w:rPr>
                <w:sz w:val="20"/>
                <w:szCs w:val="20"/>
              </w:rPr>
            </w:pPr>
            <w:r w:rsidRPr="00B06A0A">
              <w:rPr>
                <w:rStyle w:val="0pt"/>
                <w:sz w:val="20"/>
                <w:szCs w:val="20"/>
              </w:rPr>
              <w:t>Познавательные УУД</w:t>
            </w:r>
          </w:p>
        </w:tc>
      </w:tr>
      <w:tr w:rsidR="00B662A9" w:rsidRPr="00B06A0A" w:rsidTr="00B06A0A">
        <w:trPr>
          <w:trHeight w:val="20"/>
        </w:trPr>
        <w:tc>
          <w:tcPr>
            <w:tcW w:w="2137"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Построение числового эквивалента или взаимно</w:t>
            </w:r>
            <w:r w:rsidRPr="00B06A0A">
              <w:rPr>
                <w:rStyle w:val="0pt"/>
                <w:sz w:val="20"/>
                <w:szCs w:val="20"/>
              </w:rPr>
              <w:softHyphen/>
              <w:t>однозначного соответствия (Ж.Пиаже, А.Шеминьска)</w:t>
            </w:r>
          </w:p>
        </w:tc>
        <w:tc>
          <w:tcPr>
            <w:tcW w:w="2268"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сформированности логических действий установления взаимно-однозначного соответствия и сохранения дискретного множества</w:t>
            </w:r>
          </w:p>
        </w:tc>
        <w:tc>
          <w:tcPr>
            <w:tcW w:w="2693"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Логические УУД</w:t>
            </w:r>
          </w:p>
        </w:tc>
        <w:tc>
          <w:tcPr>
            <w:tcW w:w="1134"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6,5-7 лет</w:t>
            </w:r>
          </w:p>
        </w:tc>
        <w:tc>
          <w:tcPr>
            <w:tcW w:w="1560"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Индивидуальная работа с обучающимся</w:t>
            </w:r>
          </w:p>
        </w:tc>
      </w:tr>
      <w:tr w:rsidR="00B662A9" w:rsidRPr="00B06A0A" w:rsidTr="00B06A0A">
        <w:trPr>
          <w:trHeight w:val="20"/>
        </w:trPr>
        <w:tc>
          <w:tcPr>
            <w:tcW w:w="2137"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Проба на определение количества слов в предложении (С.Н.Карпова)</w:t>
            </w:r>
          </w:p>
        </w:tc>
        <w:tc>
          <w:tcPr>
            <w:tcW w:w="2268"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умения обучающегося различать предметную и речевую действительность</w:t>
            </w:r>
          </w:p>
        </w:tc>
        <w:tc>
          <w:tcPr>
            <w:tcW w:w="2693"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Знаково-символические познавательные действия, умение дифференцировать план знаков и символов и предметный план</w:t>
            </w:r>
          </w:p>
        </w:tc>
        <w:tc>
          <w:tcPr>
            <w:tcW w:w="1134"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6,5-7 лет</w:t>
            </w:r>
          </w:p>
        </w:tc>
        <w:tc>
          <w:tcPr>
            <w:tcW w:w="1560"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Индивидуальная беседа с обучающимся</w:t>
            </w:r>
          </w:p>
        </w:tc>
      </w:tr>
      <w:tr w:rsidR="00B662A9" w:rsidRPr="00B06A0A" w:rsidTr="00B06A0A">
        <w:trPr>
          <w:trHeight w:val="20"/>
        </w:trPr>
        <w:tc>
          <w:tcPr>
            <w:tcW w:w="2137"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Методика «Кодирование»</w:t>
            </w:r>
          </w:p>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(11-й субтест теста Д.Векслера в версии А.Ю.Панасюка)</w:t>
            </w:r>
          </w:p>
        </w:tc>
        <w:tc>
          <w:tcPr>
            <w:tcW w:w="2268"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умения обучающегося осуществлять кодирование с помощью символов</w:t>
            </w:r>
          </w:p>
        </w:tc>
        <w:tc>
          <w:tcPr>
            <w:tcW w:w="2693"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Знаково-символические действия - кодирование (замещение); регулятивное действие контроля.</w:t>
            </w:r>
          </w:p>
        </w:tc>
        <w:tc>
          <w:tcPr>
            <w:tcW w:w="1134"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6,5-7 лет</w:t>
            </w:r>
          </w:p>
        </w:tc>
        <w:tc>
          <w:tcPr>
            <w:tcW w:w="1560"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Индивидуальная или групповая работа с обучающимися</w:t>
            </w:r>
          </w:p>
        </w:tc>
      </w:tr>
      <w:tr w:rsidR="00B662A9" w:rsidRPr="00B06A0A" w:rsidTr="00B06A0A">
        <w:trPr>
          <w:trHeight w:val="20"/>
        </w:trPr>
        <w:tc>
          <w:tcPr>
            <w:tcW w:w="2137"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 xml:space="preserve">Диагностика универсального действия общего приема решения </w:t>
            </w:r>
            <w:r w:rsidRPr="00B06A0A">
              <w:rPr>
                <w:rStyle w:val="0pt"/>
                <w:sz w:val="20"/>
                <w:szCs w:val="20"/>
              </w:rPr>
              <w:lastRenderedPageBreak/>
              <w:t>задач (по А.Р.Лурия, Л.С.Цветковой)</w:t>
            </w:r>
          </w:p>
        </w:tc>
        <w:tc>
          <w:tcPr>
            <w:tcW w:w="2268"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lastRenderedPageBreak/>
              <w:t>Выявление сформированности общего приема решения задач</w:t>
            </w:r>
          </w:p>
        </w:tc>
        <w:tc>
          <w:tcPr>
            <w:tcW w:w="2693"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Прием решения задач; логические действия.</w:t>
            </w:r>
          </w:p>
        </w:tc>
        <w:tc>
          <w:tcPr>
            <w:tcW w:w="1134"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6,5-10 лет</w:t>
            </w:r>
          </w:p>
        </w:tc>
        <w:tc>
          <w:tcPr>
            <w:tcW w:w="1560"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 xml:space="preserve">Индивидуальная или групповая работа с </w:t>
            </w:r>
            <w:r w:rsidRPr="00B06A0A">
              <w:rPr>
                <w:rStyle w:val="0pt"/>
                <w:sz w:val="20"/>
                <w:szCs w:val="20"/>
              </w:rPr>
              <w:lastRenderedPageBreak/>
              <w:t>обучающимися</w:t>
            </w:r>
          </w:p>
        </w:tc>
      </w:tr>
      <w:tr w:rsidR="00B662A9" w:rsidRPr="00B06A0A" w:rsidTr="00B06A0A">
        <w:trPr>
          <w:trHeight w:val="20"/>
        </w:trPr>
        <w:tc>
          <w:tcPr>
            <w:tcW w:w="2137"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lastRenderedPageBreak/>
              <w:t>Методика «Нахождение схем к задачам» (по А.Н.Рябинкиной)</w:t>
            </w:r>
          </w:p>
        </w:tc>
        <w:tc>
          <w:tcPr>
            <w:tcW w:w="2268"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Определение умения обучающегося выделять тип задачи и способ ее решения</w:t>
            </w:r>
          </w:p>
        </w:tc>
        <w:tc>
          <w:tcPr>
            <w:tcW w:w="2693"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Моделирование, познавательные логические и знаково-символические действия</w:t>
            </w:r>
          </w:p>
        </w:tc>
        <w:tc>
          <w:tcPr>
            <w:tcW w:w="1134"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7-9 лет</w:t>
            </w:r>
          </w:p>
        </w:tc>
        <w:tc>
          <w:tcPr>
            <w:tcW w:w="1560"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Фронтальный опрос или индивидуальная работа с обучающимися</w:t>
            </w:r>
          </w:p>
        </w:tc>
      </w:tr>
      <w:tr w:rsidR="00B06A0A" w:rsidRPr="00B06A0A" w:rsidTr="00B06A0A">
        <w:trPr>
          <w:trHeight w:val="20"/>
        </w:trPr>
        <w:tc>
          <w:tcPr>
            <w:tcW w:w="9792" w:type="dxa"/>
            <w:gridSpan w:val="5"/>
            <w:shd w:val="clear" w:color="auto" w:fill="FFFFFF"/>
            <w:vAlign w:val="center"/>
          </w:tcPr>
          <w:p w:rsidR="00B662A9" w:rsidRPr="00B06A0A" w:rsidRDefault="00B662A9" w:rsidP="00B06A0A">
            <w:pPr>
              <w:pStyle w:val="51"/>
              <w:shd w:val="clear" w:color="auto" w:fill="auto"/>
              <w:spacing w:after="0" w:line="240" w:lineRule="auto"/>
              <w:ind w:left="113" w:right="113" w:firstLine="0"/>
              <w:contextualSpacing/>
              <w:jc w:val="center"/>
              <w:rPr>
                <w:sz w:val="20"/>
                <w:szCs w:val="20"/>
              </w:rPr>
            </w:pPr>
            <w:r w:rsidRPr="00B06A0A">
              <w:rPr>
                <w:rStyle w:val="0pt"/>
                <w:sz w:val="20"/>
                <w:szCs w:val="20"/>
              </w:rPr>
              <w:t>Коммуникативные УУД</w:t>
            </w:r>
          </w:p>
        </w:tc>
      </w:tr>
      <w:tr w:rsidR="00B06A0A" w:rsidRPr="00B06A0A" w:rsidTr="00B06A0A">
        <w:trPr>
          <w:trHeight w:val="20"/>
        </w:trPr>
        <w:tc>
          <w:tcPr>
            <w:tcW w:w="2137"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Задание «Левая правая стороны» (Ж.Пиаже)</w:t>
            </w:r>
          </w:p>
        </w:tc>
        <w:tc>
          <w:tcPr>
            <w:tcW w:w="2268"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уровня сформированности действий, направленных на учет позиции собеседника (партнера)</w:t>
            </w:r>
          </w:p>
        </w:tc>
        <w:tc>
          <w:tcPr>
            <w:tcW w:w="2693"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Коммуникативные УУД</w:t>
            </w:r>
          </w:p>
        </w:tc>
        <w:tc>
          <w:tcPr>
            <w:tcW w:w="1134"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6,5-7 лет</w:t>
            </w:r>
          </w:p>
        </w:tc>
        <w:tc>
          <w:tcPr>
            <w:tcW w:w="1560"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Индивидуальная беседа с обучающимся</w:t>
            </w:r>
          </w:p>
        </w:tc>
      </w:tr>
      <w:tr w:rsidR="00B06A0A" w:rsidRPr="00B06A0A" w:rsidTr="00B06A0A">
        <w:trPr>
          <w:trHeight w:val="20"/>
        </w:trPr>
        <w:tc>
          <w:tcPr>
            <w:tcW w:w="2137"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rStyle w:val="0pt"/>
                <w:sz w:val="20"/>
                <w:szCs w:val="20"/>
              </w:rPr>
            </w:pPr>
            <w:r w:rsidRPr="00B06A0A">
              <w:rPr>
                <w:rStyle w:val="0pt"/>
                <w:sz w:val="20"/>
                <w:szCs w:val="20"/>
              </w:rPr>
              <w:t xml:space="preserve">Методика «Кто прав?» (методика </w:t>
            </w:r>
          </w:p>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Г.А.Цукерман и др.)</w:t>
            </w:r>
          </w:p>
        </w:tc>
        <w:tc>
          <w:tcPr>
            <w:tcW w:w="2268"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сформированности действий, направленных на учет позиции собеседника (партнера)</w:t>
            </w:r>
          </w:p>
        </w:tc>
        <w:tc>
          <w:tcPr>
            <w:tcW w:w="2693"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Коммуникативные УУД</w:t>
            </w:r>
          </w:p>
          <w:p w:rsidR="00B662A9" w:rsidRPr="00B06A0A" w:rsidRDefault="00B662A9" w:rsidP="00B06A0A">
            <w:pPr>
              <w:pStyle w:val="51"/>
              <w:shd w:val="clear" w:color="auto" w:fill="auto"/>
              <w:spacing w:after="0" w:line="240" w:lineRule="auto"/>
              <w:ind w:left="113" w:right="113" w:firstLine="0"/>
              <w:contextualSpacing/>
              <w:jc w:val="left"/>
              <w:rPr>
                <w:sz w:val="20"/>
                <w:szCs w:val="20"/>
              </w:rPr>
            </w:pPr>
          </w:p>
        </w:tc>
        <w:tc>
          <w:tcPr>
            <w:tcW w:w="1134"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8-10 лет</w:t>
            </w:r>
          </w:p>
        </w:tc>
        <w:tc>
          <w:tcPr>
            <w:tcW w:w="1560"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Индивидуальная беседа с обучающимся</w:t>
            </w:r>
          </w:p>
        </w:tc>
      </w:tr>
      <w:tr w:rsidR="00B06A0A" w:rsidRPr="00B06A0A" w:rsidTr="00B06A0A">
        <w:trPr>
          <w:trHeight w:val="20"/>
        </w:trPr>
        <w:tc>
          <w:tcPr>
            <w:tcW w:w="2137"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Задание «Рукавички» (Г.А.Цукерман)</w:t>
            </w:r>
          </w:p>
        </w:tc>
        <w:tc>
          <w:tcPr>
            <w:tcW w:w="2268"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уровня сформированности действий по согласованию усилий в процессе организации и осуществления сотрудничества (кооперация)</w:t>
            </w:r>
          </w:p>
        </w:tc>
        <w:tc>
          <w:tcPr>
            <w:tcW w:w="2693"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Коммуникативные УУД</w:t>
            </w:r>
          </w:p>
        </w:tc>
        <w:tc>
          <w:tcPr>
            <w:tcW w:w="1134"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6,5-7 лет</w:t>
            </w:r>
          </w:p>
        </w:tc>
        <w:tc>
          <w:tcPr>
            <w:tcW w:w="1560"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Наблюдение за взаимодействием обучающихся, работающими в классе в парах, анализ результатов наблюдения</w:t>
            </w:r>
          </w:p>
        </w:tc>
      </w:tr>
      <w:tr w:rsidR="00B06A0A" w:rsidRPr="00B06A0A" w:rsidTr="00B06A0A">
        <w:trPr>
          <w:trHeight w:val="20"/>
        </w:trPr>
        <w:tc>
          <w:tcPr>
            <w:tcW w:w="2137"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Задание «Дорога к дому» (модифицированный вариант методики «Архитектор- строитель»)</w:t>
            </w:r>
          </w:p>
        </w:tc>
        <w:tc>
          <w:tcPr>
            <w:tcW w:w="2268"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Выявление уровня сформированности действия по передаче информации и отображению предметного содержания и условий деятельности</w:t>
            </w:r>
          </w:p>
        </w:tc>
        <w:tc>
          <w:tcPr>
            <w:tcW w:w="2693"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Коммуникативные УУД</w:t>
            </w:r>
          </w:p>
        </w:tc>
        <w:tc>
          <w:tcPr>
            <w:tcW w:w="1134"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8-10 лет</w:t>
            </w:r>
          </w:p>
        </w:tc>
        <w:tc>
          <w:tcPr>
            <w:tcW w:w="1560" w:type="dxa"/>
            <w:shd w:val="clear" w:color="auto" w:fill="FFFFFF"/>
          </w:tcPr>
          <w:p w:rsidR="00B662A9" w:rsidRPr="00B06A0A" w:rsidRDefault="00B662A9" w:rsidP="00B06A0A">
            <w:pPr>
              <w:pStyle w:val="51"/>
              <w:shd w:val="clear" w:color="auto" w:fill="auto"/>
              <w:spacing w:after="0" w:line="240" w:lineRule="auto"/>
              <w:ind w:left="113" w:right="113" w:firstLine="0"/>
              <w:contextualSpacing/>
              <w:jc w:val="left"/>
              <w:rPr>
                <w:sz w:val="20"/>
                <w:szCs w:val="20"/>
              </w:rPr>
            </w:pPr>
            <w:r w:rsidRPr="00B06A0A">
              <w:rPr>
                <w:rStyle w:val="0pt"/>
                <w:sz w:val="20"/>
                <w:szCs w:val="20"/>
              </w:rPr>
              <w:t>Наблюдение за взаимодействием обучающихся, работающими в классе в парах, анализ результатов наблюдения</w:t>
            </w:r>
          </w:p>
        </w:tc>
      </w:tr>
    </w:tbl>
    <w:p w:rsidR="00E75081" w:rsidRDefault="003F3B51" w:rsidP="00650DE3">
      <w:pPr>
        <w:spacing w:line="240" w:lineRule="auto"/>
        <w:jc w:val="both"/>
        <w:rPr>
          <w:rFonts w:eastAsia="Times New Roman"/>
          <w:lang w:eastAsia="ru-RU"/>
        </w:rPr>
      </w:pPr>
      <w:r>
        <w:t xml:space="preserve">Наряду с представленными  выше типовыми задачами формирования УУД </w:t>
      </w:r>
      <w:r w:rsidRPr="00B6783D">
        <w:t xml:space="preserve">используется комплект типовых задач по формированию УУД, их диагностики </w:t>
      </w:r>
      <w:r w:rsidR="00B6783D" w:rsidRPr="00B6783D">
        <w:t xml:space="preserve">УМК </w:t>
      </w:r>
      <w:r w:rsidR="00B6783D" w:rsidRPr="00B6783D">
        <w:rPr>
          <w:lang w:eastAsia="ru-RU"/>
        </w:rPr>
        <w:t>«Учимся учиться и действовать»</w:t>
      </w:r>
      <w:r w:rsidR="00B6783D">
        <w:rPr>
          <w:lang w:eastAsia="ru-RU"/>
        </w:rPr>
        <w:t>, авторы</w:t>
      </w:r>
      <w:r w:rsidR="00E75081">
        <w:rPr>
          <w:lang w:eastAsia="ru-RU"/>
        </w:rPr>
        <w:t xml:space="preserve"> </w:t>
      </w:r>
      <w:r w:rsidR="00E75081" w:rsidRPr="00190F75">
        <w:rPr>
          <w:rFonts w:eastAsia="Times New Roman"/>
          <w:lang w:eastAsia="ru-RU"/>
        </w:rPr>
        <w:t>Беглова Т.В., Битянова М.Р., Меркулова Т.В., Теплицкая А.Г.</w:t>
      </w:r>
      <w:r w:rsidR="00E75081">
        <w:rPr>
          <w:rFonts w:eastAsia="Times New Roman"/>
          <w:lang w:eastAsia="ru-RU"/>
        </w:rPr>
        <w:t>.</w:t>
      </w:r>
    </w:p>
    <w:p w:rsidR="00B662A9" w:rsidRPr="003F3B51" w:rsidRDefault="003F3B51" w:rsidP="00650DE3">
      <w:pPr>
        <w:spacing w:line="240" w:lineRule="auto"/>
        <w:jc w:val="both"/>
      </w:pPr>
      <w:r>
        <w:t xml:space="preserve"> </w:t>
      </w:r>
    </w:p>
    <w:p w:rsidR="0013627B" w:rsidRDefault="00E069C8" w:rsidP="007557BF">
      <w:pPr>
        <w:pStyle w:val="af5"/>
        <w:spacing w:line="240" w:lineRule="auto"/>
        <w:ind w:firstLine="567"/>
        <w:rPr>
          <w:rFonts w:cs="Times New Roman"/>
          <w:b/>
        </w:rPr>
      </w:pPr>
      <w:r w:rsidRPr="004257BC">
        <w:rPr>
          <w:rFonts w:cs="Times New Roman"/>
          <w:b/>
        </w:rPr>
        <w:t>2.1.</w:t>
      </w:r>
      <w:r w:rsidR="0031707A">
        <w:rPr>
          <w:rFonts w:cs="Times New Roman"/>
          <w:b/>
        </w:rPr>
        <w:t>5</w:t>
      </w:r>
      <w:r w:rsidRPr="004257BC">
        <w:rPr>
          <w:rFonts w:cs="Times New Roman"/>
          <w:b/>
        </w:rPr>
        <w:t xml:space="preserve">. </w:t>
      </w:r>
      <w:bookmarkStart w:id="92" w:name="_Toc294246092"/>
      <w:bookmarkStart w:id="93" w:name="_Toc424564323"/>
      <w:r w:rsidR="0013627B" w:rsidRPr="0013627B">
        <w:rPr>
          <w:b/>
          <w:szCs w:val="28"/>
        </w:rPr>
        <w:t>Особенности, основные направления и планируемые результаты учебно-исследовательской и проектной деятельности учащихся в рамках урочной и внеурочной деятельности</w:t>
      </w:r>
      <w:bookmarkEnd w:id="92"/>
      <w:bookmarkEnd w:id="93"/>
      <w:r w:rsidR="0013627B" w:rsidRPr="0013627B">
        <w:rPr>
          <w:rFonts w:cs="Times New Roman"/>
          <w:b/>
        </w:rPr>
        <w:t xml:space="preserve"> </w:t>
      </w:r>
    </w:p>
    <w:p w:rsidR="0013627B" w:rsidRPr="007261C4" w:rsidRDefault="0013627B" w:rsidP="0013627B">
      <w:pPr>
        <w:tabs>
          <w:tab w:val="left" w:pos="709"/>
        </w:tabs>
        <w:spacing w:line="240" w:lineRule="auto"/>
        <w:ind w:firstLine="567"/>
        <w:jc w:val="both"/>
        <w:rPr>
          <w:shd w:val="clear" w:color="auto" w:fill="FFFFFF"/>
        </w:rPr>
      </w:pPr>
      <w:r w:rsidRPr="007261C4">
        <w:rPr>
          <w:shd w:val="clear" w:color="auto" w:fill="FFFFFF"/>
        </w:rPr>
        <w:t>Учебно-исследовател</w:t>
      </w:r>
      <w:r>
        <w:rPr>
          <w:shd w:val="clear" w:color="auto" w:fill="FFFFFF"/>
        </w:rPr>
        <w:t xml:space="preserve">ьская и проектная деятельности </w:t>
      </w:r>
      <w:r w:rsidRPr="007261C4">
        <w:rPr>
          <w:shd w:val="clear" w:color="auto" w:fill="FFFFFF"/>
        </w:rPr>
        <w:t>учащихся направлена на развитие метапредметных умений.</w:t>
      </w:r>
    </w:p>
    <w:p w:rsidR="0013627B" w:rsidRPr="007261C4" w:rsidRDefault="0013627B" w:rsidP="0013627B">
      <w:pPr>
        <w:tabs>
          <w:tab w:val="left" w:pos="709"/>
        </w:tabs>
        <w:spacing w:line="240" w:lineRule="auto"/>
        <w:ind w:firstLine="567"/>
        <w:jc w:val="both"/>
        <w:rPr>
          <w:shd w:val="clear" w:color="auto" w:fill="FFFFFF"/>
        </w:rPr>
      </w:pPr>
      <w:r w:rsidRPr="007261C4">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w:t>
      </w:r>
      <w:r w:rsidRPr="007261C4">
        <w:rPr>
          <w:shd w:val="clear" w:color="auto" w:fill="FFFFFF"/>
        </w:rPr>
        <w:lastRenderedPageBreak/>
        <w:t xml:space="preserve">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13627B" w:rsidRPr="007261C4" w:rsidRDefault="0013627B" w:rsidP="0013627B">
      <w:pPr>
        <w:tabs>
          <w:tab w:val="left" w:pos="709"/>
        </w:tabs>
        <w:spacing w:line="240" w:lineRule="auto"/>
        <w:ind w:firstLine="567"/>
        <w:jc w:val="both"/>
        <w:rPr>
          <w:shd w:val="clear" w:color="auto" w:fill="FFFFFF"/>
        </w:rPr>
      </w:pPr>
      <w:r w:rsidRPr="007261C4">
        <w:rPr>
          <w:shd w:val="clear" w:color="auto" w:fill="FFFFFF"/>
        </w:rPr>
        <w:t>В ходе освоения учебно-исследовательской и проектной деятельности учащийся начальной школы</w:t>
      </w:r>
      <w:r w:rsidRPr="007261C4">
        <w:t xml:space="preserve"> получает знания не в готовом виде, а добывает их сам и осознает при этом содержание и формы учебной деятельности. </w:t>
      </w:r>
      <w:r>
        <w:t>У</w:t>
      </w:r>
      <w:r w:rsidRPr="007261C4">
        <w:t>чащийся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13627B" w:rsidRPr="007261C4" w:rsidRDefault="0013627B" w:rsidP="0013627B">
      <w:pPr>
        <w:pStyle w:val="81"/>
        <w:shd w:val="clear" w:color="auto" w:fill="auto"/>
        <w:tabs>
          <w:tab w:val="left" w:pos="709"/>
          <w:tab w:val="left" w:pos="9355"/>
        </w:tabs>
        <w:spacing w:before="0" w:after="0" w:line="240" w:lineRule="auto"/>
        <w:ind w:firstLine="567"/>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13627B" w:rsidRPr="007261C4" w:rsidRDefault="0013627B" w:rsidP="0013627B">
      <w:pPr>
        <w:shd w:val="clear" w:color="auto" w:fill="FFFFFF"/>
        <w:tabs>
          <w:tab w:val="left" w:pos="709"/>
        </w:tabs>
        <w:spacing w:line="240" w:lineRule="auto"/>
        <w:ind w:firstLine="567"/>
        <w:jc w:val="both"/>
      </w:pPr>
      <w:r w:rsidRPr="007261C4">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13627B" w:rsidRPr="007261C4" w:rsidRDefault="0013627B" w:rsidP="0013627B">
      <w:pPr>
        <w:pStyle w:val="81"/>
        <w:shd w:val="clear" w:color="auto" w:fill="auto"/>
        <w:tabs>
          <w:tab w:val="left" w:pos="709"/>
          <w:tab w:val="left" w:pos="9355"/>
        </w:tabs>
        <w:spacing w:before="0" w:after="0" w:line="240" w:lineRule="auto"/>
        <w:ind w:firstLine="567"/>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13627B" w:rsidRPr="007261C4" w:rsidRDefault="0013627B" w:rsidP="0013627B">
      <w:pPr>
        <w:pStyle w:val="81"/>
        <w:shd w:val="clear" w:color="auto" w:fill="auto"/>
        <w:tabs>
          <w:tab w:val="left" w:pos="709"/>
          <w:tab w:val="left" w:pos="9355"/>
        </w:tabs>
        <w:spacing w:before="0" w:after="0" w:line="240" w:lineRule="auto"/>
        <w:ind w:firstLine="567"/>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учащихся с различным уровнем развития. </w:t>
      </w:r>
    </w:p>
    <w:p w:rsidR="0013627B" w:rsidRPr="007261C4" w:rsidRDefault="0013627B" w:rsidP="0013627B">
      <w:pPr>
        <w:pStyle w:val="81"/>
        <w:shd w:val="clear" w:color="auto" w:fill="auto"/>
        <w:tabs>
          <w:tab w:val="left" w:pos="709"/>
          <w:tab w:val="left" w:pos="9355"/>
        </w:tabs>
        <w:spacing w:before="0" w:after="0" w:line="240" w:lineRule="auto"/>
        <w:ind w:firstLine="567"/>
        <w:jc w:val="both"/>
        <w:rPr>
          <w:rFonts w:ascii="Times New Roman" w:hAnsi="Times New Roman"/>
          <w:spacing w:val="0"/>
        </w:rPr>
      </w:pPr>
      <w:r w:rsidRPr="007261C4">
        <w:rPr>
          <w:rFonts w:ascii="Times New Roman" w:hAnsi="Times New Roman"/>
          <w:spacing w:val="0"/>
        </w:rPr>
        <w:t xml:space="preserve">Для расширения диапазона применимости исследовательского и проектного обучения </w:t>
      </w:r>
      <w:r w:rsidR="00096B85" w:rsidRPr="007261C4">
        <w:rPr>
          <w:rFonts w:ascii="Times New Roman" w:hAnsi="Times New Roman"/>
          <w:spacing w:val="0"/>
        </w:rPr>
        <w:t xml:space="preserve">задания </w:t>
      </w:r>
      <w:r w:rsidRPr="007261C4">
        <w:rPr>
          <w:rFonts w:ascii="Times New Roman" w:hAnsi="Times New Roman"/>
          <w:spacing w:val="0"/>
        </w:rPr>
        <w:t>дифференцир</w:t>
      </w:r>
      <w:r w:rsidR="00096B85">
        <w:rPr>
          <w:rFonts w:ascii="Times New Roman" w:hAnsi="Times New Roman"/>
          <w:spacing w:val="0"/>
        </w:rPr>
        <w:t>уются</w:t>
      </w:r>
      <w:r w:rsidRPr="007261C4">
        <w:rPr>
          <w:rFonts w:ascii="Times New Roman" w:hAnsi="Times New Roman"/>
          <w:spacing w:val="0"/>
        </w:rPr>
        <w:t xml:space="preserve">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13627B" w:rsidRDefault="0013627B" w:rsidP="0013627B">
      <w:pPr>
        <w:shd w:val="clear" w:color="auto" w:fill="FFFFFF"/>
        <w:tabs>
          <w:tab w:val="left" w:pos="709"/>
        </w:tabs>
        <w:spacing w:line="240" w:lineRule="auto"/>
        <w:ind w:firstLine="567"/>
        <w:jc w:val="both"/>
      </w:pPr>
      <w:r w:rsidRPr="007261C4">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w:t>
      </w:r>
      <w:r w:rsidRPr="007261C4">
        <w:lastRenderedPageBreak/>
        <w:t xml:space="preserve">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w:t>
      </w:r>
      <w:r w:rsidR="00096B85">
        <w:t>выступает также</w:t>
      </w:r>
      <w:r w:rsidRPr="007261C4">
        <w:t xml:space="preserve"> готовность слушать и слышать собеседника,</w:t>
      </w:r>
      <w:r>
        <w:t xml:space="preserve"> </w:t>
      </w:r>
      <w:r w:rsidRPr="007261C4">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3627B" w:rsidRPr="0013627B" w:rsidRDefault="0013627B" w:rsidP="0013627B">
      <w:pPr>
        <w:pStyle w:val="af5"/>
        <w:spacing w:line="240" w:lineRule="auto"/>
        <w:ind w:firstLine="567"/>
        <w:jc w:val="both"/>
        <w:rPr>
          <w:rFonts w:cs="Times New Roman"/>
          <w:i w:val="0"/>
        </w:rPr>
      </w:pPr>
    </w:p>
    <w:p w:rsidR="006B4253" w:rsidRDefault="006B4253" w:rsidP="007557BF">
      <w:pPr>
        <w:pStyle w:val="af5"/>
        <w:spacing w:line="240" w:lineRule="auto"/>
        <w:ind w:firstLine="567"/>
        <w:rPr>
          <w:rFonts w:cs="Times New Roman"/>
          <w:b/>
        </w:rPr>
      </w:pPr>
      <w:r>
        <w:rPr>
          <w:rFonts w:cs="Times New Roman"/>
          <w:b/>
        </w:rPr>
        <w:t>2.1.</w:t>
      </w:r>
      <w:r w:rsidR="0031707A">
        <w:rPr>
          <w:rFonts w:cs="Times New Roman"/>
          <w:b/>
        </w:rPr>
        <w:t>6</w:t>
      </w:r>
      <w:r>
        <w:rPr>
          <w:rFonts w:cs="Times New Roman"/>
          <w:b/>
        </w:rPr>
        <w:t>. Условия, обеспечивающие развитие универсальных учебных действия учащихся</w:t>
      </w:r>
    </w:p>
    <w:p w:rsidR="006B4253" w:rsidRPr="007261C4" w:rsidRDefault="006B4253" w:rsidP="006B4253">
      <w:pPr>
        <w:tabs>
          <w:tab w:val="left" w:pos="709"/>
        </w:tabs>
        <w:spacing w:line="240" w:lineRule="auto"/>
        <w:ind w:firstLine="567"/>
        <w:jc w:val="both"/>
      </w:pPr>
      <w:r w:rsidRPr="007261C4">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6B4253" w:rsidRPr="007261C4" w:rsidRDefault="006B4253" w:rsidP="006B4253">
      <w:pPr>
        <w:tabs>
          <w:tab w:val="left" w:pos="709"/>
        </w:tabs>
        <w:spacing w:line="240" w:lineRule="auto"/>
        <w:ind w:firstLine="567"/>
        <w:jc w:val="both"/>
      </w:pPr>
      <w:r>
        <w:t xml:space="preserve">- </w:t>
      </w:r>
      <w:r w:rsidRPr="007261C4">
        <w:t>использовании  учебников</w:t>
      </w:r>
      <w:r>
        <w:t xml:space="preserve"> </w:t>
      </w:r>
      <w:r w:rsidRPr="007261C4">
        <w:t xml:space="preserve">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w:t>
      </w:r>
      <w:r w:rsidR="00753FA9">
        <w:t>учащимся</w:t>
      </w:r>
      <w:r w:rsidRPr="007261C4">
        <w:t xml:space="preserve"> в свою картину мира;</w:t>
      </w:r>
    </w:p>
    <w:p w:rsidR="006B4253" w:rsidRPr="007261C4" w:rsidRDefault="006B4253" w:rsidP="006B4253">
      <w:pPr>
        <w:tabs>
          <w:tab w:val="left" w:pos="709"/>
        </w:tabs>
        <w:spacing w:line="240" w:lineRule="auto"/>
        <w:ind w:firstLine="567"/>
        <w:jc w:val="both"/>
      </w:pPr>
      <w:r>
        <w:t xml:space="preserve">- </w:t>
      </w:r>
      <w:r w:rsidRPr="007261C4">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t>е</w:t>
      </w:r>
      <w:r w:rsidRPr="007261C4">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6B4253" w:rsidRPr="007261C4" w:rsidRDefault="006B4253" w:rsidP="006B4253">
      <w:pPr>
        <w:tabs>
          <w:tab w:val="left" w:pos="709"/>
        </w:tabs>
        <w:spacing w:line="240" w:lineRule="auto"/>
        <w:ind w:firstLine="567"/>
        <w:jc w:val="both"/>
      </w:pPr>
      <w:r>
        <w:t xml:space="preserve">- </w:t>
      </w:r>
      <w:r w:rsidRPr="007261C4">
        <w:t xml:space="preserve">осуществлении целесообразного выбора организационно-деятельностных форм работы </w:t>
      </w:r>
      <w:r w:rsidR="00753FA9">
        <w:t>учащихся</w:t>
      </w:r>
      <w:r w:rsidRPr="007261C4">
        <w:t xml:space="preserve"> на уроке (учебном занятии) – индивидуальной, групповой (парной) работы, общеклассной дискуссии;</w:t>
      </w:r>
    </w:p>
    <w:p w:rsidR="006B4253" w:rsidRPr="007261C4" w:rsidRDefault="006B4253" w:rsidP="006B4253">
      <w:pPr>
        <w:tabs>
          <w:tab w:val="left" w:pos="709"/>
        </w:tabs>
        <w:spacing w:line="240" w:lineRule="auto"/>
        <w:ind w:firstLine="567"/>
        <w:jc w:val="both"/>
      </w:pPr>
      <w:r>
        <w:t xml:space="preserve">- </w:t>
      </w:r>
      <w:r w:rsidRPr="007261C4">
        <w:t xml:space="preserve">организации системы мероприятий для формирования контрольно-оценочной деятельности учащихся с целью развития их учебной самостоятельности; </w:t>
      </w:r>
    </w:p>
    <w:p w:rsidR="006B4253" w:rsidRPr="007261C4" w:rsidRDefault="006B4253" w:rsidP="006B4253">
      <w:pPr>
        <w:tabs>
          <w:tab w:val="left" w:pos="709"/>
        </w:tabs>
        <w:spacing w:line="240" w:lineRule="auto"/>
        <w:ind w:firstLine="567"/>
        <w:jc w:val="both"/>
      </w:pPr>
      <w:r>
        <w:t xml:space="preserve">- </w:t>
      </w:r>
      <w:r w:rsidRPr="007261C4">
        <w:t>эффективного использования средств ИКТ.</w:t>
      </w:r>
    </w:p>
    <w:p w:rsidR="0013627B" w:rsidRPr="004257BC" w:rsidRDefault="006B4253" w:rsidP="006B4253">
      <w:pPr>
        <w:tabs>
          <w:tab w:val="left" w:pos="709"/>
        </w:tabs>
        <w:spacing w:line="240" w:lineRule="auto"/>
        <w:ind w:firstLine="567"/>
        <w:jc w:val="both"/>
        <w:rPr>
          <w:b/>
        </w:rPr>
      </w:pPr>
      <w:r>
        <w:t xml:space="preserve">Важнейшим инструментарием формирования универсальных учебных действия являются информационно-коммуникационные технологии. </w:t>
      </w:r>
    </w:p>
    <w:p w:rsidR="00E069C8" w:rsidRPr="004257BC" w:rsidRDefault="00E069C8" w:rsidP="007557BF">
      <w:pPr>
        <w:pStyle w:val="a9"/>
        <w:spacing w:line="240" w:lineRule="auto"/>
        <w:ind w:firstLine="567"/>
        <w:rPr>
          <w:rFonts w:cs="Times New Roman"/>
        </w:rPr>
      </w:pPr>
      <w:r w:rsidRPr="004257BC">
        <w:rPr>
          <w:rFonts w:cs="Times New Roman"/>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w:t>
      </w:r>
      <w:r w:rsidR="00E87A2C">
        <w:rPr>
          <w:rFonts w:cs="Times New Roman"/>
        </w:rPr>
        <w:t>учащихся</w:t>
      </w:r>
      <w:r w:rsidRPr="004257BC">
        <w:rPr>
          <w:rFonts w:cs="Times New Roman"/>
        </w:rPr>
        <w:t xml:space="preserve"> </w:t>
      </w:r>
      <w:r w:rsidR="005F244D">
        <w:rPr>
          <w:rFonts w:cs="Times New Roman"/>
        </w:rPr>
        <w:t xml:space="preserve">на </w:t>
      </w:r>
      <w:r w:rsidR="005F244D">
        <w:rPr>
          <w:rFonts w:cs="Times New Roman"/>
        </w:rPr>
        <w:lastRenderedPageBreak/>
        <w:t>уровне</w:t>
      </w:r>
      <w:r w:rsidRPr="004257BC">
        <w:rPr>
          <w:rFonts w:cs="Times New Roman"/>
        </w:rPr>
        <w:t xml:space="preserve"> начального общего образования. </w:t>
      </w:r>
    </w:p>
    <w:p w:rsidR="00E069C8" w:rsidRPr="004257BC" w:rsidRDefault="00E069C8" w:rsidP="007557BF">
      <w:pPr>
        <w:pStyle w:val="a9"/>
        <w:spacing w:line="240" w:lineRule="auto"/>
        <w:ind w:firstLine="567"/>
        <w:rPr>
          <w:rFonts w:cs="Times New Roman"/>
        </w:rPr>
      </w:pPr>
      <w:r w:rsidRPr="004257BC">
        <w:rPr>
          <w:rFonts w:cs="Times New Roman"/>
        </w:rPr>
        <w:t xml:space="preserve">ИКТ </w:t>
      </w:r>
      <w:r w:rsidR="006B4253">
        <w:rPr>
          <w:rFonts w:cs="Times New Roman"/>
        </w:rPr>
        <w:t>также широко применяются</w:t>
      </w:r>
      <w:r w:rsidRPr="004257BC">
        <w:rPr>
          <w:rFonts w:cs="Times New Roman"/>
        </w:rPr>
        <w:t xml:space="preserve">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w:t>
      </w:r>
      <w:r w:rsidR="005F244D">
        <w:rPr>
          <w:rFonts w:cs="Times New Roman"/>
        </w:rPr>
        <w:t>учащиеся</w:t>
      </w:r>
      <w:r w:rsidRPr="004257BC">
        <w:rPr>
          <w:rFonts w:cs="Times New Roman"/>
        </w:rPr>
        <w:t>.</w:t>
      </w:r>
    </w:p>
    <w:p w:rsidR="00E069C8" w:rsidRPr="004257BC" w:rsidRDefault="00E069C8" w:rsidP="007557BF">
      <w:pPr>
        <w:pStyle w:val="a9"/>
        <w:spacing w:line="240" w:lineRule="auto"/>
        <w:ind w:firstLine="567"/>
        <w:rPr>
          <w:rFonts w:cs="Times New Roman"/>
        </w:rPr>
      </w:pPr>
      <w:r w:rsidRPr="004257BC">
        <w:rPr>
          <w:rFonts w:cs="Times New Roman"/>
        </w:rPr>
        <w:t xml:space="preserve">В </w:t>
      </w:r>
      <w:r w:rsidR="008638A8">
        <w:rPr>
          <w:rFonts w:cs="Times New Roman"/>
        </w:rPr>
        <w:t xml:space="preserve">рамках </w:t>
      </w:r>
      <w:r w:rsidRPr="004257BC">
        <w:rPr>
          <w:rFonts w:cs="Times New Roman"/>
        </w:rPr>
        <w:t>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w:t>
      </w:r>
      <w:r w:rsidR="008638A8">
        <w:rPr>
          <w:rFonts w:cs="Times New Roman"/>
        </w:rPr>
        <w:t xml:space="preserve"> (метапредметной)</w:t>
      </w:r>
      <w:r w:rsidRPr="004257BC">
        <w:rPr>
          <w:rFonts w:cs="Times New Roman"/>
        </w:rPr>
        <w:t xml:space="preserve"> программы формировани</w:t>
      </w:r>
      <w:r w:rsidR="008638A8">
        <w:rPr>
          <w:rFonts w:cs="Times New Roman"/>
        </w:rPr>
        <w:t>я</w:t>
      </w:r>
      <w:r w:rsidRPr="004257BC">
        <w:rPr>
          <w:rFonts w:cs="Times New Roman"/>
        </w:rPr>
        <w:t xml:space="preserve"> универсальных учебных действий.</w:t>
      </w:r>
    </w:p>
    <w:p w:rsidR="00E069C8" w:rsidRPr="004257BC" w:rsidRDefault="00E069C8" w:rsidP="007557BF">
      <w:pPr>
        <w:pStyle w:val="a9"/>
        <w:spacing w:line="240" w:lineRule="auto"/>
        <w:ind w:firstLine="567"/>
        <w:rPr>
          <w:rFonts w:cs="Times New Roman"/>
        </w:rPr>
      </w:pPr>
      <w:r w:rsidRPr="004257BC">
        <w:rPr>
          <w:rFonts w:cs="Times New Roman"/>
        </w:rPr>
        <w:t>При освоении личностных действий формируются:</w:t>
      </w:r>
    </w:p>
    <w:p w:rsidR="00E069C8" w:rsidRPr="004257BC" w:rsidRDefault="00E069C8" w:rsidP="009F4F34">
      <w:pPr>
        <w:pStyle w:val="a9"/>
        <w:numPr>
          <w:ilvl w:val="1"/>
          <w:numId w:val="67"/>
        </w:numPr>
        <w:spacing w:line="240" w:lineRule="auto"/>
        <w:rPr>
          <w:rFonts w:cs="Times New Roman"/>
        </w:rPr>
      </w:pPr>
      <w:r w:rsidRPr="004257BC">
        <w:rPr>
          <w:rFonts w:cs="Times New Roman"/>
        </w:rPr>
        <w:t>критическое отношение к информации и избирательность её восприятия;</w:t>
      </w:r>
    </w:p>
    <w:p w:rsidR="00E069C8" w:rsidRPr="004257BC" w:rsidRDefault="00E069C8" w:rsidP="009F4F34">
      <w:pPr>
        <w:pStyle w:val="a9"/>
        <w:numPr>
          <w:ilvl w:val="1"/>
          <w:numId w:val="67"/>
        </w:numPr>
        <w:spacing w:line="240" w:lineRule="auto"/>
        <w:rPr>
          <w:rFonts w:cs="Times New Roman"/>
        </w:rPr>
      </w:pPr>
      <w:r w:rsidRPr="004257BC">
        <w:rPr>
          <w:rFonts w:cs="Times New Roman"/>
        </w:rPr>
        <w:t>уважение к информации о частной жизни и информационным результатам деятельности других людей;</w:t>
      </w:r>
    </w:p>
    <w:p w:rsidR="00E069C8" w:rsidRPr="004257BC" w:rsidRDefault="00E069C8" w:rsidP="009F4F34">
      <w:pPr>
        <w:pStyle w:val="a9"/>
        <w:numPr>
          <w:ilvl w:val="1"/>
          <w:numId w:val="67"/>
        </w:numPr>
        <w:spacing w:line="240" w:lineRule="auto"/>
        <w:rPr>
          <w:rFonts w:cs="Times New Roman"/>
        </w:rPr>
      </w:pPr>
      <w:r w:rsidRPr="004257BC">
        <w:rPr>
          <w:rFonts w:cs="Times New Roman"/>
        </w:rPr>
        <w:t>основы правовой культуры в области использования информации.</w:t>
      </w:r>
    </w:p>
    <w:p w:rsidR="00E069C8" w:rsidRPr="004257BC" w:rsidRDefault="00E069C8" w:rsidP="007557BF">
      <w:pPr>
        <w:pStyle w:val="a9"/>
        <w:spacing w:line="240" w:lineRule="auto"/>
        <w:ind w:firstLine="567"/>
        <w:rPr>
          <w:rFonts w:cs="Times New Roman"/>
        </w:rPr>
      </w:pPr>
      <w:r w:rsidRPr="004257BC">
        <w:rPr>
          <w:rFonts w:cs="Times New Roman"/>
        </w:rPr>
        <w:t>При освоении регулятивных универсальных учебных действий обеспечиваются:</w:t>
      </w:r>
    </w:p>
    <w:p w:rsidR="00E069C8" w:rsidRPr="004257BC" w:rsidRDefault="00E069C8" w:rsidP="009F4F34">
      <w:pPr>
        <w:pStyle w:val="a9"/>
        <w:numPr>
          <w:ilvl w:val="1"/>
          <w:numId w:val="67"/>
        </w:numPr>
        <w:spacing w:line="240" w:lineRule="auto"/>
        <w:rPr>
          <w:rFonts w:cs="Times New Roman"/>
        </w:rPr>
      </w:pPr>
      <w:r w:rsidRPr="004257BC">
        <w:rPr>
          <w:rFonts w:cs="Times New Roman"/>
        </w:rPr>
        <w:t>оценка условий, алгоритмов и результатов действий, выполняемых в информационной среде;</w:t>
      </w:r>
    </w:p>
    <w:p w:rsidR="00E069C8" w:rsidRPr="004257BC" w:rsidRDefault="00E069C8" w:rsidP="009F4F34">
      <w:pPr>
        <w:pStyle w:val="a9"/>
        <w:numPr>
          <w:ilvl w:val="1"/>
          <w:numId w:val="67"/>
        </w:numPr>
        <w:spacing w:line="240" w:lineRule="auto"/>
        <w:rPr>
          <w:rFonts w:cs="Times New Roman"/>
        </w:rPr>
      </w:pPr>
      <w:r w:rsidRPr="004257BC">
        <w:rPr>
          <w:rFonts w:cs="Times New Roman"/>
        </w:rPr>
        <w:t>использование результатов действия, размещённых в информационной среде, для оценки и коррекции выполненного действия;</w:t>
      </w:r>
    </w:p>
    <w:p w:rsidR="00E069C8" w:rsidRPr="004257BC" w:rsidRDefault="00E069C8" w:rsidP="009F4F34">
      <w:pPr>
        <w:pStyle w:val="a9"/>
        <w:numPr>
          <w:ilvl w:val="1"/>
          <w:numId w:val="67"/>
        </w:numPr>
        <w:spacing w:line="240" w:lineRule="auto"/>
        <w:rPr>
          <w:rFonts w:cs="Times New Roman"/>
        </w:rPr>
      </w:pPr>
      <w:r w:rsidRPr="004257BC">
        <w:rPr>
          <w:rFonts w:cs="Times New Roman"/>
        </w:rPr>
        <w:t xml:space="preserve">создание цифрового портфолио учебных достижений </w:t>
      </w:r>
      <w:r w:rsidR="00E87A2C">
        <w:rPr>
          <w:rFonts w:cs="Times New Roman"/>
        </w:rPr>
        <w:t>учащегося</w:t>
      </w:r>
      <w:r w:rsidRPr="004257BC">
        <w:rPr>
          <w:rFonts w:cs="Times New Roman"/>
        </w:rPr>
        <w:t>.</w:t>
      </w:r>
    </w:p>
    <w:p w:rsidR="00E069C8" w:rsidRPr="004257BC" w:rsidRDefault="00E069C8" w:rsidP="007557BF">
      <w:pPr>
        <w:pStyle w:val="a9"/>
        <w:spacing w:line="240" w:lineRule="auto"/>
        <w:ind w:firstLine="567"/>
        <w:rPr>
          <w:rFonts w:cs="Times New Roman"/>
        </w:rPr>
      </w:pPr>
      <w:r w:rsidRPr="004257BC">
        <w:rPr>
          <w:rFonts w:cs="Times New Roman"/>
        </w:rPr>
        <w:t>При освоении познавательных универсальных учебных действий ИКТ играют ключевую роль в таких общеучебных универсальных действиях, как:</w:t>
      </w:r>
    </w:p>
    <w:p w:rsidR="00E069C8" w:rsidRPr="004257BC" w:rsidRDefault="00E069C8" w:rsidP="009F4F34">
      <w:pPr>
        <w:pStyle w:val="a9"/>
        <w:numPr>
          <w:ilvl w:val="1"/>
          <w:numId w:val="67"/>
        </w:numPr>
        <w:spacing w:line="240" w:lineRule="auto"/>
        <w:rPr>
          <w:rFonts w:cs="Times New Roman"/>
        </w:rPr>
      </w:pPr>
      <w:r w:rsidRPr="004257BC">
        <w:rPr>
          <w:rFonts w:cs="Times New Roman"/>
        </w:rPr>
        <w:t>поиск информации;</w:t>
      </w:r>
    </w:p>
    <w:p w:rsidR="00E069C8" w:rsidRPr="004257BC" w:rsidRDefault="00E069C8" w:rsidP="009F4F34">
      <w:pPr>
        <w:pStyle w:val="a9"/>
        <w:numPr>
          <w:ilvl w:val="1"/>
          <w:numId w:val="67"/>
        </w:numPr>
        <w:spacing w:line="240" w:lineRule="auto"/>
        <w:rPr>
          <w:rFonts w:cs="Times New Roman"/>
        </w:rPr>
      </w:pPr>
      <w:r w:rsidRPr="004257BC">
        <w:rPr>
          <w:rFonts w:cs="Times New Roman"/>
        </w:rPr>
        <w:t>фиксация (запись) информации с помощью различных технических средств;</w:t>
      </w:r>
    </w:p>
    <w:p w:rsidR="00E069C8" w:rsidRPr="004257BC" w:rsidRDefault="00E069C8" w:rsidP="009F4F34">
      <w:pPr>
        <w:pStyle w:val="a9"/>
        <w:numPr>
          <w:ilvl w:val="1"/>
          <w:numId w:val="67"/>
        </w:numPr>
        <w:spacing w:line="240" w:lineRule="auto"/>
        <w:rPr>
          <w:rFonts w:cs="Times New Roman"/>
        </w:rPr>
      </w:pPr>
      <w:r w:rsidRPr="004257BC">
        <w:rPr>
          <w:rFonts w:cs="Times New Roman"/>
        </w:rPr>
        <w:t>структурирование информации, её организация и представление в виде диаграмм, картосхем, линий времени и пр.;</w:t>
      </w:r>
    </w:p>
    <w:p w:rsidR="00E069C8" w:rsidRPr="004257BC" w:rsidRDefault="00E069C8" w:rsidP="009F4F34">
      <w:pPr>
        <w:pStyle w:val="a9"/>
        <w:numPr>
          <w:ilvl w:val="1"/>
          <w:numId w:val="67"/>
        </w:numPr>
        <w:spacing w:line="240" w:lineRule="auto"/>
        <w:rPr>
          <w:rFonts w:cs="Times New Roman"/>
        </w:rPr>
      </w:pPr>
      <w:r w:rsidRPr="004257BC">
        <w:rPr>
          <w:rFonts w:cs="Times New Roman"/>
        </w:rPr>
        <w:t>создание простых гипермедиасообщений;</w:t>
      </w:r>
    </w:p>
    <w:p w:rsidR="00E069C8" w:rsidRPr="004257BC" w:rsidRDefault="00E069C8" w:rsidP="009F4F34">
      <w:pPr>
        <w:pStyle w:val="a9"/>
        <w:numPr>
          <w:ilvl w:val="1"/>
          <w:numId w:val="67"/>
        </w:numPr>
        <w:spacing w:line="240" w:lineRule="auto"/>
        <w:rPr>
          <w:rFonts w:cs="Times New Roman"/>
        </w:rPr>
      </w:pPr>
      <w:r w:rsidRPr="004257BC">
        <w:rPr>
          <w:rFonts w:cs="Times New Roman"/>
        </w:rPr>
        <w:t>построение простейших моделей объектов и процессов.</w:t>
      </w:r>
    </w:p>
    <w:p w:rsidR="00E069C8" w:rsidRPr="004257BC" w:rsidRDefault="00E069C8" w:rsidP="007557BF">
      <w:pPr>
        <w:pStyle w:val="a9"/>
        <w:spacing w:line="240" w:lineRule="auto"/>
        <w:ind w:firstLine="567"/>
        <w:rPr>
          <w:rFonts w:cs="Times New Roman"/>
        </w:rPr>
      </w:pPr>
      <w:r w:rsidRPr="004257BC">
        <w:rPr>
          <w:rFonts w:cs="Times New Roman"/>
        </w:rPr>
        <w:t>ИКТ является важным инструментом для формирования</w:t>
      </w:r>
      <w:r w:rsidR="001B4316" w:rsidRPr="004257BC">
        <w:rPr>
          <w:rFonts w:cs="Times New Roman"/>
        </w:rPr>
        <w:t xml:space="preserve"> </w:t>
      </w:r>
      <w:r w:rsidRPr="004257BC">
        <w:rPr>
          <w:rFonts w:cs="Times New Roman"/>
        </w:rPr>
        <w:t>коммуникативных универсальных учебных действий. Для этого используются:</w:t>
      </w:r>
    </w:p>
    <w:p w:rsidR="00E069C8" w:rsidRPr="004257BC" w:rsidRDefault="00E069C8" w:rsidP="009F4F34">
      <w:pPr>
        <w:pStyle w:val="a9"/>
        <w:numPr>
          <w:ilvl w:val="1"/>
          <w:numId w:val="67"/>
        </w:numPr>
        <w:spacing w:line="240" w:lineRule="auto"/>
        <w:rPr>
          <w:rFonts w:cs="Times New Roman"/>
        </w:rPr>
      </w:pPr>
      <w:r w:rsidRPr="004257BC">
        <w:rPr>
          <w:rFonts w:cs="Times New Roman"/>
        </w:rPr>
        <w:t>обмен гипермедиасообщениями;</w:t>
      </w:r>
    </w:p>
    <w:p w:rsidR="00E069C8" w:rsidRPr="004257BC" w:rsidRDefault="00E069C8" w:rsidP="009F4F34">
      <w:pPr>
        <w:pStyle w:val="a9"/>
        <w:numPr>
          <w:ilvl w:val="1"/>
          <w:numId w:val="67"/>
        </w:numPr>
        <w:spacing w:line="240" w:lineRule="auto"/>
        <w:rPr>
          <w:rFonts w:cs="Times New Roman"/>
        </w:rPr>
      </w:pPr>
      <w:r w:rsidRPr="004257BC">
        <w:rPr>
          <w:rFonts w:cs="Times New Roman"/>
        </w:rPr>
        <w:t>выступление с аудиовизуальной поддержкой;</w:t>
      </w:r>
    </w:p>
    <w:p w:rsidR="00E069C8" w:rsidRPr="004257BC" w:rsidRDefault="00E069C8" w:rsidP="009F4F34">
      <w:pPr>
        <w:pStyle w:val="a9"/>
        <w:numPr>
          <w:ilvl w:val="1"/>
          <w:numId w:val="67"/>
        </w:numPr>
        <w:spacing w:line="240" w:lineRule="auto"/>
        <w:rPr>
          <w:rFonts w:cs="Times New Roman"/>
        </w:rPr>
      </w:pPr>
      <w:r w:rsidRPr="004257BC">
        <w:rPr>
          <w:rFonts w:cs="Times New Roman"/>
        </w:rPr>
        <w:t>фиксация хода коллективной/личной коммуникации;</w:t>
      </w:r>
    </w:p>
    <w:p w:rsidR="00E069C8" w:rsidRPr="004257BC" w:rsidRDefault="00E069C8" w:rsidP="009F4F34">
      <w:pPr>
        <w:pStyle w:val="a9"/>
        <w:numPr>
          <w:ilvl w:val="1"/>
          <w:numId w:val="67"/>
        </w:numPr>
        <w:spacing w:line="240" w:lineRule="auto"/>
        <w:rPr>
          <w:rFonts w:cs="Times New Roman"/>
        </w:rPr>
      </w:pPr>
      <w:r w:rsidRPr="004257BC">
        <w:rPr>
          <w:rFonts w:cs="Times New Roman"/>
        </w:rPr>
        <w:t>общение в цифровой среде (электронная почта, чат, видеоконференция, форум, блог).</w:t>
      </w:r>
    </w:p>
    <w:p w:rsidR="00E069C8" w:rsidRPr="004257BC" w:rsidRDefault="00E069C8" w:rsidP="007557BF">
      <w:pPr>
        <w:pStyle w:val="a9"/>
        <w:spacing w:line="240" w:lineRule="auto"/>
        <w:ind w:firstLine="567"/>
        <w:rPr>
          <w:rFonts w:cs="Times New Roman"/>
        </w:rPr>
      </w:pPr>
      <w:r w:rsidRPr="004257BC">
        <w:rPr>
          <w:rFonts w:cs="Times New Roman"/>
        </w:rPr>
        <w:t xml:space="preserve">Формирование ИКТ-компетентности </w:t>
      </w:r>
      <w:r w:rsidR="00E87A2C">
        <w:rPr>
          <w:rFonts w:cs="Times New Roman"/>
        </w:rPr>
        <w:t>учащихся</w:t>
      </w:r>
      <w:r w:rsidRPr="004257BC">
        <w:rPr>
          <w:rFonts w:cs="Times New Roman"/>
        </w:rPr>
        <w:t xml:space="preserve"> происходит в рамках </w:t>
      </w:r>
      <w:r w:rsidRPr="004257BC">
        <w:rPr>
          <w:rFonts w:cs="Times New Roman"/>
        </w:rPr>
        <w:lastRenderedPageBreak/>
        <w:t xml:space="preserve">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w:t>
      </w:r>
      <w:r w:rsidR="00334787">
        <w:rPr>
          <w:rFonts w:cs="Times New Roman"/>
        </w:rPr>
        <w:t>входит</w:t>
      </w:r>
      <w:r w:rsidRPr="004257BC">
        <w:rPr>
          <w:rFonts w:cs="Times New Roman"/>
        </w:rPr>
        <w:t xml:space="preserve"> в содержание кружков, в</w:t>
      </w:r>
      <w:r w:rsidR="008638A8">
        <w:rPr>
          <w:rFonts w:cs="Times New Roman"/>
        </w:rPr>
        <w:t>неурочной</w:t>
      </w:r>
      <w:r w:rsidRPr="004257BC">
        <w:rPr>
          <w:rFonts w:cs="Times New Roman"/>
        </w:rPr>
        <w:t xml:space="preserve"> деятельности школьников.</w:t>
      </w:r>
    </w:p>
    <w:p w:rsidR="00EF7B95" w:rsidRPr="004257BC" w:rsidRDefault="00EF7B95" w:rsidP="007557BF">
      <w:pPr>
        <w:pStyle w:val="af5"/>
        <w:spacing w:line="240" w:lineRule="auto"/>
        <w:ind w:firstLine="567"/>
        <w:rPr>
          <w:rFonts w:cs="Times New Roman"/>
          <w:b/>
        </w:rPr>
      </w:pPr>
    </w:p>
    <w:p w:rsidR="00E069C8" w:rsidRPr="004257BC" w:rsidRDefault="00E069C8" w:rsidP="007557BF">
      <w:pPr>
        <w:pStyle w:val="af5"/>
        <w:spacing w:line="240" w:lineRule="auto"/>
        <w:ind w:firstLine="567"/>
        <w:rPr>
          <w:rFonts w:cs="Times New Roman"/>
          <w:b/>
        </w:rPr>
      </w:pPr>
      <w:r w:rsidRPr="004257BC">
        <w:rPr>
          <w:rFonts w:cs="Times New Roman"/>
          <w:b/>
        </w:rPr>
        <w:t>2.1.</w:t>
      </w:r>
      <w:r w:rsidR="0031707A">
        <w:rPr>
          <w:rFonts w:cs="Times New Roman"/>
          <w:b/>
        </w:rPr>
        <w:t>7</w:t>
      </w:r>
      <w:r w:rsidRPr="004257BC">
        <w:rPr>
          <w:rFonts w:cs="Times New Roman"/>
          <w:b/>
        </w:rPr>
        <w:t xml:space="preserve">. </w:t>
      </w:r>
      <w:r w:rsidR="008638A8">
        <w:rPr>
          <w:rFonts w:cs="Times New Roman"/>
          <w:b/>
        </w:rPr>
        <w:t>Условия, обеспечивающие п</w:t>
      </w:r>
      <w:r w:rsidRPr="004257BC">
        <w:rPr>
          <w:rFonts w:cs="Times New Roman"/>
          <w:b/>
        </w:rPr>
        <w:t xml:space="preserve">реемственность программы формирования универсальных учебных действий при переходе от дошкольного к начальному и </w:t>
      </w:r>
      <w:r w:rsidR="008638A8">
        <w:rPr>
          <w:rFonts w:cs="Times New Roman"/>
          <w:b/>
        </w:rPr>
        <w:t xml:space="preserve">от начального к </w:t>
      </w:r>
      <w:r w:rsidRPr="004257BC">
        <w:rPr>
          <w:rFonts w:cs="Times New Roman"/>
          <w:b/>
        </w:rPr>
        <w:t>основному общему образованию</w:t>
      </w:r>
    </w:p>
    <w:p w:rsidR="00E069C8" w:rsidRPr="004257BC" w:rsidRDefault="00E069C8" w:rsidP="007557BF">
      <w:pPr>
        <w:pStyle w:val="a9"/>
        <w:spacing w:line="240" w:lineRule="auto"/>
        <w:ind w:firstLine="567"/>
        <w:rPr>
          <w:rFonts w:cs="Times New Roman"/>
        </w:rPr>
      </w:pPr>
      <w:r w:rsidRPr="004257BC">
        <w:rPr>
          <w:rFonts w:cs="Times New Roman"/>
        </w:rPr>
        <w:t xml:space="preserve">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(предшколы) в </w:t>
      </w:r>
      <w:r w:rsidR="00753FA9">
        <w:rPr>
          <w:rFonts w:cs="Times New Roman"/>
        </w:rPr>
        <w:t>образовательная организация</w:t>
      </w:r>
      <w:r w:rsidRPr="004257BC">
        <w:rPr>
          <w:rFonts w:cs="Times New Roman"/>
        </w:rPr>
        <w:t xml:space="preserve">,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w:t>
      </w:r>
      <w:r w:rsidR="00002022">
        <w:rPr>
          <w:rFonts w:cs="Times New Roman"/>
        </w:rPr>
        <w:t>учащимися</w:t>
      </w:r>
      <w:r w:rsidRPr="004257BC">
        <w:rPr>
          <w:rFonts w:cs="Times New Roman"/>
        </w:rPr>
        <w:t>, переживаемые ими трудности переходных периодов имеют много общего.</w:t>
      </w:r>
    </w:p>
    <w:p w:rsidR="00E069C8" w:rsidRPr="004257BC" w:rsidRDefault="00E069C8" w:rsidP="007557BF">
      <w:pPr>
        <w:pStyle w:val="a9"/>
        <w:spacing w:line="240" w:lineRule="auto"/>
        <w:ind w:firstLine="567"/>
        <w:rPr>
          <w:rFonts w:cs="Times New Roman"/>
        </w:rPr>
      </w:pPr>
      <w:r w:rsidRPr="004257BC">
        <w:rPr>
          <w:rFonts w:cs="Times New Roman"/>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E069C8" w:rsidRPr="004257BC" w:rsidRDefault="00E069C8" w:rsidP="007557BF">
      <w:pPr>
        <w:pStyle w:val="a9"/>
        <w:spacing w:line="240" w:lineRule="auto"/>
        <w:ind w:firstLine="567"/>
        <w:rPr>
          <w:rFonts w:cs="Times New Roman"/>
        </w:rPr>
      </w:pPr>
      <w:r w:rsidRPr="004257BC">
        <w:rPr>
          <w:rFonts w:cs="Times New Roman"/>
        </w:rPr>
        <w:t>Наиболее остро проблема преемственности стоит в двух ключевых точках — в момент поступления детей в школу (при переходе из предшкольного звена на начально</w:t>
      </w:r>
      <w:r w:rsidR="00173696">
        <w:rPr>
          <w:rFonts w:cs="Times New Roman"/>
        </w:rPr>
        <w:t>е общее</w:t>
      </w:r>
      <w:r w:rsidRPr="004257BC">
        <w:rPr>
          <w:rFonts w:cs="Times New Roman"/>
        </w:rPr>
        <w:t xml:space="preserve"> образовани</w:t>
      </w:r>
      <w:r w:rsidR="00173696">
        <w:rPr>
          <w:rFonts w:cs="Times New Roman"/>
        </w:rPr>
        <w:t>е</w:t>
      </w:r>
      <w:r w:rsidRPr="004257BC">
        <w:rPr>
          <w:rFonts w:cs="Times New Roman"/>
        </w:rPr>
        <w:t xml:space="preserve">) и в период перехода </w:t>
      </w:r>
      <w:r w:rsidR="00E87A2C">
        <w:rPr>
          <w:rFonts w:cs="Times New Roman"/>
        </w:rPr>
        <w:t>учащихся</w:t>
      </w:r>
      <w:r w:rsidRPr="004257BC">
        <w:rPr>
          <w:rFonts w:cs="Times New Roman"/>
        </w:rPr>
        <w:t xml:space="preserve"> на </w:t>
      </w:r>
      <w:r w:rsidR="00173696">
        <w:rPr>
          <w:rFonts w:cs="Times New Roman"/>
        </w:rPr>
        <w:t xml:space="preserve">уровень </w:t>
      </w:r>
      <w:r w:rsidRPr="004257BC">
        <w:rPr>
          <w:rFonts w:cs="Times New Roman"/>
        </w:rPr>
        <w:t>основного общего образования.</w:t>
      </w:r>
    </w:p>
    <w:p w:rsidR="00E069C8" w:rsidRPr="004257BC" w:rsidRDefault="00E069C8" w:rsidP="007557BF">
      <w:pPr>
        <w:pStyle w:val="a9"/>
        <w:spacing w:line="240" w:lineRule="auto"/>
        <w:ind w:firstLine="567"/>
        <w:rPr>
          <w:rFonts w:cs="Times New Roman"/>
        </w:rPr>
      </w:pPr>
      <w:r w:rsidRPr="004257BC">
        <w:rPr>
          <w:rFonts w:cs="Times New Roman"/>
        </w:rPr>
        <w:t xml:space="preserve">Исследования </w:t>
      </w:r>
      <w:r w:rsidRPr="004257BC">
        <w:rPr>
          <w:rFonts w:cs="Times New Roman"/>
          <w:b/>
          <w:i/>
        </w:rPr>
        <w:t>готовности детей к обучению в школе</w:t>
      </w:r>
      <w:r w:rsidRPr="004257BC">
        <w:rPr>
          <w:rFonts w:cs="Times New Roman"/>
        </w:rPr>
        <w:t xml:space="preserve">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E069C8" w:rsidRPr="004257BC" w:rsidRDefault="00E069C8" w:rsidP="007557BF">
      <w:pPr>
        <w:pStyle w:val="a9"/>
        <w:spacing w:line="240" w:lineRule="auto"/>
        <w:ind w:firstLine="567"/>
        <w:rPr>
          <w:rFonts w:cs="Times New Roman"/>
        </w:rPr>
      </w:pPr>
      <w:r w:rsidRPr="004257BC">
        <w:rPr>
          <w:rFonts w:cs="Times New Roman"/>
          <w:i/>
        </w:rPr>
        <w:t>Физическая готовность</w:t>
      </w:r>
      <w:r w:rsidRPr="004257BC">
        <w:rPr>
          <w:rFonts w:cs="Times New Roman"/>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E069C8" w:rsidRPr="004257BC" w:rsidRDefault="00E069C8" w:rsidP="007557BF">
      <w:pPr>
        <w:pStyle w:val="a9"/>
        <w:spacing w:line="240" w:lineRule="auto"/>
        <w:ind w:firstLine="567"/>
        <w:rPr>
          <w:rFonts w:cs="Times New Roman"/>
        </w:rPr>
      </w:pPr>
      <w:r w:rsidRPr="004257BC">
        <w:rPr>
          <w:rFonts w:cs="Times New Roman"/>
          <w:i/>
        </w:rPr>
        <w:t>Психологическая готовность</w:t>
      </w:r>
      <w:r w:rsidRPr="004257BC">
        <w:rPr>
          <w:rFonts w:cs="Times New Roman"/>
        </w:rPr>
        <w:t xml:space="preserve">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w:t>
      </w:r>
      <w:r w:rsidRPr="004257BC">
        <w:rPr>
          <w:rFonts w:cs="Times New Roman"/>
        </w:rPr>
        <w:lastRenderedPageBreak/>
        <w:t>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E069C8" w:rsidRPr="004257BC" w:rsidRDefault="00E069C8" w:rsidP="007557BF">
      <w:pPr>
        <w:pStyle w:val="a9"/>
        <w:spacing w:line="240" w:lineRule="auto"/>
        <w:ind w:firstLine="567"/>
        <w:rPr>
          <w:rFonts w:cs="Times New Roman"/>
        </w:rPr>
      </w:pPr>
      <w:r w:rsidRPr="004257BC">
        <w:rPr>
          <w:rFonts w:cs="Times New Roman"/>
        </w:rPr>
        <w:t xml:space="preserve">Психологическая готовность к школе имеет следующую структуру: </w:t>
      </w:r>
      <w:r w:rsidRPr="004257BC">
        <w:rPr>
          <w:rFonts w:cs="Times New Roman"/>
          <w:i/>
        </w:rPr>
        <w:t>личностная готовность, умственная зрелость и произвольность регуляции поведения и деятельности</w:t>
      </w:r>
      <w:r w:rsidRPr="004257BC">
        <w:rPr>
          <w:rFonts w:cs="Times New Roman"/>
        </w:rPr>
        <w:t>.</w:t>
      </w:r>
    </w:p>
    <w:p w:rsidR="00E069C8" w:rsidRPr="004257BC" w:rsidRDefault="00E069C8" w:rsidP="007557BF">
      <w:pPr>
        <w:pStyle w:val="a9"/>
        <w:spacing w:line="240" w:lineRule="auto"/>
        <w:ind w:firstLine="567"/>
        <w:rPr>
          <w:rFonts w:cs="Times New Roman"/>
        </w:rPr>
      </w:pPr>
      <w:r w:rsidRPr="004257BC">
        <w:rPr>
          <w:rFonts w:cs="Times New Roman"/>
          <w:i/>
        </w:rPr>
        <w:t>Личностная готовность</w:t>
      </w:r>
      <w:r w:rsidRPr="004257BC">
        <w:rPr>
          <w:rFonts w:cs="Times New Roman"/>
        </w:rPr>
        <w:t xml:space="preserve">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E069C8" w:rsidRPr="004257BC" w:rsidRDefault="00E069C8" w:rsidP="007557BF">
      <w:pPr>
        <w:pStyle w:val="a9"/>
        <w:spacing w:line="240" w:lineRule="auto"/>
        <w:ind w:firstLine="567"/>
        <w:rPr>
          <w:rFonts w:cs="Times New Roman"/>
        </w:rPr>
      </w:pPr>
      <w:r w:rsidRPr="004257BC">
        <w:rPr>
          <w:rFonts w:cs="Times New Roman"/>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E069C8" w:rsidRPr="004257BC" w:rsidRDefault="00E069C8" w:rsidP="007557BF">
      <w:pPr>
        <w:pStyle w:val="a9"/>
        <w:spacing w:line="240" w:lineRule="auto"/>
        <w:ind w:firstLine="567"/>
        <w:rPr>
          <w:rFonts w:cs="Times New Roman"/>
        </w:rPr>
      </w:pPr>
      <w:r w:rsidRPr="004257BC">
        <w:rPr>
          <w:rFonts w:cs="Times New Roman"/>
          <w:i/>
        </w:rPr>
        <w:t>Умственную зрелость</w:t>
      </w:r>
      <w:r w:rsidRPr="004257BC">
        <w:rPr>
          <w:rFonts w:cs="Times New Roman"/>
        </w:rPr>
        <w:t xml:space="preserve">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w:t>
      </w:r>
      <w:r w:rsidRPr="004257BC">
        <w:rPr>
          <w:rFonts w:cs="Times New Roman"/>
        </w:rPr>
        <w:lastRenderedPageBreak/>
        <w:t>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E069C8" w:rsidRPr="004257BC" w:rsidRDefault="00E069C8" w:rsidP="007557BF">
      <w:pPr>
        <w:pStyle w:val="a9"/>
        <w:spacing w:line="240" w:lineRule="auto"/>
        <w:ind w:firstLine="567"/>
        <w:rPr>
          <w:rFonts w:cs="Times New Roman"/>
        </w:rPr>
      </w:pPr>
      <w:r w:rsidRPr="004257BC">
        <w:rPr>
          <w:rFonts w:cs="Times New Roman"/>
          <w:i/>
        </w:rPr>
        <w:t>Психологическая готовность в сфере воли и произвольности</w:t>
      </w:r>
      <w:r w:rsidRPr="004257BC">
        <w:rPr>
          <w:rFonts w:cs="Times New Roman"/>
        </w:rPr>
        <w:t xml:space="preserve">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E069C8" w:rsidRPr="004257BC" w:rsidRDefault="00E069C8" w:rsidP="007557BF">
      <w:pPr>
        <w:pStyle w:val="a9"/>
        <w:spacing w:line="240" w:lineRule="auto"/>
        <w:ind w:firstLine="567"/>
        <w:rPr>
          <w:rFonts w:cs="Times New Roman"/>
        </w:rPr>
      </w:pPr>
      <w:r w:rsidRPr="004257BC">
        <w:rPr>
          <w:rFonts w:cs="Times New Roman"/>
        </w:rPr>
        <w:t xml:space="preserve">Формирование фундамента готовности перехода к обучению </w:t>
      </w:r>
      <w:r w:rsidR="005F244D">
        <w:rPr>
          <w:rFonts w:cs="Times New Roman"/>
        </w:rPr>
        <w:t>на уровне</w:t>
      </w:r>
      <w:r w:rsidRPr="004257BC">
        <w:rPr>
          <w:rFonts w:cs="Times New Roman"/>
        </w:rPr>
        <w:t xml:space="preserve">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E069C8" w:rsidRPr="004257BC" w:rsidRDefault="00E069C8" w:rsidP="007557BF">
      <w:pPr>
        <w:pStyle w:val="a9"/>
        <w:spacing w:line="240" w:lineRule="auto"/>
        <w:ind w:firstLine="567"/>
        <w:rPr>
          <w:rFonts w:cs="Times New Roman"/>
        </w:rPr>
      </w:pPr>
      <w:r w:rsidRPr="004257BC">
        <w:rPr>
          <w:rFonts w:cs="Times New Roman"/>
        </w:rPr>
        <w:t xml:space="preserve">Не меньшее значение имеет проблема психологической подготовки детей к переходу </w:t>
      </w:r>
      <w:r w:rsidR="00E87A2C">
        <w:rPr>
          <w:rFonts w:cs="Times New Roman"/>
        </w:rPr>
        <w:t>учащихся</w:t>
      </w:r>
      <w:r w:rsidR="008057FD">
        <w:rPr>
          <w:rFonts w:cs="Times New Roman"/>
        </w:rPr>
        <w:t xml:space="preserve"> на уровень</w:t>
      </w:r>
      <w:r w:rsidRPr="004257BC">
        <w:rPr>
          <w:rFonts w:cs="Times New Roman"/>
        </w:rPr>
        <w:t xml:space="preserve">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E069C8" w:rsidRPr="004257BC" w:rsidRDefault="00E069C8" w:rsidP="009F4F34">
      <w:pPr>
        <w:pStyle w:val="a9"/>
        <w:numPr>
          <w:ilvl w:val="1"/>
          <w:numId w:val="68"/>
        </w:numPr>
        <w:spacing w:line="240" w:lineRule="auto"/>
        <w:rPr>
          <w:rFonts w:cs="Times New Roman"/>
        </w:rPr>
      </w:pPr>
      <w:r w:rsidRPr="004257BC">
        <w:rPr>
          <w:rFonts w:cs="Times New Roman"/>
        </w:rPr>
        <w:t xml:space="preserve">необходимостью адаптации </w:t>
      </w:r>
      <w:r w:rsidR="00E87A2C">
        <w:rPr>
          <w:rFonts w:cs="Times New Roman"/>
        </w:rPr>
        <w:t>учащихся</w:t>
      </w:r>
      <w:r w:rsidRPr="004257BC">
        <w:rPr>
          <w:rFonts w:cs="Times New Roman"/>
        </w:rPr>
        <w:t xml:space="preserve"> к новой организации процесса и содержания обучения (предметная система, разные преподаватели и т. д.);</w:t>
      </w:r>
    </w:p>
    <w:p w:rsidR="00E069C8" w:rsidRPr="004257BC" w:rsidRDefault="00E069C8" w:rsidP="009F4F34">
      <w:pPr>
        <w:pStyle w:val="a9"/>
        <w:numPr>
          <w:ilvl w:val="1"/>
          <w:numId w:val="68"/>
        </w:numPr>
        <w:spacing w:line="240" w:lineRule="auto"/>
        <w:rPr>
          <w:rFonts w:cs="Times New Roman"/>
        </w:rPr>
      </w:pPr>
      <w:r w:rsidRPr="004257BC">
        <w:rPr>
          <w:rFonts w:cs="Times New Roman"/>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E069C8" w:rsidRPr="004257BC" w:rsidRDefault="00E069C8" w:rsidP="009F4F34">
      <w:pPr>
        <w:pStyle w:val="a9"/>
        <w:numPr>
          <w:ilvl w:val="1"/>
          <w:numId w:val="68"/>
        </w:numPr>
        <w:spacing w:line="240" w:lineRule="auto"/>
        <w:rPr>
          <w:rFonts w:cs="Times New Roman"/>
        </w:rPr>
      </w:pPr>
      <w:r w:rsidRPr="004257BC">
        <w:rPr>
          <w:rFonts w:cs="Times New Roman"/>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E069C8" w:rsidRPr="004257BC" w:rsidRDefault="00E069C8" w:rsidP="009F4F34">
      <w:pPr>
        <w:pStyle w:val="a9"/>
        <w:numPr>
          <w:ilvl w:val="1"/>
          <w:numId w:val="68"/>
        </w:numPr>
        <w:spacing w:line="240" w:lineRule="auto"/>
        <w:rPr>
          <w:rFonts w:cs="Times New Roman"/>
        </w:rPr>
      </w:pPr>
      <w:r w:rsidRPr="004257BC">
        <w:rPr>
          <w:rFonts w:cs="Times New Roman"/>
        </w:rPr>
        <w:t>недостаточно подготовленным переходом с родного языка на русский язык обучения.</w:t>
      </w:r>
    </w:p>
    <w:p w:rsidR="00E069C8" w:rsidRDefault="00E069C8" w:rsidP="007557BF">
      <w:pPr>
        <w:pStyle w:val="a9"/>
        <w:spacing w:line="240" w:lineRule="auto"/>
        <w:ind w:firstLine="567"/>
        <w:rPr>
          <w:rFonts w:cs="Times New Roman"/>
        </w:rPr>
      </w:pPr>
      <w:r w:rsidRPr="004257BC">
        <w:rPr>
          <w:rFonts w:cs="Times New Roman"/>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w:t>
      </w:r>
      <w:r w:rsidR="004144F9">
        <w:rPr>
          <w:rFonts w:cs="Times New Roman"/>
        </w:rPr>
        <w:t>уров</w:t>
      </w:r>
      <w:r w:rsidRPr="004257BC">
        <w:rPr>
          <w:rFonts w:cs="Times New Roman"/>
        </w:rPr>
        <w:t xml:space="preserve">ней </w:t>
      </w:r>
      <w:r w:rsidR="004144F9">
        <w:rPr>
          <w:rFonts w:cs="Times New Roman"/>
        </w:rPr>
        <w:t>образования</w:t>
      </w:r>
      <w:r w:rsidRPr="004257BC">
        <w:rPr>
          <w:rFonts w:cs="Times New Roman"/>
        </w:rPr>
        <w:t xml:space="preserve"> </w:t>
      </w:r>
      <w:r w:rsidR="009857D7" w:rsidRPr="004257BC">
        <w:rPr>
          <w:rFonts w:cs="Times New Roman"/>
        </w:rPr>
        <w:t>является</w:t>
      </w:r>
      <w:r w:rsidRPr="004257BC">
        <w:rPr>
          <w:rFonts w:cs="Times New Roman"/>
        </w:rPr>
        <w:t xml:space="preserve"> ориентация на ключевой стратегический приоритет непрерывного образования — формирование умения учиться, которое </w:t>
      </w:r>
      <w:r w:rsidR="005655B6">
        <w:rPr>
          <w:rFonts w:cs="Times New Roman"/>
        </w:rPr>
        <w:t>обеспечивается</w:t>
      </w:r>
      <w:r w:rsidRPr="004257BC">
        <w:rPr>
          <w:rFonts w:cs="Times New Roman"/>
        </w:rPr>
        <w:t xml:space="preserve"> формированием системы универсальных учебных действий</w:t>
      </w:r>
      <w:r w:rsidR="005655B6">
        <w:rPr>
          <w:rFonts w:cs="Times New Roman"/>
        </w:rPr>
        <w:t xml:space="preserve">, а также на положениях ФГОС ДО, касающихся целевых ориентиров на этапе </w:t>
      </w:r>
      <w:r w:rsidR="005655B6">
        <w:rPr>
          <w:rFonts w:cs="Times New Roman"/>
        </w:rPr>
        <w:lastRenderedPageBreak/>
        <w:t>завершения дошкольного образования.</w:t>
      </w:r>
    </w:p>
    <w:p w:rsidR="00A82654" w:rsidRPr="004257BC" w:rsidRDefault="00A82654" w:rsidP="007557BF">
      <w:pPr>
        <w:pStyle w:val="a9"/>
        <w:spacing w:line="240" w:lineRule="auto"/>
        <w:ind w:firstLine="567"/>
        <w:rPr>
          <w:rFonts w:cs="Times New Roman"/>
        </w:rPr>
      </w:pPr>
    </w:p>
    <w:p w:rsidR="009857D7" w:rsidRDefault="009857D7" w:rsidP="007557BF">
      <w:pPr>
        <w:pStyle w:val="a9"/>
        <w:spacing w:line="240" w:lineRule="auto"/>
        <w:ind w:firstLine="567"/>
        <w:jc w:val="center"/>
        <w:rPr>
          <w:rFonts w:cs="Times New Roman"/>
          <w:b/>
        </w:rPr>
      </w:pPr>
      <w:bookmarkStart w:id="94" w:name="bookmark96"/>
    </w:p>
    <w:p w:rsidR="008638A8" w:rsidRPr="008638A8" w:rsidRDefault="008638A8" w:rsidP="007557BF">
      <w:pPr>
        <w:pStyle w:val="a9"/>
        <w:spacing w:line="240" w:lineRule="auto"/>
        <w:ind w:firstLine="567"/>
        <w:jc w:val="center"/>
        <w:rPr>
          <w:rFonts w:cs="Times New Roman"/>
          <w:b/>
          <w:i/>
        </w:rPr>
      </w:pPr>
      <w:r w:rsidRPr="008638A8">
        <w:rPr>
          <w:rFonts w:cs="Times New Roman"/>
          <w:b/>
          <w:i/>
        </w:rPr>
        <w:t>2.1.</w:t>
      </w:r>
      <w:r w:rsidR="0031707A">
        <w:rPr>
          <w:rFonts w:cs="Times New Roman"/>
          <w:b/>
          <w:i/>
        </w:rPr>
        <w:t>8</w:t>
      </w:r>
      <w:r w:rsidRPr="008638A8">
        <w:rPr>
          <w:rFonts w:cs="Times New Roman"/>
          <w:b/>
          <w:i/>
        </w:rPr>
        <w:t>. Методика и инст</w:t>
      </w:r>
      <w:r>
        <w:rPr>
          <w:rFonts w:cs="Times New Roman"/>
          <w:b/>
          <w:i/>
        </w:rPr>
        <w:t>рументарий оценки ус</w:t>
      </w:r>
      <w:r w:rsidRPr="008638A8">
        <w:rPr>
          <w:rFonts w:cs="Times New Roman"/>
          <w:b/>
          <w:i/>
        </w:rPr>
        <w:t>пешности освоения и пр</w:t>
      </w:r>
      <w:r>
        <w:rPr>
          <w:rFonts w:cs="Times New Roman"/>
          <w:b/>
          <w:i/>
        </w:rPr>
        <w:t>и</w:t>
      </w:r>
      <w:r w:rsidRPr="008638A8">
        <w:rPr>
          <w:rFonts w:cs="Times New Roman"/>
          <w:b/>
          <w:i/>
        </w:rPr>
        <w:t>менения учащимися универсальных учебных действий</w:t>
      </w:r>
    </w:p>
    <w:p w:rsidR="008638A8" w:rsidRPr="007261C4" w:rsidRDefault="008638A8" w:rsidP="008638A8">
      <w:pPr>
        <w:pStyle w:val="afd"/>
        <w:widowControl w:val="0"/>
        <w:tabs>
          <w:tab w:val="left" w:pos="567"/>
        </w:tabs>
        <w:spacing w:before="0" w:beforeAutospacing="0" w:after="0"/>
        <w:ind w:firstLine="567"/>
        <w:jc w:val="both"/>
        <w:rPr>
          <w:sz w:val="28"/>
          <w:szCs w:val="28"/>
        </w:rPr>
      </w:pPr>
      <w:r w:rsidRPr="007261C4">
        <w:rPr>
          <w:sz w:val="28"/>
          <w:szCs w:val="28"/>
        </w:rPr>
        <w:t xml:space="preserve">Система оценки в сфере УУД </w:t>
      </w:r>
      <w:r>
        <w:rPr>
          <w:sz w:val="28"/>
          <w:szCs w:val="28"/>
        </w:rPr>
        <w:t>основана на следующих</w:t>
      </w:r>
      <w:r w:rsidRPr="007261C4">
        <w:rPr>
          <w:sz w:val="28"/>
          <w:szCs w:val="28"/>
        </w:rPr>
        <w:t xml:space="preserve"> принцип</w:t>
      </w:r>
      <w:r>
        <w:rPr>
          <w:sz w:val="28"/>
          <w:szCs w:val="28"/>
        </w:rPr>
        <w:t>ах</w:t>
      </w:r>
      <w:r w:rsidRPr="007261C4">
        <w:rPr>
          <w:sz w:val="28"/>
          <w:szCs w:val="28"/>
        </w:rPr>
        <w:t xml:space="preserve"> и </w:t>
      </w:r>
      <w:r w:rsidR="00EF6609">
        <w:rPr>
          <w:sz w:val="28"/>
          <w:szCs w:val="28"/>
        </w:rPr>
        <w:t>включает следующие характеристики</w:t>
      </w:r>
      <w:r w:rsidRPr="007261C4">
        <w:rPr>
          <w:sz w:val="28"/>
          <w:szCs w:val="28"/>
        </w:rPr>
        <w:t>:</w:t>
      </w:r>
    </w:p>
    <w:p w:rsidR="008638A8" w:rsidRPr="007261C4" w:rsidRDefault="008638A8" w:rsidP="009F4F34">
      <w:pPr>
        <w:pStyle w:val="afd"/>
        <w:widowControl w:val="0"/>
        <w:numPr>
          <w:ilvl w:val="0"/>
          <w:numId w:val="85"/>
        </w:numPr>
        <w:tabs>
          <w:tab w:val="clear" w:pos="720"/>
          <w:tab w:val="left" w:pos="567"/>
          <w:tab w:val="num" w:pos="993"/>
        </w:tabs>
        <w:spacing w:before="0" w:beforeAutospacing="0" w:after="0"/>
        <w:ind w:left="0" w:firstLine="567"/>
        <w:jc w:val="both"/>
        <w:textAlignment w:val="baseline"/>
        <w:rPr>
          <w:sz w:val="28"/>
          <w:szCs w:val="28"/>
        </w:rPr>
      </w:pPr>
      <w:r w:rsidRPr="007261C4">
        <w:rPr>
          <w:sz w:val="28"/>
          <w:szCs w:val="28"/>
        </w:rPr>
        <w:t>систематичность сбора и анализа информации;</w:t>
      </w:r>
    </w:p>
    <w:p w:rsidR="008638A8" w:rsidRPr="007261C4" w:rsidRDefault="008638A8" w:rsidP="009F4F34">
      <w:pPr>
        <w:pStyle w:val="afd"/>
        <w:widowControl w:val="0"/>
        <w:numPr>
          <w:ilvl w:val="0"/>
          <w:numId w:val="85"/>
        </w:numPr>
        <w:tabs>
          <w:tab w:val="clear" w:pos="720"/>
          <w:tab w:val="left" w:pos="567"/>
          <w:tab w:val="num" w:pos="993"/>
        </w:tabs>
        <w:spacing w:before="0" w:beforeAutospacing="0" w:after="0"/>
        <w:ind w:left="0" w:firstLine="567"/>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w:t>
      </w:r>
      <w:r w:rsidR="00EF6609">
        <w:rPr>
          <w:sz w:val="28"/>
          <w:szCs w:val="28"/>
        </w:rPr>
        <w:t>ых отношений</w:t>
      </w:r>
      <w:r w:rsidRPr="007261C4">
        <w:rPr>
          <w:sz w:val="28"/>
          <w:szCs w:val="28"/>
        </w:rPr>
        <w:t>, то есть быть информативной для управленцев, педагогов, родителей, учащихся;</w:t>
      </w:r>
    </w:p>
    <w:p w:rsidR="008638A8" w:rsidRPr="007261C4" w:rsidRDefault="008638A8" w:rsidP="009F4F34">
      <w:pPr>
        <w:pStyle w:val="afd"/>
        <w:widowControl w:val="0"/>
        <w:numPr>
          <w:ilvl w:val="0"/>
          <w:numId w:val="85"/>
        </w:numPr>
        <w:tabs>
          <w:tab w:val="clear" w:pos="720"/>
          <w:tab w:val="left" w:pos="567"/>
          <w:tab w:val="num" w:pos="993"/>
        </w:tabs>
        <w:spacing w:before="0" w:beforeAutospacing="0" w:after="0"/>
        <w:ind w:left="0" w:firstLine="567"/>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w:t>
      </w:r>
      <w:r w:rsidR="00EF6609">
        <w:rPr>
          <w:sz w:val="28"/>
          <w:szCs w:val="28"/>
        </w:rPr>
        <w:t>ых отношений</w:t>
      </w:r>
      <w:r w:rsidRPr="007261C4">
        <w:rPr>
          <w:sz w:val="28"/>
          <w:szCs w:val="28"/>
        </w:rPr>
        <w:t>.</w:t>
      </w:r>
    </w:p>
    <w:p w:rsidR="008638A8" w:rsidRPr="007261C4" w:rsidRDefault="008638A8" w:rsidP="008638A8">
      <w:pPr>
        <w:pStyle w:val="afd"/>
        <w:widowControl w:val="0"/>
        <w:tabs>
          <w:tab w:val="left" w:pos="567"/>
        </w:tabs>
        <w:spacing w:before="0" w:beforeAutospacing="0" w:after="0"/>
        <w:ind w:firstLine="567"/>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8638A8" w:rsidRPr="007261C4" w:rsidRDefault="008638A8" w:rsidP="009F4F34">
      <w:pPr>
        <w:pStyle w:val="afd"/>
        <w:widowControl w:val="0"/>
        <w:numPr>
          <w:ilvl w:val="0"/>
          <w:numId w:val="86"/>
        </w:numPr>
        <w:tabs>
          <w:tab w:val="left" w:pos="567"/>
          <w:tab w:val="left" w:pos="993"/>
        </w:tabs>
        <w:spacing w:before="0" w:beforeAutospacing="0" w:after="0"/>
        <w:ind w:left="0" w:firstLine="567"/>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8638A8" w:rsidRPr="007261C4" w:rsidRDefault="008638A8" w:rsidP="009F4F34">
      <w:pPr>
        <w:pStyle w:val="afd"/>
        <w:widowControl w:val="0"/>
        <w:numPr>
          <w:ilvl w:val="0"/>
          <w:numId w:val="86"/>
        </w:numPr>
        <w:tabs>
          <w:tab w:val="left" w:pos="567"/>
          <w:tab w:val="left" w:pos="993"/>
        </w:tabs>
        <w:spacing w:before="0" w:beforeAutospacing="0" w:after="0"/>
        <w:ind w:left="0" w:firstLine="567"/>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8638A8" w:rsidRPr="007261C4" w:rsidRDefault="008638A8" w:rsidP="009F4F34">
      <w:pPr>
        <w:pStyle w:val="afd"/>
        <w:widowControl w:val="0"/>
        <w:numPr>
          <w:ilvl w:val="0"/>
          <w:numId w:val="86"/>
        </w:numPr>
        <w:tabs>
          <w:tab w:val="left" w:pos="567"/>
          <w:tab w:val="left" w:pos="993"/>
        </w:tabs>
        <w:spacing w:before="0" w:beforeAutospacing="0" w:after="0"/>
        <w:ind w:left="0" w:firstLine="567"/>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8638A8" w:rsidRPr="007261C4" w:rsidRDefault="008638A8" w:rsidP="009F4F34">
      <w:pPr>
        <w:pStyle w:val="afd"/>
        <w:widowControl w:val="0"/>
        <w:numPr>
          <w:ilvl w:val="0"/>
          <w:numId w:val="86"/>
        </w:numPr>
        <w:tabs>
          <w:tab w:val="left" w:pos="567"/>
          <w:tab w:val="left" w:pos="993"/>
        </w:tabs>
        <w:spacing w:before="0" w:beforeAutospacing="0" w:after="0"/>
        <w:ind w:left="0" w:firstLine="567"/>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8638A8" w:rsidRPr="007261C4" w:rsidRDefault="008638A8" w:rsidP="009F4F34">
      <w:pPr>
        <w:pStyle w:val="afd"/>
        <w:widowControl w:val="0"/>
        <w:numPr>
          <w:ilvl w:val="0"/>
          <w:numId w:val="86"/>
        </w:numPr>
        <w:tabs>
          <w:tab w:val="left" w:pos="567"/>
          <w:tab w:val="left" w:pos="993"/>
        </w:tabs>
        <w:spacing w:before="0" w:beforeAutospacing="0" w:after="0"/>
        <w:ind w:left="0" w:firstLine="567"/>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8638A8" w:rsidRPr="007261C4" w:rsidRDefault="008638A8" w:rsidP="009F4F34">
      <w:pPr>
        <w:pStyle w:val="afd"/>
        <w:widowControl w:val="0"/>
        <w:numPr>
          <w:ilvl w:val="0"/>
          <w:numId w:val="86"/>
        </w:numPr>
        <w:tabs>
          <w:tab w:val="left" w:pos="567"/>
          <w:tab w:val="left" w:pos="993"/>
        </w:tabs>
        <w:spacing w:before="0" w:beforeAutospacing="0" w:after="0"/>
        <w:ind w:left="0" w:firstLine="567"/>
        <w:jc w:val="both"/>
        <w:textAlignment w:val="baseline"/>
        <w:rPr>
          <w:sz w:val="28"/>
          <w:szCs w:val="28"/>
        </w:rPr>
      </w:pPr>
      <w:r w:rsidRPr="007261C4">
        <w:rPr>
          <w:sz w:val="28"/>
          <w:szCs w:val="28"/>
        </w:rPr>
        <w:t>обобщение учебных действий на основе выявления общих принципов.</w:t>
      </w:r>
    </w:p>
    <w:p w:rsidR="00DD367F" w:rsidRDefault="00DD367F" w:rsidP="00DD367F">
      <w:pPr>
        <w:spacing w:line="240" w:lineRule="auto"/>
        <w:ind w:firstLine="567"/>
        <w:jc w:val="both"/>
        <w:rPr>
          <w:rFonts w:eastAsia="Times New Roman"/>
          <w:lang w:eastAsia="ru-RU"/>
        </w:rPr>
      </w:pPr>
      <w:r w:rsidRPr="00190F75">
        <w:rPr>
          <w:rFonts w:eastAsia="Times New Roman"/>
          <w:lang w:eastAsia="ru-RU"/>
        </w:rPr>
        <w:t xml:space="preserve">Для </w:t>
      </w:r>
      <w:r>
        <w:rPr>
          <w:rFonts w:eastAsia="Times New Roman"/>
          <w:lang w:eastAsia="ru-RU"/>
        </w:rPr>
        <w:t xml:space="preserve">оценки успешности формирования и применения </w:t>
      </w:r>
      <w:r w:rsidRPr="00190F75">
        <w:rPr>
          <w:rFonts w:eastAsia="Times New Roman"/>
          <w:lang w:eastAsia="ru-RU"/>
        </w:rPr>
        <w:t>УУД</w:t>
      </w:r>
      <w:r>
        <w:rPr>
          <w:rFonts w:eastAsia="Times New Roman"/>
          <w:lang w:eastAsia="ru-RU"/>
        </w:rPr>
        <w:t xml:space="preserve"> </w:t>
      </w:r>
      <w:r w:rsidRPr="00190F75">
        <w:rPr>
          <w:rFonts w:eastAsia="Times New Roman"/>
          <w:lang w:eastAsia="ru-RU"/>
        </w:rPr>
        <w:t xml:space="preserve">в 1-4 классах </w:t>
      </w:r>
      <w:r>
        <w:rPr>
          <w:rFonts w:eastAsia="Times New Roman"/>
          <w:lang w:eastAsia="ru-RU"/>
        </w:rPr>
        <w:t>проводится мониторинг на основе использования</w:t>
      </w:r>
      <w:r w:rsidRPr="00190F75">
        <w:rPr>
          <w:rFonts w:eastAsia="Times New Roman"/>
          <w:lang w:eastAsia="ru-RU"/>
        </w:rPr>
        <w:t xml:space="preserve"> УМК </w:t>
      </w:r>
      <w:r>
        <w:rPr>
          <w:rFonts w:eastAsia="Times New Roman"/>
          <w:lang w:eastAsia="ru-RU"/>
        </w:rPr>
        <w:t xml:space="preserve"> </w:t>
      </w:r>
      <w:r w:rsidRPr="00190F75">
        <w:rPr>
          <w:rFonts w:eastAsia="Times New Roman"/>
          <w:lang w:eastAsia="ru-RU"/>
        </w:rPr>
        <w:t>«Учимся учиться и действовать»</w:t>
      </w:r>
      <w:r>
        <w:rPr>
          <w:rFonts w:eastAsia="Times New Roman"/>
          <w:lang w:eastAsia="ru-RU"/>
        </w:rPr>
        <w:t>, а</w:t>
      </w:r>
      <w:r w:rsidRPr="00190F75">
        <w:rPr>
          <w:rFonts w:eastAsia="Times New Roman"/>
          <w:lang w:eastAsia="ru-RU"/>
        </w:rPr>
        <w:t>вторы:</w:t>
      </w:r>
      <w:r>
        <w:rPr>
          <w:rFonts w:eastAsia="Times New Roman"/>
          <w:lang w:eastAsia="ru-RU"/>
        </w:rPr>
        <w:t xml:space="preserve"> </w:t>
      </w:r>
      <w:r w:rsidRPr="00190F75">
        <w:rPr>
          <w:rFonts w:eastAsia="Times New Roman"/>
          <w:lang w:eastAsia="ru-RU"/>
        </w:rPr>
        <w:t>Беглова Т.В., Битянова М.Р., Меркулова Т.В., Теплицкая А.Г.</w:t>
      </w:r>
      <w:r>
        <w:rPr>
          <w:rFonts w:eastAsia="Times New Roman"/>
          <w:lang w:eastAsia="ru-RU"/>
        </w:rPr>
        <w:t>.</w:t>
      </w:r>
    </w:p>
    <w:p w:rsidR="00DD367F" w:rsidRPr="00190F75" w:rsidRDefault="00DD367F" w:rsidP="00DD367F">
      <w:pPr>
        <w:spacing w:line="240" w:lineRule="auto"/>
        <w:ind w:firstLine="567"/>
        <w:jc w:val="both"/>
        <w:rPr>
          <w:rFonts w:eastAsia="Times New Roman"/>
          <w:lang w:eastAsia="ru-RU"/>
        </w:rPr>
      </w:pPr>
      <w:r w:rsidRPr="00190F75">
        <w:rPr>
          <w:rFonts w:eastAsia="Times New Roman"/>
          <w:lang w:eastAsia="ru-RU"/>
        </w:rPr>
        <w:t>Основным объектом оценки метапредметных результатов служит сформированность у выпускников</w:t>
      </w:r>
      <w:r>
        <w:rPr>
          <w:rFonts w:eastAsia="Times New Roman"/>
          <w:lang w:eastAsia="ru-RU"/>
        </w:rPr>
        <w:t xml:space="preserve"> </w:t>
      </w:r>
      <w:r w:rsidRPr="00190F75">
        <w:rPr>
          <w:rFonts w:eastAsia="Times New Roman"/>
          <w:lang w:eastAsia="ru-RU"/>
        </w:rPr>
        <w:t>начальных классов</w:t>
      </w:r>
      <w:r>
        <w:rPr>
          <w:rFonts w:eastAsia="Times New Roman"/>
          <w:lang w:eastAsia="ru-RU"/>
        </w:rPr>
        <w:t xml:space="preserve"> </w:t>
      </w:r>
      <w:r w:rsidRPr="00190F75">
        <w:rPr>
          <w:rFonts w:eastAsia="Times New Roman"/>
          <w:lang w:eastAsia="ru-RU"/>
        </w:rPr>
        <w:t>34 умени</w:t>
      </w:r>
      <w:r>
        <w:rPr>
          <w:rFonts w:eastAsia="Times New Roman"/>
          <w:lang w:eastAsia="ru-RU"/>
        </w:rPr>
        <w:t>й</w:t>
      </w:r>
      <w:r w:rsidRPr="00190F75">
        <w:rPr>
          <w:rFonts w:eastAsia="Times New Roman"/>
          <w:lang w:eastAsia="ru-RU"/>
        </w:rPr>
        <w:t>:</w:t>
      </w:r>
      <w:r>
        <w:rPr>
          <w:rFonts w:eastAsia="Times New Roman"/>
          <w:lang w:eastAsia="ru-RU"/>
        </w:rPr>
        <w:t xml:space="preserve"> </w:t>
      </w:r>
      <w:r w:rsidRPr="00190F75">
        <w:rPr>
          <w:rFonts w:eastAsia="Times New Roman"/>
          <w:lang w:eastAsia="ru-RU"/>
        </w:rPr>
        <w:t xml:space="preserve">регулятивных (8 параметров), комммуникативных (9 параметров) и познавательных (17 параметров) УУД. </w:t>
      </w:r>
    </w:p>
    <w:p w:rsidR="00DD367F" w:rsidRPr="00190F75" w:rsidRDefault="00DD367F" w:rsidP="00DD367F">
      <w:pPr>
        <w:spacing w:line="240" w:lineRule="auto"/>
        <w:ind w:firstLine="567"/>
        <w:jc w:val="both"/>
        <w:rPr>
          <w:rFonts w:eastAsia="Times New Roman"/>
          <w:lang w:eastAsia="ru-RU"/>
        </w:rPr>
      </w:pPr>
      <w:r w:rsidRPr="00190F75">
        <w:rPr>
          <w:rFonts w:eastAsia="Times New Roman"/>
          <w:lang w:eastAsia="ru-RU"/>
        </w:rPr>
        <w:t>Уровень сформированности УУД оценивается и измеряется на основе диагностики, которая строится по этапам:</w:t>
      </w:r>
    </w:p>
    <w:p w:rsidR="00DD367F" w:rsidRPr="00190F75" w:rsidRDefault="00DD367F" w:rsidP="00DD367F">
      <w:pPr>
        <w:spacing w:line="240" w:lineRule="auto"/>
        <w:ind w:firstLine="567"/>
        <w:jc w:val="both"/>
        <w:rPr>
          <w:rFonts w:eastAsia="Times New Roman"/>
          <w:lang w:eastAsia="ru-RU"/>
        </w:rPr>
      </w:pPr>
      <w:r w:rsidRPr="00190F75">
        <w:rPr>
          <w:rFonts w:eastAsia="Times New Roman"/>
          <w:lang w:eastAsia="ru-RU"/>
        </w:rPr>
        <w:t>Стартовый этап</w:t>
      </w:r>
      <w:r>
        <w:rPr>
          <w:rFonts w:eastAsia="Times New Roman"/>
          <w:lang w:eastAsia="ru-RU"/>
        </w:rPr>
        <w:t xml:space="preserve"> </w:t>
      </w:r>
      <w:r w:rsidRPr="00190F75">
        <w:rPr>
          <w:rFonts w:eastAsia="Times New Roman"/>
          <w:lang w:eastAsia="ru-RU"/>
        </w:rPr>
        <w:t>(1класс –</w:t>
      </w:r>
      <w:r>
        <w:rPr>
          <w:rFonts w:eastAsia="Times New Roman"/>
          <w:lang w:eastAsia="ru-RU"/>
        </w:rPr>
        <w:t xml:space="preserve"> 3-5 учебная неделя</w:t>
      </w:r>
      <w:r w:rsidRPr="00190F75">
        <w:rPr>
          <w:rFonts w:eastAsia="Times New Roman"/>
          <w:lang w:eastAsia="ru-RU"/>
        </w:rPr>
        <w:t>) –</w:t>
      </w:r>
      <w:r>
        <w:rPr>
          <w:rFonts w:eastAsia="Times New Roman"/>
          <w:lang w:eastAsia="ru-RU"/>
        </w:rPr>
        <w:t>диагностика</w:t>
      </w:r>
      <w:r w:rsidRPr="00190F75">
        <w:rPr>
          <w:rFonts w:eastAsia="Times New Roman"/>
          <w:lang w:eastAsia="ru-RU"/>
        </w:rPr>
        <w:t xml:space="preserve">, </w:t>
      </w:r>
      <w:r>
        <w:rPr>
          <w:rFonts w:eastAsia="Times New Roman"/>
          <w:lang w:eastAsia="ru-RU"/>
        </w:rPr>
        <w:t>организуемая</w:t>
      </w:r>
      <w:r w:rsidRPr="00190F75">
        <w:rPr>
          <w:rFonts w:eastAsia="Times New Roman"/>
          <w:lang w:eastAsia="ru-RU"/>
        </w:rPr>
        <w:t xml:space="preserve"> в период поступления ребёнка в школу (на первых этапах систематического </w:t>
      </w:r>
      <w:r w:rsidRPr="00190F75">
        <w:rPr>
          <w:rFonts w:eastAsia="Times New Roman"/>
          <w:lang w:eastAsia="ru-RU"/>
        </w:rPr>
        <w:lastRenderedPageBreak/>
        <w:t xml:space="preserve">обучения). Целью данного этапа является определение </w:t>
      </w:r>
      <w:r>
        <w:rPr>
          <w:rFonts w:eastAsia="Times New Roman"/>
          <w:lang w:eastAsia="ru-RU"/>
        </w:rPr>
        <w:t xml:space="preserve"> </w:t>
      </w:r>
      <w:r w:rsidRPr="00190F75">
        <w:rPr>
          <w:rFonts w:eastAsia="Times New Roman"/>
          <w:lang w:eastAsia="ru-RU"/>
        </w:rPr>
        <w:t xml:space="preserve">учебных возможностей ребёнка, возможностей в усвоении программных </w:t>
      </w:r>
      <w:r>
        <w:rPr>
          <w:rFonts w:eastAsia="Times New Roman"/>
          <w:lang w:eastAsia="ru-RU"/>
        </w:rPr>
        <w:t xml:space="preserve"> </w:t>
      </w:r>
      <w:r w:rsidRPr="00190F75">
        <w:rPr>
          <w:rFonts w:eastAsia="Times New Roman"/>
          <w:lang w:eastAsia="ru-RU"/>
        </w:rPr>
        <w:t>требований, готовности его к обучению в школе.</w:t>
      </w:r>
    </w:p>
    <w:p w:rsidR="00DD367F" w:rsidRPr="00190F75" w:rsidRDefault="00DD367F" w:rsidP="00DD367F">
      <w:pPr>
        <w:spacing w:line="240" w:lineRule="auto"/>
        <w:ind w:firstLine="567"/>
        <w:jc w:val="both"/>
        <w:rPr>
          <w:rFonts w:eastAsia="Times New Roman"/>
          <w:lang w:eastAsia="ru-RU"/>
        </w:rPr>
      </w:pPr>
      <w:r>
        <w:rPr>
          <w:rFonts w:eastAsia="Times New Roman"/>
          <w:lang w:eastAsia="ru-RU"/>
        </w:rPr>
        <w:t>Промежуточная</w:t>
      </w:r>
      <w:r w:rsidRPr="00190F75">
        <w:rPr>
          <w:rFonts w:eastAsia="Times New Roman"/>
          <w:lang w:eastAsia="ru-RU"/>
        </w:rPr>
        <w:t xml:space="preserve"> диагностика (1-3 класс-апрель), организуемая при переходе ребёнка из класса в класс. Имеет целью оценку образовательных достижений ребёнка по годам обучения в классе, определения зон его успешности и зон трудностей.</w:t>
      </w:r>
    </w:p>
    <w:p w:rsidR="00DD367F" w:rsidRDefault="00DD367F" w:rsidP="00DD367F">
      <w:pPr>
        <w:spacing w:line="240" w:lineRule="auto"/>
        <w:ind w:firstLine="567"/>
        <w:jc w:val="both"/>
        <w:rPr>
          <w:rFonts w:eastAsia="Times New Roman"/>
          <w:lang w:eastAsia="ru-RU"/>
        </w:rPr>
      </w:pPr>
      <w:r w:rsidRPr="00190F75">
        <w:rPr>
          <w:rFonts w:eastAsia="Times New Roman"/>
          <w:lang w:eastAsia="ru-RU"/>
        </w:rPr>
        <w:t>Итоговая диагностика</w:t>
      </w:r>
      <w:r>
        <w:rPr>
          <w:rFonts w:eastAsia="Times New Roman"/>
          <w:lang w:eastAsia="ru-RU"/>
        </w:rPr>
        <w:t xml:space="preserve"> </w:t>
      </w:r>
      <w:r w:rsidRPr="00190F75">
        <w:rPr>
          <w:rFonts w:eastAsia="Times New Roman"/>
          <w:lang w:eastAsia="ru-RU"/>
        </w:rPr>
        <w:t xml:space="preserve">(4 класс–май), проводимая по результатам обучения ребёнка за 4 года. </w:t>
      </w:r>
      <w:r>
        <w:rPr>
          <w:rFonts w:eastAsia="Times New Roman"/>
          <w:lang w:eastAsia="ru-RU"/>
        </w:rPr>
        <w:t xml:space="preserve">Её результаты учитываются в итоговой оценке выпускника начальной школы. </w:t>
      </w:r>
    </w:p>
    <w:p w:rsidR="00DD367F" w:rsidRPr="00190F75" w:rsidRDefault="00DD367F" w:rsidP="00DD367F">
      <w:pPr>
        <w:spacing w:line="240" w:lineRule="auto"/>
        <w:ind w:firstLine="567"/>
        <w:jc w:val="both"/>
        <w:rPr>
          <w:rFonts w:eastAsia="Times New Roman"/>
          <w:lang w:eastAsia="ru-RU"/>
        </w:rPr>
      </w:pPr>
      <w:r w:rsidRPr="00190F75">
        <w:rPr>
          <w:rFonts w:eastAsia="Times New Roman"/>
          <w:lang w:eastAsia="ru-RU"/>
        </w:rPr>
        <w:t xml:space="preserve">В соответствии с методическими рекомендациями </w:t>
      </w:r>
      <w:r>
        <w:rPr>
          <w:rFonts w:eastAsia="Times New Roman"/>
          <w:lang w:eastAsia="ru-RU"/>
        </w:rPr>
        <w:t xml:space="preserve">УМК </w:t>
      </w:r>
      <w:r w:rsidRPr="00190F75">
        <w:rPr>
          <w:rFonts w:eastAsia="Times New Roman"/>
          <w:lang w:eastAsia="ru-RU"/>
        </w:rPr>
        <w:t>мониторинг метапредметных образовательных результатов проводится в течение апреля месяца каждого учебного года по единой стандартной процедуре.</w:t>
      </w:r>
      <w:r>
        <w:rPr>
          <w:rFonts w:eastAsia="Times New Roman"/>
          <w:lang w:eastAsia="ru-RU"/>
        </w:rPr>
        <w:t xml:space="preserve"> </w:t>
      </w:r>
      <w:r w:rsidRPr="00190F75">
        <w:rPr>
          <w:rFonts w:eastAsia="Times New Roman"/>
          <w:lang w:eastAsia="ru-RU"/>
        </w:rPr>
        <w:t>С 1 по 4</w:t>
      </w:r>
      <w:r>
        <w:rPr>
          <w:rFonts w:eastAsia="Times New Roman"/>
          <w:lang w:eastAsia="ru-RU"/>
        </w:rPr>
        <w:t xml:space="preserve"> </w:t>
      </w:r>
      <w:r w:rsidRPr="00190F75">
        <w:rPr>
          <w:rFonts w:eastAsia="Times New Roman"/>
          <w:lang w:eastAsia="ru-RU"/>
        </w:rPr>
        <w:t xml:space="preserve">класс происходит приращение в количестве метапредметных УУД, подлежащих отслеживанию и оценке: в 1 классе их 8, во 2 классе –13, </w:t>
      </w:r>
      <w:r>
        <w:rPr>
          <w:rFonts w:eastAsia="Times New Roman"/>
          <w:lang w:eastAsia="ru-RU"/>
        </w:rPr>
        <w:t xml:space="preserve"> </w:t>
      </w:r>
      <w:r w:rsidRPr="00190F75">
        <w:rPr>
          <w:rFonts w:eastAsia="Times New Roman"/>
          <w:lang w:eastAsia="ru-RU"/>
        </w:rPr>
        <w:t>в 3–4 классах –</w:t>
      </w:r>
      <w:r>
        <w:rPr>
          <w:rFonts w:eastAsia="Times New Roman"/>
          <w:lang w:eastAsia="ru-RU"/>
        </w:rPr>
        <w:t xml:space="preserve"> </w:t>
      </w:r>
      <w:r w:rsidRPr="00190F75">
        <w:rPr>
          <w:rFonts w:eastAsia="Times New Roman"/>
          <w:lang w:eastAsia="ru-RU"/>
        </w:rPr>
        <w:t>34.</w:t>
      </w:r>
    </w:p>
    <w:p w:rsidR="00DD367F" w:rsidRPr="00190F75" w:rsidRDefault="00DD367F" w:rsidP="00DD367F">
      <w:pPr>
        <w:spacing w:line="240" w:lineRule="auto"/>
        <w:ind w:firstLine="567"/>
        <w:jc w:val="both"/>
        <w:rPr>
          <w:rFonts w:eastAsia="Times New Roman"/>
          <w:lang w:eastAsia="ru-RU"/>
        </w:rPr>
      </w:pPr>
      <w:r w:rsidRPr="00190F75">
        <w:rPr>
          <w:rFonts w:eastAsia="Times New Roman"/>
          <w:lang w:eastAsia="ru-RU"/>
        </w:rPr>
        <w:t>Перечень УУД, подлежащих формированию в начальной школе, значительно шире. Но не все умения над развитием которых работа</w:t>
      </w:r>
      <w:r>
        <w:rPr>
          <w:rFonts w:eastAsia="Times New Roman"/>
          <w:lang w:eastAsia="ru-RU"/>
        </w:rPr>
        <w:t>ют педагоги</w:t>
      </w:r>
      <w:r w:rsidRPr="00190F75">
        <w:rPr>
          <w:rFonts w:eastAsia="Times New Roman"/>
          <w:lang w:eastAsia="ru-RU"/>
        </w:rPr>
        <w:t xml:space="preserve"> в соответствии с программой формирования УУД, входят в мониторинг, т.к. многие УУД в начальной школе только начинают формироваться, и даже на конец 4 класса рано говорить о получении какого-либо</w:t>
      </w:r>
      <w:r>
        <w:rPr>
          <w:rFonts w:eastAsia="Times New Roman"/>
          <w:lang w:eastAsia="ru-RU"/>
        </w:rPr>
        <w:t xml:space="preserve"> </w:t>
      </w:r>
      <w:r w:rsidRPr="00190F75">
        <w:rPr>
          <w:rFonts w:eastAsia="Times New Roman"/>
          <w:lang w:eastAsia="ru-RU"/>
        </w:rPr>
        <w:t>результата, который может подлежать</w:t>
      </w:r>
      <w:r>
        <w:rPr>
          <w:rFonts w:eastAsia="Times New Roman"/>
          <w:lang w:eastAsia="ru-RU"/>
        </w:rPr>
        <w:t xml:space="preserve"> </w:t>
      </w:r>
      <w:r w:rsidRPr="00190F75">
        <w:rPr>
          <w:rFonts w:eastAsia="Times New Roman"/>
          <w:lang w:eastAsia="ru-RU"/>
        </w:rPr>
        <w:t>контролю</w:t>
      </w:r>
      <w:r>
        <w:rPr>
          <w:rFonts w:eastAsia="Times New Roman"/>
          <w:lang w:eastAsia="ru-RU"/>
        </w:rPr>
        <w:t xml:space="preserve"> </w:t>
      </w:r>
      <w:r w:rsidRPr="00190F75">
        <w:rPr>
          <w:rFonts w:eastAsia="Times New Roman"/>
          <w:lang w:eastAsia="ru-RU"/>
        </w:rPr>
        <w:t>и оценке. Важно отметить, что показатели, вошедшие в мониторинг 1 или 2 классов, остаются в нем до 4 класса. Постепенное увеличение количества УУД и повышение требований к уровню их сформированности</w:t>
      </w:r>
      <w:r>
        <w:rPr>
          <w:rFonts w:eastAsia="Times New Roman"/>
          <w:lang w:eastAsia="ru-RU"/>
        </w:rPr>
        <w:t xml:space="preserve"> </w:t>
      </w:r>
      <w:r w:rsidRPr="00190F75">
        <w:rPr>
          <w:rFonts w:eastAsia="Times New Roman"/>
          <w:lang w:eastAsia="ru-RU"/>
        </w:rPr>
        <w:t>–</w:t>
      </w:r>
      <w:r>
        <w:rPr>
          <w:rFonts w:eastAsia="Times New Roman"/>
          <w:lang w:eastAsia="ru-RU"/>
        </w:rPr>
        <w:t xml:space="preserve"> </w:t>
      </w:r>
      <w:r w:rsidRPr="00190F75">
        <w:rPr>
          <w:rFonts w:eastAsia="Times New Roman"/>
          <w:lang w:eastAsia="ru-RU"/>
        </w:rPr>
        <w:t xml:space="preserve">не единственное, что меняется в мониторинге от 1 к 4 классу. Расширяется сама функция мониторинга. Если в </w:t>
      </w:r>
      <w:r>
        <w:rPr>
          <w:rFonts w:eastAsia="Times New Roman"/>
          <w:lang w:eastAsia="ru-RU"/>
        </w:rPr>
        <w:t xml:space="preserve"> </w:t>
      </w:r>
      <w:r w:rsidRPr="00190F75">
        <w:rPr>
          <w:rFonts w:eastAsia="Times New Roman"/>
          <w:lang w:eastAsia="ru-RU"/>
        </w:rPr>
        <w:t xml:space="preserve">1 классе полученные результаты анализируются только с качественной точки </w:t>
      </w:r>
      <w:r>
        <w:rPr>
          <w:rFonts w:eastAsia="Times New Roman"/>
          <w:lang w:eastAsia="ru-RU"/>
        </w:rPr>
        <w:t xml:space="preserve"> </w:t>
      </w:r>
      <w:r w:rsidRPr="00190F75">
        <w:rPr>
          <w:rFonts w:eastAsia="Times New Roman"/>
          <w:lang w:eastAsia="ru-RU"/>
        </w:rPr>
        <w:t xml:space="preserve">зрения и по отношению к каждому учащемуся отдельно, то во 2 классе полученным результатам уже присваивается оценочная характеристика: </w:t>
      </w:r>
      <w:r>
        <w:rPr>
          <w:rFonts w:eastAsia="Times New Roman"/>
          <w:lang w:eastAsia="ru-RU"/>
        </w:rPr>
        <w:t xml:space="preserve"> </w:t>
      </w:r>
      <w:r w:rsidRPr="00190F75">
        <w:rPr>
          <w:rFonts w:eastAsia="Times New Roman"/>
          <w:lang w:eastAsia="ru-RU"/>
        </w:rPr>
        <w:t xml:space="preserve">«базовый уровень», «ниже базового», «выше базового». Результаты </w:t>
      </w:r>
      <w:r>
        <w:rPr>
          <w:rFonts w:eastAsia="Times New Roman"/>
          <w:lang w:eastAsia="ru-RU"/>
        </w:rPr>
        <w:t xml:space="preserve"> </w:t>
      </w:r>
      <w:r w:rsidRPr="00190F75">
        <w:rPr>
          <w:rFonts w:eastAsia="Times New Roman"/>
          <w:lang w:eastAsia="ru-RU"/>
        </w:rPr>
        <w:t>учащихся складываются в целостную картину</w:t>
      </w:r>
      <w:r>
        <w:rPr>
          <w:rFonts w:eastAsia="Times New Roman"/>
          <w:lang w:eastAsia="ru-RU"/>
        </w:rPr>
        <w:t xml:space="preserve"> </w:t>
      </w:r>
      <w:r w:rsidRPr="00190F75">
        <w:rPr>
          <w:rFonts w:eastAsia="Times New Roman"/>
          <w:lang w:eastAsia="ru-RU"/>
        </w:rPr>
        <w:t xml:space="preserve">по классу, определяются </w:t>
      </w:r>
      <w:r>
        <w:rPr>
          <w:rFonts w:eastAsia="Times New Roman"/>
          <w:lang w:eastAsia="ru-RU"/>
        </w:rPr>
        <w:t xml:space="preserve"> </w:t>
      </w:r>
      <w:r w:rsidRPr="00190F75">
        <w:rPr>
          <w:rFonts w:eastAsia="Times New Roman"/>
          <w:lang w:eastAsia="ru-RU"/>
        </w:rPr>
        <w:t>рейтинги умений. Результаты мониторинга в 3 и 4 классах уже позволя</w:t>
      </w:r>
      <w:r>
        <w:rPr>
          <w:rFonts w:eastAsia="Times New Roman"/>
          <w:lang w:eastAsia="ru-RU"/>
        </w:rPr>
        <w:t>ю</w:t>
      </w:r>
      <w:r w:rsidRPr="00190F75">
        <w:rPr>
          <w:rFonts w:eastAsia="Times New Roman"/>
          <w:lang w:eastAsia="ru-RU"/>
        </w:rPr>
        <w:t xml:space="preserve">т </w:t>
      </w:r>
      <w:r>
        <w:rPr>
          <w:rFonts w:eastAsia="Times New Roman"/>
          <w:lang w:eastAsia="ru-RU"/>
        </w:rPr>
        <w:t xml:space="preserve"> </w:t>
      </w:r>
      <w:r w:rsidRPr="00190F75">
        <w:rPr>
          <w:rFonts w:eastAsia="Times New Roman"/>
          <w:lang w:eastAsia="ru-RU"/>
        </w:rPr>
        <w:t xml:space="preserve">сделать вывод о </w:t>
      </w:r>
      <w:r>
        <w:rPr>
          <w:rFonts w:eastAsia="Times New Roman"/>
          <w:lang w:eastAsia="ru-RU"/>
        </w:rPr>
        <w:t>степени с</w:t>
      </w:r>
      <w:r w:rsidRPr="00190F75">
        <w:rPr>
          <w:rFonts w:eastAsia="Times New Roman"/>
          <w:lang w:eastAsia="ru-RU"/>
        </w:rPr>
        <w:t>формирова</w:t>
      </w:r>
      <w:r>
        <w:rPr>
          <w:rFonts w:eastAsia="Times New Roman"/>
          <w:lang w:eastAsia="ru-RU"/>
        </w:rPr>
        <w:t>нности</w:t>
      </w:r>
      <w:r w:rsidRPr="00190F75">
        <w:rPr>
          <w:rFonts w:eastAsia="Times New Roman"/>
          <w:lang w:eastAsia="ru-RU"/>
        </w:rPr>
        <w:t xml:space="preserve"> УУД, дать прогноз относительно достижения или недостижения учащимися конкретного класса </w:t>
      </w:r>
      <w:r>
        <w:rPr>
          <w:rFonts w:eastAsia="Times New Roman"/>
          <w:lang w:eastAsia="ru-RU"/>
        </w:rPr>
        <w:t xml:space="preserve"> </w:t>
      </w:r>
      <w:r w:rsidRPr="00190F75">
        <w:rPr>
          <w:rFonts w:eastAsia="Times New Roman"/>
          <w:lang w:eastAsia="ru-RU"/>
        </w:rPr>
        <w:t>метапредметных образовательных результатов</w:t>
      </w:r>
      <w:r>
        <w:rPr>
          <w:rFonts w:eastAsia="Times New Roman"/>
          <w:lang w:eastAsia="ru-RU"/>
        </w:rPr>
        <w:t xml:space="preserve">, выстроить </w:t>
      </w:r>
      <w:r w:rsidRPr="00190F75">
        <w:rPr>
          <w:rFonts w:eastAsia="Times New Roman"/>
          <w:lang w:eastAsia="ru-RU"/>
        </w:rPr>
        <w:t xml:space="preserve"> формирующую программу с опорой на задания и учебные </w:t>
      </w:r>
      <w:r>
        <w:rPr>
          <w:rFonts w:eastAsia="Times New Roman"/>
          <w:lang w:eastAsia="ru-RU"/>
        </w:rPr>
        <w:t xml:space="preserve"> </w:t>
      </w:r>
      <w:r w:rsidRPr="00190F75">
        <w:rPr>
          <w:rFonts w:eastAsia="Times New Roman"/>
          <w:lang w:eastAsia="ru-RU"/>
        </w:rPr>
        <w:t>ситуации, заложенные в УМК</w:t>
      </w:r>
      <w:r>
        <w:rPr>
          <w:rFonts w:eastAsia="Times New Roman"/>
          <w:lang w:eastAsia="ru-RU"/>
        </w:rPr>
        <w:t xml:space="preserve">, </w:t>
      </w:r>
      <w:r w:rsidRPr="00190F75">
        <w:rPr>
          <w:rFonts w:eastAsia="Times New Roman"/>
          <w:lang w:eastAsia="ru-RU"/>
        </w:rPr>
        <w:t xml:space="preserve"> и </w:t>
      </w:r>
      <w:r>
        <w:rPr>
          <w:rFonts w:eastAsia="Times New Roman"/>
          <w:lang w:eastAsia="ru-RU"/>
        </w:rPr>
        <w:t xml:space="preserve">выбрать оптимальную </w:t>
      </w:r>
      <w:r w:rsidRPr="00190F75">
        <w:rPr>
          <w:rFonts w:eastAsia="Times New Roman"/>
          <w:lang w:eastAsia="ru-RU"/>
        </w:rPr>
        <w:t xml:space="preserve">методику преподавания различных учебных </w:t>
      </w:r>
      <w:r>
        <w:rPr>
          <w:rFonts w:eastAsia="Times New Roman"/>
          <w:lang w:eastAsia="ru-RU"/>
        </w:rPr>
        <w:t xml:space="preserve"> </w:t>
      </w:r>
      <w:r w:rsidRPr="00190F75">
        <w:rPr>
          <w:rFonts w:eastAsia="Times New Roman"/>
          <w:lang w:eastAsia="ru-RU"/>
        </w:rPr>
        <w:t>дисциплин.</w:t>
      </w:r>
      <w:r>
        <w:rPr>
          <w:rFonts w:eastAsia="Times New Roman"/>
          <w:lang w:eastAsia="ru-RU"/>
        </w:rPr>
        <w:t xml:space="preserve">  </w:t>
      </w:r>
      <w:r w:rsidRPr="00190F75">
        <w:rPr>
          <w:rFonts w:eastAsia="Times New Roman"/>
          <w:lang w:eastAsia="ru-RU"/>
        </w:rPr>
        <w:t xml:space="preserve">Если этого оказывается недостаточно для работы с конкретным ребенком, </w:t>
      </w:r>
      <w:r>
        <w:rPr>
          <w:rFonts w:eastAsia="Times New Roman"/>
          <w:lang w:eastAsia="ru-RU"/>
        </w:rPr>
        <w:t>педагогами разрабатываются и применяются</w:t>
      </w:r>
      <w:r w:rsidRPr="00190F75">
        <w:rPr>
          <w:rFonts w:eastAsia="Times New Roman"/>
          <w:lang w:eastAsia="ru-RU"/>
        </w:rPr>
        <w:t xml:space="preserve"> дополнительные учебные задания.</w:t>
      </w:r>
    </w:p>
    <w:p w:rsidR="00DD367F" w:rsidRPr="00190F75" w:rsidRDefault="00DD367F" w:rsidP="00DD367F">
      <w:pPr>
        <w:spacing w:line="240" w:lineRule="auto"/>
        <w:ind w:firstLine="567"/>
        <w:jc w:val="both"/>
        <w:rPr>
          <w:rFonts w:eastAsia="Times New Roman"/>
          <w:lang w:eastAsia="ru-RU"/>
        </w:rPr>
      </w:pPr>
      <w:r>
        <w:rPr>
          <w:rFonts w:eastAsia="Times New Roman"/>
          <w:lang w:eastAsia="ru-RU"/>
        </w:rPr>
        <w:t>М</w:t>
      </w:r>
      <w:r w:rsidRPr="00190F75">
        <w:rPr>
          <w:rFonts w:eastAsia="Times New Roman"/>
          <w:lang w:eastAsia="ru-RU"/>
        </w:rPr>
        <w:t xml:space="preserve">ониторинг </w:t>
      </w:r>
      <w:r>
        <w:rPr>
          <w:rFonts w:eastAsia="Times New Roman"/>
          <w:lang w:eastAsia="ru-RU"/>
        </w:rPr>
        <w:t>проводится</w:t>
      </w:r>
      <w:r w:rsidRPr="00190F75">
        <w:rPr>
          <w:rFonts w:eastAsia="Times New Roman"/>
          <w:lang w:eastAsia="ru-RU"/>
        </w:rPr>
        <w:t xml:space="preserve"> регулярно, с опорой на перечень УУД, подлежащих </w:t>
      </w:r>
      <w:r>
        <w:rPr>
          <w:rFonts w:eastAsia="Times New Roman"/>
          <w:lang w:eastAsia="ru-RU"/>
        </w:rPr>
        <w:t xml:space="preserve"> </w:t>
      </w:r>
      <w:r w:rsidRPr="00190F75">
        <w:rPr>
          <w:rFonts w:eastAsia="Times New Roman"/>
          <w:lang w:eastAsia="ru-RU"/>
        </w:rPr>
        <w:t>формированию и оценке в начальном звене общеобразовательной школы, на основе единой стандартной процедуры и методов обработки</w:t>
      </w:r>
      <w:r>
        <w:rPr>
          <w:rFonts w:eastAsia="Times New Roman"/>
          <w:lang w:eastAsia="ru-RU"/>
        </w:rPr>
        <w:t xml:space="preserve"> </w:t>
      </w:r>
      <w:r w:rsidRPr="00190F75">
        <w:rPr>
          <w:rFonts w:eastAsia="Times New Roman"/>
          <w:lang w:eastAsia="ru-RU"/>
        </w:rPr>
        <w:t xml:space="preserve">результатов. </w:t>
      </w:r>
    </w:p>
    <w:p w:rsidR="00DD367F" w:rsidRDefault="00DD367F" w:rsidP="00DD367F">
      <w:pPr>
        <w:spacing w:line="240" w:lineRule="auto"/>
        <w:ind w:firstLine="567"/>
        <w:jc w:val="both"/>
        <w:rPr>
          <w:rFonts w:eastAsia="Times New Roman"/>
          <w:lang w:eastAsia="ru-RU"/>
        </w:rPr>
      </w:pPr>
      <w:r w:rsidRPr="00190F75">
        <w:rPr>
          <w:rFonts w:eastAsia="Times New Roman"/>
          <w:lang w:eastAsia="ru-RU"/>
        </w:rPr>
        <w:t>В 1 и 2 классах необходимым и достаточным уровнем сформированности первой группы метапредметных УУД –</w:t>
      </w:r>
      <w:r>
        <w:rPr>
          <w:rFonts w:eastAsia="Times New Roman"/>
          <w:lang w:eastAsia="ru-RU"/>
        </w:rPr>
        <w:t xml:space="preserve"> </w:t>
      </w:r>
      <w:r w:rsidRPr="00190F75">
        <w:rPr>
          <w:rFonts w:eastAsia="Times New Roman"/>
          <w:lang w:eastAsia="ru-RU"/>
        </w:rPr>
        <w:t xml:space="preserve">универсальных </w:t>
      </w:r>
      <w:r>
        <w:rPr>
          <w:rFonts w:eastAsia="Times New Roman"/>
          <w:lang w:eastAsia="ru-RU"/>
        </w:rPr>
        <w:t xml:space="preserve"> </w:t>
      </w:r>
      <w:r w:rsidRPr="00190F75">
        <w:rPr>
          <w:rFonts w:eastAsia="Times New Roman"/>
          <w:lang w:eastAsia="ru-RU"/>
        </w:rPr>
        <w:t>способов действия</w:t>
      </w:r>
      <w:r>
        <w:rPr>
          <w:rFonts w:eastAsia="Times New Roman"/>
          <w:lang w:eastAsia="ru-RU"/>
        </w:rPr>
        <w:t xml:space="preserve"> </w:t>
      </w:r>
      <w:r w:rsidRPr="00190F75">
        <w:rPr>
          <w:rFonts w:eastAsia="Times New Roman"/>
          <w:lang w:eastAsia="ru-RU"/>
        </w:rPr>
        <w:t>(мышление, коммуникация, самопознание)</w:t>
      </w:r>
      <w:r>
        <w:rPr>
          <w:rFonts w:eastAsia="Times New Roman"/>
          <w:lang w:eastAsia="ru-RU"/>
        </w:rPr>
        <w:t xml:space="preserve"> </w:t>
      </w:r>
      <w:r w:rsidRPr="00190F75">
        <w:rPr>
          <w:rFonts w:eastAsia="Times New Roman"/>
          <w:lang w:eastAsia="ru-RU"/>
        </w:rPr>
        <w:t>–</w:t>
      </w:r>
      <w:r>
        <w:rPr>
          <w:rFonts w:eastAsia="Times New Roman"/>
          <w:lang w:eastAsia="ru-RU"/>
        </w:rPr>
        <w:t xml:space="preserve"> </w:t>
      </w:r>
      <w:r w:rsidRPr="00190F75">
        <w:rPr>
          <w:rFonts w:eastAsia="Times New Roman"/>
          <w:lang w:eastAsia="ru-RU"/>
        </w:rPr>
        <w:t>является</w:t>
      </w:r>
      <w:r>
        <w:rPr>
          <w:rFonts w:eastAsia="Times New Roman"/>
          <w:lang w:eastAsia="ru-RU"/>
        </w:rPr>
        <w:t xml:space="preserve"> </w:t>
      </w:r>
      <w:r w:rsidRPr="00190F75">
        <w:rPr>
          <w:rFonts w:eastAsia="Times New Roman"/>
          <w:lang w:eastAsia="ru-RU"/>
        </w:rPr>
        <w:t xml:space="preserve">уровень выполнения по </w:t>
      </w:r>
      <w:r w:rsidRPr="00190F75">
        <w:rPr>
          <w:rFonts w:eastAsia="Times New Roman"/>
          <w:lang w:eastAsia="ru-RU"/>
        </w:rPr>
        <w:lastRenderedPageBreak/>
        <w:t>образцу, в 3 и 4 классах –выполнение с помощью подводящих вопросов и для ряда универсальных способов –</w:t>
      </w:r>
      <w:r>
        <w:rPr>
          <w:rFonts w:eastAsia="Times New Roman"/>
          <w:lang w:eastAsia="ru-RU"/>
        </w:rPr>
        <w:t xml:space="preserve"> </w:t>
      </w:r>
      <w:r w:rsidRPr="00190F75">
        <w:rPr>
          <w:rFonts w:eastAsia="Times New Roman"/>
          <w:lang w:eastAsia="ru-RU"/>
        </w:rPr>
        <w:t>выполнение на</w:t>
      </w:r>
      <w:r>
        <w:rPr>
          <w:rFonts w:eastAsia="Times New Roman"/>
          <w:lang w:eastAsia="ru-RU"/>
        </w:rPr>
        <w:t xml:space="preserve"> </w:t>
      </w:r>
      <w:r w:rsidRPr="00190F75">
        <w:rPr>
          <w:rFonts w:eastAsia="Times New Roman"/>
          <w:lang w:eastAsia="ru-RU"/>
        </w:rPr>
        <w:t>основе прямого указания на название способа.</w:t>
      </w:r>
      <w:r>
        <w:rPr>
          <w:rFonts w:eastAsia="Times New Roman"/>
          <w:lang w:eastAsia="ru-RU"/>
        </w:rPr>
        <w:t xml:space="preserve"> </w:t>
      </w:r>
      <w:r w:rsidRPr="00190F75">
        <w:rPr>
          <w:rFonts w:eastAsia="Times New Roman"/>
          <w:lang w:eastAsia="ru-RU"/>
        </w:rPr>
        <w:t>Сформированность второй группы метапредметных универсальных учебных действий –</w:t>
      </w:r>
      <w:r>
        <w:rPr>
          <w:rFonts w:eastAsia="Times New Roman"/>
          <w:lang w:eastAsia="ru-RU"/>
        </w:rPr>
        <w:t xml:space="preserve"> </w:t>
      </w:r>
      <w:r w:rsidRPr="00190F75">
        <w:rPr>
          <w:rFonts w:eastAsia="Times New Roman"/>
          <w:lang w:eastAsia="ru-RU"/>
        </w:rPr>
        <w:t>структурных элементов</w:t>
      </w:r>
      <w:r>
        <w:rPr>
          <w:rFonts w:eastAsia="Times New Roman"/>
          <w:lang w:eastAsia="ru-RU"/>
        </w:rPr>
        <w:t xml:space="preserve"> </w:t>
      </w:r>
      <w:r w:rsidRPr="00190F75">
        <w:rPr>
          <w:rFonts w:eastAsia="Times New Roman"/>
          <w:lang w:eastAsia="ru-RU"/>
        </w:rPr>
        <w:t>учебной деятельности, таких как контроль, оценивание и позже –</w:t>
      </w:r>
      <w:r>
        <w:rPr>
          <w:rFonts w:eastAsia="Times New Roman"/>
          <w:lang w:eastAsia="ru-RU"/>
        </w:rPr>
        <w:t xml:space="preserve"> </w:t>
      </w:r>
      <w:r w:rsidRPr="00190F75">
        <w:rPr>
          <w:rFonts w:eastAsia="Times New Roman"/>
          <w:lang w:eastAsia="ru-RU"/>
        </w:rPr>
        <w:t>планирование и рефлексия, начина</w:t>
      </w:r>
      <w:r>
        <w:rPr>
          <w:rFonts w:eastAsia="Times New Roman"/>
          <w:lang w:eastAsia="ru-RU"/>
        </w:rPr>
        <w:t>ет</w:t>
      </w:r>
      <w:r w:rsidRPr="00190F75">
        <w:rPr>
          <w:rFonts w:eastAsia="Times New Roman"/>
          <w:lang w:eastAsia="ru-RU"/>
        </w:rPr>
        <w:t xml:space="preserve"> отслеживат</w:t>
      </w:r>
      <w:r>
        <w:rPr>
          <w:rFonts w:eastAsia="Times New Roman"/>
          <w:lang w:eastAsia="ru-RU"/>
        </w:rPr>
        <w:t>ься</w:t>
      </w:r>
      <w:r w:rsidRPr="00190F75">
        <w:rPr>
          <w:rFonts w:eastAsia="Times New Roman"/>
          <w:lang w:eastAsia="ru-RU"/>
        </w:rPr>
        <w:t xml:space="preserve"> с 3 класса. В 1–2 классах в мониторинге уже появляются задания на контроль и оценивание, но они пока не включены в учебную деятельность учащихся. </w:t>
      </w:r>
    </w:p>
    <w:p w:rsidR="00DD367F" w:rsidRDefault="00DD367F" w:rsidP="00DD367F">
      <w:pPr>
        <w:spacing w:line="240" w:lineRule="auto"/>
        <w:ind w:firstLine="567"/>
        <w:jc w:val="both"/>
        <w:rPr>
          <w:rFonts w:eastAsia="Times New Roman"/>
          <w:lang w:eastAsia="ru-RU"/>
        </w:rPr>
      </w:pPr>
      <w:r w:rsidRPr="00190F75">
        <w:rPr>
          <w:rFonts w:eastAsia="Times New Roman"/>
          <w:lang w:eastAsia="ru-RU"/>
        </w:rPr>
        <w:t>Результаты контроля формирования УУД</w:t>
      </w:r>
      <w:r>
        <w:rPr>
          <w:rFonts w:eastAsia="Times New Roman"/>
          <w:lang w:eastAsia="ru-RU"/>
        </w:rPr>
        <w:t xml:space="preserve"> фиксируются, на их основе проводится анализ и делаются выводы </w:t>
      </w:r>
      <w:r w:rsidRPr="00190F75">
        <w:rPr>
          <w:rFonts w:eastAsia="Times New Roman"/>
          <w:lang w:eastAsia="ru-RU"/>
        </w:rPr>
        <w:t>о необходимо</w:t>
      </w:r>
      <w:r>
        <w:rPr>
          <w:rFonts w:eastAsia="Times New Roman"/>
          <w:lang w:eastAsia="ru-RU"/>
        </w:rPr>
        <w:t>сти коррекционной работы с целью достижения результатов, предусмот</w:t>
      </w:r>
      <w:r w:rsidR="00B464B0">
        <w:rPr>
          <w:rFonts w:eastAsia="Times New Roman"/>
          <w:lang w:eastAsia="ru-RU"/>
        </w:rPr>
        <w:t>ренных Стандартом, реконструкция</w:t>
      </w:r>
      <w:r>
        <w:rPr>
          <w:rFonts w:eastAsia="Times New Roman"/>
          <w:lang w:eastAsia="ru-RU"/>
        </w:rPr>
        <w:t xml:space="preserve"> работы с родителями по формированию УУД.</w:t>
      </w:r>
    </w:p>
    <w:p w:rsidR="0011589A" w:rsidRDefault="0011589A" w:rsidP="00DD367F">
      <w:pPr>
        <w:spacing w:line="240" w:lineRule="auto"/>
        <w:ind w:firstLine="567"/>
        <w:jc w:val="both"/>
        <w:rPr>
          <w:rFonts w:eastAsia="Times New Roman"/>
          <w:lang w:eastAsia="ru-RU"/>
        </w:rPr>
      </w:pPr>
      <w:r>
        <w:rPr>
          <w:rFonts w:eastAsia="Times New Roman"/>
          <w:lang w:eastAsia="ru-RU"/>
        </w:rPr>
        <w:t>Сформированность универсальных учебных действий учащихся при получении начального общего образования определяется на этапе завершения обучения в начальной школе.</w:t>
      </w:r>
    </w:p>
    <w:p w:rsidR="008638A8" w:rsidRPr="008638A8" w:rsidRDefault="008638A8" w:rsidP="008638A8">
      <w:pPr>
        <w:pStyle w:val="a9"/>
        <w:spacing w:line="240" w:lineRule="auto"/>
        <w:ind w:firstLine="567"/>
        <w:rPr>
          <w:rFonts w:cs="Times New Roman"/>
        </w:rPr>
      </w:pPr>
    </w:p>
    <w:p w:rsidR="00E069C8" w:rsidRPr="004257BC" w:rsidRDefault="00E069C8" w:rsidP="007557BF">
      <w:pPr>
        <w:pStyle w:val="a9"/>
        <w:spacing w:line="240" w:lineRule="auto"/>
        <w:ind w:firstLine="567"/>
        <w:jc w:val="center"/>
        <w:rPr>
          <w:rFonts w:cs="Times New Roman"/>
          <w:b/>
        </w:rPr>
      </w:pPr>
      <w:r w:rsidRPr="004257BC">
        <w:rPr>
          <w:rFonts w:cs="Times New Roman"/>
          <w:b/>
        </w:rPr>
        <w:t>2.2. Программы отдельных учебных предметов, курсов</w:t>
      </w:r>
      <w:bookmarkEnd w:id="94"/>
    </w:p>
    <w:p w:rsidR="009857D7" w:rsidRPr="004257BC" w:rsidRDefault="009857D7" w:rsidP="007557BF">
      <w:pPr>
        <w:pStyle w:val="af5"/>
        <w:spacing w:line="240" w:lineRule="auto"/>
        <w:ind w:firstLine="567"/>
        <w:rPr>
          <w:rFonts w:cs="Times New Roman"/>
          <w:b/>
        </w:rPr>
      </w:pPr>
      <w:bookmarkStart w:id="95" w:name="bookmark97"/>
    </w:p>
    <w:p w:rsidR="006E3497" w:rsidRDefault="0011589A" w:rsidP="007557BF">
      <w:pPr>
        <w:pStyle w:val="a9"/>
        <w:spacing w:line="240" w:lineRule="auto"/>
        <w:ind w:firstLine="567"/>
        <w:rPr>
          <w:rFonts w:cs="Times New Roman"/>
        </w:rPr>
      </w:pPr>
      <w:bookmarkStart w:id="96" w:name="bookmark160"/>
      <w:bookmarkEnd w:id="95"/>
      <w:r>
        <w:rPr>
          <w:rFonts w:cs="Times New Roman"/>
        </w:rPr>
        <w:t>Программы отдельных учебных предметов, курсов, в том числе внеурочной деятельности</w:t>
      </w:r>
      <w:r w:rsidR="009851A4">
        <w:rPr>
          <w:rFonts w:cs="Times New Roman"/>
        </w:rPr>
        <w:t xml:space="preserve">, </w:t>
      </w:r>
      <w:r w:rsidR="00CE1ACC">
        <w:rPr>
          <w:rFonts w:cs="Times New Roman"/>
        </w:rPr>
        <w:t>обеспечивающие достижение планируемых результа</w:t>
      </w:r>
      <w:r w:rsidR="00364C6A">
        <w:rPr>
          <w:rFonts w:cs="Times New Roman"/>
        </w:rPr>
        <w:t>тов освоения ООП НОО МБОУ СШ ст. Хворостянка</w:t>
      </w:r>
      <w:r w:rsidR="00CE1ACC">
        <w:rPr>
          <w:rFonts w:cs="Times New Roman"/>
        </w:rPr>
        <w:t>,</w:t>
      </w:r>
      <w:r>
        <w:rPr>
          <w:rFonts w:cs="Times New Roman"/>
        </w:rPr>
        <w:t xml:space="preserve"> представлены </w:t>
      </w:r>
      <w:r w:rsidR="009851A4">
        <w:rPr>
          <w:rFonts w:cs="Times New Roman"/>
        </w:rPr>
        <w:t>в рабочих программах (</w:t>
      </w:r>
      <w:r>
        <w:rPr>
          <w:rFonts w:cs="Times New Roman"/>
        </w:rPr>
        <w:t>Приложения</w:t>
      </w:r>
      <w:r w:rsidR="009851A4">
        <w:rPr>
          <w:rFonts w:cs="Times New Roman"/>
        </w:rPr>
        <w:t xml:space="preserve"> к ООП НОО) </w:t>
      </w:r>
      <w:r>
        <w:rPr>
          <w:rFonts w:cs="Times New Roman"/>
        </w:rPr>
        <w:t>в следующем составе:</w:t>
      </w:r>
    </w:p>
    <w:p w:rsidR="006839E2" w:rsidRDefault="006839E2" w:rsidP="00CE1ACC">
      <w:pPr>
        <w:pStyle w:val="a9"/>
        <w:spacing w:line="240" w:lineRule="auto"/>
        <w:ind w:firstLine="0"/>
        <w:jc w:val="left"/>
        <w:rPr>
          <w:rFonts w:cs="Times New Roman"/>
          <w:i/>
        </w:rPr>
      </w:pPr>
    </w:p>
    <w:p w:rsidR="00EE2A6E" w:rsidRPr="00ED2858" w:rsidRDefault="00EE2A6E" w:rsidP="006839E2">
      <w:pPr>
        <w:pStyle w:val="a9"/>
        <w:ind w:firstLine="0"/>
        <w:jc w:val="left"/>
        <w:rPr>
          <w:rFonts w:cs="Times New Roman"/>
          <w:i/>
        </w:rPr>
      </w:pPr>
      <w:r w:rsidRPr="00ED2858">
        <w:rPr>
          <w:rFonts w:cs="Times New Roman"/>
          <w:i/>
        </w:rPr>
        <w:t>Рабочие программы учебных предметов, курсов:</w:t>
      </w:r>
    </w:p>
    <w:p w:rsidR="009851A4" w:rsidRPr="00EB6FD8" w:rsidRDefault="00CE1ACC" w:rsidP="006839E2">
      <w:pPr>
        <w:pStyle w:val="a9"/>
        <w:ind w:left="567" w:firstLine="0"/>
        <w:rPr>
          <w:rFonts w:cs="Times New Roman"/>
          <w:u w:val="single"/>
        </w:rPr>
      </w:pPr>
      <w:r>
        <w:rPr>
          <w:rFonts w:cs="Times New Roman"/>
        </w:rPr>
        <w:t>Рабочая программа по р</w:t>
      </w:r>
      <w:r w:rsidR="009851A4" w:rsidRPr="00EB6FD8">
        <w:rPr>
          <w:rFonts w:cs="Times New Roman"/>
        </w:rPr>
        <w:t>усск</w:t>
      </w:r>
      <w:r>
        <w:rPr>
          <w:rFonts w:cs="Times New Roman"/>
        </w:rPr>
        <w:t xml:space="preserve">ому </w:t>
      </w:r>
      <w:r w:rsidR="009851A4" w:rsidRPr="00EB6FD8">
        <w:rPr>
          <w:rFonts w:cs="Times New Roman"/>
        </w:rPr>
        <w:t>язык</w:t>
      </w:r>
      <w:r>
        <w:rPr>
          <w:rFonts w:cs="Times New Roman"/>
        </w:rPr>
        <w:t>у (1-4 классы)</w:t>
      </w:r>
    </w:p>
    <w:p w:rsidR="00CE1ACC" w:rsidRDefault="00CE1ACC" w:rsidP="006839E2">
      <w:pPr>
        <w:pStyle w:val="a9"/>
        <w:ind w:left="567" w:firstLine="0"/>
      </w:pPr>
      <w:r>
        <w:t>Рабочая программа по л</w:t>
      </w:r>
      <w:r w:rsidR="009851A4" w:rsidRPr="00EB6FD8">
        <w:rPr>
          <w:rFonts w:cs="Times New Roman"/>
        </w:rPr>
        <w:t>итературно</w:t>
      </w:r>
      <w:r>
        <w:rPr>
          <w:rFonts w:cs="Times New Roman"/>
        </w:rPr>
        <w:t>му</w:t>
      </w:r>
      <w:r w:rsidR="009851A4" w:rsidRPr="00EB6FD8">
        <w:rPr>
          <w:rFonts w:cs="Times New Roman"/>
        </w:rPr>
        <w:t xml:space="preserve"> чтени</w:t>
      </w:r>
      <w:r>
        <w:rPr>
          <w:rFonts w:cs="Times New Roman"/>
        </w:rPr>
        <w:t xml:space="preserve">ю </w:t>
      </w:r>
      <w:r>
        <w:t>(1-4 классы)</w:t>
      </w:r>
    </w:p>
    <w:p w:rsidR="008B429A" w:rsidRDefault="008B429A" w:rsidP="006839E2">
      <w:pPr>
        <w:pStyle w:val="a9"/>
        <w:ind w:left="567" w:firstLine="0"/>
        <w:rPr>
          <w:rFonts w:cs="Times New Roman"/>
        </w:rPr>
      </w:pPr>
      <w:r>
        <w:t>Рабочая программа по родному языку  (4 классы)</w:t>
      </w:r>
    </w:p>
    <w:p w:rsidR="008B429A" w:rsidRDefault="008B429A" w:rsidP="006839E2">
      <w:pPr>
        <w:pStyle w:val="a9"/>
        <w:ind w:left="567" w:firstLine="0"/>
        <w:rPr>
          <w:rFonts w:cs="Times New Roman"/>
        </w:rPr>
      </w:pPr>
      <w:r>
        <w:rPr>
          <w:rFonts w:cs="Times New Roman"/>
        </w:rPr>
        <w:t xml:space="preserve">Рабочая программа по литературному чтению на родном языке (4 классы) </w:t>
      </w:r>
    </w:p>
    <w:p w:rsidR="00CE1ACC" w:rsidRPr="00EE2A6E" w:rsidRDefault="00CE1ACC" w:rsidP="006839E2">
      <w:pPr>
        <w:pStyle w:val="a9"/>
        <w:ind w:left="567" w:firstLine="0"/>
      </w:pPr>
      <w:r>
        <w:t xml:space="preserve">Рабочая программа по </w:t>
      </w:r>
      <w:r w:rsidRPr="00EE2A6E">
        <w:t>английскому языку (</w:t>
      </w:r>
      <w:r w:rsidR="00862204" w:rsidRPr="008E2196">
        <w:t>2</w:t>
      </w:r>
      <w:r w:rsidRPr="00EE2A6E">
        <w:t>-4 классы)</w:t>
      </w:r>
    </w:p>
    <w:p w:rsidR="00CE1ACC" w:rsidRDefault="00CE1ACC" w:rsidP="006839E2">
      <w:pPr>
        <w:pStyle w:val="a9"/>
        <w:ind w:left="567" w:firstLine="0"/>
      </w:pPr>
      <w:r>
        <w:t>Рабочая программа по математике (1-4 классы)</w:t>
      </w:r>
    </w:p>
    <w:p w:rsidR="00CE1ACC" w:rsidRDefault="00CE1ACC" w:rsidP="006839E2">
      <w:pPr>
        <w:pStyle w:val="a9"/>
        <w:ind w:left="567" w:firstLine="0"/>
      </w:pPr>
      <w:r>
        <w:t>Рабочая программа по окружающему миру (1-4 классы)</w:t>
      </w:r>
    </w:p>
    <w:p w:rsidR="00EE2A6E" w:rsidRDefault="00EE2A6E" w:rsidP="006839E2">
      <w:pPr>
        <w:pStyle w:val="a9"/>
        <w:ind w:left="567" w:firstLine="0"/>
      </w:pPr>
      <w:r>
        <w:t>Рабочая программа по курсу «Основы религиозных культур и светской этики», модуль «Основы православной культуры» (4 классы)</w:t>
      </w:r>
    </w:p>
    <w:p w:rsidR="00CE1ACC" w:rsidRDefault="00EE2A6E" w:rsidP="006839E2">
      <w:pPr>
        <w:pStyle w:val="a9"/>
        <w:ind w:left="567" w:firstLine="0"/>
      </w:pPr>
      <w:r>
        <w:rPr>
          <w:rFonts w:cs="Times New Roman"/>
        </w:rPr>
        <w:t xml:space="preserve">Рабочая программа по изобразительному искусству </w:t>
      </w:r>
      <w:r>
        <w:t>(1-4 классы)</w:t>
      </w:r>
    </w:p>
    <w:p w:rsidR="00EE2A6E" w:rsidRDefault="00EE2A6E" w:rsidP="006839E2">
      <w:pPr>
        <w:pStyle w:val="a9"/>
        <w:ind w:left="567" w:firstLine="0"/>
      </w:pPr>
      <w:r>
        <w:t>Рабочая программа по музыке (1-4 классы)</w:t>
      </w:r>
    </w:p>
    <w:p w:rsidR="00EE2A6E" w:rsidRDefault="00EE2A6E" w:rsidP="006839E2">
      <w:pPr>
        <w:pStyle w:val="a9"/>
        <w:ind w:left="567" w:firstLine="0"/>
      </w:pPr>
      <w:r>
        <w:t>Рабочая программа по технологии (1-4 классы)</w:t>
      </w:r>
    </w:p>
    <w:p w:rsidR="00EE2A6E" w:rsidRDefault="00EE2A6E" w:rsidP="006839E2">
      <w:pPr>
        <w:pStyle w:val="a9"/>
        <w:ind w:left="567" w:firstLine="0"/>
      </w:pPr>
      <w:r>
        <w:t>Рабочая программа по физической культуре (1-4 классы</w:t>
      </w:r>
      <w:r w:rsidR="003B5EBB">
        <w:t>)</w:t>
      </w:r>
      <w:r w:rsidR="00ED2858">
        <w:t>.</w:t>
      </w:r>
    </w:p>
    <w:p w:rsidR="00ED2858" w:rsidRDefault="00ED2858" w:rsidP="006839E2">
      <w:pPr>
        <w:pStyle w:val="a9"/>
        <w:ind w:firstLine="0"/>
        <w:rPr>
          <w:rFonts w:cs="Times New Roman"/>
        </w:rPr>
      </w:pPr>
    </w:p>
    <w:p w:rsidR="006839E2" w:rsidRPr="00ED2858" w:rsidRDefault="000B2792" w:rsidP="006839E2">
      <w:pPr>
        <w:pStyle w:val="a9"/>
        <w:ind w:firstLine="0"/>
        <w:rPr>
          <w:rFonts w:cs="Times New Roman"/>
          <w:i/>
        </w:rPr>
      </w:pPr>
      <w:r>
        <w:rPr>
          <w:rFonts w:cs="Times New Roman"/>
          <w:i/>
        </w:rPr>
        <w:lastRenderedPageBreak/>
        <w:t xml:space="preserve">         </w:t>
      </w:r>
      <w:r w:rsidR="00EE2A6E" w:rsidRPr="00ED2858">
        <w:rPr>
          <w:rFonts w:cs="Times New Roman"/>
          <w:i/>
        </w:rPr>
        <w:t>Рабочие программы курсов внеурочной деятельности:</w:t>
      </w:r>
    </w:p>
    <w:p w:rsidR="00F31FC9" w:rsidRPr="00ED2858" w:rsidRDefault="00F31FC9" w:rsidP="006839E2">
      <w:pPr>
        <w:pStyle w:val="a9"/>
        <w:ind w:left="567" w:firstLine="0"/>
        <w:rPr>
          <w:rFonts w:cs="Times New Roman"/>
        </w:rPr>
      </w:pPr>
      <w:r w:rsidRPr="00ED2858">
        <w:rPr>
          <w:rFonts w:cs="Times New Roman"/>
        </w:rPr>
        <w:t>Рабочая программа курса внеурочной деятельности «</w:t>
      </w:r>
      <w:r w:rsidR="00D7595A">
        <w:rPr>
          <w:rFonts w:cs="Times New Roman"/>
        </w:rPr>
        <w:t>Уроки хороших манер» (1-3</w:t>
      </w:r>
      <w:r>
        <w:rPr>
          <w:rFonts w:cs="Times New Roman"/>
        </w:rPr>
        <w:t xml:space="preserve"> классы</w:t>
      </w:r>
      <w:r w:rsidRPr="00ED2858">
        <w:rPr>
          <w:rFonts w:cs="Times New Roman"/>
        </w:rPr>
        <w:t>)</w:t>
      </w:r>
    </w:p>
    <w:p w:rsidR="00ED2858" w:rsidRDefault="00ED2858" w:rsidP="006839E2">
      <w:pPr>
        <w:pStyle w:val="a9"/>
        <w:ind w:left="567" w:firstLine="0"/>
        <w:rPr>
          <w:rFonts w:cs="Times New Roman"/>
        </w:rPr>
      </w:pPr>
      <w:r w:rsidRPr="00ED2858">
        <w:rPr>
          <w:rFonts w:cs="Times New Roman"/>
        </w:rPr>
        <w:t>Рабочая программа ку</w:t>
      </w:r>
      <w:r w:rsidR="00D7595A">
        <w:rPr>
          <w:rFonts w:cs="Times New Roman"/>
        </w:rPr>
        <w:t>рса внеурочной деятельности «Азбука здоровья</w:t>
      </w:r>
      <w:r w:rsidR="006839E2">
        <w:rPr>
          <w:rFonts w:cs="Times New Roman"/>
        </w:rPr>
        <w:t xml:space="preserve">» </w:t>
      </w:r>
      <w:r w:rsidR="00D7595A">
        <w:rPr>
          <w:rFonts w:cs="Times New Roman"/>
        </w:rPr>
        <w:t>(1-4</w:t>
      </w:r>
      <w:r>
        <w:rPr>
          <w:rFonts w:cs="Times New Roman"/>
        </w:rPr>
        <w:t xml:space="preserve"> классы</w:t>
      </w:r>
      <w:r w:rsidRPr="00ED2858">
        <w:rPr>
          <w:rFonts w:cs="Times New Roman"/>
        </w:rPr>
        <w:t>)</w:t>
      </w:r>
    </w:p>
    <w:p w:rsidR="006839E2" w:rsidRPr="00ED2858" w:rsidRDefault="006839E2" w:rsidP="006839E2">
      <w:pPr>
        <w:pStyle w:val="a9"/>
        <w:ind w:left="567" w:firstLine="0"/>
        <w:rPr>
          <w:rFonts w:cs="Times New Roman"/>
        </w:rPr>
      </w:pPr>
      <w:r w:rsidRPr="00ED2858">
        <w:rPr>
          <w:rFonts w:cs="Times New Roman"/>
        </w:rPr>
        <w:t>Рабочая программа курса внеурочной деятельност</w:t>
      </w:r>
      <w:r w:rsidR="00D7595A">
        <w:rPr>
          <w:rFonts w:cs="Times New Roman"/>
        </w:rPr>
        <w:t>и «Патриоты России</w:t>
      </w:r>
      <w:r w:rsidRPr="00ED2858">
        <w:rPr>
          <w:rFonts w:cs="Times New Roman"/>
        </w:rPr>
        <w:t>» (</w:t>
      </w:r>
      <w:r>
        <w:rPr>
          <w:rFonts w:cs="Times New Roman"/>
        </w:rPr>
        <w:t>3</w:t>
      </w:r>
      <w:r w:rsidRPr="00ED2858">
        <w:rPr>
          <w:rFonts w:cs="Times New Roman"/>
        </w:rPr>
        <w:t>-4</w:t>
      </w:r>
      <w:r>
        <w:rPr>
          <w:rFonts w:cs="Times New Roman"/>
        </w:rPr>
        <w:t xml:space="preserve"> классы</w:t>
      </w:r>
      <w:r w:rsidRPr="00ED2858">
        <w:rPr>
          <w:rFonts w:cs="Times New Roman"/>
        </w:rPr>
        <w:t>)</w:t>
      </w:r>
    </w:p>
    <w:p w:rsidR="004E6F96" w:rsidRDefault="00D7595A" w:rsidP="004E6F96">
      <w:pPr>
        <w:pStyle w:val="a9"/>
        <w:spacing w:line="240" w:lineRule="auto"/>
        <w:ind w:firstLine="567"/>
        <w:rPr>
          <w:rFonts w:cs="Times New Roman"/>
        </w:rPr>
      </w:pPr>
      <w:bookmarkStart w:id="97" w:name="bookmark185"/>
      <w:bookmarkEnd w:id="96"/>
      <w:r>
        <w:rPr>
          <w:rFonts w:cs="Times New Roman"/>
        </w:rPr>
        <w:t>Рабочая программа курса внеурочной деятельности «Декоративно – прикладное искусство» (1-2 классы)</w:t>
      </w:r>
    </w:p>
    <w:p w:rsidR="00D7595A" w:rsidRDefault="00D7595A" w:rsidP="004E6F96">
      <w:pPr>
        <w:pStyle w:val="a9"/>
        <w:spacing w:line="240" w:lineRule="auto"/>
        <w:ind w:firstLine="567"/>
        <w:rPr>
          <w:rFonts w:cs="Times New Roman"/>
        </w:rPr>
      </w:pPr>
      <w:r>
        <w:rPr>
          <w:rFonts w:cs="Times New Roman"/>
        </w:rPr>
        <w:t>Рабочая программа курса внеурочной деятельности «Шахматы» (3-4 классы)</w:t>
      </w:r>
    </w:p>
    <w:p w:rsidR="00D7595A" w:rsidRDefault="00D7595A" w:rsidP="004E6F96">
      <w:pPr>
        <w:pStyle w:val="a9"/>
        <w:spacing w:line="240" w:lineRule="auto"/>
        <w:ind w:firstLine="567"/>
        <w:rPr>
          <w:rFonts w:cs="Times New Roman"/>
        </w:rPr>
      </w:pPr>
    </w:p>
    <w:p w:rsidR="006839E2" w:rsidRPr="004257BC" w:rsidRDefault="006839E2" w:rsidP="004E6F96">
      <w:pPr>
        <w:pStyle w:val="a9"/>
        <w:spacing w:line="240" w:lineRule="auto"/>
        <w:ind w:firstLine="567"/>
        <w:rPr>
          <w:rFonts w:cs="Times New Roman"/>
        </w:rPr>
      </w:pPr>
    </w:p>
    <w:p w:rsidR="004E6F96" w:rsidRDefault="004E6F96" w:rsidP="004E6F96">
      <w:pPr>
        <w:pStyle w:val="a9"/>
        <w:spacing w:line="240" w:lineRule="auto"/>
        <w:ind w:firstLine="567"/>
        <w:jc w:val="center"/>
        <w:rPr>
          <w:b/>
        </w:rPr>
      </w:pPr>
      <w:r w:rsidRPr="009B0903">
        <w:rPr>
          <w:b/>
        </w:rPr>
        <w:t>2.3</w:t>
      </w:r>
      <w:r w:rsidRPr="000B4E51">
        <w:rPr>
          <w:b/>
        </w:rPr>
        <w:t>. Программа духовно</w:t>
      </w:r>
      <w:r w:rsidRPr="000B4E51">
        <w:rPr>
          <w:rFonts w:cs="Times New Roman"/>
          <w:b/>
        </w:rPr>
        <w:t xml:space="preserve">-нравственного воспитания, развития учащихся при получении начального общего образования </w:t>
      </w:r>
    </w:p>
    <w:p w:rsidR="004E6F96" w:rsidRPr="009B0903" w:rsidRDefault="004E6F96" w:rsidP="004E6F96">
      <w:pPr>
        <w:pStyle w:val="a9"/>
        <w:spacing w:line="240" w:lineRule="auto"/>
        <w:ind w:firstLine="567"/>
        <w:jc w:val="center"/>
        <w:rPr>
          <w:b/>
        </w:rPr>
      </w:pPr>
    </w:p>
    <w:p w:rsidR="004E6F96" w:rsidRDefault="004E6F96" w:rsidP="004E6F96">
      <w:pPr>
        <w:pStyle w:val="a9"/>
        <w:spacing w:line="240" w:lineRule="auto"/>
        <w:ind w:firstLine="567"/>
      </w:pPr>
      <w:r w:rsidRPr="00BF2DA8">
        <w:t>Программа духовно-нравственного развития, воспитания обуча</w:t>
      </w:r>
      <w:r>
        <w:t>ю</w:t>
      </w:r>
      <w:r w:rsidRPr="00BF2DA8">
        <w:t>щихся направлена на обеспечение духовно-нравственного развития обучающихся в един</w:t>
      </w:r>
      <w:r>
        <w:t>с</w:t>
      </w:r>
      <w:r w:rsidRPr="00BF2DA8">
        <w:t>тве урочной, внеурочной</w:t>
      </w:r>
      <w:r>
        <w:t xml:space="preserve"> и внешкольной деятельности. </w:t>
      </w:r>
    </w:p>
    <w:p w:rsidR="00D7595A" w:rsidRDefault="004E6F96" w:rsidP="004E6F96">
      <w:pPr>
        <w:pStyle w:val="a9"/>
        <w:spacing w:line="240" w:lineRule="auto"/>
        <w:ind w:firstLine="567"/>
        <w:rPr>
          <w:color w:val="000000"/>
          <w:spacing w:val="-12"/>
          <w:szCs w:val="28"/>
        </w:rPr>
      </w:pPr>
      <w:r>
        <w:rPr>
          <w:color w:val="000000"/>
          <w:spacing w:val="-12"/>
          <w:szCs w:val="28"/>
        </w:rPr>
        <w:t xml:space="preserve">Программа реализуется образовательным учреждением в постоянном взаимодействии и тесном сотрудничестве с семьями обучающихся, с другими субъектами социализации – социальными партнерами школы: </w:t>
      </w:r>
      <w:r w:rsidR="00D7595A">
        <w:rPr>
          <w:color w:val="000000"/>
          <w:spacing w:val="-12"/>
          <w:szCs w:val="28"/>
        </w:rPr>
        <w:t xml:space="preserve"> ДЮЦ «Ритм», «Добринская  районная детская библиотека», Музей хлеба пгт. Добринка, ПЦК «Хворостянский».</w:t>
      </w:r>
    </w:p>
    <w:p w:rsidR="004E6F96" w:rsidRPr="00D7595A" w:rsidRDefault="004E6F96" w:rsidP="00D7595A">
      <w:pPr>
        <w:pStyle w:val="a9"/>
        <w:spacing w:line="240" w:lineRule="auto"/>
        <w:ind w:firstLine="567"/>
        <w:rPr>
          <w:color w:val="000000"/>
          <w:spacing w:val="-12"/>
          <w:szCs w:val="28"/>
        </w:rPr>
      </w:pPr>
      <w:r>
        <w:rPr>
          <w:color w:val="000000"/>
          <w:spacing w:val="-12"/>
          <w:szCs w:val="28"/>
        </w:rPr>
        <w:t xml:space="preserve"> </w:t>
      </w:r>
      <w:r w:rsidRPr="009E4489">
        <w:rPr>
          <w:bCs/>
          <w:iCs/>
        </w:rPr>
        <w:t>Духовно-нравственное развитие</w:t>
      </w:r>
      <w:r w:rsidRPr="009E4489">
        <w:t xml:space="preserve"> – осуществляе</w:t>
      </w:r>
      <w:r>
        <w:t>тся</w:t>
      </w:r>
      <w:r w:rsidRPr="009E4489">
        <w:t xml:space="preserve"> в процессе социализации последовательно</w:t>
      </w:r>
      <w:r>
        <w:t>го</w:t>
      </w:r>
      <w:r w:rsidRPr="009E4489">
        <w:t xml:space="preserve"> расширени</w:t>
      </w:r>
      <w:r>
        <w:t>я</w:t>
      </w:r>
      <w:r w:rsidRPr="009E4489">
        <w:t xml:space="preserve"> и укреплени</w:t>
      </w:r>
      <w:r>
        <w:t>я</w:t>
      </w:r>
      <w:r w:rsidRPr="009E4489">
        <w:t xml:space="preserve"> ценностно-смысловой сферы личности, формировани</w:t>
      </w:r>
      <w:r>
        <w:t>я</w:t>
      </w:r>
      <w:r w:rsidRPr="009E4489">
        <w:t xml:space="preserve">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E6F96" w:rsidRDefault="004E6F96" w:rsidP="004E6F96">
      <w:pPr>
        <w:spacing w:line="240" w:lineRule="auto"/>
        <w:ind w:firstLine="708"/>
        <w:jc w:val="both"/>
        <w:rPr>
          <w:rFonts w:eastAsia="Times New Roman"/>
          <w:lang w:eastAsia="ru-RU"/>
        </w:rPr>
      </w:pPr>
      <w:r w:rsidRPr="009E4489">
        <w:rPr>
          <w:rFonts w:eastAsia="Times New Roman"/>
          <w:bCs/>
          <w:iCs/>
          <w:lang w:eastAsia="ru-RU"/>
        </w:rPr>
        <w:t>Духовно-нравственное воспитание</w:t>
      </w:r>
      <w:r w:rsidRPr="009E4489">
        <w:rPr>
          <w:rFonts w:eastAsia="Times New Roman"/>
          <w:lang w:eastAsia="ru-RU"/>
        </w:rPr>
        <w:t xml:space="preserve"> – педагогически организованный процесс усвоения и принятия обучающихся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bookmarkStart w:id="98" w:name="bookmark163"/>
    </w:p>
    <w:p w:rsidR="004E6F96" w:rsidRPr="00D34395" w:rsidRDefault="004E6F96" w:rsidP="004E6F96">
      <w:pPr>
        <w:spacing w:line="240" w:lineRule="auto"/>
        <w:ind w:firstLine="708"/>
        <w:jc w:val="both"/>
        <w:rPr>
          <w:rFonts w:eastAsia="Times New Roman"/>
          <w:lang w:eastAsia="ru-RU"/>
        </w:rPr>
      </w:pPr>
    </w:p>
    <w:p w:rsidR="004E6F96" w:rsidRDefault="004E6F96" w:rsidP="004E6F96">
      <w:pPr>
        <w:spacing w:line="240" w:lineRule="auto"/>
        <w:rPr>
          <w:b/>
        </w:rPr>
      </w:pPr>
      <w:r>
        <w:rPr>
          <w:b/>
        </w:rPr>
        <w:t xml:space="preserve">Цель и задачи духовно-нравственного развития </w:t>
      </w:r>
    </w:p>
    <w:p w:rsidR="004E6F96" w:rsidRDefault="004E6F96" w:rsidP="004E6F96">
      <w:pPr>
        <w:spacing w:line="240" w:lineRule="auto"/>
        <w:rPr>
          <w:b/>
        </w:rPr>
      </w:pPr>
      <w:r>
        <w:rPr>
          <w:b/>
        </w:rPr>
        <w:t>и воспитания обучающихся.</w:t>
      </w:r>
    </w:p>
    <w:p w:rsidR="004E6F96" w:rsidRPr="00FE48EF" w:rsidRDefault="004E6F96" w:rsidP="004E6F96">
      <w:pPr>
        <w:spacing w:line="240" w:lineRule="auto"/>
        <w:ind w:firstLine="708"/>
        <w:jc w:val="both"/>
        <w:rPr>
          <w:b/>
        </w:rPr>
      </w:pPr>
      <w:r w:rsidRPr="00FE48EF">
        <w:rPr>
          <w:rStyle w:val="fontstyle470"/>
        </w:rPr>
        <w:t>В Концепции духовно-нравственного развития и вос</w:t>
      </w:r>
      <w:r w:rsidRPr="00FE48EF">
        <w:rPr>
          <w:rStyle w:val="fontstyle470"/>
        </w:rPr>
        <w:softHyphen/>
        <w:t xml:space="preserve">питания личности гражданина России обоснован национальный воспитательный идеал и сформулирована </w:t>
      </w:r>
      <w:r w:rsidRPr="00FE48EF">
        <w:rPr>
          <w:rStyle w:val="fontstyle470"/>
          <w:bCs/>
          <w:u w:val="single"/>
        </w:rPr>
        <w:t>высшая цель образования</w:t>
      </w:r>
      <w:r w:rsidRPr="00FE48EF">
        <w:rPr>
          <w:rStyle w:val="fontstyle470"/>
        </w:rPr>
        <w:t xml:space="preserve"> –  </w:t>
      </w:r>
      <w:r w:rsidRPr="00FE48EF">
        <w:rPr>
          <w:rStyle w:val="fontstyle420"/>
        </w:rPr>
        <w:t>высоконравственный, творчес</w:t>
      </w:r>
      <w:r w:rsidRPr="00FE48EF">
        <w:rPr>
          <w:rStyle w:val="fontstyle420"/>
        </w:rPr>
        <w:softHyphen/>
        <w:t>кий, компетентный гражданин России, принимающий судьбу Отечества как свою личную, осознающий ответ</w:t>
      </w:r>
      <w:r w:rsidRPr="00FE48EF">
        <w:rPr>
          <w:rStyle w:val="fontstyle420"/>
        </w:rPr>
        <w:softHyphen/>
        <w:t xml:space="preserve">ственность за настоящее и будущее своей страны, </w:t>
      </w:r>
      <w:r w:rsidRPr="00FE48EF">
        <w:rPr>
          <w:rStyle w:val="fontstyle420"/>
        </w:rPr>
        <w:lastRenderedPageBreak/>
        <w:t>уко</w:t>
      </w:r>
      <w:r w:rsidRPr="00FE48EF">
        <w:rPr>
          <w:rStyle w:val="fontstyle420"/>
        </w:rPr>
        <w:softHyphen/>
        <w:t>ренённый в духовных и культурных традициях многона</w:t>
      </w:r>
      <w:r w:rsidRPr="00FE48EF">
        <w:rPr>
          <w:rStyle w:val="fontstyle420"/>
        </w:rPr>
        <w:softHyphen/>
        <w:t>ционального народа Российской Федерации.</w:t>
      </w:r>
    </w:p>
    <w:p w:rsidR="004E6F96" w:rsidRPr="00FE48EF" w:rsidRDefault="004E6F96" w:rsidP="004E6F96">
      <w:pPr>
        <w:spacing w:line="240" w:lineRule="auto"/>
        <w:ind w:firstLine="708"/>
        <w:jc w:val="both"/>
      </w:pPr>
      <w:r w:rsidRPr="00FE48EF">
        <w:rPr>
          <w:b/>
        </w:rPr>
        <w:t>Цель</w:t>
      </w:r>
      <w:r w:rsidRPr="00FE48EF">
        <w:t xml:space="preserve"> </w:t>
      </w:r>
      <w:r w:rsidRPr="00FE48EF">
        <w:rPr>
          <w:b/>
        </w:rPr>
        <w:t>программы</w:t>
      </w:r>
      <w:r w:rsidRPr="00FE48EF">
        <w:t xml:space="preserve"> духовно-нравственного развития и воспитания обучающихся:</w:t>
      </w:r>
      <w:r w:rsidRPr="00FE48EF">
        <w:rPr>
          <w:b/>
        </w:rPr>
        <w:t xml:space="preserve"> </w:t>
      </w:r>
      <w:r>
        <w:rPr>
          <w:bCs/>
        </w:rPr>
        <w:t>обеспечение системного подхода</w:t>
      </w:r>
      <w:r w:rsidRPr="00FE48EF">
        <w:t xml:space="preserve">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4E6F96" w:rsidRPr="0031707A" w:rsidRDefault="004E6F96" w:rsidP="0031707A">
      <w:pPr>
        <w:spacing w:line="240" w:lineRule="auto"/>
        <w:ind w:firstLine="708"/>
        <w:jc w:val="both"/>
        <w:rPr>
          <w:color w:val="000000"/>
        </w:rPr>
      </w:pPr>
      <w:r w:rsidRPr="0031707A">
        <w:rPr>
          <w:color w:val="000000"/>
        </w:rPr>
        <w:t>Задачи программы:</w:t>
      </w:r>
    </w:p>
    <w:p w:rsidR="004E6F96" w:rsidRPr="0031707A" w:rsidRDefault="004E6F96" w:rsidP="0031707A">
      <w:pPr>
        <w:pStyle w:val="2b"/>
        <w:spacing w:line="240" w:lineRule="auto"/>
        <w:ind w:left="0"/>
        <w:jc w:val="both"/>
        <w:rPr>
          <w:bCs/>
          <w:sz w:val="28"/>
          <w:szCs w:val="28"/>
        </w:rPr>
      </w:pPr>
      <w:r w:rsidRPr="0031707A">
        <w:rPr>
          <w:bCs/>
          <w:color w:val="000000"/>
          <w:spacing w:val="-8"/>
          <w:sz w:val="28"/>
          <w:szCs w:val="28"/>
        </w:rPr>
        <w:t xml:space="preserve">- </w:t>
      </w:r>
      <w:r w:rsidRPr="0031707A">
        <w:rPr>
          <w:bCs/>
          <w:sz w:val="28"/>
          <w:szCs w:val="28"/>
        </w:rPr>
        <w:t xml:space="preserve">формировать основы гражданской идентичности: чувства сопричастности и гордости за свою Родину, уважения к истории и культуре народа; </w:t>
      </w:r>
    </w:p>
    <w:p w:rsidR="004E6F96" w:rsidRPr="0031707A" w:rsidRDefault="004E6F96" w:rsidP="0031707A">
      <w:pPr>
        <w:pStyle w:val="2b"/>
        <w:spacing w:line="240" w:lineRule="auto"/>
        <w:ind w:left="0"/>
        <w:jc w:val="both"/>
        <w:rPr>
          <w:bCs/>
          <w:sz w:val="28"/>
          <w:szCs w:val="28"/>
        </w:rPr>
      </w:pPr>
      <w:r w:rsidRPr="0031707A">
        <w:rPr>
          <w:bCs/>
          <w:color w:val="000000"/>
          <w:sz w:val="28"/>
          <w:szCs w:val="28"/>
        </w:rPr>
        <w:t>-</w:t>
      </w:r>
      <w:r w:rsidRPr="0031707A">
        <w:rPr>
          <w:bCs/>
          <w:color w:val="000000"/>
          <w:spacing w:val="-8"/>
          <w:sz w:val="28"/>
          <w:szCs w:val="28"/>
        </w:rPr>
        <w:t xml:space="preserve">воспитывать в каждом ученике </w:t>
      </w:r>
      <w:r w:rsidRPr="0031707A">
        <w:rPr>
          <w:bCs/>
          <w:sz w:val="28"/>
          <w:szCs w:val="28"/>
        </w:rPr>
        <w:t>трудолюбие, уважение к правам и свободам человека, любовь к окружающей природе, Родине, семье;</w:t>
      </w:r>
      <w:r w:rsidRPr="0031707A">
        <w:rPr>
          <w:bCs/>
          <w:color w:val="000000"/>
          <w:spacing w:val="-8"/>
          <w:sz w:val="28"/>
          <w:szCs w:val="28"/>
        </w:rPr>
        <w:t xml:space="preserve"> </w:t>
      </w:r>
    </w:p>
    <w:p w:rsidR="004E6F96" w:rsidRPr="0031707A" w:rsidRDefault="004E6F96" w:rsidP="0031707A">
      <w:pPr>
        <w:pStyle w:val="2b"/>
        <w:spacing w:line="240" w:lineRule="auto"/>
        <w:ind w:left="0"/>
        <w:jc w:val="both"/>
        <w:rPr>
          <w:bCs/>
          <w:sz w:val="28"/>
          <w:szCs w:val="28"/>
        </w:rPr>
      </w:pPr>
      <w:r w:rsidRPr="0031707A">
        <w:rPr>
          <w:bCs/>
          <w:sz w:val="28"/>
          <w:szCs w:val="28"/>
        </w:rPr>
        <w:t xml:space="preserve">-воспитывать нравственные качества личности ребёнка, </w:t>
      </w:r>
    </w:p>
    <w:p w:rsidR="004E6F96" w:rsidRPr="0031707A" w:rsidRDefault="004E6F96" w:rsidP="0031707A">
      <w:pPr>
        <w:pStyle w:val="2b"/>
        <w:spacing w:line="240" w:lineRule="auto"/>
        <w:ind w:left="0"/>
        <w:jc w:val="both"/>
        <w:rPr>
          <w:bCs/>
          <w:sz w:val="28"/>
          <w:szCs w:val="28"/>
        </w:rPr>
      </w:pPr>
      <w:r w:rsidRPr="0031707A">
        <w:rPr>
          <w:bCs/>
          <w:sz w:val="28"/>
          <w:szCs w:val="28"/>
        </w:rPr>
        <w:t>-способствовать освоению ребёнком основных социальных ролей, моральных и этических норм;</w:t>
      </w:r>
    </w:p>
    <w:p w:rsidR="004E6F96" w:rsidRPr="0031707A" w:rsidRDefault="004E6F96" w:rsidP="0031707A">
      <w:pPr>
        <w:pStyle w:val="2b"/>
        <w:spacing w:line="240" w:lineRule="auto"/>
        <w:ind w:left="0"/>
        <w:jc w:val="both"/>
        <w:rPr>
          <w:bCs/>
          <w:sz w:val="28"/>
          <w:szCs w:val="28"/>
        </w:rPr>
      </w:pPr>
      <w:r w:rsidRPr="0031707A">
        <w:rPr>
          <w:bCs/>
          <w:sz w:val="28"/>
          <w:szCs w:val="28"/>
        </w:rPr>
        <w:t>-приобщать детей к культурным традициям своего народа, общечеловеческим ценностям в условиях многонационального государства.</w:t>
      </w:r>
    </w:p>
    <w:p w:rsidR="004E6F96" w:rsidRPr="00FE48EF" w:rsidRDefault="004E6F96" w:rsidP="004E6F96">
      <w:pPr>
        <w:spacing w:line="240" w:lineRule="auto"/>
        <w:ind w:firstLine="567"/>
        <w:jc w:val="both"/>
      </w:pPr>
      <w:r w:rsidRPr="00FE48EF">
        <w:t>Ценностные установки духовно-нравственного развития и воспитания учащихся начальной школы согласуются с традицион</w:t>
      </w:r>
      <w:r>
        <w:t>ными источниками нравственности, базовыми национальными ценностями российского общества.</w:t>
      </w:r>
    </w:p>
    <w:p w:rsidR="004E6F96" w:rsidRPr="00D34395" w:rsidRDefault="004E6F96" w:rsidP="004E6F96">
      <w:pPr>
        <w:spacing w:line="240" w:lineRule="auto"/>
        <w:ind w:firstLine="567"/>
        <w:jc w:val="both"/>
      </w:pPr>
      <w:r w:rsidRPr="00FE48EF">
        <w:t xml:space="preserve">Основные </w:t>
      </w:r>
      <w:r w:rsidRPr="0041407E">
        <w:rPr>
          <w:b/>
        </w:rPr>
        <w:t xml:space="preserve">ценности </w:t>
      </w:r>
      <w:r w:rsidRPr="00FE48EF">
        <w:t xml:space="preserve"> содержания образования, формируемые на </w:t>
      </w:r>
      <w:r>
        <w:t xml:space="preserve">уровне </w:t>
      </w:r>
      <w:r w:rsidRPr="00FE48EF">
        <w:t xml:space="preserve">начального общего образования,  – это: </w:t>
      </w:r>
    </w:p>
    <w:p w:rsidR="004E6F96" w:rsidRDefault="004E6F96" w:rsidP="004E6F96">
      <w:pPr>
        <w:pStyle w:val="afd"/>
        <w:spacing w:before="0" w:beforeAutospacing="0" w:after="0"/>
        <w:ind w:firstLine="708"/>
        <w:jc w:val="both"/>
        <w:rPr>
          <w:sz w:val="28"/>
          <w:szCs w:val="28"/>
        </w:rPr>
      </w:pPr>
      <w:r w:rsidRPr="0041407E">
        <w:rPr>
          <w:sz w:val="28"/>
          <w:szCs w:val="28"/>
        </w:rPr>
        <w:t xml:space="preserve">Ценность мира – </w:t>
      </w:r>
    </w:p>
    <w:p w:rsidR="004E6F96" w:rsidRDefault="004E6F96" w:rsidP="004E6F96">
      <w:pPr>
        <w:pStyle w:val="afd"/>
        <w:spacing w:before="0" w:beforeAutospacing="0" w:after="0"/>
        <w:ind w:firstLine="708"/>
        <w:jc w:val="both"/>
        <w:rPr>
          <w:sz w:val="28"/>
          <w:szCs w:val="28"/>
        </w:rPr>
      </w:pPr>
      <w:r w:rsidRPr="0041407E">
        <w:rPr>
          <w:sz w:val="28"/>
          <w:szCs w:val="28"/>
        </w:rPr>
        <w:t>1) как общего дома для всех жителей Земли;</w:t>
      </w:r>
    </w:p>
    <w:p w:rsidR="004E6F96" w:rsidRDefault="004E6F96" w:rsidP="004E6F96">
      <w:pPr>
        <w:pStyle w:val="afd"/>
        <w:spacing w:before="0" w:beforeAutospacing="0" w:after="0"/>
        <w:ind w:firstLine="708"/>
        <w:jc w:val="both"/>
        <w:rPr>
          <w:sz w:val="28"/>
          <w:szCs w:val="28"/>
        </w:rPr>
      </w:pPr>
      <w:r>
        <w:rPr>
          <w:sz w:val="28"/>
          <w:szCs w:val="28"/>
        </w:rPr>
        <w:t xml:space="preserve"> 2)</w:t>
      </w:r>
      <w:r w:rsidRPr="0041407E">
        <w:rPr>
          <w:sz w:val="28"/>
          <w:szCs w:val="28"/>
        </w:rPr>
        <w:t>как мирового сообщества, представленного разными</w:t>
      </w:r>
      <w:r>
        <w:rPr>
          <w:sz w:val="28"/>
          <w:szCs w:val="28"/>
        </w:rPr>
        <w:t xml:space="preserve"> </w:t>
      </w:r>
      <w:r w:rsidRPr="0041407E">
        <w:rPr>
          <w:sz w:val="28"/>
          <w:szCs w:val="28"/>
        </w:rPr>
        <w:t>национальностями;</w:t>
      </w:r>
    </w:p>
    <w:p w:rsidR="004E6F96" w:rsidRPr="0041407E" w:rsidRDefault="004E6F96" w:rsidP="004E6F96">
      <w:pPr>
        <w:pStyle w:val="afd"/>
        <w:spacing w:before="0" w:beforeAutospacing="0" w:after="0"/>
        <w:ind w:firstLine="708"/>
        <w:jc w:val="both"/>
        <w:rPr>
          <w:sz w:val="28"/>
          <w:szCs w:val="28"/>
        </w:rPr>
      </w:pPr>
      <w:r w:rsidRPr="0041407E">
        <w:rPr>
          <w:sz w:val="28"/>
          <w:szCs w:val="28"/>
        </w:rPr>
        <w:t>3) как принципа жизни на Земле.</w:t>
      </w:r>
    </w:p>
    <w:p w:rsidR="004E6F96" w:rsidRPr="0041407E" w:rsidRDefault="004E6F96" w:rsidP="004E6F96">
      <w:pPr>
        <w:pStyle w:val="afd"/>
        <w:spacing w:before="0" w:beforeAutospacing="0" w:after="0"/>
        <w:ind w:firstLine="708"/>
        <w:jc w:val="both"/>
        <w:rPr>
          <w:bCs/>
          <w:sz w:val="28"/>
          <w:szCs w:val="28"/>
        </w:rPr>
      </w:pPr>
      <w:r w:rsidRPr="0041407E">
        <w:rPr>
          <w:sz w:val="28"/>
          <w:szCs w:val="28"/>
        </w:rPr>
        <w:t xml:space="preserve">Ценность человеческой жизни – как возможность </w:t>
      </w:r>
      <w:r w:rsidRPr="0041407E">
        <w:rPr>
          <w:bCs/>
          <w:sz w:val="28"/>
          <w:szCs w:val="28"/>
        </w:rPr>
        <w:t>проявлять, реализовывать человечность, положительные качества и добродетели, все ценности.</w:t>
      </w:r>
    </w:p>
    <w:p w:rsidR="004E6F96" w:rsidRPr="0041407E" w:rsidRDefault="004E6F96" w:rsidP="004E6F96">
      <w:pPr>
        <w:spacing w:line="240" w:lineRule="auto"/>
        <w:ind w:firstLine="708"/>
        <w:jc w:val="both"/>
      </w:pPr>
      <w:r w:rsidRPr="0041407E">
        <w:t xml:space="preserve">Ценность любви к Родине, народу – как проявление духовной зрелости человека и  выражается в осознанном желании </w:t>
      </w:r>
      <w:r>
        <w:t xml:space="preserve"> служ</w:t>
      </w:r>
      <w:r w:rsidR="00D7595A">
        <w:t>ить родному селу, родному району</w:t>
      </w:r>
      <w:r>
        <w:t xml:space="preserve"> и Липецкой области, </w:t>
      </w:r>
      <w:r w:rsidRPr="0041407E">
        <w:t xml:space="preserve"> служить Отечеству</w:t>
      </w:r>
      <w:r>
        <w:t>.</w:t>
      </w:r>
    </w:p>
    <w:p w:rsidR="004E6F96" w:rsidRPr="0041407E" w:rsidRDefault="004E6F96" w:rsidP="004E6F96">
      <w:pPr>
        <w:pStyle w:val="afd"/>
        <w:spacing w:before="0" w:beforeAutospacing="0" w:after="0"/>
        <w:ind w:firstLine="708"/>
        <w:jc w:val="both"/>
        <w:rPr>
          <w:bCs/>
          <w:sz w:val="28"/>
          <w:szCs w:val="28"/>
        </w:rPr>
      </w:pPr>
      <w:r w:rsidRPr="0041407E">
        <w:rPr>
          <w:bCs/>
          <w:sz w:val="28"/>
          <w:szCs w:val="28"/>
        </w:rPr>
        <w:t>Дар слова – как возможность получать знания, общаться</w:t>
      </w:r>
      <w:r>
        <w:rPr>
          <w:bCs/>
          <w:sz w:val="28"/>
          <w:szCs w:val="28"/>
        </w:rPr>
        <w:t>.</w:t>
      </w:r>
    </w:p>
    <w:p w:rsidR="004E6F96" w:rsidRPr="0041407E" w:rsidRDefault="004E6F96" w:rsidP="004E6F96">
      <w:pPr>
        <w:pStyle w:val="afd"/>
        <w:spacing w:before="0" w:beforeAutospacing="0" w:after="0"/>
        <w:ind w:firstLine="708"/>
        <w:jc w:val="both"/>
        <w:rPr>
          <w:sz w:val="28"/>
          <w:szCs w:val="28"/>
        </w:rPr>
      </w:pPr>
      <w:r w:rsidRPr="0041407E">
        <w:rPr>
          <w:sz w:val="28"/>
          <w:szCs w:val="28"/>
        </w:rPr>
        <w:t>Ценность природы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r>
        <w:rPr>
          <w:sz w:val="28"/>
          <w:szCs w:val="28"/>
        </w:rPr>
        <w:t xml:space="preserve"> Бережное отношение к природе родного края.</w:t>
      </w:r>
    </w:p>
    <w:p w:rsidR="004E6F96" w:rsidRPr="0041407E" w:rsidRDefault="004E6F96" w:rsidP="004E6F96">
      <w:pPr>
        <w:pStyle w:val="afd"/>
        <w:spacing w:before="0" w:beforeAutospacing="0" w:after="0"/>
        <w:ind w:firstLine="708"/>
        <w:jc w:val="both"/>
        <w:rPr>
          <w:sz w:val="28"/>
          <w:szCs w:val="28"/>
        </w:rPr>
      </w:pPr>
      <w:r w:rsidRPr="0041407E">
        <w:rPr>
          <w:sz w:val="28"/>
          <w:szCs w:val="28"/>
        </w:rPr>
        <w:t>Ценность семьи - как общности родных и близких людей, в которой передаются язык, культурные традиции своего народа, осуществляется взаимопомощь и взаимоподдержка.</w:t>
      </w:r>
      <w:r w:rsidRPr="0041407E">
        <w:rPr>
          <w:rFonts w:ascii="Arial Narrow" w:hAnsi="Arial Narrow"/>
          <w:sz w:val="28"/>
          <w:szCs w:val="28"/>
        </w:rPr>
        <w:t xml:space="preserve">  </w:t>
      </w:r>
      <w:r w:rsidRPr="0041407E">
        <w:rPr>
          <w:sz w:val="28"/>
          <w:szCs w:val="28"/>
        </w:rPr>
        <w:t xml:space="preserve">  </w:t>
      </w:r>
    </w:p>
    <w:p w:rsidR="004E6F96" w:rsidRPr="0041407E" w:rsidRDefault="004E6F96" w:rsidP="004E6F96">
      <w:pPr>
        <w:pStyle w:val="afd"/>
        <w:spacing w:before="0" w:beforeAutospacing="0" w:after="0"/>
        <w:ind w:firstLine="708"/>
        <w:jc w:val="both"/>
        <w:rPr>
          <w:sz w:val="28"/>
          <w:szCs w:val="28"/>
        </w:rPr>
      </w:pPr>
      <w:r w:rsidRPr="0041407E">
        <w:rPr>
          <w:sz w:val="28"/>
          <w:szCs w:val="28"/>
        </w:rPr>
        <w:t xml:space="preserve">Ценность добра – как проявление высшей человеческой способности – любви, сострадания и милосердия. </w:t>
      </w:r>
    </w:p>
    <w:p w:rsidR="004E6F96" w:rsidRPr="0041407E" w:rsidRDefault="004E6F96" w:rsidP="004E6F96">
      <w:pPr>
        <w:pStyle w:val="afd"/>
        <w:spacing w:before="0" w:beforeAutospacing="0" w:after="0"/>
        <w:ind w:firstLine="708"/>
        <w:jc w:val="both"/>
        <w:rPr>
          <w:sz w:val="28"/>
          <w:szCs w:val="28"/>
        </w:rPr>
      </w:pPr>
      <w:r w:rsidRPr="0041407E">
        <w:rPr>
          <w:sz w:val="28"/>
          <w:szCs w:val="28"/>
        </w:rPr>
        <w:lastRenderedPageBreak/>
        <w:t>Ценность познания мира –</w:t>
      </w:r>
      <w:r w:rsidRPr="0041407E">
        <w:rPr>
          <w:color w:val="FF0000"/>
          <w:sz w:val="28"/>
          <w:szCs w:val="28"/>
        </w:rPr>
        <w:t xml:space="preserve"> </w:t>
      </w:r>
      <w:r w:rsidRPr="0041407E">
        <w:rPr>
          <w:sz w:val="28"/>
          <w:szCs w:val="28"/>
        </w:rPr>
        <w:t>ценность научного знания, разума,</w:t>
      </w:r>
      <w:r w:rsidRPr="0041407E">
        <w:rPr>
          <w:color w:val="FF0000"/>
          <w:sz w:val="28"/>
          <w:szCs w:val="28"/>
        </w:rPr>
        <w:t xml:space="preserve"> </w:t>
      </w:r>
      <w:r w:rsidRPr="0041407E">
        <w:rPr>
          <w:sz w:val="28"/>
          <w:szCs w:val="28"/>
        </w:rPr>
        <w:t>осуществление стремления человека к постижению истины.</w:t>
      </w:r>
    </w:p>
    <w:p w:rsidR="004E6F96" w:rsidRPr="0041407E" w:rsidRDefault="004E6F96" w:rsidP="004E6F96">
      <w:pPr>
        <w:pStyle w:val="afd"/>
        <w:spacing w:before="0" w:beforeAutospacing="0" w:after="0"/>
        <w:ind w:firstLine="708"/>
        <w:jc w:val="both"/>
        <w:rPr>
          <w:sz w:val="28"/>
          <w:szCs w:val="28"/>
        </w:rPr>
      </w:pPr>
      <w:r w:rsidRPr="0041407E">
        <w:rPr>
          <w:sz w:val="28"/>
          <w:szCs w:val="28"/>
        </w:rPr>
        <w:t>Ценность красоты - как совершенства, гармонии, приведения в соответствие с идеалом, стремление к нему – «красота спасёт мир».</w:t>
      </w:r>
    </w:p>
    <w:p w:rsidR="004E6F96" w:rsidRPr="0041407E" w:rsidRDefault="004E6F96" w:rsidP="004E6F96">
      <w:pPr>
        <w:pStyle w:val="afd"/>
        <w:spacing w:before="0" w:beforeAutospacing="0" w:after="0"/>
        <w:ind w:firstLine="708"/>
        <w:jc w:val="both"/>
        <w:rPr>
          <w:sz w:val="28"/>
          <w:szCs w:val="28"/>
        </w:rPr>
      </w:pPr>
      <w:r w:rsidRPr="0041407E">
        <w:rPr>
          <w:sz w:val="28"/>
          <w:szCs w:val="28"/>
        </w:rPr>
        <w:t xml:space="preserve">Ценность труда и творчества — как стремления к созидательной деятельности, нацеленной на создание условий для реализации остальных ценностей. </w:t>
      </w:r>
    </w:p>
    <w:p w:rsidR="004E6F96" w:rsidRPr="0041407E" w:rsidRDefault="004E6F96" w:rsidP="004E6F96">
      <w:pPr>
        <w:pStyle w:val="afd"/>
        <w:spacing w:before="0" w:beforeAutospacing="0" w:after="0"/>
        <w:ind w:firstLine="708"/>
        <w:jc w:val="both"/>
        <w:rPr>
          <w:sz w:val="28"/>
          <w:szCs w:val="28"/>
        </w:rPr>
      </w:pPr>
      <w:r w:rsidRPr="0041407E">
        <w:rPr>
          <w:sz w:val="28"/>
          <w:szCs w:val="28"/>
        </w:rPr>
        <w:t xml:space="preserve">Ценность свободы выбора – как возможность совершать суждения и поступки в рамках </w:t>
      </w:r>
      <w:r>
        <w:rPr>
          <w:sz w:val="28"/>
          <w:szCs w:val="28"/>
        </w:rPr>
        <w:t xml:space="preserve"> норм, правил, законов общества.</w:t>
      </w:r>
    </w:p>
    <w:p w:rsidR="004E6F96" w:rsidRPr="00FE48EF" w:rsidRDefault="004E6F96" w:rsidP="004E6F96">
      <w:pPr>
        <w:spacing w:line="240" w:lineRule="auto"/>
        <w:ind w:firstLine="708"/>
        <w:jc w:val="both"/>
      </w:pPr>
      <w:r w:rsidRPr="00FE48EF">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4E6F96" w:rsidRPr="00FE48EF" w:rsidRDefault="004E6F96" w:rsidP="004E6F96">
      <w:pPr>
        <w:spacing w:line="240" w:lineRule="auto"/>
        <w:ind w:firstLine="708"/>
        <w:jc w:val="both"/>
      </w:pPr>
      <w:r w:rsidRPr="00FE48EF">
        <w:t xml:space="preserve">Ценностные ориентиры духовно-нравственного развития и воспитания определяются требованиями ФГОС и  общим представлением о современном выпускнике начальной школы.  </w:t>
      </w:r>
    </w:p>
    <w:p w:rsidR="004E6F96" w:rsidRPr="00FE48EF" w:rsidRDefault="004E6F96" w:rsidP="004E6F96">
      <w:pPr>
        <w:tabs>
          <w:tab w:val="left" w:pos="207"/>
          <w:tab w:val="center" w:pos="4677"/>
        </w:tabs>
        <w:spacing w:line="240" w:lineRule="auto"/>
        <w:jc w:val="both"/>
        <w:rPr>
          <w:b/>
        </w:rPr>
      </w:pPr>
    </w:p>
    <w:p w:rsidR="004E6F96" w:rsidRPr="00A14433" w:rsidRDefault="004E6F96" w:rsidP="004E6F96">
      <w:pPr>
        <w:spacing w:line="240" w:lineRule="auto"/>
        <w:ind w:firstLine="709"/>
        <w:rPr>
          <w:rFonts w:eastAsia="Times New Roman"/>
          <w:b/>
          <w:bCs/>
          <w:lang w:eastAsia="ru-RU"/>
        </w:rPr>
      </w:pPr>
      <w:r w:rsidRPr="00A14433">
        <w:rPr>
          <w:rFonts w:eastAsia="Times New Roman"/>
          <w:b/>
          <w:bCs/>
          <w:lang w:eastAsia="ru-RU"/>
        </w:rPr>
        <w:t>Портрет выпускника</w:t>
      </w:r>
      <w:r>
        <w:rPr>
          <w:rFonts w:eastAsia="Times New Roman"/>
          <w:b/>
          <w:bCs/>
          <w:lang w:eastAsia="ru-RU"/>
        </w:rPr>
        <w:t>.</w:t>
      </w:r>
    </w:p>
    <w:p w:rsidR="004E6F96" w:rsidRDefault="004E6F96" w:rsidP="004E6F96">
      <w:pPr>
        <w:spacing w:line="240" w:lineRule="auto"/>
        <w:ind w:firstLine="709"/>
        <w:jc w:val="both"/>
        <w:rPr>
          <w:rFonts w:eastAsia="Times New Roman"/>
          <w:lang w:eastAsia="ru-RU"/>
        </w:rPr>
      </w:pPr>
      <w:r>
        <w:rPr>
          <w:rFonts w:eastAsia="Times New Roman"/>
          <w:lang w:eastAsia="ru-RU"/>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4E6F96" w:rsidRDefault="004E6F96" w:rsidP="00D7595A">
      <w:pPr>
        <w:spacing w:line="240" w:lineRule="auto"/>
        <w:ind w:firstLine="0"/>
        <w:jc w:val="both"/>
        <w:rPr>
          <w:rFonts w:eastAsia="Times New Roman"/>
          <w:lang w:eastAsia="ru-RU"/>
        </w:rPr>
      </w:pPr>
      <w:r>
        <w:rPr>
          <w:rFonts w:ascii="Symbol" w:eastAsia="Times New Roman" w:hAnsi="Symbol"/>
          <w:lang w:eastAsia="ru-RU"/>
        </w:rPr>
        <w:t></w:t>
      </w:r>
      <w:r>
        <w:rPr>
          <w:rFonts w:eastAsia="Times New Roman"/>
          <w:lang w:eastAsia="ru-RU"/>
        </w:rPr>
        <w:t>умеющий учиться, способный организовать свою деятельность, умеющий пользоваться информационными источниками;</w:t>
      </w:r>
    </w:p>
    <w:p w:rsidR="004E6F96" w:rsidRDefault="004E6F96" w:rsidP="00D7595A">
      <w:pPr>
        <w:spacing w:line="240" w:lineRule="auto"/>
        <w:ind w:firstLine="0"/>
        <w:jc w:val="both"/>
        <w:rPr>
          <w:rFonts w:eastAsia="Times New Roman"/>
          <w:lang w:eastAsia="ru-RU"/>
        </w:rPr>
      </w:pPr>
      <w:r>
        <w:rPr>
          <w:rFonts w:eastAsia="Times New Roman"/>
          <w:lang w:eastAsia="ru-RU"/>
        </w:rPr>
        <w:t>- владеющий опытом мотивированного участия в конкурсах и проектах различных уровней;</w:t>
      </w:r>
    </w:p>
    <w:p w:rsidR="004E6F96" w:rsidRDefault="004E6F96" w:rsidP="00D7595A">
      <w:pPr>
        <w:spacing w:line="240" w:lineRule="auto"/>
        <w:ind w:firstLine="0"/>
        <w:jc w:val="both"/>
        <w:rPr>
          <w:rFonts w:eastAsia="Times New Roman"/>
          <w:lang w:eastAsia="ru-RU"/>
        </w:rPr>
      </w:pPr>
      <w:r>
        <w:rPr>
          <w:rFonts w:ascii="Symbol" w:eastAsia="Times New Roman" w:hAnsi="Symbol"/>
          <w:lang w:eastAsia="ru-RU"/>
        </w:rPr>
        <w:t></w:t>
      </w:r>
      <w:r>
        <w:rPr>
          <w:rFonts w:eastAsia="Times New Roman"/>
          <w:lang w:eastAsia="ru-RU"/>
        </w:rPr>
        <w:t>обладающий основами коммуникативной культурой (умеет слушать и слышать собеседника, высказывать свое мнение);</w:t>
      </w:r>
    </w:p>
    <w:p w:rsidR="004E6F96" w:rsidRDefault="004E6F96" w:rsidP="00D7595A">
      <w:pPr>
        <w:spacing w:line="240" w:lineRule="auto"/>
        <w:ind w:firstLine="0"/>
        <w:jc w:val="both"/>
        <w:rPr>
          <w:rFonts w:eastAsia="Times New Roman"/>
          <w:lang w:eastAsia="ru-RU"/>
        </w:rPr>
      </w:pPr>
      <w:r>
        <w:rPr>
          <w:rFonts w:ascii="Symbol" w:eastAsia="Times New Roman" w:hAnsi="Symbol"/>
          <w:lang w:eastAsia="ru-RU"/>
        </w:rPr>
        <w:t></w:t>
      </w:r>
      <w:r>
        <w:rPr>
          <w:rFonts w:eastAsia="Times New Roman"/>
          <w:lang w:eastAsia="ru-RU"/>
        </w:rPr>
        <w:t>любознательный, интересующийся, активно познающий мир;</w:t>
      </w:r>
    </w:p>
    <w:p w:rsidR="004E6F96" w:rsidRDefault="004E6F96" w:rsidP="00D7595A">
      <w:pPr>
        <w:spacing w:line="240" w:lineRule="auto"/>
        <w:ind w:firstLine="0"/>
        <w:jc w:val="both"/>
        <w:rPr>
          <w:rFonts w:eastAsia="Times New Roman"/>
          <w:lang w:eastAsia="ru-RU"/>
        </w:rPr>
      </w:pPr>
      <w:r>
        <w:rPr>
          <w:rFonts w:ascii="Symbol" w:eastAsia="Times New Roman" w:hAnsi="Symbol"/>
          <w:lang w:eastAsia="ru-RU"/>
        </w:rPr>
        <w:t></w:t>
      </w:r>
      <w:r>
        <w:rPr>
          <w:rFonts w:eastAsia="Times New Roman"/>
          <w:lang w:eastAsia="ru-RU"/>
        </w:rPr>
        <w:t>любящий свой край и свою Родину;</w:t>
      </w:r>
    </w:p>
    <w:p w:rsidR="004E6F96" w:rsidRDefault="004E6F96" w:rsidP="00D7595A">
      <w:pPr>
        <w:spacing w:line="240" w:lineRule="auto"/>
        <w:ind w:firstLine="0"/>
        <w:jc w:val="both"/>
        <w:rPr>
          <w:rFonts w:eastAsia="Times New Roman"/>
          <w:lang w:eastAsia="ru-RU"/>
        </w:rPr>
      </w:pPr>
      <w:r>
        <w:rPr>
          <w:rFonts w:ascii="Symbol" w:eastAsia="Times New Roman" w:hAnsi="Symbol"/>
          <w:lang w:eastAsia="ru-RU"/>
        </w:rPr>
        <w:t></w:t>
      </w:r>
      <w:r>
        <w:rPr>
          <w:rFonts w:eastAsia="Times New Roman"/>
          <w:lang w:eastAsia="ru-RU"/>
        </w:rPr>
        <w:t>уважающий и принимающий ценности семьи и общества;</w:t>
      </w:r>
    </w:p>
    <w:p w:rsidR="004E6F96" w:rsidRDefault="004E6F96" w:rsidP="00D7595A">
      <w:pPr>
        <w:spacing w:line="240" w:lineRule="auto"/>
        <w:ind w:firstLine="0"/>
        <w:jc w:val="both"/>
        <w:rPr>
          <w:rFonts w:eastAsia="Times New Roman"/>
          <w:lang w:eastAsia="ru-RU"/>
        </w:rPr>
      </w:pPr>
      <w:r>
        <w:rPr>
          <w:rFonts w:ascii="Symbol" w:eastAsia="Times New Roman" w:hAnsi="Symbol"/>
          <w:lang w:eastAsia="ru-RU"/>
        </w:rPr>
        <w:t></w:t>
      </w:r>
      <w:r>
        <w:rPr>
          <w:rFonts w:eastAsia="Times New Roman"/>
          <w:lang w:eastAsia="ru-RU"/>
        </w:rPr>
        <w:t xml:space="preserve"> готовый самостоятельно действовать и отвечать за свои поступки перед семьей и школой; </w:t>
      </w:r>
    </w:p>
    <w:p w:rsidR="004E6F96" w:rsidRDefault="004E6F96" w:rsidP="00D7595A">
      <w:pPr>
        <w:spacing w:line="240" w:lineRule="auto"/>
        <w:ind w:firstLine="0"/>
        <w:jc w:val="both"/>
        <w:rPr>
          <w:rFonts w:eastAsia="Times New Roman"/>
          <w:lang w:eastAsia="ru-RU"/>
        </w:rPr>
      </w:pPr>
      <w:r>
        <w:rPr>
          <w:rFonts w:ascii="Symbol" w:eastAsia="Times New Roman" w:hAnsi="Symbol"/>
          <w:lang w:eastAsia="ru-RU"/>
        </w:rPr>
        <w:t></w:t>
      </w:r>
      <w:r>
        <w:rPr>
          <w:rFonts w:eastAsia="Times New Roman"/>
          <w:lang w:eastAsia="ru-RU"/>
        </w:rPr>
        <w:t xml:space="preserve">доброжелательный, умеющий слушать и слышать партнера, умеющий высказать свое мнение; </w:t>
      </w:r>
    </w:p>
    <w:p w:rsidR="004E6F96" w:rsidRDefault="004E6F96" w:rsidP="00D7595A">
      <w:pPr>
        <w:spacing w:line="240" w:lineRule="auto"/>
        <w:ind w:firstLine="0"/>
        <w:jc w:val="both"/>
        <w:rPr>
          <w:rFonts w:eastAsia="Times New Roman"/>
          <w:lang w:eastAsia="ru-RU"/>
        </w:rPr>
      </w:pPr>
      <w:r>
        <w:rPr>
          <w:rFonts w:ascii="Symbol" w:eastAsia="Times New Roman" w:hAnsi="Symbol"/>
          <w:lang w:eastAsia="ru-RU"/>
        </w:rPr>
        <w:t></w:t>
      </w:r>
      <w:r>
        <w:rPr>
          <w:rFonts w:eastAsia="Times New Roman"/>
          <w:lang w:eastAsia="ru-RU"/>
        </w:rPr>
        <w:t>выполняющий правила здорового и безопасного образа жизни для себя и окружающих.</w:t>
      </w:r>
    </w:p>
    <w:p w:rsidR="004E6F96" w:rsidRDefault="004E6F96" w:rsidP="00D7595A">
      <w:pPr>
        <w:spacing w:line="240" w:lineRule="auto"/>
        <w:ind w:firstLine="0"/>
        <w:jc w:val="both"/>
      </w:pPr>
      <w:r>
        <w:rPr>
          <w:rFonts w:eastAsia="Times New Roman"/>
          <w:lang w:eastAsia="ru-RU"/>
        </w:rPr>
        <w:t>-</w:t>
      </w:r>
      <w:r>
        <w:t>знакомый с историей своей школы, развивающий её традиции;</w:t>
      </w:r>
    </w:p>
    <w:p w:rsidR="004E6F96" w:rsidRPr="009E4489" w:rsidRDefault="004E6F96" w:rsidP="004E6F96">
      <w:pPr>
        <w:spacing w:line="240" w:lineRule="auto"/>
        <w:ind w:firstLine="0"/>
        <w:jc w:val="both"/>
      </w:pPr>
      <w:r>
        <w:t xml:space="preserve">-владеющий </w:t>
      </w:r>
      <w:r>
        <w:rPr>
          <w:color w:val="000000"/>
        </w:rPr>
        <w:t>культурой межличностных отношений, построенных на пари</w:t>
      </w:r>
      <w:r>
        <w:rPr>
          <w:color w:val="000000"/>
        </w:rPr>
        <w:softHyphen/>
        <w:t>тете интересов, на цивилизованных формах человеческого общения.</w:t>
      </w:r>
      <w:bookmarkStart w:id="99" w:name="bookmark161"/>
    </w:p>
    <w:bookmarkEnd w:id="99"/>
    <w:p w:rsidR="004E6F96" w:rsidRPr="00FE48EF" w:rsidRDefault="004E6F96" w:rsidP="004E6F96">
      <w:pPr>
        <w:spacing w:line="240" w:lineRule="auto"/>
        <w:jc w:val="both"/>
        <w:rPr>
          <w:b/>
        </w:rPr>
      </w:pPr>
    </w:p>
    <w:bookmarkEnd w:id="98"/>
    <w:p w:rsidR="004E6F96" w:rsidRDefault="004E6F96" w:rsidP="004E6F96">
      <w:pPr>
        <w:spacing w:line="240" w:lineRule="auto"/>
        <w:ind w:firstLine="360"/>
        <w:rPr>
          <w:b/>
        </w:rPr>
      </w:pPr>
      <w:r>
        <w:rPr>
          <w:b/>
        </w:rPr>
        <w:t>Основные направления духовно-нравственного развития и воспитания обучающихся.</w:t>
      </w:r>
    </w:p>
    <w:p w:rsidR="004E6F96" w:rsidRDefault="004E6F96" w:rsidP="004E6F96">
      <w:pPr>
        <w:spacing w:line="240" w:lineRule="auto"/>
        <w:ind w:firstLine="708"/>
        <w:jc w:val="both"/>
      </w:pPr>
      <w:r>
        <w:t>Духовно-нравственное развитие и воспитание учащихся строится на основании базовых национальных ценностей по следующим направлениям:</w:t>
      </w:r>
    </w:p>
    <w:p w:rsidR="004E6F96" w:rsidRDefault="004E6F96" w:rsidP="00D7595A">
      <w:pPr>
        <w:spacing w:line="240" w:lineRule="auto"/>
        <w:ind w:firstLine="0"/>
        <w:jc w:val="both"/>
      </w:pPr>
      <w:r>
        <w:lastRenderedPageBreak/>
        <w:t xml:space="preserve">1. Воспитание гражданственности, патриотизма, уважения к правам, свободам и обязанностям человека. </w:t>
      </w:r>
    </w:p>
    <w:p w:rsidR="004E6F96" w:rsidRDefault="004E6F96" w:rsidP="001D665E">
      <w:pPr>
        <w:spacing w:line="240" w:lineRule="auto"/>
        <w:ind w:firstLine="0"/>
        <w:jc w:val="both"/>
      </w:pPr>
      <w:r>
        <w:t xml:space="preserve">2. Воспитание нравственных чувств и этического сознания. </w:t>
      </w:r>
    </w:p>
    <w:p w:rsidR="004E6F96" w:rsidRDefault="004E6F96" w:rsidP="001D665E">
      <w:pPr>
        <w:spacing w:line="240" w:lineRule="auto"/>
        <w:ind w:firstLine="0"/>
        <w:jc w:val="both"/>
      </w:pPr>
      <w:r>
        <w:t xml:space="preserve">3. Воспитание трудолюбия, творческого отношения к учению, труду, жизни. </w:t>
      </w:r>
    </w:p>
    <w:p w:rsidR="004E6F96" w:rsidRDefault="004E6F96" w:rsidP="001D665E">
      <w:pPr>
        <w:spacing w:line="240" w:lineRule="auto"/>
        <w:ind w:firstLine="0"/>
        <w:jc w:val="both"/>
      </w:pPr>
      <w:r>
        <w:t xml:space="preserve">4. Формирование ценностного отношения к семье, здоровью и здоровому образу жизни.  </w:t>
      </w:r>
    </w:p>
    <w:p w:rsidR="004E6F96" w:rsidRDefault="004E6F96" w:rsidP="001D665E">
      <w:pPr>
        <w:spacing w:line="240" w:lineRule="auto"/>
        <w:ind w:firstLine="0"/>
        <w:jc w:val="both"/>
      </w:pPr>
      <w:r>
        <w:t xml:space="preserve">5. Воспитание ценностного отношения к природе, окружающей среде (экологическое воспитание). </w:t>
      </w:r>
    </w:p>
    <w:p w:rsidR="004E6F96" w:rsidRDefault="004E6F96" w:rsidP="001D665E">
      <w:pPr>
        <w:spacing w:line="240" w:lineRule="auto"/>
        <w:ind w:firstLine="0"/>
        <w:jc w:val="both"/>
      </w:pPr>
      <w:r>
        <w:t>6. Воспитание ценностного отношения к прекрасному, формирование представлений об эстетических идеалах и ценностях (эстетическое воспитание).</w:t>
      </w:r>
    </w:p>
    <w:p w:rsidR="004E6F96" w:rsidRDefault="004E6F96" w:rsidP="001D665E">
      <w:pPr>
        <w:spacing w:line="240" w:lineRule="auto"/>
        <w:ind w:firstLine="0"/>
        <w:jc w:val="both"/>
        <w:rPr>
          <w:i/>
          <w:sz w:val="20"/>
          <w:szCs w:val="20"/>
        </w:rPr>
      </w:pPr>
      <w:r>
        <w:t>Приоритетным направлением программы является</w:t>
      </w:r>
      <w:r>
        <w:rPr>
          <w:sz w:val="20"/>
          <w:szCs w:val="20"/>
        </w:rPr>
        <w:t xml:space="preserve"> </w:t>
      </w:r>
      <w:r>
        <w:t xml:space="preserve">воспитание гражданственности, патриотизма, уважения к правам, свободам и обязанностям человека, воспитание нравственных чувств и этического сознания, формирование ценностного отношения к семье, здоровью и здоровому образу жизни. </w:t>
      </w:r>
    </w:p>
    <w:p w:rsidR="004E6F96" w:rsidRDefault="004E6F96" w:rsidP="004E6F96">
      <w:pPr>
        <w:spacing w:line="240" w:lineRule="auto"/>
        <w:ind w:firstLine="708"/>
        <w:jc w:val="both"/>
        <w:rPr>
          <w:sz w:val="24"/>
          <w:szCs w:val="24"/>
        </w:rPr>
      </w:pPr>
      <w:r>
        <w:t xml:space="preserve">Приоритетной  формой  деятельности по реализации Программы является  </w:t>
      </w:r>
      <w:r>
        <w:rPr>
          <w:b/>
        </w:rPr>
        <w:t>проектная деятельность</w:t>
      </w:r>
      <w:r>
        <w:t xml:space="preserve"> обучающихся. </w:t>
      </w:r>
    </w:p>
    <w:p w:rsidR="004E6F96" w:rsidRDefault="004E6F96" w:rsidP="004E6F96">
      <w:pPr>
        <w:pStyle w:val="a9"/>
        <w:spacing w:line="240" w:lineRule="auto"/>
        <w:ind w:firstLine="567"/>
        <w:jc w:val="center"/>
      </w:pPr>
    </w:p>
    <w:p w:rsidR="004E6F96" w:rsidRPr="004A41C0" w:rsidRDefault="004E6F96" w:rsidP="004E6F96">
      <w:pPr>
        <w:pStyle w:val="a9"/>
        <w:spacing w:line="240" w:lineRule="auto"/>
        <w:ind w:firstLine="567"/>
        <w:jc w:val="center"/>
        <w:rPr>
          <w:b/>
        </w:rPr>
      </w:pPr>
      <w:r w:rsidRPr="004A41C0">
        <w:rPr>
          <w:b/>
        </w:rPr>
        <w:t>План реализации программы духовно-нравственного развития и воспитания</w:t>
      </w:r>
      <w:r>
        <w:rPr>
          <w:b/>
        </w:rPr>
        <w:t xml:space="preserve">  обучающихся.</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8"/>
        <w:gridCol w:w="3969"/>
        <w:gridCol w:w="2111"/>
        <w:gridCol w:w="2000"/>
      </w:tblGrid>
      <w:tr w:rsidR="004E6F96" w:rsidTr="0031707A">
        <w:tc>
          <w:tcPr>
            <w:tcW w:w="2138" w:type="dxa"/>
            <w:shd w:val="clear" w:color="auto" w:fill="auto"/>
          </w:tcPr>
          <w:p w:rsidR="004E6F96" w:rsidRPr="00187784" w:rsidRDefault="004E6F96" w:rsidP="009F4F34">
            <w:pPr>
              <w:spacing w:line="240" w:lineRule="auto"/>
              <w:ind w:firstLine="0"/>
              <w:jc w:val="both"/>
              <w:rPr>
                <w:b/>
                <w:sz w:val="24"/>
                <w:szCs w:val="24"/>
              </w:rPr>
            </w:pPr>
            <w:r w:rsidRPr="00187784">
              <w:rPr>
                <w:b/>
                <w:sz w:val="24"/>
                <w:szCs w:val="24"/>
              </w:rPr>
              <w:t>Направления деятельности</w:t>
            </w:r>
          </w:p>
        </w:tc>
        <w:tc>
          <w:tcPr>
            <w:tcW w:w="3969" w:type="dxa"/>
            <w:shd w:val="clear" w:color="auto" w:fill="auto"/>
          </w:tcPr>
          <w:p w:rsidR="004E6F96" w:rsidRPr="00187784" w:rsidRDefault="004E6F96" w:rsidP="009F4F34">
            <w:pPr>
              <w:spacing w:line="240" w:lineRule="auto"/>
              <w:ind w:firstLine="0"/>
              <w:jc w:val="both"/>
              <w:rPr>
                <w:b/>
                <w:sz w:val="24"/>
                <w:szCs w:val="24"/>
              </w:rPr>
            </w:pPr>
            <w:r w:rsidRPr="00187784">
              <w:rPr>
                <w:b/>
                <w:sz w:val="24"/>
                <w:szCs w:val="24"/>
              </w:rPr>
              <w:t>Виды и формы деятельности, мероприятия</w:t>
            </w:r>
          </w:p>
        </w:tc>
        <w:tc>
          <w:tcPr>
            <w:tcW w:w="2111" w:type="dxa"/>
            <w:shd w:val="clear" w:color="auto" w:fill="auto"/>
          </w:tcPr>
          <w:p w:rsidR="004E6F96" w:rsidRPr="00187784" w:rsidRDefault="004E6F96" w:rsidP="009F4F34">
            <w:pPr>
              <w:spacing w:line="240" w:lineRule="auto"/>
              <w:ind w:firstLine="0"/>
              <w:jc w:val="both"/>
              <w:rPr>
                <w:b/>
                <w:sz w:val="24"/>
                <w:szCs w:val="24"/>
              </w:rPr>
            </w:pPr>
            <w:r w:rsidRPr="00187784">
              <w:rPr>
                <w:b/>
                <w:sz w:val="24"/>
                <w:szCs w:val="24"/>
              </w:rPr>
              <w:t>Сроки</w:t>
            </w:r>
          </w:p>
          <w:p w:rsidR="004E6F96" w:rsidRPr="00187784" w:rsidRDefault="004E6F96" w:rsidP="009F4F34">
            <w:pPr>
              <w:spacing w:line="240" w:lineRule="auto"/>
              <w:ind w:firstLine="0"/>
              <w:jc w:val="both"/>
              <w:rPr>
                <w:b/>
                <w:sz w:val="24"/>
                <w:szCs w:val="24"/>
              </w:rPr>
            </w:pPr>
            <w:r w:rsidRPr="00187784">
              <w:rPr>
                <w:b/>
                <w:sz w:val="24"/>
                <w:szCs w:val="24"/>
              </w:rPr>
              <w:t>периодичность</w:t>
            </w:r>
          </w:p>
        </w:tc>
        <w:tc>
          <w:tcPr>
            <w:tcW w:w="2000" w:type="dxa"/>
            <w:shd w:val="clear" w:color="auto" w:fill="auto"/>
          </w:tcPr>
          <w:p w:rsidR="004E6F96" w:rsidRPr="00187784" w:rsidRDefault="004E6F96" w:rsidP="009F4F34">
            <w:pPr>
              <w:spacing w:line="240" w:lineRule="auto"/>
              <w:ind w:firstLine="0"/>
              <w:jc w:val="both"/>
              <w:rPr>
                <w:b/>
                <w:sz w:val="24"/>
                <w:szCs w:val="24"/>
              </w:rPr>
            </w:pPr>
            <w:r w:rsidRPr="00187784">
              <w:rPr>
                <w:b/>
                <w:sz w:val="24"/>
                <w:szCs w:val="24"/>
              </w:rPr>
              <w:t>Ответственные</w:t>
            </w:r>
          </w:p>
        </w:tc>
      </w:tr>
      <w:tr w:rsidR="004E6F96" w:rsidTr="0031707A">
        <w:tc>
          <w:tcPr>
            <w:tcW w:w="10218" w:type="dxa"/>
            <w:gridSpan w:val="4"/>
            <w:shd w:val="clear" w:color="auto" w:fill="auto"/>
          </w:tcPr>
          <w:p w:rsidR="004E6F96" w:rsidRPr="00187784" w:rsidRDefault="004E6F96" w:rsidP="009F4F34">
            <w:pPr>
              <w:spacing w:line="240" w:lineRule="auto"/>
              <w:ind w:firstLine="0"/>
              <w:jc w:val="both"/>
              <w:rPr>
                <w:b/>
                <w:sz w:val="24"/>
                <w:szCs w:val="24"/>
              </w:rPr>
            </w:pPr>
            <w:r w:rsidRPr="00187784">
              <w:rPr>
                <w:b/>
                <w:sz w:val="24"/>
                <w:szCs w:val="24"/>
              </w:rPr>
              <w:t>1.Воспитание гражданственности, патриотизма, уважения к правам, свободам и обязанностям человека.</w:t>
            </w:r>
          </w:p>
        </w:tc>
      </w:tr>
      <w:tr w:rsidR="004E6F96" w:rsidRPr="00187784" w:rsidTr="0031707A">
        <w:tc>
          <w:tcPr>
            <w:tcW w:w="2138" w:type="dxa"/>
            <w:shd w:val="clear" w:color="auto" w:fill="auto"/>
          </w:tcPr>
          <w:p w:rsidR="004E6F96" w:rsidRPr="00187784" w:rsidRDefault="004E6F96" w:rsidP="009F4F34">
            <w:pPr>
              <w:spacing w:line="240" w:lineRule="auto"/>
              <w:ind w:firstLine="0"/>
              <w:jc w:val="both"/>
              <w:rPr>
                <w:sz w:val="24"/>
                <w:szCs w:val="24"/>
              </w:rPr>
            </w:pPr>
            <w:r w:rsidRPr="00187784">
              <w:rPr>
                <w:bCs/>
                <w:sz w:val="24"/>
                <w:szCs w:val="24"/>
              </w:rPr>
              <w:t>Урочная деятельность</w:t>
            </w:r>
          </w:p>
        </w:tc>
        <w:tc>
          <w:tcPr>
            <w:tcW w:w="3969"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1.Использование воспитательного потенциала предметов «Русский язык», «Литературное чтение», «Окружающий мир», «Основы духовно-нравственной культуры народов России».</w:t>
            </w:r>
          </w:p>
        </w:tc>
        <w:tc>
          <w:tcPr>
            <w:tcW w:w="2111"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постоянно, в соответствии с календарно-тематическим планированием</w:t>
            </w:r>
          </w:p>
        </w:tc>
        <w:tc>
          <w:tcPr>
            <w:tcW w:w="2000"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учитель начальных классов</w:t>
            </w:r>
          </w:p>
        </w:tc>
      </w:tr>
      <w:tr w:rsidR="004E6F96" w:rsidRPr="00187784" w:rsidTr="0031707A">
        <w:tc>
          <w:tcPr>
            <w:tcW w:w="2138" w:type="dxa"/>
            <w:vMerge w:val="restart"/>
            <w:shd w:val="clear" w:color="auto" w:fill="auto"/>
          </w:tcPr>
          <w:p w:rsidR="004E6F96" w:rsidRPr="00187784" w:rsidRDefault="004E6F96" w:rsidP="009F4F34">
            <w:pPr>
              <w:spacing w:line="240" w:lineRule="auto"/>
              <w:ind w:firstLine="0"/>
              <w:jc w:val="both"/>
              <w:rPr>
                <w:sz w:val="24"/>
                <w:szCs w:val="24"/>
              </w:rPr>
            </w:pPr>
            <w:r w:rsidRPr="00187784">
              <w:rPr>
                <w:bCs/>
                <w:sz w:val="24"/>
                <w:szCs w:val="24"/>
              </w:rPr>
              <w:t>Внеурочная деятельность</w:t>
            </w:r>
          </w:p>
        </w:tc>
        <w:tc>
          <w:tcPr>
            <w:tcW w:w="3969"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1.Программа внеу</w:t>
            </w:r>
            <w:r w:rsidR="001D665E">
              <w:rPr>
                <w:sz w:val="24"/>
                <w:szCs w:val="24"/>
              </w:rPr>
              <w:t>рочной деятельности «Патриоты России</w:t>
            </w:r>
            <w:r w:rsidRPr="00187784">
              <w:rPr>
                <w:sz w:val="24"/>
                <w:szCs w:val="24"/>
              </w:rPr>
              <w:t>».</w:t>
            </w:r>
          </w:p>
          <w:p w:rsidR="004E6F96" w:rsidRPr="00187784" w:rsidRDefault="004E6F96" w:rsidP="009F4F34">
            <w:pPr>
              <w:spacing w:line="240" w:lineRule="auto"/>
              <w:ind w:firstLine="0"/>
              <w:jc w:val="left"/>
              <w:rPr>
                <w:sz w:val="24"/>
                <w:szCs w:val="24"/>
              </w:rPr>
            </w:pPr>
            <w:r w:rsidRPr="00187784">
              <w:rPr>
                <w:sz w:val="24"/>
                <w:szCs w:val="24"/>
              </w:rPr>
              <w:t>3.Экскурсии, исследования в рамках внеурочной деятельности.</w:t>
            </w:r>
          </w:p>
        </w:tc>
        <w:tc>
          <w:tcPr>
            <w:tcW w:w="2111"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в течение года</w:t>
            </w:r>
          </w:p>
        </w:tc>
        <w:tc>
          <w:tcPr>
            <w:tcW w:w="2000"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учитель начальных классов</w:t>
            </w:r>
          </w:p>
        </w:tc>
      </w:tr>
      <w:tr w:rsidR="004E6F96" w:rsidRPr="00187784" w:rsidTr="0031707A">
        <w:tc>
          <w:tcPr>
            <w:tcW w:w="2138" w:type="dxa"/>
            <w:vMerge/>
            <w:shd w:val="clear" w:color="auto" w:fill="auto"/>
          </w:tcPr>
          <w:p w:rsidR="004E6F96" w:rsidRPr="00187784" w:rsidRDefault="004E6F96" w:rsidP="009F4F34">
            <w:pPr>
              <w:spacing w:line="240" w:lineRule="auto"/>
              <w:ind w:firstLine="0"/>
              <w:jc w:val="both"/>
              <w:rPr>
                <w:sz w:val="24"/>
                <w:szCs w:val="24"/>
              </w:rPr>
            </w:pPr>
          </w:p>
        </w:tc>
        <w:tc>
          <w:tcPr>
            <w:tcW w:w="3969" w:type="dxa"/>
            <w:shd w:val="clear" w:color="auto" w:fill="auto"/>
          </w:tcPr>
          <w:p w:rsidR="004E6F96" w:rsidRPr="00187784" w:rsidRDefault="001D665E" w:rsidP="009F4F34">
            <w:pPr>
              <w:spacing w:line="240" w:lineRule="auto"/>
              <w:ind w:firstLine="0"/>
              <w:jc w:val="left"/>
              <w:rPr>
                <w:sz w:val="24"/>
                <w:szCs w:val="24"/>
              </w:rPr>
            </w:pPr>
            <w:r>
              <w:rPr>
                <w:sz w:val="24"/>
                <w:szCs w:val="24"/>
              </w:rPr>
              <w:t>1.</w:t>
            </w:r>
            <w:r w:rsidR="004E6F96" w:rsidRPr="00187784">
              <w:rPr>
                <w:sz w:val="24"/>
                <w:szCs w:val="24"/>
              </w:rPr>
              <w:t>День знаний</w:t>
            </w:r>
          </w:p>
          <w:p w:rsidR="004E6F96" w:rsidRPr="00187784" w:rsidRDefault="001D665E" w:rsidP="009F4F34">
            <w:pPr>
              <w:spacing w:line="240" w:lineRule="auto"/>
              <w:ind w:firstLine="0"/>
              <w:jc w:val="left"/>
              <w:rPr>
                <w:sz w:val="24"/>
                <w:szCs w:val="24"/>
              </w:rPr>
            </w:pPr>
            <w:r>
              <w:rPr>
                <w:sz w:val="24"/>
                <w:szCs w:val="24"/>
              </w:rPr>
              <w:t>2.День памяти С. Осканова</w:t>
            </w:r>
          </w:p>
          <w:p w:rsidR="004E6F96" w:rsidRPr="00187784" w:rsidRDefault="001D665E" w:rsidP="009F4F34">
            <w:pPr>
              <w:spacing w:line="240" w:lineRule="auto"/>
              <w:ind w:firstLine="0"/>
              <w:jc w:val="left"/>
              <w:rPr>
                <w:sz w:val="24"/>
                <w:szCs w:val="24"/>
              </w:rPr>
            </w:pPr>
            <w:r>
              <w:rPr>
                <w:sz w:val="24"/>
                <w:szCs w:val="24"/>
              </w:rPr>
              <w:t>3</w:t>
            </w:r>
            <w:r w:rsidR="004E6F96" w:rsidRPr="00187784">
              <w:rPr>
                <w:sz w:val="24"/>
                <w:szCs w:val="24"/>
              </w:rPr>
              <w:t>. Акция «Дары осени пожилым людям»</w:t>
            </w:r>
          </w:p>
          <w:p w:rsidR="004E6F96" w:rsidRPr="00187784" w:rsidRDefault="001D665E" w:rsidP="009F4F34">
            <w:pPr>
              <w:spacing w:line="240" w:lineRule="auto"/>
              <w:ind w:firstLine="0"/>
              <w:jc w:val="left"/>
              <w:rPr>
                <w:sz w:val="24"/>
                <w:szCs w:val="24"/>
              </w:rPr>
            </w:pPr>
            <w:r>
              <w:rPr>
                <w:sz w:val="24"/>
                <w:szCs w:val="24"/>
              </w:rPr>
              <w:t>4</w:t>
            </w:r>
            <w:r w:rsidR="004E6F96" w:rsidRPr="00187784">
              <w:rPr>
                <w:sz w:val="24"/>
                <w:szCs w:val="24"/>
              </w:rPr>
              <w:t>.Акция «Маршрутами памяти»</w:t>
            </w:r>
          </w:p>
          <w:p w:rsidR="004E6F96" w:rsidRPr="00187784" w:rsidRDefault="001D665E" w:rsidP="009F4F34">
            <w:pPr>
              <w:spacing w:line="240" w:lineRule="auto"/>
              <w:ind w:firstLine="0"/>
              <w:jc w:val="left"/>
              <w:rPr>
                <w:sz w:val="24"/>
                <w:szCs w:val="24"/>
              </w:rPr>
            </w:pPr>
            <w:r>
              <w:rPr>
                <w:sz w:val="24"/>
                <w:szCs w:val="24"/>
              </w:rPr>
              <w:t>5</w:t>
            </w:r>
            <w:r w:rsidR="004E6F96" w:rsidRPr="00187784">
              <w:rPr>
                <w:sz w:val="24"/>
                <w:szCs w:val="24"/>
              </w:rPr>
              <w:t>. День матери</w:t>
            </w:r>
          </w:p>
          <w:p w:rsidR="004E6F96" w:rsidRPr="00187784" w:rsidRDefault="001D665E" w:rsidP="009F4F34">
            <w:pPr>
              <w:spacing w:line="240" w:lineRule="auto"/>
              <w:ind w:firstLine="0"/>
              <w:jc w:val="left"/>
              <w:rPr>
                <w:sz w:val="24"/>
                <w:szCs w:val="24"/>
              </w:rPr>
            </w:pPr>
            <w:r>
              <w:rPr>
                <w:sz w:val="24"/>
                <w:szCs w:val="24"/>
              </w:rPr>
              <w:t>6.</w:t>
            </w:r>
            <w:r w:rsidR="004E6F96" w:rsidRPr="00187784">
              <w:rPr>
                <w:sz w:val="24"/>
                <w:szCs w:val="24"/>
              </w:rPr>
              <w:t xml:space="preserve"> «День защитника Отечества»</w:t>
            </w:r>
          </w:p>
          <w:p w:rsidR="004E6F96" w:rsidRDefault="004E6F96" w:rsidP="009F4F34">
            <w:pPr>
              <w:spacing w:line="240" w:lineRule="auto"/>
              <w:ind w:firstLine="0"/>
              <w:jc w:val="left"/>
              <w:rPr>
                <w:sz w:val="24"/>
                <w:szCs w:val="24"/>
              </w:rPr>
            </w:pPr>
            <w:r>
              <w:rPr>
                <w:sz w:val="24"/>
                <w:szCs w:val="24"/>
              </w:rPr>
              <w:t xml:space="preserve"> «Д</w:t>
            </w:r>
            <w:r w:rsidRPr="00187784">
              <w:rPr>
                <w:sz w:val="24"/>
                <w:szCs w:val="24"/>
              </w:rPr>
              <w:t>ень Победы»</w:t>
            </w:r>
          </w:p>
          <w:p w:rsidR="001D665E" w:rsidRPr="00187784" w:rsidRDefault="001D665E" w:rsidP="009F4F34">
            <w:pPr>
              <w:spacing w:line="240" w:lineRule="auto"/>
              <w:ind w:firstLine="0"/>
              <w:jc w:val="left"/>
              <w:rPr>
                <w:sz w:val="24"/>
                <w:szCs w:val="24"/>
              </w:rPr>
            </w:pPr>
            <w:r>
              <w:rPr>
                <w:sz w:val="24"/>
                <w:szCs w:val="24"/>
              </w:rPr>
              <w:t>7. ВСИ «Вперед, мальчишки»</w:t>
            </w:r>
          </w:p>
          <w:p w:rsidR="004E6F96" w:rsidRPr="00187784" w:rsidRDefault="004E6F96" w:rsidP="009F4F34">
            <w:pPr>
              <w:spacing w:line="240" w:lineRule="auto"/>
              <w:ind w:firstLine="0"/>
              <w:jc w:val="left"/>
              <w:rPr>
                <w:sz w:val="24"/>
                <w:szCs w:val="24"/>
              </w:rPr>
            </w:pPr>
          </w:p>
        </w:tc>
        <w:tc>
          <w:tcPr>
            <w:tcW w:w="2111"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в соответствии с планом работы на месяц</w:t>
            </w:r>
          </w:p>
        </w:tc>
        <w:tc>
          <w:tcPr>
            <w:tcW w:w="2000"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учитель начальных классов</w:t>
            </w:r>
            <w:r w:rsidR="00035458">
              <w:rPr>
                <w:sz w:val="24"/>
                <w:szCs w:val="24"/>
              </w:rPr>
              <w:t>, зам. директора по ВР</w:t>
            </w:r>
          </w:p>
          <w:p w:rsidR="004E6F96" w:rsidRPr="00187784" w:rsidRDefault="004E6F96" w:rsidP="009F4F34">
            <w:pPr>
              <w:spacing w:line="240" w:lineRule="auto"/>
              <w:ind w:firstLine="0"/>
              <w:jc w:val="both"/>
              <w:rPr>
                <w:sz w:val="24"/>
                <w:szCs w:val="24"/>
              </w:rPr>
            </w:pPr>
          </w:p>
          <w:p w:rsidR="004E6F96" w:rsidRPr="00187784" w:rsidRDefault="004E6F96" w:rsidP="009F4F34">
            <w:pPr>
              <w:spacing w:line="240" w:lineRule="auto"/>
              <w:jc w:val="both"/>
              <w:rPr>
                <w:sz w:val="24"/>
                <w:szCs w:val="24"/>
              </w:rPr>
            </w:pPr>
          </w:p>
          <w:p w:rsidR="004E6F96" w:rsidRPr="00187784" w:rsidRDefault="004E6F96" w:rsidP="009F4F34">
            <w:pPr>
              <w:spacing w:line="240" w:lineRule="auto"/>
              <w:rPr>
                <w:sz w:val="24"/>
                <w:szCs w:val="24"/>
              </w:rPr>
            </w:pPr>
          </w:p>
        </w:tc>
      </w:tr>
      <w:tr w:rsidR="004E6F96" w:rsidRPr="00187784" w:rsidTr="0031707A">
        <w:tc>
          <w:tcPr>
            <w:tcW w:w="10218" w:type="dxa"/>
            <w:gridSpan w:val="4"/>
            <w:shd w:val="clear" w:color="auto" w:fill="auto"/>
          </w:tcPr>
          <w:p w:rsidR="004E6F96" w:rsidRDefault="004E6F96" w:rsidP="009F4F34">
            <w:pPr>
              <w:spacing w:line="240" w:lineRule="auto"/>
              <w:ind w:firstLine="0"/>
              <w:jc w:val="both"/>
              <w:rPr>
                <w:b/>
                <w:sz w:val="24"/>
                <w:szCs w:val="24"/>
              </w:rPr>
            </w:pPr>
            <w:r w:rsidRPr="00187784">
              <w:rPr>
                <w:b/>
                <w:sz w:val="24"/>
                <w:szCs w:val="24"/>
              </w:rPr>
              <w:t>2.Воспитание нравственных чувств и этического сознания.</w:t>
            </w:r>
          </w:p>
          <w:p w:rsidR="004E6F96" w:rsidRPr="00187784" w:rsidRDefault="004E6F96" w:rsidP="009F4F34">
            <w:pPr>
              <w:spacing w:line="240" w:lineRule="auto"/>
              <w:ind w:firstLine="0"/>
              <w:jc w:val="both"/>
              <w:rPr>
                <w:b/>
                <w:sz w:val="24"/>
                <w:szCs w:val="24"/>
              </w:rPr>
            </w:pPr>
          </w:p>
        </w:tc>
      </w:tr>
      <w:tr w:rsidR="004E6F96" w:rsidRPr="00187784" w:rsidTr="0031707A">
        <w:tc>
          <w:tcPr>
            <w:tcW w:w="2138" w:type="dxa"/>
            <w:shd w:val="clear" w:color="auto" w:fill="auto"/>
          </w:tcPr>
          <w:p w:rsidR="004E6F96" w:rsidRPr="00187784" w:rsidRDefault="004E6F96" w:rsidP="009F4F34">
            <w:pPr>
              <w:spacing w:line="240" w:lineRule="auto"/>
              <w:ind w:firstLine="0"/>
              <w:jc w:val="both"/>
              <w:rPr>
                <w:sz w:val="24"/>
                <w:szCs w:val="24"/>
              </w:rPr>
            </w:pPr>
            <w:r w:rsidRPr="00187784">
              <w:rPr>
                <w:bCs/>
                <w:sz w:val="24"/>
                <w:szCs w:val="24"/>
              </w:rPr>
              <w:t>Урочная деятельность</w:t>
            </w:r>
          </w:p>
        </w:tc>
        <w:tc>
          <w:tcPr>
            <w:tcW w:w="3969"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 xml:space="preserve">1.Использование воспитательного потенциала предметов «Русский язык», «Литературное чтение», </w:t>
            </w:r>
            <w:r w:rsidRPr="00187784">
              <w:rPr>
                <w:sz w:val="24"/>
                <w:szCs w:val="24"/>
              </w:rPr>
              <w:lastRenderedPageBreak/>
              <w:t>«Окружающий мир», «Основы духовно-нравственной культуры народов России».</w:t>
            </w:r>
          </w:p>
        </w:tc>
        <w:tc>
          <w:tcPr>
            <w:tcW w:w="2111"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lastRenderedPageBreak/>
              <w:t xml:space="preserve"> постоянно, в соответствии с календарно-</w:t>
            </w:r>
            <w:r w:rsidRPr="00187784">
              <w:rPr>
                <w:sz w:val="24"/>
                <w:szCs w:val="24"/>
              </w:rPr>
              <w:lastRenderedPageBreak/>
              <w:t>тематическим планированием</w:t>
            </w:r>
          </w:p>
        </w:tc>
        <w:tc>
          <w:tcPr>
            <w:tcW w:w="2000"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lastRenderedPageBreak/>
              <w:t>учитель начальных классов</w:t>
            </w:r>
          </w:p>
        </w:tc>
      </w:tr>
      <w:tr w:rsidR="004E6F96" w:rsidRPr="00187784" w:rsidTr="0031707A">
        <w:tc>
          <w:tcPr>
            <w:tcW w:w="2138" w:type="dxa"/>
            <w:vMerge w:val="restart"/>
            <w:shd w:val="clear" w:color="auto" w:fill="auto"/>
          </w:tcPr>
          <w:p w:rsidR="004E6F96" w:rsidRPr="00187784" w:rsidRDefault="004E6F96" w:rsidP="009F4F34">
            <w:pPr>
              <w:spacing w:line="240" w:lineRule="auto"/>
              <w:ind w:firstLine="0"/>
              <w:jc w:val="both"/>
              <w:rPr>
                <w:sz w:val="24"/>
                <w:szCs w:val="24"/>
              </w:rPr>
            </w:pPr>
            <w:r w:rsidRPr="00187784">
              <w:rPr>
                <w:bCs/>
                <w:sz w:val="24"/>
                <w:szCs w:val="24"/>
              </w:rPr>
              <w:lastRenderedPageBreak/>
              <w:t>Внеурочная деятельность</w:t>
            </w:r>
          </w:p>
        </w:tc>
        <w:tc>
          <w:tcPr>
            <w:tcW w:w="3969"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1.Программа внеурочной деятел</w:t>
            </w:r>
            <w:r w:rsidR="001D665E">
              <w:rPr>
                <w:sz w:val="24"/>
                <w:szCs w:val="24"/>
              </w:rPr>
              <w:t>ьности «Уроки хороших манер</w:t>
            </w:r>
            <w:r w:rsidRPr="00187784">
              <w:rPr>
                <w:sz w:val="24"/>
                <w:szCs w:val="24"/>
              </w:rPr>
              <w:t>»</w:t>
            </w:r>
          </w:p>
          <w:p w:rsidR="004E6F96" w:rsidRPr="00187784" w:rsidRDefault="004E6F96" w:rsidP="009F4F34">
            <w:pPr>
              <w:spacing w:line="240" w:lineRule="auto"/>
              <w:ind w:firstLine="0"/>
              <w:jc w:val="left"/>
              <w:rPr>
                <w:sz w:val="24"/>
                <w:szCs w:val="24"/>
              </w:rPr>
            </w:pPr>
          </w:p>
        </w:tc>
        <w:tc>
          <w:tcPr>
            <w:tcW w:w="2111"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по программе</w:t>
            </w:r>
          </w:p>
        </w:tc>
        <w:tc>
          <w:tcPr>
            <w:tcW w:w="2000"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учитель начальных классов</w:t>
            </w:r>
          </w:p>
        </w:tc>
      </w:tr>
      <w:tr w:rsidR="004E6F96" w:rsidRPr="00187784" w:rsidTr="001D665E">
        <w:trPr>
          <w:trHeight w:val="1305"/>
        </w:trPr>
        <w:tc>
          <w:tcPr>
            <w:tcW w:w="2138" w:type="dxa"/>
            <w:vMerge/>
            <w:shd w:val="clear" w:color="auto" w:fill="auto"/>
          </w:tcPr>
          <w:p w:rsidR="004E6F96" w:rsidRPr="00187784" w:rsidRDefault="004E6F96" w:rsidP="009F4F34">
            <w:pPr>
              <w:spacing w:line="240" w:lineRule="auto"/>
              <w:ind w:firstLine="0"/>
              <w:jc w:val="both"/>
              <w:rPr>
                <w:sz w:val="24"/>
                <w:szCs w:val="24"/>
              </w:rPr>
            </w:pPr>
          </w:p>
        </w:tc>
        <w:tc>
          <w:tcPr>
            <w:tcW w:w="3969" w:type="dxa"/>
            <w:shd w:val="clear" w:color="auto" w:fill="auto"/>
          </w:tcPr>
          <w:p w:rsidR="004E6F96" w:rsidRDefault="001D665E" w:rsidP="009F4F34">
            <w:pPr>
              <w:spacing w:line="240" w:lineRule="auto"/>
              <w:ind w:firstLine="0"/>
              <w:jc w:val="left"/>
              <w:rPr>
                <w:sz w:val="24"/>
                <w:szCs w:val="24"/>
              </w:rPr>
            </w:pPr>
            <w:r>
              <w:rPr>
                <w:sz w:val="24"/>
                <w:szCs w:val="24"/>
              </w:rPr>
              <w:t>1</w:t>
            </w:r>
            <w:r w:rsidR="004E6F96" w:rsidRPr="00187784">
              <w:rPr>
                <w:sz w:val="24"/>
                <w:szCs w:val="24"/>
              </w:rPr>
              <w:t>.Дни Православной культуры</w:t>
            </w:r>
            <w:r>
              <w:rPr>
                <w:sz w:val="24"/>
                <w:szCs w:val="24"/>
              </w:rPr>
              <w:t>.</w:t>
            </w:r>
          </w:p>
          <w:p w:rsidR="001D665E" w:rsidRPr="00187784" w:rsidRDefault="001D665E" w:rsidP="009F4F34">
            <w:pPr>
              <w:spacing w:line="240" w:lineRule="auto"/>
              <w:ind w:firstLine="0"/>
              <w:jc w:val="left"/>
              <w:rPr>
                <w:sz w:val="24"/>
                <w:szCs w:val="24"/>
              </w:rPr>
            </w:pPr>
            <w:r>
              <w:rPr>
                <w:sz w:val="24"/>
                <w:szCs w:val="24"/>
              </w:rPr>
              <w:t>2. Дни Православной книги.</w:t>
            </w:r>
          </w:p>
          <w:p w:rsidR="004E6F96" w:rsidRPr="00187784" w:rsidRDefault="001D665E" w:rsidP="009F4F34">
            <w:pPr>
              <w:spacing w:line="240" w:lineRule="auto"/>
              <w:ind w:firstLine="0"/>
              <w:jc w:val="left"/>
              <w:rPr>
                <w:sz w:val="24"/>
                <w:szCs w:val="24"/>
              </w:rPr>
            </w:pPr>
            <w:r>
              <w:rPr>
                <w:sz w:val="24"/>
                <w:szCs w:val="24"/>
              </w:rPr>
              <w:t xml:space="preserve">3. </w:t>
            </w:r>
            <w:r w:rsidR="004E6F96" w:rsidRPr="00187784">
              <w:rPr>
                <w:sz w:val="24"/>
                <w:szCs w:val="24"/>
              </w:rPr>
              <w:t>Неделя</w:t>
            </w:r>
            <w:r>
              <w:rPr>
                <w:sz w:val="24"/>
                <w:szCs w:val="24"/>
              </w:rPr>
              <w:t xml:space="preserve"> «Подари книгу другу».</w:t>
            </w:r>
          </w:p>
          <w:p w:rsidR="004E6F96" w:rsidRPr="00187784" w:rsidRDefault="001D665E" w:rsidP="009F4F34">
            <w:pPr>
              <w:spacing w:line="240" w:lineRule="auto"/>
              <w:ind w:firstLine="0"/>
              <w:jc w:val="left"/>
              <w:rPr>
                <w:sz w:val="24"/>
                <w:szCs w:val="24"/>
              </w:rPr>
            </w:pPr>
            <w:r>
              <w:rPr>
                <w:sz w:val="24"/>
                <w:szCs w:val="24"/>
              </w:rPr>
              <w:t>4</w:t>
            </w:r>
            <w:r w:rsidR="004E6F96" w:rsidRPr="00187784">
              <w:rPr>
                <w:sz w:val="24"/>
                <w:szCs w:val="24"/>
              </w:rPr>
              <w:t>. Декада правовых знаний</w:t>
            </w:r>
            <w:r>
              <w:rPr>
                <w:sz w:val="24"/>
                <w:szCs w:val="24"/>
              </w:rPr>
              <w:t>.</w:t>
            </w:r>
          </w:p>
        </w:tc>
        <w:tc>
          <w:tcPr>
            <w:tcW w:w="2111"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в соответствии с планом работы на месяц</w:t>
            </w:r>
          </w:p>
        </w:tc>
        <w:tc>
          <w:tcPr>
            <w:tcW w:w="2000"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учитель начальных классов</w:t>
            </w:r>
            <w:r w:rsidR="00035458">
              <w:rPr>
                <w:sz w:val="24"/>
                <w:szCs w:val="24"/>
              </w:rPr>
              <w:t>, зам. директора по ВР</w:t>
            </w:r>
          </w:p>
          <w:p w:rsidR="004E6F96" w:rsidRPr="00187784" w:rsidRDefault="004E6F96" w:rsidP="009F4F34">
            <w:pPr>
              <w:spacing w:line="240" w:lineRule="auto"/>
              <w:jc w:val="both"/>
              <w:rPr>
                <w:sz w:val="24"/>
                <w:szCs w:val="24"/>
              </w:rPr>
            </w:pPr>
          </w:p>
          <w:p w:rsidR="004E6F96" w:rsidRPr="00187784" w:rsidRDefault="004E6F96" w:rsidP="009F4F34">
            <w:pPr>
              <w:spacing w:line="240" w:lineRule="auto"/>
              <w:jc w:val="both"/>
              <w:rPr>
                <w:sz w:val="24"/>
                <w:szCs w:val="24"/>
              </w:rPr>
            </w:pPr>
          </w:p>
          <w:p w:rsidR="004E6F96" w:rsidRPr="00187784" w:rsidRDefault="004E6F96" w:rsidP="009F4F34">
            <w:pPr>
              <w:spacing w:line="240" w:lineRule="auto"/>
              <w:rPr>
                <w:sz w:val="24"/>
                <w:szCs w:val="24"/>
              </w:rPr>
            </w:pPr>
          </w:p>
        </w:tc>
      </w:tr>
      <w:tr w:rsidR="004E6F96" w:rsidRPr="00187784" w:rsidTr="0031707A">
        <w:tc>
          <w:tcPr>
            <w:tcW w:w="10218" w:type="dxa"/>
            <w:gridSpan w:val="4"/>
            <w:shd w:val="clear" w:color="auto" w:fill="auto"/>
          </w:tcPr>
          <w:p w:rsidR="004E6F96" w:rsidRDefault="004E6F96" w:rsidP="009F4F34">
            <w:pPr>
              <w:spacing w:line="240" w:lineRule="auto"/>
              <w:ind w:firstLine="0"/>
              <w:jc w:val="left"/>
              <w:rPr>
                <w:b/>
                <w:sz w:val="24"/>
                <w:szCs w:val="24"/>
              </w:rPr>
            </w:pPr>
            <w:r w:rsidRPr="00187784">
              <w:rPr>
                <w:b/>
                <w:sz w:val="24"/>
                <w:szCs w:val="24"/>
              </w:rPr>
              <w:t>3. Воспитание трудолюбия, творческого отношения к учению, труду, жизни.</w:t>
            </w:r>
          </w:p>
          <w:p w:rsidR="004E6F96" w:rsidRPr="00187784" w:rsidRDefault="004E6F96" w:rsidP="009F4F34">
            <w:pPr>
              <w:spacing w:line="240" w:lineRule="auto"/>
              <w:ind w:firstLine="0"/>
              <w:jc w:val="left"/>
              <w:rPr>
                <w:b/>
                <w:sz w:val="24"/>
                <w:szCs w:val="24"/>
              </w:rPr>
            </w:pPr>
          </w:p>
        </w:tc>
      </w:tr>
      <w:tr w:rsidR="004E6F96" w:rsidRPr="00187784" w:rsidTr="0031707A">
        <w:tc>
          <w:tcPr>
            <w:tcW w:w="2138" w:type="dxa"/>
            <w:shd w:val="clear" w:color="auto" w:fill="auto"/>
          </w:tcPr>
          <w:p w:rsidR="004E6F96" w:rsidRPr="00187784" w:rsidRDefault="004E6F96" w:rsidP="009F4F34">
            <w:pPr>
              <w:spacing w:line="240" w:lineRule="auto"/>
              <w:ind w:firstLine="0"/>
              <w:jc w:val="both"/>
              <w:rPr>
                <w:sz w:val="24"/>
                <w:szCs w:val="24"/>
              </w:rPr>
            </w:pPr>
            <w:r w:rsidRPr="00187784">
              <w:rPr>
                <w:bCs/>
                <w:sz w:val="24"/>
                <w:szCs w:val="24"/>
              </w:rPr>
              <w:t>Урочная деятельность</w:t>
            </w:r>
          </w:p>
        </w:tc>
        <w:tc>
          <w:tcPr>
            <w:tcW w:w="3969"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1.Использование воспитательного потенциала предметов «Технология»,</w:t>
            </w:r>
          </w:p>
          <w:p w:rsidR="004E6F96" w:rsidRPr="00187784" w:rsidRDefault="004E6F96" w:rsidP="009F4F34">
            <w:pPr>
              <w:spacing w:line="240" w:lineRule="auto"/>
              <w:ind w:firstLine="0"/>
              <w:jc w:val="left"/>
              <w:rPr>
                <w:sz w:val="24"/>
                <w:szCs w:val="24"/>
              </w:rPr>
            </w:pPr>
            <w:r w:rsidRPr="00187784">
              <w:rPr>
                <w:sz w:val="24"/>
                <w:szCs w:val="24"/>
              </w:rPr>
              <w:t xml:space="preserve"> «Литературное чтение», «Окружающий мир», «Изобразительное искусство», «Музыка».</w:t>
            </w:r>
          </w:p>
        </w:tc>
        <w:tc>
          <w:tcPr>
            <w:tcW w:w="2111"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постоянно, в соответствии с календарно-тематическим планированием</w:t>
            </w:r>
          </w:p>
        </w:tc>
        <w:tc>
          <w:tcPr>
            <w:tcW w:w="2000"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учитель начальных классов</w:t>
            </w:r>
          </w:p>
        </w:tc>
      </w:tr>
      <w:tr w:rsidR="004E6F96" w:rsidRPr="00187784" w:rsidTr="0031707A">
        <w:tc>
          <w:tcPr>
            <w:tcW w:w="2138" w:type="dxa"/>
            <w:vMerge w:val="restart"/>
            <w:shd w:val="clear" w:color="auto" w:fill="auto"/>
          </w:tcPr>
          <w:p w:rsidR="004E6F96" w:rsidRPr="00187784" w:rsidRDefault="004E6F96" w:rsidP="009F4F34">
            <w:pPr>
              <w:spacing w:line="240" w:lineRule="auto"/>
              <w:ind w:firstLine="0"/>
              <w:jc w:val="both"/>
              <w:rPr>
                <w:sz w:val="24"/>
                <w:szCs w:val="24"/>
              </w:rPr>
            </w:pPr>
            <w:r w:rsidRPr="00187784">
              <w:rPr>
                <w:bCs/>
                <w:sz w:val="24"/>
                <w:szCs w:val="24"/>
              </w:rPr>
              <w:t>Внеурочная деятельность</w:t>
            </w:r>
          </w:p>
        </w:tc>
        <w:tc>
          <w:tcPr>
            <w:tcW w:w="3969" w:type="dxa"/>
            <w:shd w:val="clear" w:color="auto" w:fill="auto"/>
          </w:tcPr>
          <w:p w:rsidR="004E6F96" w:rsidRPr="00187784" w:rsidRDefault="001D665E" w:rsidP="009F4F34">
            <w:pPr>
              <w:spacing w:line="240" w:lineRule="auto"/>
              <w:ind w:firstLine="0"/>
              <w:jc w:val="left"/>
              <w:rPr>
                <w:color w:val="000000"/>
                <w:spacing w:val="-12"/>
                <w:sz w:val="24"/>
                <w:szCs w:val="24"/>
              </w:rPr>
            </w:pPr>
            <w:r>
              <w:rPr>
                <w:color w:val="000000"/>
                <w:spacing w:val="-12"/>
                <w:sz w:val="24"/>
                <w:szCs w:val="24"/>
              </w:rPr>
              <w:t>1</w:t>
            </w:r>
            <w:r w:rsidR="004E6F96" w:rsidRPr="00187784">
              <w:rPr>
                <w:color w:val="000000"/>
                <w:spacing w:val="-12"/>
                <w:sz w:val="24"/>
                <w:szCs w:val="24"/>
              </w:rPr>
              <w:t>. Программа внеурочной деятельнос</w:t>
            </w:r>
            <w:r>
              <w:rPr>
                <w:color w:val="000000"/>
                <w:spacing w:val="-12"/>
                <w:sz w:val="24"/>
                <w:szCs w:val="24"/>
              </w:rPr>
              <w:t>ти «Декоративно – прикладное искусство</w:t>
            </w:r>
            <w:r w:rsidR="004E6F96" w:rsidRPr="00187784">
              <w:rPr>
                <w:color w:val="000000"/>
                <w:spacing w:val="-12"/>
                <w:sz w:val="24"/>
                <w:szCs w:val="24"/>
              </w:rPr>
              <w:t>»</w:t>
            </w:r>
          </w:p>
        </w:tc>
        <w:tc>
          <w:tcPr>
            <w:tcW w:w="2111"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по программе</w:t>
            </w:r>
          </w:p>
        </w:tc>
        <w:tc>
          <w:tcPr>
            <w:tcW w:w="2000" w:type="dxa"/>
            <w:shd w:val="clear" w:color="auto" w:fill="auto"/>
          </w:tcPr>
          <w:p w:rsidR="004E6F96" w:rsidRPr="00187784" w:rsidRDefault="001D665E" w:rsidP="009F4F34">
            <w:pPr>
              <w:spacing w:line="240" w:lineRule="auto"/>
              <w:ind w:firstLine="0"/>
              <w:jc w:val="both"/>
              <w:rPr>
                <w:sz w:val="24"/>
                <w:szCs w:val="24"/>
              </w:rPr>
            </w:pPr>
            <w:r>
              <w:rPr>
                <w:sz w:val="24"/>
                <w:szCs w:val="24"/>
              </w:rPr>
              <w:t>Учитель начальных классов</w:t>
            </w:r>
          </w:p>
        </w:tc>
      </w:tr>
      <w:tr w:rsidR="004E6F96" w:rsidRPr="00187784" w:rsidTr="0031707A">
        <w:tc>
          <w:tcPr>
            <w:tcW w:w="2138" w:type="dxa"/>
            <w:vMerge/>
            <w:shd w:val="clear" w:color="auto" w:fill="auto"/>
          </w:tcPr>
          <w:p w:rsidR="004E6F96" w:rsidRPr="00187784" w:rsidRDefault="004E6F96" w:rsidP="009F4F34">
            <w:pPr>
              <w:spacing w:line="240" w:lineRule="auto"/>
              <w:ind w:firstLine="0"/>
              <w:jc w:val="both"/>
              <w:rPr>
                <w:sz w:val="24"/>
                <w:szCs w:val="24"/>
              </w:rPr>
            </w:pPr>
          </w:p>
        </w:tc>
        <w:tc>
          <w:tcPr>
            <w:tcW w:w="3969" w:type="dxa"/>
            <w:shd w:val="clear" w:color="auto" w:fill="auto"/>
          </w:tcPr>
          <w:p w:rsidR="004E6F96" w:rsidRPr="00187784" w:rsidRDefault="001D665E" w:rsidP="009F4F34">
            <w:pPr>
              <w:spacing w:line="240" w:lineRule="auto"/>
              <w:ind w:firstLine="0"/>
              <w:jc w:val="left"/>
              <w:rPr>
                <w:sz w:val="24"/>
                <w:szCs w:val="24"/>
              </w:rPr>
            </w:pPr>
            <w:r>
              <w:rPr>
                <w:sz w:val="24"/>
                <w:szCs w:val="24"/>
              </w:rPr>
              <w:t>1</w:t>
            </w:r>
            <w:r w:rsidR="004E6F96" w:rsidRPr="00187784">
              <w:rPr>
                <w:sz w:val="24"/>
                <w:szCs w:val="24"/>
              </w:rPr>
              <w:t>.</w:t>
            </w:r>
            <w:r>
              <w:rPr>
                <w:sz w:val="24"/>
                <w:szCs w:val="24"/>
              </w:rPr>
              <w:t xml:space="preserve"> Акция «Чистое село</w:t>
            </w:r>
            <w:r w:rsidR="004E6F96" w:rsidRPr="00187784">
              <w:rPr>
                <w:sz w:val="24"/>
                <w:szCs w:val="24"/>
              </w:rPr>
              <w:t>»</w:t>
            </w:r>
          </w:p>
          <w:p w:rsidR="004E6F96" w:rsidRPr="00187784" w:rsidRDefault="001D665E" w:rsidP="009F4F34">
            <w:pPr>
              <w:spacing w:line="240" w:lineRule="auto"/>
              <w:ind w:firstLine="0"/>
              <w:jc w:val="left"/>
              <w:rPr>
                <w:sz w:val="24"/>
                <w:szCs w:val="24"/>
              </w:rPr>
            </w:pPr>
            <w:r>
              <w:rPr>
                <w:sz w:val="24"/>
                <w:szCs w:val="24"/>
              </w:rPr>
              <w:t>2</w:t>
            </w:r>
            <w:r w:rsidR="004E6F96" w:rsidRPr="00187784">
              <w:rPr>
                <w:sz w:val="24"/>
                <w:szCs w:val="24"/>
              </w:rPr>
              <w:t>.Акция «Дары осени пожилым людям»</w:t>
            </w:r>
          </w:p>
          <w:p w:rsidR="004E6F96" w:rsidRPr="00187784" w:rsidRDefault="001D665E" w:rsidP="009F4F34">
            <w:pPr>
              <w:spacing w:line="240" w:lineRule="auto"/>
              <w:ind w:firstLine="0"/>
              <w:jc w:val="left"/>
              <w:rPr>
                <w:sz w:val="24"/>
                <w:szCs w:val="24"/>
              </w:rPr>
            </w:pPr>
            <w:r>
              <w:rPr>
                <w:sz w:val="24"/>
                <w:szCs w:val="24"/>
              </w:rPr>
              <w:t>3</w:t>
            </w:r>
            <w:r w:rsidR="004E6F96" w:rsidRPr="00187784">
              <w:rPr>
                <w:sz w:val="24"/>
                <w:szCs w:val="24"/>
              </w:rPr>
              <w:t>.Всероссийская олимпиада школьников.</w:t>
            </w:r>
          </w:p>
          <w:p w:rsidR="004E6F96" w:rsidRPr="00187784" w:rsidRDefault="001D665E" w:rsidP="009F4F34">
            <w:pPr>
              <w:spacing w:line="240" w:lineRule="auto"/>
              <w:ind w:firstLine="0"/>
              <w:jc w:val="left"/>
              <w:rPr>
                <w:sz w:val="24"/>
                <w:szCs w:val="24"/>
              </w:rPr>
            </w:pPr>
            <w:r>
              <w:rPr>
                <w:sz w:val="24"/>
                <w:szCs w:val="24"/>
              </w:rPr>
              <w:t>4</w:t>
            </w:r>
            <w:r w:rsidR="004E6F96" w:rsidRPr="00187784">
              <w:rPr>
                <w:sz w:val="24"/>
                <w:szCs w:val="24"/>
              </w:rPr>
              <w:t>. Дистанционные олимпиады и конкурсы.</w:t>
            </w:r>
          </w:p>
          <w:p w:rsidR="004E6F96" w:rsidRPr="00187784" w:rsidRDefault="001D665E" w:rsidP="009F4F34">
            <w:pPr>
              <w:spacing w:line="240" w:lineRule="auto"/>
              <w:ind w:firstLine="0"/>
              <w:jc w:val="left"/>
              <w:rPr>
                <w:sz w:val="24"/>
                <w:szCs w:val="24"/>
              </w:rPr>
            </w:pPr>
            <w:r>
              <w:rPr>
                <w:sz w:val="24"/>
                <w:szCs w:val="24"/>
              </w:rPr>
              <w:t>5</w:t>
            </w:r>
            <w:r w:rsidR="004E6F96" w:rsidRPr="00187784">
              <w:rPr>
                <w:sz w:val="24"/>
                <w:szCs w:val="24"/>
              </w:rPr>
              <w:t>. Проект «Путешествие в страну знаний».</w:t>
            </w:r>
          </w:p>
          <w:p w:rsidR="004E6F96" w:rsidRDefault="001D665E" w:rsidP="009F4F34">
            <w:pPr>
              <w:spacing w:line="240" w:lineRule="auto"/>
              <w:ind w:firstLine="0"/>
              <w:jc w:val="left"/>
              <w:rPr>
                <w:sz w:val="24"/>
                <w:szCs w:val="24"/>
              </w:rPr>
            </w:pPr>
            <w:r>
              <w:rPr>
                <w:sz w:val="24"/>
                <w:szCs w:val="24"/>
              </w:rPr>
              <w:t>6</w:t>
            </w:r>
            <w:r w:rsidR="004E6F96" w:rsidRPr="00187784">
              <w:rPr>
                <w:sz w:val="24"/>
                <w:szCs w:val="24"/>
              </w:rPr>
              <w:t>.Посвящение в первоклассники.</w:t>
            </w:r>
          </w:p>
          <w:p w:rsidR="001D665E" w:rsidRDefault="001D665E" w:rsidP="009F4F34">
            <w:pPr>
              <w:spacing w:line="240" w:lineRule="auto"/>
              <w:ind w:firstLine="0"/>
              <w:jc w:val="left"/>
              <w:rPr>
                <w:sz w:val="24"/>
                <w:szCs w:val="24"/>
              </w:rPr>
            </w:pPr>
            <w:r>
              <w:rPr>
                <w:sz w:val="24"/>
                <w:szCs w:val="24"/>
              </w:rPr>
              <w:t>7. Осенняя ярмарка</w:t>
            </w:r>
          </w:p>
          <w:p w:rsidR="001D665E" w:rsidRPr="00187784" w:rsidRDefault="001D665E" w:rsidP="009F4F34">
            <w:pPr>
              <w:spacing w:line="240" w:lineRule="auto"/>
              <w:ind w:firstLine="0"/>
              <w:jc w:val="left"/>
              <w:rPr>
                <w:sz w:val="24"/>
                <w:szCs w:val="24"/>
              </w:rPr>
            </w:pPr>
            <w:r>
              <w:rPr>
                <w:sz w:val="24"/>
                <w:szCs w:val="24"/>
              </w:rPr>
              <w:t>8. Субботник «Зеленая Россия»</w:t>
            </w:r>
          </w:p>
        </w:tc>
        <w:tc>
          <w:tcPr>
            <w:tcW w:w="2111"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в соответствии с планом работы на месяц</w:t>
            </w:r>
          </w:p>
        </w:tc>
        <w:tc>
          <w:tcPr>
            <w:tcW w:w="2000"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учитель начальных классов</w:t>
            </w:r>
            <w:r w:rsidR="00035458">
              <w:rPr>
                <w:sz w:val="24"/>
                <w:szCs w:val="24"/>
              </w:rPr>
              <w:t>, зам. директора по ВР</w:t>
            </w:r>
          </w:p>
          <w:p w:rsidR="004E6F96" w:rsidRPr="00187784" w:rsidRDefault="004E6F96" w:rsidP="009F4F34">
            <w:pPr>
              <w:spacing w:line="240" w:lineRule="auto"/>
              <w:jc w:val="both"/>
              <w:rPr>
                <w:sz w:val="24"/>
                <w:szCs w:val="24"/>
              </w:rPr>
            </w:pPr>
          </w:p>
          <w:p w:rsidR="004E6F96" w:rsidRPr="00187784" w:rsidRDefault="004E6F96" w:rsidP="001D665E">
            <w:pPr>
              <w:spacing w:line="240" w:lineRule="auto"/>
              <w:jc w:val="both"/>
              <w:rPr>
                <w:sz w:val="24"/>
                <w:szCs w:val="24"/>
              </w:rPr>
            </w:pPr>
          </w:p>
        </w:tc>
      </w:tr>
      <w:tr w:rsidR="004E6F96" w:rsidRPr="00187784" w:rsidTr="0031707A">
        <w:tc>
          <w:tcPr>
            <w:tcW w:w="10218" w:type="dxa"/>
            <w:gridSpan w:val="4"/>
            <w:shd w:val="clear" w:color="auto" w:fill="auto"/>
          </w:tcPr>
          <w:p w:rsidR="004E6F96" w:rsidRDefault="004E6F96" w:rsidP="009F4F34">
            <w:pPr>
              <w:spacing w:line="240" w:lineRule="auto"/>
              <w:ind w:firstLine="0"/>
              <w:jc w:val="both"/>
              <w:rPr>
                <w:b/>
                <w:sz w:val="24"/>
                <w:szCs w:val="24"/>
              </w:rPr>
            </w:pPr>
            <w:r w:rsidRPr="00187784">
              <w:rPr>
                <w:b/>
                <w:sz w:val="24"/>
                <w:szCs w:val="24"/>
              </w:rPr>
              <w:t>4.Формирование ценностного отношения к семье, здоровью и здоровому образу жизни.</w:t>
            </w:r>
          </w:p>
          <w:p w:rsidR="004E6F96" w:rsidRPr="00187784" w:rsidRDefault="004E6F96" w:rsidP="009F4F34">
            <w:pPr>
              <w:spacing w:line="240" w:lineRule="auto"/>
              <w:ind w:firstLine="0"/>
              <w:jc w:val="both"/>
              <w:rPr>
                <w:b/>
                <w:sz w:val="24"/>
                <w:szCs w:val="24"/>
              </w:rPr>
            </w:pPr>
          </w:p>
        </w:tc>
      </w:tr>
      <w:tr w:rsidR="004E6F96" w:rsidRPr="00187784" w:rsidTr="0031707A">
        <w:tc>
          <w:tcPr>
            <w:tcW w:w="2138" w:type="dxa"/>
            <w:shd w:val="clear" w:color="auto" w:fill="auto"/>
          </w:tcPr>
          <w:p w:rsidR="004E6F96" w:rsidRPr="00187784" w:rsidRDefault="004E6F96" w:rsidP="009F4F34">
            <w:pPr>
              <w:spacing w:line="240" w:lineRule="auto"/>
              <w:ind w:firstLine="0"/>
              <w:jc w:val="both"/>
              <w:rPr>
                <w:sz w:val="24"/>
                <w:szCs w:val="24"/>
              </w:rPr>
            </w:pPr>
            <w:r w:rsidRPr="00187784">
              <w:rPr>
                <w:bCs/>
                <w:sz w:val="24"/>
                <w:szCs w:val="24"/>
              </w:rPr>
              <w:t>Урочная деятельность</w:t>
            </w:r>
          </w:p>
        </w:tc>
        <w:tc>
          <w:tcPr>
            <w:tcW w:w="3969"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1.Использование воспитательного потенциала предметов «Технология», «Физкультура», «Окружающий мир».</w:t>
            </w:r>
          </w:p>
        </w:tc>
        <w:tc>
          <w:tcPr>
            <w:tcW w:w="2111"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постоянно, в соответствии с календарно-тематическим планированием</w:t>
            </w:r>
          </w:p>
        </w:tc>
        <w:tc>
          <w:tcPr>
            <w:tcW w:w="2000"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учитель начальных классов</w:t>
            </w:r>
          </w:p>
        </w:tc>
      </w:tr>
      <w:tr w:rsidR="004E6F96" w:rsidRPr="00187784" w:rsidTr="0031707A">
        <w:tc>
          <w:tcPr>
            <w:tcW w:w="2138" w:type="dxa"/>
            <w:vMerge w:val="restart"/>
            <w:shd w:val="clear" w:color="auto" w:fill="auto"/>
          </w:tcPr>
          <w:p w:rsidR="004E6F96" w:rsidRPr="00187784" w:rsidRDefault="004E6F96" w:rsidP="009F4F34">
            <w:pPr>
              <w:spacing w:line="240" w:lineRule="auto"/>
              <w:ind w:firstLine="0"/>
              <w:jc w:val="both"/>
              <w:rPr>
                <w:sz w:val="24"/>
                <w:szCs w:val="24"/>
              </w:rPr>
            </w:pPr>
            <w:r w:rsidRPr="00187784">
              <w:rPr>
                <w:bCs/>
                <w:sz w:val="24"/>
                <w:szCs w:val="24"/>
              </w:rPr>
              <w:t>Внеурочная деятельность</w:t>
            </w:r>
          </w:p>
        </w:tc>
        <w:tc>
          <w:tcPr>
            <w:tcW w:w="3969" w:type="dxa"/>
            <w:shd w:val="clear" w:color="auto" w:fill="auto"/>
          </w:tcPr>
          <w:p w:rsidR="004E6F96" w:rsidRPr="00187784" w:rsidRDefault="004E6F96" w:rsidP="009F4F34">
            <w:pPr>
              <w:spacing w:line="240" w:lineRule="auto"/>
              <w:ind w:firstLine="0"/>
              <w:jc w:val="both"/>
              <w:rPr>
                <w:color w:val="000000"/>
                <w:spacing w:val="-12"/>
                <w:sz w:val="24"/>
                <w:szCs w:val="24"/>
              </w:rPr>
            </w:pPr>
            <w:r w:rsidRPr="00187784">
              <w:rPr>
                <w:color w:val="000000"/>
                <w:spacing w:val="-12"/>
                <w:sz w:val="24"/>
                <w:szCs w:val="24"/>
              </w:rPr>
              <w:t>1.Программа внеурочной деятельности</w:t>
            </w:r>
            <w:r w:rsidR="004E4F2C">
              <w:rPr>
                <w:color w:val="000000"/>
                <w:spacing w:val="-12"/>
                <w:sz w:val="24"/>
                <w:szCs w:val="24"/>
              </w:rPr>
              <w:t xml:space="preserve"> «Азбука здоровья»</w:t>
            </w:r>
          </w:p>
          <w:p w:rsidR="004E6F96" w:rsidRPr="00187784" w:rsidRDefault="004E6F96" w:rsidP="004E4F2C">
            <w:pPr>
              <w:spacing w:line="240" w:lineRule="auto"/>
              <w:ind w:firstLine="0"/>
              <w:jc w:val="left"/>
              <w:rPr>
                <w:sz w:val="24"/>
                <w:szCs w:val="24"/>
              </w:rPr>
            </w:pPr>
          </w:p>
        </w:tc>
        <w:tc>
          <w:tcPr>
            <w:tcW w:w="2111"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по программе</w:t>
            </w:r>
          </w:p>
        </w:tc>
        <w:tc>
          <w:tcPr>
            <w:tcW w:w="2000"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учителя начальной школы</w:t>
            </w:r>
          </w:p>
          <w:p w:rsidR="004E6F96" w:rsidRPr="00187784" w:rsidRDefault="004E6F96" w:rsidP="009F4F34">
            <w:pPr>
              <w:spacing w:line="240" w:lineRule="auto"/>
              <w:ind w:firstLine="0"/>
              <w:jc w:val="both"/>
              <w:rPr>
                <w:sz w:val="24"/>
                <w:szCs w:val="24"/>
              </w:rPr>
            </w:pPr>
          </w:p>
        </w:tc>
      </w:tr>
      <w:tr w:rsidR="004E6F96" w:rsidRPr="00187784" w:rsidTr="0031707A">
        <w:tc>
          <w:tcPr>
            <w:tcW w:w="2138" w:type="dxa"/>
            <w:vMerge/>
            <w:shd w:val="clear" w:color="auto" w:fill="auto"/>
          </w:tcPr>
          <w:p w:rsidR="004E6F96" w:rsidRPr="00187784" w:rsidRDefault="004E6F96" w:rsidP="009F4F34">
            <w:pPr>
              <w:spacing w:line="240" w:lineRule="auto"/>
              <w:ind w:firstLine="0"/>
              <w:jc w:val="both"/>
              <w:rPr>
                <w:sz w:val="24"/>
                <w:szCs w:val="24"/>
              </w:rPr>
            </w:pPr>
          </w:p>
        </w:tc>
        <w:tc>
          <w:tcPr>
            <w:tcW w:w="3969" w:type="dxa"/>
            <w:shd w:val="clear" w:color="auto" w:fill="auto"/>
          </w:tcPr>
          <w:p w:rsidR="004E6F96" w:rsidRPr="00187784" w:rsidRDefault="004E4F2C" w:rsidP="009F4F34">
            <w:pPr>
              <w:spacing w:line="240" w:lineRule="auto"/>
              <w:ind w:firstLine="0"/>
              <w:jc w:val="left"/>
              <w:rPr>
                <w:sz w:val="24"/>
                <w:szCs w:val="24"/>
              </w:rPr>
            </w:pPr>
            <w:r>
              <w:rPr>
                <w:sz w:val="24"/>
                <w:szCs w:val="24"/>
              </w:rPr>
              <w:t xml:space="preserve">1. </w:t>
            </w:r>
            <w:r w:rsidR="004E6F96" w:rsidRPr="00187784">
              <w:rPr>
                <w:sz w:val="24"/>
                <w:szCs w:val="24"/>
              </w:rPr>
              <w:t>.Операция «Внимание, дети!»</w:t>
            </w:r>
          </w:p>
          <w:p w:rsidR="004E6F96" w:rsidRPr="00187784" w:rsidRDefault="004E4F2C" w:rsidP="009F4F34">
            <w:pPr>
              <w:spacing w:line="240" w:lineRule="auto"/>
              <w:ind w:firstLine="0"/>
              <w:jc w:val="left"/>
              <w:rPr>
                <w:sz w:val="24"/>
                <w:szCs w:val="24"/>
              </w:rPr>
            </w:pPr>
            <w:r>
              <w:rPr>
                <w:sz w:val="24"/>
                <w:szCs w:val="24"/>
              </w:rPr>
              <w:t>2. Акция «Безопасная улица»</w:t>
            </w:r>
          </w:p>
          <w:p w:rsidR="004E6F96" w:rsidRDefault="004E4F2C" w:rsidP="009F4F34">
            <w:pPr>
              <w:spacing w:line="240" w:lineRule="auto"/>
              <w:ind w:firstLine="0"/>
              <w:jc w:val="left"/>
              <w:rPr>
                <w:sz w:val="24"/>
                <w:szCs w:val="24"/>
              </w:rPr>
            </w:pPr>
            <w:r>
              <w:rPr>
                <w:sz w:val="24"/>
                <w:szCs w:val="24"/>
              </w:rPr>
              <w:t>3</w:t>
            </w:r>
            <w:r w:rsidR="004E6F96" w:rsidRPr="00187784">
              <w:rPr>
                <w:sz w:val="24"/>
                <w:szCs w:val="24"/>
              </w:rPr>
              <w:t>.Мес</w:t>
            </w:r>
            <w:r>
              <w:rPr>
                <w:sz w:val="24"/>
                <w:szCs w:val="24"/>
              </w:rPr>
              <w:t>я</w:t>
            </w:r>
            <w:r w:rsidR="004E6F96" w:rsidRPr="00187784">
              <w:rPr>
                <w:sz w:val="24"/>
                <w:szCs w:val="24"/>
              </w:rPr>
              <w:t>чник «</w:t>
            </w:r>
            <w:r>
              <w:rPr>
                <w:sz w:val="24"/>
                <w:szCs w:val="24"/>
              </w:rPr>
              <w:t>Школа – территория здоровья</w:t>
            </w:r>
            <w:r w:rsidR="004E6F96" w:rsidRPr="00187784">
              <w:rPr>
                <w:sz w:val="24"/>
                <w:szCs w:val="24"/>
              </w:rPr>
              <w:t>»</w:t>
            </w:r>
            <w:r w:rsidR="00035458">
              <w:rPr>
                <w:sz w:val="24"/>
                <w:szCs w:val="24"/>
              </w:rPr>
              <w:t>.</w:t>
            </w:r>
          </w:p>
          <w:p w:rsidR="00035458" w:rsidRPr="00187784" w:rsidRDefault="00035458" w:rsidP="009F4F34">
            <w:pPr>
              <w:spacing w:line="240" w:lineRule="auto"/>
              <w:ind w:firstLine="0"/>
              <w:jc w:val="left"/>
              <w:rPr>
                <w:sz w:val="24"/>
                <w:szCs w:val="24"/>
              </w:rPr>
            </w:pPr>
            <w:r>
              <w:rPr>
                <w:sz w:val="24"/>
                <w:szCs w:val="24"/>
              </w:rPr>
              <w:lastRenderedPageBreak/>
              <w:t>4. Конкурс «Дорога глазами детей»</w:t>
            </w:r>
          </w:p>
          <w:p w:rsidR="004E6F96" w:rsidRPr="00187784" w:rsidRDefault="004E4F2C" w:rsidP="009F4F34">
            <w:pPr>
              <w:spacing w:line="240" w:lineRule="auto"/>
              <w:ind w:firstLine="0"/>
              <w:jc w:val="left"/>
              <w:rPr>
                <w:sz w:val="24"/>
                <w:szCs w:val="24"/>
              </w:rPr>
            </w:pPr>
            <w:r>
              <w:rPr>
                <w:sz w:val="24"/>
                <w:szCs w:val="24"/>
              </w:rPr>
              <w:t>4</w:t>
            </w:r>
            <w:r w:rsidR="004E6F96" w:rsidRPr="00187784">
              <w:rPr>
                <w:sz w:val="24"/>
                <w:szCs w:val="24"/>
              </w:rPr>
              <w:t>.Всероссийский День здоровья</w:t>
            </w:r>
          </w:p>
          <w:p w:rsidR="004E6F96" w:rsidRPr="00187784" w:rsidRDefault="004E4F2C" w:rsidP="009F4F34">
            <w:pPr>
              <w:spacing w:line="240" w:lineRule="auto"/>
              <w:ind w:firstLine="0"/>
              <w:jc w:val="left"/>
              <w:rPr>
                <w:sz w:val="24"/>
                <w:szCs w:val="24"/>
              </w:rPr>
            </w:pPr>
            <w:r>
              <w:rPr>
                <w:sz w:val="24"/>
                <w:szCs w:val="24"/>
              </w:rPr>
              <w:t>5</w:t>
            </w:r>
            <w:r w:rsidR="004E6F96" w:rsidRPr="00187784">
              <w:rPr>
                <w:sz w:val="24"/>
                <w:szCs w:val="24"/>
              </w:rPr>
              <w:t>. Игры на свежем воздухе</w:t>
            </w:r>
          </w:p>
        </w:tc>
        <w:tc>
          <w:tcPr>
            <w:tcW w:w="2111"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lastRenderedPageBreak/>
              <w:t>в соответствии с планом работы на месяц</w:t>
            </w:r>
          </w:p>
        </w:tc>
        <w:tc>
          <w:tcPr>
            <w:tcW w:w="2000"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учитель начальных классов</w:t>
            </w:r>
            <w:r w:rsidR="00035458">
              <w:rPr>
                <w:sz w:val="24"/>
                <w:szCs w:val="24"/>
              </w:rPr>
              <w:t>, зам. директора по ВР</w:t>
            </w:r>
          </w:p>
          <w:p w:rsidR="004E6F96" w:rsidRPr="00187784" w:rsidRDefault="004E6F96" w:rsidP="009F4F34">
            <w:pPr>
              <w:spacing w:line="240" w:lineRule="auto"/>
              <w:jc w:val="both"/>
              <w:rPr>
                <w:sz w:val="24"/>
                <w:szCs w:val="24"/>
              </w:rPr>
            </w:pPr>
          </w:p>
          <w:p w:rsidR="004E6F96" w:rsidRPr="00187784" w:rsidRDefault="004E6F96" w:rsidP="009F4F34">
            <w:pPr>
              <w:spacing w:line="240" w:lineRule="auto"/>
              <w:jc w:val="both"/>
              <w:rPr>
                <w:sz w:val="24"/>
                <w:szCs w:val="24"/>
              </w:rPr>
            </w:pPr>
          </w:p>
          <w:p w:rsidR="004E6F96" w:rsidRPr="00187784" w:rsidRDefault="004E6F96" w:rsidP="009F4F34">
            <w:pPr>
              <w:spacing w:line="240" w:lineRule="auto"/>
              <w:rPr>
                <w:sz w:val="24"/>
                <w:szCs w:val="24"/>
              </w:rPr>
            </w:pPr>
          </w:p>
        </w:tc>
      </w:tr>
      <w:tr w:rsidR="004E6F96" w:rsidRPr="00187784" w:rsidTr="0031707A">
        <w:tc>
          <w:tcPr>
            <w:tcW w:w="10218" w:type="dxa"/>
            <w:gridSpan w:val="4"/>
            <w:shd w:val="clear" w:color="auto" w:fill="auto"/>
          </w:tcPr>
          <w:p w:rsidR="004E6F96" w:rsidRPr="00187784" w:rsidRDefault="004E6F96" w:rsidP="009F4F34">
            <w:pPr>
              <w:spacing w:line="240" w:lineRule="auto"/>
              <w:ind w:firstLine="0"/>
              <w:jc w:val="both"/>
              <w:rPr>
                <w:b/>
                <w:sz w:val="24"/>
                <w:szCs w:val="24"/>
              </w:rPr>
            </w:pPr>
            <w:r w:rsidRPr="00187784">
              <w:rPr>
                <w:b/>
                <w:sz w:val="24"/>
                <w:szCs w:val="24"/>
              </w:rPr>
              <w:lastRenderedPageBreak/>
              <w:t>5.Воспитание ценностного отношения к природе, окружающей среде (экологическое воспитание).</w:t>
            </w:r>
          </w:p>
        </w:tc>
      </w:tr>
      <w:tr w:rsidR="004E6F96" w:rsidRPr="00187784" w:rsidTr="0031707A">
        <w:tc>
          <w:tcPr>
            <w:tcW w:w="2138" w:type="dxa"/>
            <w:shd w:val="clear" w:color="auto" w:fill="auto"/>
          </w:tcPr>
          <w:p w:rsidR="004E6F96" w:rsidRPr="00187784" w:rsidRDefault="004E6F96" w:rsidP="009F4F34">
            <w:pPr>
              <w:spacing w:line="240" w:lineRule="auto"/>
              <w:ind w:firstLine="0"/>
              <w:jc w:val="both"/>
              <w:rPr>
                <w:sz w:val="24"/>
                <w:szCs w:val="24"/>
              </w:rPr>
            </w:pPr>
            <w:r w:rsidRPr="00187784">
              <w:rPr>
                <w:bCs/>
                <w:sz w:val="24"/>
                <w:szCs w:val="24"/>
              </w:rPr>
              <w:t>Урочная деятельность</w:t>
            </w:r>
          </w:p>
        </w:tc>
        <w:tc>
          <w:tcPr>
            <w:tcW w:w="3969"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1.Использование воспитательного потенциала предметов «Литературное чтение», «Окружающий мир».</w:t>
            </w:r>
          </w:p>
        </w:tc>
        <w:tc>
          <w:tcPr>
            <w:tcW w:w="2111"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постоянно, в соответствии с календарно-тематическим планированием</w:t>
            </w:r>
          </w:p>
        </w:tc>
        <w:tc>
          <w:tcPr>
            <w:tcW w:w="2000"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учитель начальных классов</w:t>
            </w:r>
          </w:p>
        </w:tc>
      </w:tr>
      <w:tr w:rsidR="004E6F96" w:rsidRPr="00187784" w:rsidTr="0031707A">
        <w:trPr>
          <w:trHeight w:val="977"/>
        </w:trPr>
        <w:tc>
          <w:tcPr>
            <w:tcW w:w="2138" w:type="dxa"/>
            <w:vMerge w:val="restart"/>
            <w:shd w:val="clear" w:color="auto" w:fill="auto"/>
          </w:tcPr>
          <w:p w:rsidR="004E6F96" w:rsidRPr="00187784" w:rsidRDefault="004E6F96" w:rsidP="009F4F34">
            <w:pPr>
              <w:spacing w:line="240" w:lineRule="auto"/>
              <w:ind w:firstLine="0"/>
              <w:jc w:val="both"/>
              <w:rPr>
                <w:sz w:val="24"/>
                <w:szCs w:val="24"/>
              </w:rPr>
            </w:pPr>
            <w:r w:rsidRPr="00187784">
              <w:rPr>
                <w:bCs/>
                <w:sz w:val="24"/>
                <w:szCs w:val="24"/>
              </w:rPr>
              <w:t>Внеурочная деятельность</w:t>
            </w:r>
          </w:p>
        </w:tc>
        <w:tc>
          <w:tcPr>
            <w:tcW w:w="3969" w:type="dxa"/>
            <w:shd w:val="clear" w:color="auto" w:fill="auto"/>
          </w:tcPr>
          <w:p w:rsidR="004E4F2C" w:rsidRPr="004E4F2C" w:rsidRDefault="004E4F2C" w:rsidP="004E4F2C">
            <w:pPr>
              <w:spacing w:line="240" w:lineRule="auto"/>
              <w:ind w:firstLine="0"/>
              <w:jc w:val="both"/>
              <w:rPr>
                <w:sz w:val="24"/>
                <w:szCs w:val="24"/>
              </w:rPr>
            </w:pPr>
            <w:r>
              <w:rPr>
                <w:sz w:val="24"/>
                <w:szCs w:val="24"/>
              </w:rPr>
              <w:t>1.Программа внеурочной деятельности «Уроки хороших манер»</w:t>
            </w:r>
          </w:p>
        </w:tc>
        <w:tc>
          <w:tcPr>
            <w:tcW w:w="2111"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в течение года</w:t>
            </w:r>
          </w:p>
        </w:tc>
        <w:tc>
          <w:tcPr>
            <w:tcW w:w="2000"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учитель начальных классов</w:t>
            </w:r>
          </w:p>
        </w:tc>
      </w:tr>
      <w:tr w:rsidR="004E6F96" w:rsidRPr="00187784" w:rsidTr="0031707A">
        <w:tc>
          <w:tcPr>
            <w:tcW w:w="2138" w:type="dxa"/>
            <w:vMerge/>
            <w:shd w:val="clear" w:color="auto" w:fill="auto"/>
          </w:tcPr>
          <w:p w:rsidR="004E6F96" w:rsidRPr="00187784" w:rsidRDefault="004E6F96" w:rsidP="009F4F34">
            <w:pPr>
              <w:spacing w:line="240" w:lineRule="auto"/>
              <w:ind w:firstLine="0"/>
              <w:jc w:val="both"/>
              <w:rPr>
                <w:sz w:val="24"/>
                <w:szCs w:val="24"/>
              </w:rPr>
            </w:pPr>
          </w:p>
        </w:tc>
        <w:tc>
          <w:tcPr>
            <w:tcW w:w="3969" w:type="dxa"/>
            <w:shd w:val="clear" w:color="auto" w:fill="auto"/>
          </w:tcPr>
          <w:p w:rsidR="004E6F96" w:rsidRPr="00187784" w:rsidRDefault="004E4F2C" w:rsidP="009F4F34">
            <w:pPr>
              <w:spacing w:line="240" w:lineRule="auto"/>
              <w:ind w:firstLine="0"/>
              <w:jc w:val="left"/>
              <w:rPr>
                <w:sz w:val="24"/>
                <w:szCs w:val="24"/>
              </w:rPr>
            </w:pPr>
            <w:r>
              <w:rPr>
                <w:sz w:val="24"/>
                <w:szCs w:val="24"/>
              </w:rPr>
              <w:t>1.Акция «Нашим улицам – чистые дворы</w:t>
            </w:r>
            <w:r w:rsidR="004E6F96" w:rsidRPr="00187784">
              <w:rPr>
                <w:sz w:val="24"/>
                <w:szCs w:val="24"/>
              </w:rPr>
              <w:t>»</w:t>
            </w:r>
          </w:p>
          <w:p w:rsidR="004E6F96" w:rsidRPr="00187784" w:rsidRDefault="004E4F2C" w:rsidP="009F4F34">
            <w:pPr>
              <w:spacing w:line="240" w:lineRule="auto"/>
              <w:ind w:firstLine="0"/>
              <w:jc w:val="left"/>
              <w:rPr>
                <w:sz w:val="24"/>
                <w:szCs w:val="24"/>
              </w:rPr>
            </w:pPr>
            <w:r>
              <w:rPr>
                <w:sz w:val="24"/>
                <w:szCs w:val="24"/>
              </w:rPr>
              <w:t>2</w:t>
            </w:r>
            <w:r w:rsidR="004E6F96" w:rsidRPr="00187784">
              <w:rPr>
                <w:sz w:val="24"/>
                <w:szCs w:val="24"/>
              </w:rPr>
              <w:t>. Акция «Покорми птиц зимой!»</w:t>
            </w:r>
          </w:p>
          <w:p w:rsidR="004E6F96" w:rsidRPr="00187784" w:rsidRDefault="004E4F2C" w:rsidP="009F4F34">
            <w:pPr>
              <w:spacing w:line="240" w:lineRule="auto"/>
              <w:ind w:firstLine="0"/>
              <w:jc w:val="left"/>
              <w:rPr>
                <w:sz w:val="24"/>
                <w:szCs w:val="24"/>
              </w:rPr>
            </w:pPr>
            <w:r>
              <w:rPr>
                <w:sz w:val="24"/>
                <w:szCs w:val="24"/>
              </w:rPr>
              <w:t>3</w:t>
            </w:r>
            <w:r w:rsidR="004E6F96" w:rsidRPr="00187784">
              <w:rPr>
                <w:sz w:val="24"/>
                <w:szCs w:val="24"/>
              </w:rPr>
              <w:t>. Акция «День Земли»</w:t>
            </w:r>
          </w:p>
          <w:p w:rsidR="004E6F96" w:rsidRDefault="004E4F2C" w:rsidP="009F4F34">
            <w:pPr>
              <w:spacing w:line="240" w:lineRule="auto"/>
              <w:ind w:firstLine="0"/>
              <w:jc w:val="left"/>
              <w:rPr>
                <w:sz w:val="24"/>
                <w:szCs w:val="24"/>
              </w:rPr>
            </w:pPr>
            <w:r>
              <w:rPr>
                <w:sz w:val="24"/>
                <w:szCs w:val="24"/>
              </w:rPr>
              <w:t>4</w:t>
            </w:r>
            <w:r w:rsidR="004E6F96" w:rsidRPr="00187784">
              <w:rPr>
                <w:sz w:val="24"/>
                <w:szCs w:val="24"/>
              </w:rPr>
              <w:t>. Дни борьбы с экологической опасностью</w:t>
            </w:r>
            <w:r>
              <w:rPr>
                <w:sz w:val="24"/>
                <w:szCs w:val="24"/>
              </w:rPr>
              <w:t>.</w:t>
            </w:r>
          </w:p>
          <w:p w:rsidR="004E4F2C" w:rsidRDefault="004E4F2C" w:rsidP="009F4F34">
            <w:pPr>
              <w:spacing w:line="240" w:lineRule="auto"/>
              <w:ind w:firstLine="0"/>
              <w:jc w:val="left"/>
              <w:rPr>
                <w:sz w:val="24"/>
                <w:szCs w:val="24"/>
              </w:rPr>
            </w:pPr>
            <w:r>
              <w:rPr>
                <w:sz w:val="24"/>
                <w:szCs w:val="24"/>
              </w:rPr>
              <w:t>5. Дни защиты от радиационной опасности</w:t>
            </w:r>
          </w:p>
          <w:p w:rsidR="004E4F2C" w:rsidRPr="00187784" w:rsidRDefault="004E4F2C" w:rsidP="009F4F34">
            <w:pPr>
              <w:spacing w:line="240" w:lineRule="auto"/>
              <w:ind w:firstLine="0"/>
              <w:jc w:val="left"/>
              <w:rPr>
                <w:sz w:val="24"/>
                <w:szCs w:val="24"/>
              </w:rPr>
            </w:pPr>
          </w:p>
        </w:tc>
        <w:tc>
          <w:tcPr>
            <w:tcW w:w="2111"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в соответствии с планом работы на месяц</w:t>
            </w:r>
          </w:p>
        </w:tc>
        <w:tc>
          <w:tcPr>
            <w:tcW w:w="2000"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учитель начальных классов</w:t>
            </w:r>
            <w:r w:rsidR="00035458">
              <w:rPr>
                <w:sz w:val="24"/>
                <w:szCs w:val="24"/>
              </w:rPr>
              <w:t>, зам. директора по ВР</w:t>
            </w:r>
          </w:p>
          <w:p w:rsidR="004E6F96" w:rsidRPr="00187784" w:rsidRDefault="004E6F96" w:rsidP="009F4F34">
            <w:pPr>
              <w:spacing w:line="240" w:lineRule="auto"/>
              <w:jc w:val="both"/>
              <w:rPr>
                <w:sz w:val="24"/>
                <w:szCs w:val="24"/>
              </w:rPr>
            </w:pPr>
          </w:p>
          <w:p w:rsidR="004E6F96" w:rsidRPr="00187784" w:rsidRDefault="004E6F96" w:rsidP="009F4F34">
            <w:pPr>
              <w:spacing w:line="240" w:lineRule="auto"/>
              <w:jc w:val="both"/>
              <w:rPr>
                <w:sz w:val="24"/>
                <w:szCs w:val="24"/>
              </w:rPr>
            </w:pPr>
          </w:p>
          <w:p w:rsidR="004E6F96" w:rsidRPr="00187784" w:rsidRDefault="004E6F96" w:rsidP="009F4F34">
            <w:pPr>
              <w:spacing w:line="240" w:lineRule="auto"/>
              <w:rPr>
                <w:sz w:val="24"/>
                <w:szCs w:val="24"/>
              </w:rPr>
            </w:pPr>
          </w:p>
        </w:tc>
      </w:tr>
      <w:tr w:rsidR="004E6F96" w:rsidRPr="00187784" w:rsidTr="0031707A">
        <w:tc>
          <w:tcPr>
            <w:tcW w:w="10218" w:type="dxa"/>
            <w:gridSpan w:val="4"/>
            <w:shd w:val="clear" w:color="auto" w:fill="auto"/>
          </w:tcPr>
          <w:p w:rsidR="004E6F96" w:rsidRPr="00187784" w:rsidRDefault="004E6F96" w:rsidP="009F4F34">
            <w:pPr>
              <w:spacing w:line="240" w:lineRule="auto"/>
              <w:ind w:firstLine="0"/>
              <w:jc w:val="both"/>
              <w:rPr>
                <w:b/>
                <w:sz w:val="24"/>
                <w:szCs w:val="24"/>
              </w:rPr>
            </w:pPr>
            <w:r w:rsidRPr="00187784">
              <w:rPr>
                <w:b/>
                <w:sz w:val="24"/>
                <w:szCs w:val="24"/>
              </w:rPr>
              <w:t>6.Воспитание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4E6F96" w:rsidRPr="00187784" w:rsidTr="0031707A">
        <w:tc>
          <w:tcPr>
            <w:tcW w:w="2138" w:type="dxa"/>
            <w:shd w:val="clear" w:color="auto" w:fill="auto"/>
          </w:tcPr>
          <w:p w:rsidR="004E6F96" w:rsidRPr="00187784" w:rsidRDefault="004E6F96" w:rsidP="009F4F34">
            <w:pPr>
              <w:spacing w:line="240" w:lineRule="auto"/>
              <w:ind w:firstLine="0"/>
              <w:jc w:val="left"/>
              <w:rPr>
                <w:sz w:val="24"/>
                <w:szCs w:val="24"/>
              </w:rPr>
            </w:pPr>
            <w:r w:rsidRPr="00187784">
              <w:rPr>
                <w:bCs/>
                <w:sz w:val="24"/>
                <w:szCs w:val="24"/>
              </w:rPr>
              <w:t>Урочная деятельность</w:t>
            </w:r>
          </w:p>
        </w:tc>
        <w:tc>
          <w:tcPr>
            <w:tcW w:w="3969"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1.Использование воспитательного потенциала предметов «Технология», «Литературное чтение», «Окружающий мир», «Риторика», «Изобразительное искусство», «Музыка».</w:t>
            </w:r>
          </w:p>
        </w:tc>
        <w:tc>
          <w:tcPr>
            <w:tcW w:w="2111"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постоянно, в соответствии с календарно-тематическим планированием</w:t>
            </w:r>
          </w:p>
        </w:tc>
        <w:tc>
          <w:tcPr>
            <w:tcW w:w="2000"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учитель начальных классов</w:t>
            </w:r>
          </w:p>
        </w:tc>
      </w:tr>
      <w:tr w:rsidR="004E6F96" w:rsidRPr="00187784" w:rsidTr="0031707A">
        <w:tc>
          <w:tcPr>
            <w:tcW w:w="2138" w:type="dxa"/>
            <w:shd w:val="clear" w:color="auto" w:fill="auto"/>
          </w:tcPr>
          <w:p w:rsidR="004E6F96" w:rsidRPr="00187784" w:rsidRDefault="004E6F96" w:rsidP="009F4F34">
            <w:pPr>
              <w:spacing w:line="240" w:lineRule="auto"/>
              <w:ind w:firstLine="0"/>
              <w:jc w:val="both"/>
              <w:rPr>
                <w:sz w:val="24"/>
                <w:szCs w:val="24"/>
              </w:rPr>
            </w:pPr>
            <w:r w:rsidRPr="00187784">
              <w:rPr>
                <w:bCs/>
                <w:sz w:val="24"/>
                <w:szCs w:val="24"/>
              </w:rPr>
              <w:t>Внеурочная деятельность</w:t>
            </w:r>
          </w:p>
        </w:tc>
        <w:tc>
          <w:tcPr>
            <w:tcW w:w="3969"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1.Программа внеурочной де</w:t>
            </w:r>
            <w:r w:rsidR="004E4F2C">
              <w:rPr>
                <w:sz w:val="24"/>
                <w:szCs w:val="24"/>
              </w:rPr>
              <w:t>ятельности «Декоративно – прикладное искусство</w:t>
            </w:r>
            <w:r w:rsidRPr="00187784">
              <w:rPr>
                <w:sz w:val="24"/>
                <w:szCs w:val="24"/>
              </w:rPr>
              <w:t>».</w:t>
            </w:r>
          </w:p>
          <w:p w:rsidR="004E6F96" w:rsidRPr="00187784" w:rsidRDefault="004E4F2C" w:rsidP="009F4F34">
            <w:pPr>
              <w:spacing w:line="240" w:lineRule="auto"/>
              <w:ind w:firstLine="0"/>
              <w:jc w:val="left"/>
              <w:rPr>
                <w:sz w:val="24"/>
                <w:szCs w:val="24"/>
              </w:rPr>
            </w:pPr>
            <w:r>
              <w:rPr>
                <w:sz w:val="24"/>
                <w:szCs w:val="24"/>
              </w:rPr>
              <w:t>2. Совместные мероприятия с ДЮЦ «Ритм»</w:t>
            </w:r>
          </w:p>
        </w:tc>
        <w:tc>
          <w:tcPr>
            <w:tcW w:w="2111"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в течение года</w:t>
            </w:r>
          </w:p>
        </w:tc>
        <w:tc>
          <w:tcPr>
            <w:tcW w:w="2000" w:type="dxa"/>
            <w:shd w:val="clear" w:color="auto" w:fill="auto"/>
          </w:tcPr>
          <w:p w:rsidR="004E6F96" w:rsidRPr="00187784" w:rsidRDefault="004E6F96" w:rsidP="009F4F34">
            <w:pPr>
              <w:spacing w:line="240" w:lineRule="auto"/>
              <w:ind w:firstLine="0"/>
              <w:jc w:val="both"/>
              <w:rPr>
                <w:b/>
                <w:sz w:val="24"/>
                <w:szCs w:val="24"/>
              </w:rPr>
            </w:pPr>
            <w:r w:rsidRPr="00187784">
              <w:rPr>
                <w:sz w:val="24"/>
                <w:szCs w:val="24"/>
              </w:rPr>
              <w:t>учитель начальных классов</w:t>
            </w:r>
          </w:p>
          <w:p w:rsidR="004E6F96" w:rsidRPr="00187784" w:rsidRDefault="004E6F96" w:rsidP="009F4F34">
            <w:pPr>
              <w:spacing w:line="240" w:lineRule="auto"/>
              <w:rPr>
                <w:sz w:val="24"/>
                <w:szCs w:val="24"/>
              </w:rPr>
            </w:pPr>
          </w:p>
          <w:p w:rsidR="004E6F96" w:rsidRPr="00187784" w:rsidRDefault="004E6F96" w:rsidP="009F4F34">
            <w:pPr>
              <w:spacing w:line="240" w:lineRule="auto"/>
              <w:ind w:firstLine="0"/>
              <w:jc w:val="both"/>
              <w:rPr>
                <w:sz w:val="24"/>
                <w:szCs w:val="24"/>
              </w:rPr>
            </w:pPr>
          </w:p>
        </w:tc>
      </w:tr>
      <w:tr w:rsidR="004E6F96" w:rsidRPr="00187784" w:rsidTr="0031707A">
        <w:tc>
          <w:tcPr>
            <w:tcW w:w="2138" w:type="dxa"/>
            <w:shd w:val="clear" w:color="auto" w:fill="auto"/>
          </w:tcPr>
          <w:p w:rsidR="004E6F96" w:rsidRPr="00187784" w:rsidRDefault="004E6F96" w:rsidP="009F4F34">
            <w:pPr>
              <w:spacing w:line="240" w:lineRule="auto"/>
              <w:ind w:firstLine="0"/>
              <w:jc w:val="both"/>
              <w:rPr>
                <w:sz w:val="24"/>
                <w:szCs w:val="24"/>
              </w:rPr>
            </w:pPr>
            <w:r w:rsidRPr="00187784">
              <w:rPr>
                <w:bCs/>
                <w:sz w:val="24"/>
                <w:szCs w:val="24"/>
              </w:rPr>
              <w:t>Внеклассная работа</w:t>
            </w:r>
          </w:p>
        </w:tc>
        <w:tc>
          <w:tcPr>
            <w:tcW w:w="3969" w:type="dxa"/>
            <w:shd w:val="clear" w:color="auto" w:fill="auto"/>
          </w:tcPr>
          <w:p w:rsidR="004E6F96" w:rsidRPr="00187784" w:rsidRDefault="004E4F2C" w:rsidP="009F4F34">
            <w:pPr>
              <w:spacing w:line="240" w:lineRule="auto"/>
              <w:ind w:firstLine="0"/>
              <w:jc w:val="left"/>
              <w:rPr>
                <w:sz w:val="24"/>
                <w:szCs w:val="24"/>
              </w:rPr>
            </w:pPr>
            <w:r>
              <w:rPr>
                <w:sz w:val="24"/>
                <w:szCs w:val="24"/>
              </w:rPr>
              <w:t>1</w:t>
            </w:r>
            <w:r w:rsidR="004E6F96" w:rsidRPr="00187784">
              <w:rPr>
                <w:sz w:val="24"/>
                <w:szCs w:val="24"/>
              </w:rPr>
              <w:t>.День учителя</w:t>
            </w:r>
          </w:p>
          <w:p w:rsidR="004E6F96" w:rsidRPr="00187784" w:rsidRDefault="004E4F2C" w:rsidP="009F4F34">
            <w:pPr>
              <w:spacing w:line="240" w:lineRule="auto"/>
              <w:ind w:firstLine="0"/>
              <w:jc w:val="left"/>
              <w:rPr>
                <w:sz w:val="24"/>
                <w:szCs w:val="24"/>
              </w:rPr>
            </w:pPr>
            <w:r>
              <w:rPr>
                <w:sz w:val="24"/>
                <w:szCs w:val="24"/>
              </w:rPr>
              <w:t>2. Проект «Вместо елки новогодний букет</w:t>
            </w:r>
            <w:r w:rsidR="004E6F96" w:rsidRPr="00187784">
              <w:rPr>
                <w:sz w:val="24"/>
                <w:szCs w:val="24"/>
              </w:rPr>
              <w:t>»</w:t>
            </w:r>
          </w:p>
          <w:p w:rsidR="004E6F96" w:rsidRDefault="004E4F2C" w:rsidP="009F4F34">
            <w:pPr>
              <w:spacing w:line="240" w:lineRule="auto"/>
              <w:ind w:firstLine="0"/>
              <w:jc w:val="left"/>
              <w:rPr>
                <w:sz w:val="24"/>
                <w:szCs w:val="24"/>
              </w:rPr>
            </w:pPr>
            <w:r>
              <w:rPr>
                <w:sz w:val="24"/>
                <w:szCs w:val="24"/>
              </w:rPr>
              <w:t>3. Конкурс «Зеркало природы».</w:t>
            </w:r>
          </w:p>
          <w:p w:rsidR="004E4F2C" w:rsidRPr="00187784" w:rsidRDefault="004E4F2C" w:rsidP="009F4F34">
            <w:pPr>
              <w:spacing w:line="240" w:lineRule="auto"/>
              <w:ind w:firstLine="0"/>
              <w:jc w:val="left"/>
              <w:rPr>
                <w:sz w:val="24"/>
                <w:szCs w:val="24"/>
              </w:rPr>
            </w:pPr>
            <w:r>
              <w:rPr>
                <w:sz w:val="24"/>
                <w:szCs w:val="24"/>
              </w:rPr>
              <w:t>4. Конкурс «Базовые национальные ценности»</w:t>
            </w:r>
          </w:p>
          <w:p w:rsidR="004E6F96" w:rsidRPr="00187784" w:rsidRDefault="004E6F96" w:rsidP="009F4F34">
            <w:pPr>
              <w:spacing w:line="240" w:lineRule="auto"/>
              <w:ind w:firstLine="0"/>
              <w:jc w:val="left"/>
              <w:rPr>
                <w:sz w:val="24"/>
                <w:szCs w:val="24"/>
              </w:rPr>
            </w:pPr>
            <w:r w:rsidRPr="00187784">
              <w:rPr>
                <w:sz w:val="24"/>
                <w:szCs w:val="24"/>
              </w:rPr>
              <w:t>5. «Прощание с Азбукой» - праздник</w:t>
            </w:r>
          </w:p>
          <w:p w:rsidR="004E6F96" w:rsidRPr="00187784" w:rsidRDefault="004E4F2C" w:rsidP="009F4F34">
            <w:pPr>
              <w:spacing w:line="240" w:lineRule="auto"/>
              <w:ind w:firstLine="0"/>
              <w:jc w:val="left"/>
              <w:rPr>
                <w:sz w:val="24"/>
                <w:szCs w:val="24"/>
              </w:rPr>
            </w:pPr>
            <w:r>
              <w:rPr>
                <w:sz w:val="24"/>
                <w:szCs w:val="24"/>
              </w:rPr>
              <w:t>6.</w:t>
            </w:r>
            <w:r w:rsidR="004E6F96" w:rsidRPr="00187784">
              <w:rPr>
                <w:sz w:val="24"/>
                <w:szCs w:val="24"/>
              </w:rPr>
              <w:t xml:space="preserve"> «Первый весенний праздник</w:t>
            </w:r>
            <w:r>
              <w:rPr>
                <w:sz w:val="24"/>
                <w:szCs w:val="24"/>
              </w:rPr>
              <w:t xml:space="preserve"> – 8 марта</w:t>
            </w:r>
            <w:r w:rsidR="004E6F96" w:rsidRPr="00187784">
              <w:rPr>
                <w:sz w:val="24"/>
                <w:szCs w:val="24"/>
              </w:rPr>
              <w:t>»</w:t>
            </w:r>
          </w:p>
          <w:p w:rsidR="004E6F96" w:rsidRPr="00187784" w:rsidRDefault="004E6F96" w:rsidP="009F4F34">
            <w:pPr>
              <w:spacing w:line="240" w:lineRule="auto"/>
              <w:ind w:firstLine="0"/>
              <w:jc w:val="left"/>
              <w:rPr>
                <w:sz w:val="24"/>
                <w:szCs w:val="24"/>
              </w:rPr>
            </w:pPr>
            <w:r w:rsidRPr="00187784">
              <w:rPr>
                <w:sz w:val="24"/>
                <w:szCs w:val="24"/>
              </w:rPr>
              <w:t>7. «Прощание с первым классом», праздник</w:t>
            </w:r>
          </w:p>
          <w:p w:rsidR="004E6F96" w:rsidRPr="00187784" w:rsidRDefault="004E6F96" w:rsidP="009F4F34">
            <w:pPr>
              <w:spacing w:line="240" w:lineRule="auto"/>
              <w:ind w:firstLine="0"/>
              <w:jc w:val="left"/>
              <w:rPr>
                <w:sz w:val="24"/>
                <w:szCs w:val="24"/>
              </w:rPr>
            </w:pPr>
            <w:r w:rsidRPr="00187784">
              <w:rPr>
                <w:sz w:val="24"/>
                <w:szCs w:val="24"/>
              </w:rPr>
              <w:t>8. «Прощание с начальной школой», праздник</w:t>
            </w:r>
          </w:p>
        </w:tc>
        <w:tc>
          <w:tcPr>
            <w:tcW w:w="2111"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в соответствии с планом работы на месяц</w:t>
            </w:r>
          </w:p>
        </w:tc>
        <w:tc>
          <w:tcPr>
            <w:tcW w:w="2000" w:type="dxa"/>
            <w:shd w:val="clear" w:color="auto" w:fill="auto"/>
          </w:tcPr>
          <w:p w:rsidR="004E6F96" w:rsidRPr="00187784" w:rsidRDefault="004E6F96" w:rsidP="009F4F34">
            <w:pPr>
              <w:spacing w:line="240" w:lineRule="auto"/>
              <w:ind w:firstLine="0"/>
              <w:jc w:val="both"/>
              <w:rPr>
                <w:sz w:val="24"/>
                <w:szCs w:val="24"/>
              </w:rPr>
            </w:pPr>
            <w:r w:rsidRPr="00187784">
              <w:rPr>
                <w:sz w:val="24"/>
                <w:szCs w:val="24"/>
              </w:rPr>
              <w:t>учитель начальных классов</w:t>
            </w:r>
            <w:r w:rsidR="00035458">
              <w:rPr>
                <w:sz w:val="24"/>
                <w:szCs w:val="24"/>
              </w:rPr>
              <w:t>, зам. директора по ВР</w:t>
            </w:r>
          </w:p>
          <w:p w:rsidR="004E6F96" w:rsidRPr="00187784" w:rsidRDefault="004E6F96" w:rsidP="009F4F34">
            <w:pPr>
              <w:spacing w:line="240" w:lineRule="auto"/>
              <w:jc w:val="both"/>
              <w:rPr>
                <w:sz w:val="24"/>
                <w:szCs w:val="24"/>
              </w:rPr>
            </w:pPr>
          </w:p>
          <w:p w:rsidR="004E6F96" w:rsidRPr="00187784" w:rsidRDefault="004E6F96" w:rsidP="009F4F34">
            <w:pPr>
              <w:spacing w:line="240" w:lineRule="auto"/>
              <w:jc w:val="both"/>
              <w:rPr>
                <w:sz w:val="24"/>
                <w:szCs w:val="24"/>
              </w:rPr>
            </w:pPr>
          </w:p>
          <w:p w:rsidR="004E6F96" w:rsidRPr="00187784" w:rsidRDefault="004E6F96" w:rsidP="009F4F34">
            <w:pPr>
              <w:spacing w:line="240" w:lineRule="auto"/>
              <w:rPr>
                <w:sz w:val="24"/>
                <w:szCs w:val="24"/>
              </w:rPr>
            </w:pPr>
          </w:p>
        </w:tc>
      </w:tr>
    </w:tbl>
    <w:p w:rsidR="004E6F96" w:rsidRPr="00770057" w:rsidRDefault="004E6F96" w:rsidP="004E6F96">
      <w:pPr>
        <w:spacing w:line="288" w:lineRule="auto"/>
        <w:jc w:val="both"/>
        <w:rPr>
          <w:b/>
          <w:sz w:val="22"/>
          <w:szCs w:val="22"/>
        </w:rPr>
      </w:pPr>
    </w:p>
    <w:p w:rsidR="004E6F96" w:rsidRPr="00B746F2" w:rsidRDefault="004E6F96" w:rsidP="004E6F96">
      <w:pPr>
        <w:spacing w:line="240" w:lineRule="auto"/>
        <w:jc w:val="both"/>
        <w:rPr>
          <w:b/>
        </w:rPr>
      </w:pPr>
      <w:r w:rsidRPr="00B746F2">
        <w:rPr>
          <w:b/>
        </w:rPr>
        <w:t>Календарь традиционных школьных дел и праздников</w:t>
      </w:r>
    </w:p>
    <w:p w:rsidR="004E6F96" w:rsidRPr="00B746F2" w:rsidRDefault="004E6F96" w:rsidP="004E6F96">
      <w:pPr>
        <w:spacing w:line="240" w:lineRule="auto"/>
        <w:jc w:val="both"/>
      </w:pPr>
      <w:r w:rsidRPr="00B746F2">
        <w:t xml:space="preserve">Сентябрь </w:t>
      </w:r>
    </w:p>
    <w:p w:rsidR="004E6F96" w:rsidRPr="00035458" w:rsidRDefault="00035458" w:rsidP="00035458">
      <w:pPr>
        <w:spacing w:line="240" w:lineRule="auto"/>
        <w:ind w:firstLine="0"/>
        <w:jc w:val="both"/>
        <w:rPr>
          <w:sz w:val="24"/>
          <w:szCs w:val="24"/>
        </w:rPr>
      </w:pPr>
      <w:r w:rsidRPr="00035458">
        <w:rPr>
          <w:sz w:val="24"/>
          <w:szCs w:val="24"/>
        </w:rPr>
        <w:lastRenderedPageBreak/>
        <w:t>1.</w:t>
      </w:r>
      <w:r>
        <w:rPr>
          <w:sz w:val="24"/>
          <w:szCs w:val="24"/>
        </w:rPr>
        <w:t xml:space="preserve"> </w:t>
      </w:r>
      <w:r w:rsidRPr="00035458">
        <w:rPr>
          <w:sz w:val="24"/>
          <w:szCs w:val="24"/>
        </w:rPr>
        <w:t>День знаний</w:t>
      </w:r>
      <w:r w:rsidR="004E6F96" w:rsidRPr="00035458">
        <w:rPr>
          <w:sz w:val="24"/>
          <w:szCs w:val="24"/>
        </w:rPr>
        <w:t>.</w:t>
      </w:r>
    </w:p>
    <w:p w:rsidR="004E6F96" w:rsidRPr="00B746F2" w:rsidRDefault="00035458" w:rsidP="004E6F96">
      <w:pPr>
        <w:spacing w:line="240" w:lineRule="auto"/>
        <w:ind w:firstLine="0"/>
        <w:jc w:val="left"/>
        <w:rPr>
          <w:sz w:val="24"/>
          <w:szCs w:val="24"/>
        </w:rPr>
      </w:pPr>
      <w:r>
        <w:rPr>
          <w:sz w:val="24"/>
          <w:szCs w:val="24"/>
        </w:rPr>
        <w:t xml:space="preserve">2. </w:t>
      </w:r>
      <w:r w:rsidR="004E6F96" w:rsidRPr="00B746F2">
        <w:rPr>
          <w:sz w:val="24"/>
          <w:szCs w:val="24"/>
        </w:rPr>
        <w:t>Операция «Внимание, дети!».</w:t>
      </w:r>
    </w:p>
    <w:p w:rsidR="004E6F96" w:rsidRPr="00B746F2" w:rsidRDefault="00035458" w:rsidP="004E6F96">
      <w:pPr>
        <w:spacing w:line="240" w:lineRule="auto"/>
        <w:ind w:firstLine="0"/>
        <w:jc w:val="left"/>
        <w:rPr>
          <w:sz w:val="24"/>
          <w:szCs w:val="24"/>
        </w:rPr>
      </w:pPr>
      <w:r>
        <w:rPr>
          <w:sz w:val="24"/>
          <w:szCs w:val="24"/>
        </w:rPr>
        <w:t xml:space="preserve">3. </w:t>
      </w:r>
      <w:r w:rsidR="004E6F96" w:rsidRPr="00B746F2">
        <w:rPr>
          <w:sz w:val="24"/>
          <w:szCs w:val="24"/>
        </w:rPr>
        <w:t>Путешествие в страну Знаний.</w:t>
      </w:r>
    </w:p>
    <w:p w:rsidR="004E6F96" w:rsidRPr="00B746F2" w:rsidRDefault="00035458" w:rsidP="004E6F96">
      <w:pPr>
        <w:spacing w:line="240" w:lineRule="auto"/>
        <w:ind w:firstLine="0"/>
        <w:jc w:val="both"/>
        <w:rPr>
          <w:sz w:val="24"/>
          <w:szCs w:val="24"/>
        </w:rPr>
      </w:pPr>
      <w:r>
        <w:rPr>
          <w:sz w:val="24"/>
          <w:szCs w:val="24"/>
        </w:rPr>
        <w:t xml:space="preserve">4. </w:t>
      </w:r>
      <w:r w:rsidR="004E6F96" w:rsidRPr="00B746F2">
        <w:rPr>
          <w:sz w:val="24"/>
          <w:szCs w:val="24"/>
        </w:rPr>
        <w:t xml:space="preserve">Посвящение в первоклассники </w:t>
      </w:r>
    </w:p>
    <w:p w:rsidR="004E6F96" w:rsidRPr="00B746F2" w:rsidRDefault="004E6F96" w:rsidP="004E6F96">
      <w:pPr>
        <w:spacing w:line="240" w:lineRule="auto"/>
        <w:ind w:firstLine="708"/>
        <w:jc w:val="left"/>
      </w:pPr>
      <w:r w:rsidRPr="00B746F2">
        <w:t>Октябрь</w:t>
      </w:r>
    </w:p>
    <w:p w:rsidR="004E6F96" w:rsidRPr="00035458" w:rsidRDefault="00035458" w:rsidP="00035458">
      <w:pPr>
        <w:spacing w:line="240" w:lineRule="auto"/>
        <w:ind w:firstLine="0"/>
        <w:jc w:val="both"/>
        <w:rPr>
          <w:sz w:val="24"/>
          <w:szCs w:val="24"/>
        </w:rPr>
      </w:pPr>
      <w:r w:rsidRPr="00035458">
        <w:rPr>
          <w:sz w:val="24"/>
          <w:szCs w:val="24"/>
        </w:rPr>
        <w:t>1.</w:t>
      </w:r>
      <w:r>
        <w:rPr>
          <w:sz w:val="24"/>
          <w:szCs w:val="24"/>
        </w:rPr>
        <w:t xml:space="preserve"> </w:t>
      </w:r>
      <w:r w:rsidR="004E6F96" w:rsidRPr="00035458">
        <w:rPr>
          <w:sz w:val="24"/>
          <w:szCs w:val="24"/>
        </w:rPr>
        <w:t>День учителя</w:t>
      </w:r>
    </w:p>
    <w:p w:rsidR="004E6F96" w:rsidRPr="00B746F2" w:rsidRDefault="00035458" w:rsidP="004E6F96">
      <w:pPr>
        <w:spacing w:line="240" w:lineRule="auto"/>
        <w:ind w:firstLine="0"/>
        <w:jc w:val="left"/>
        <w:rPr>
          <w:sz w:val="24"/>
          <w:szCs w:val="24"/>
        </w:rPr>
      </w:pPr>
      <w:r>
        <w:rPr>
          <w:sz w:val="24"/>
          <w:szCs w:val="24"/>
        </w:rPr>
        <w:t xml:space="preserve">2. </w:t>
      </w:r>
      <w:r w:rsidR="004E6F96" w:rsidRPr="00B746F2">
        <w:rPr>
          <w:sz w:val="24"/>
          <w:szCs w:val="24"/>
        </w:rPr>
        <w:t>Школьн</w:t>
      </w:r>
      <w:r>
        <w:rPr>
          <w:sz w:val="24"/>
          <w:szCs w:val="24"/>
        </w:rPr>
        <w:t xml:space="preserve">ые олимпиады по предметам. </w:t>
      </w:r>
    </w:p>
    <w:p w:rsidR="004E6F96" w:rsidRPr="00B746F2" w:rsidRDefault="00035458" w:rsidP="004E6F96">
      <w:pPr>
        <w:spacing w:line="240" w:lineRule="auto"/>
        <w:ind w:firstLine="0"/>
        <w:jc w:val="left"/>
        <w:rPr>
          <w:sz w:val="24"/>
          <w:szCs w:val="24"/>
        </w:rPr>
      </w:pPr>
      <w:r>
        <w:rPr>
          <w:sz w:val="24"/>
          <w:szCs w:val="24"/>
        </w:rPr>
        <w:t xml:space="preserve">3. </w:t>
      </w:r>
      <w:r w:rsidR="004E6F96" w:rsidRPr="00B746F2">
        <w:rPr>
          <w:sz w:val="24"/>
          <w:szCs w:val="24"/>
        </w:rPr>
        <w:t>Акция «Дары осени пожилым людям»</w:t>
      </w:r>
    </w:p>
    <w:p w:rsidR="004E6F96" w:rsidRDefault="00035458" w:rsidP="004E6F96">
      <w:pPr>
        <w:spacing w:line="240" w:lineRule="auto"/>
        <w:ind w:firstLine="0"/>
        <w:jc w:val="left"/>
        <w:rPr>
          <w:sz w:val="24"/>
          <w:szCs w:val="24"/>
        </w:rPr>
      </w:pPr>
      <w:r>
        <w:rPr>
          <w:sz w:val="24"/>
          <w:szCs w:val="24"/>
        </w:rPr>
        <w:t xml:space="preserve">4. </w:t>
      </w:r>
      <w:r w:rsidR="004E6F96" w:rsidRPr="00B746F2">
        <w:rPr>
          <w:sz w:val="24"/>
          <w:szCs w:val="24"/>
        </w:rPr>
        <w:t>Акция «Маршрутами памяти»</w:t>
      </w:r>
    </w:p>
    <w:p w:rsidR="00035458" w:rsidRPr="00B746F2" w:rsidRDefault="00035458" w:rsidP="004E6F96">
      <w:pPr>
        <w:spacing w:line="240" w:lineRule="auto"/>
        <w:ind w:firstLine="0"/>
        <w:jc w:val="left"/>
        <w:rPr>
          <w:sz w:val="24"/>
          <w:szCs w:val="24"/>
        </w:rPr>
      </w:pPr>
      <w:r>
        <w:rPr>
          <w:sz w:val="24"/>
          <w:szCs w:val="24"/>
        </w:rPr>
        <w:t>5. Осенняя ярмарка</w:t>
      </w:r>
    </w:p>
    <w:p w:rsidR="004E6F96" w:rsidRPr="00B746F2" w:rsidRDefault="004E6F96" w:rsidP="004E6F96">
      <w:pPr>
        <w:spacing w:line="240" w:lineRule="auto"/>
        <w:ind w:firstLine="708"/>
        <w:jc w:val="both"/>
      </w:pPr>
      <w:r w:rsidRPr="00B746F2">
        <w:t xml:space="preserve">Ноябрь </w:t>
      </w:r>
    </w:p>
    <w:p w:rsidR="004E6F96" w:rsidRPr="00035458" w:rsidRDefault="00035458" w:rsidP="00035458">
      <w:pPr>
        <w:spacing w:line="240" w:lineRule="auto"/>
        <w:ind w:firstLine="0"/>
        <w:jc w:val="both"/>
        <w:rPr>
          <w:sz w:val="24"/>
          <w:szCs w:val="24"/>
        </w:rPr>
      </w:pPr>
      <w:r w:rsidRPr="00035458">
        <w:rPr>
          <w:sz w:val="24"/>
          <w:szCs w:val="24"/>
        </w:rPr>
        <w:t>1.</w:t>
      </w:r>
      <w:r>
        <w:rPr>
          <w:sz w:val="24"/>
          <w:szCs w:val="24"/>
        </w:rPr>
        <w:t xml:space="preserve"> </w:t>
      </w:r>
      <w:r w:rsidR="004E6F96" w:rsidRPr="00035458">
        <w:rPr>
          <w:sz w:val="24"/>
          <w:szCs w:val="24"/>
        </w:rPr>
        <w:t>День матери</w:t>
      </w:r>
    </w:p>
    <w:p w:rsidR="004E6F96" w:rsidRPr="00B746F2" w:rsidRDefault="00035458" w:rsidP="004E6F96">
      <w:pPr>
        <w:spacing w:line="240" w:lineRule="auto"/>
        <w:ind w:firstLine="0"/>
        <w:jc w:val="both"/>
        <w:rPr>
          <w:sz w:val="24"/>
          <w:szCs w:val="24"/>
        </w:rPr>
      </w:pPr>
      <w:r>
        <w:rPr>
          <w:sz w:val="24"/>
          <w:szCs w:val="24"/>
        </w:rPr>
        <w:t xml:space="preserve">2. </w:t>
      </w:r>
      <w:r w:rsidR="004E6F96" w:rsidRPr="00B746F2">
        <w:rPr>
          <w:sz w:val="24"/>
          <w:szCs w:val="24"/>
        </w:rPr>
        <w:t>Месячник «Здоровье»</w:t>
      </w:r>
    </w:p>
    <w:p w:rsidR="004E6F96" w:rsidRPr="00B746F2" w:rsidRDefault="004E6F96" w:rsidP="004E6F96">
      <w:pPr>
        <w:spacing w:line="240" w:lineRule="auto"/>
        <w:ind w:firstLine="708"/>
        <w:jc w:val="both"/>
      </w:pPr>
      <w:r w:rsidRPr="00B746F2">
        <w:t>Декабрь</w:t>
      </w:r>
    </w:p>
    <w:p w:rsidR="004E6F96" w:rsidRPr="00035458" w:rsidRDefault="00035458" w:rsidP="00035458">
      <w:pPr>
        <w:spacing w:line="240" w:lineRule="auto"/>
        <w:ind w:firstLine="0"/>
        <w:jc w:val="both"/>
        <w:rPr>
          <w:sz w:val="24"/>
          <w:szCs w:val="24"/>
        </w:rPr>
      </w:pPr>
      <w:r w:rsidRPr="00035458">
        <w:rPr>
          <w:sz w:val="24"/>
          <w:szCs w:val="24"/>
        </w:rPr>
        <w:t>1.</w:t>
      </w:r>
      <w:r>
        <w:rPr>
          <w:sz w:val="24"/>
          <w:szCs w:val="24"/>
        </w:rPr>
        <w:t xml:space="preserve"> </w:t>
      </w:r>
      <w:r w:rsidR="004E6F96" w:rsidRPr="00035458">
        <w:rPr>
          <w:sz w:val="24"/>
          <w:szCs w:val="24"/>
        </w:rPr>
        <w:t>Месячник «Здоровье»</w:t>
      </w:r>
    </w:p>
    <w:p w:rsidR="004E6F96" w:rsidRDefault="00035458" w:rsidP="004E6F96">
      <w:pPr>
        <w:spacing w:line="240" w:lineRule="auto"/>
        <w:ind w:firstLine="0"/>
        <w:jc w:val="both"/>
        <w:rPr>
          <w:sz w:val="24"/>
          <w:szCs w:val="24"/>
        </w:rPr>
      </w:pPr>
      <w:r>
        <w:rPr>
          <w:sz w:val="24"/>
          <w:szCs w:val="24"/>
        </w:rPr>
        <w:t xml:space="preserve">2. </w:t>
      </w:r>
      <w:r w:rsidR="004E6F96" w:rsidRPr="00B746F2">
        <w:rPr>
          <w:sz w:val="24"/>
          <w:szCs w:val="24"/>
        </w:rPr>
        <w:t>Новогодние праздники, конкурсы</w:t>
      </w:r>
      <w:r>
        <w:rPr>
          <w:sz w:val="24"/>
          <w:szCs w:val="24"/>
        </w:rPr>
        <w:t>.</w:t>
      </w:r>
    </w:p>
    <w:p w:rsidR="00035458" w:rsidRPr="00B746F2" w:rsidRDefault="00035458" w:rsidP="004E6F96">
      <w:pPr>
        <w:spacing w:line="240" w:lineRule="auto"/>
        <w:ind w:firstLine="0"/>
        <w:jc w:val="both"/>
        <w:rPr>
          <w:sz w:val="24"/>
          <w:szCs w:val="24"/>
        </w:rPr>
      </w:pPr>
      <w:r>
        <w:rPr>
          <w:sz w:val="24"/>
          <w:szCs w:val="24"/>
        </w:rPr>
        <w:t>3. День борьбы со СПИДом</w:t>
      </w:r>
    </w:p>
    <w:p w:rsidR="004E6F96" w:rsidRPr="00035458" w:rsidRDefault="004E6F96" w:rsidP="00035458">
      <w:pPr>
        <w:spacing w:line="240" w:lineRule="auto"/>
        <w:ind w:firstLine="708"/>
        <w:jc w:val="both"/>
      </w:pPr>
      <w:r w:rsidRPr="00B746F2">
        <w:t xml:space="preserve">Январь </w:t>
      </w:r>
    </w:p>
    <w:p w:rsidR="004E6F96" w:rsidRPr="00B746F2" w:rsidRDefault="00035458" w:rsidP="004E6F96">
      <w:pPr>
        <w:spacing w:line="240" w:lineRule="auto"/>
        <w:ind w:firstLine="0"/>
        <w:jc w:val="left"/>
        <w:rPr>
          <w:sz w:val="24"/>
          <w:szCs w:val="24"/>
        </w:rPr>
      </w:pPr>
      <w:r>
        <w:rPr>
          <w:sz w:val="24"/>
          <w:szCs w:val="24"/>
        </w:rPr>
        <w:t>1.</w:t>
      </w:r>
      <w:r w:rsidR="004E6F96" w:rsidRPr="00B746F2">
        <w:rPr>
          <w:sz w:val="24"/>
          <w:szCs w:val="24"/>
        </w:rPr>
        <w:t>Дни православной культуры</w:t>
      </w:r>
    </w:p>
    <w:p w:rsidR="004E6F96" w:rsidRPr="00B746F2" w:rsidRDefault="00035458" w:rsidP="004E6F96">
      <w:pPr>
        <w:spacing w:line="240" w:lineRule="auto"/>
        <w:ind w:firstLine="0"/>
        <w:jc w:val="left"/>
        <w:rPr>
          <w:sz w:val="24"/>
          <w:szCs w:val="24"/>
        </w:rPr>
      </w:pPr>
      <w:r>
        <w:rPr>
          <w:sz w:val="24"/>
          <w:szCs w:val="24"/>
        </w:rPr>
        <w:t xml:space="preserve">2. </w:t>
      </w:r>
      <w:r w:rsidRPr="00B746F2">
        <w:rPr>
          <w:sz w:val="24"/>
          <w:szCs w:val="24"/>
        </w:rPr>
        <w:t xml:space="preserve"> </w:t>
      </w:r>
      <w:r w:rsidR="004E6F96" w:rsidRPr="00B746F2">
        <w:rPr>
          <w:sz w:val="24"/>
          <w:szCs w:val="24"/>
        </w:rPr>
        <w:t>«Прощание с Азбукой»</w:t>
      </w:r>
    </w:p>
    <w:p w:rsidR="004E6F96" w:rsidRPr="00B746F2" w:rsidRDefault="004E6F96" w:rsidP="004E6F96">
      <w:pPr>
        <w:spacing w:line="240" w:lineRule="auto"/>
        <w:jc w:val="both"/>
      </w:pPr>
      <w:r w:rsidRPr="00B746F2">
        <w:t xml:space="preserve">Февраль </w:t>
      </w:r>
    </w:p>
    <w:p w:rsidR="004E6F96" w:rsidRPr="00035458" w:rsidRDefault="00035458" w:rsidP="00035458">
      <w:pPr>
        <w:spacing w:line="240" w:lineRule="auto"/>
        <w:ind w:firstLine="0"/>
        <w:jc w:val="both"/>
        <w:rPr>
          <w:sz w:val="24"/>
          <w:szCs w:val="24"/>
        </w:rPr>
      </w:pPr>
      <w:r w:rsidRPr="00035458">
        <w:rPr>
          <w:sz w:val="24"/>
          <w:szCs w:val="24"/>
        </w:rPr>
        <w:t>1.</w:t>
      </w:r>
      <w:r>
        <w:rPr>
          <w:sz w:val="24"/>
          <w:szCs w:val="24"/>
        </w:rPr>
        <w:t xml:space="preserve"> </w:t>
      </w:r>
      <w:r w:rsidR="004E6F96" w:rsidRPr="00035458">
        <w:rPr>
          <w:sz w:val="24"/>
          <w:szCs w:val="24"/>
        </w:rPr>
        <w:t>«Вперед, мальчишки!»</w:t>
      </w:r>
    </w:p>
    <w:p w:rsidR="00035458" w:rsidRDefault="00035458" w:rsidP="004E6F96">
      <w:pPr>
        <w:spacing w:line="240" w:lineRule="auto"/>
        <w:ind w:firstLine="0"/>
        <w:jc w:val="both"/>
        <w:rPr>
          <w:sz w:val="24"/>
          <w:szCs w:val="24"/>
        </w:rPr>
      </w:pPr>
      <w:r>
        <w:rPr>
          <w:sz w:val="24"/>
          <w:szCs w:val="24"/>
        </w:rPr>
        <w:t xml:space="preserve">2. </w:t>
      </w:r>
      <w:r w:rsidR="004E6F96" w:rsidRPr="00B746F2">
        <w:rPr>
          <w:sz w:val="24"/>
          <w:szCs w:val="24"/>
        </w:rPr>
        <w:t>Де</w:t>
      </w:r>
      <w:r>
        <w:rPr>
          <w:sz w:val="24"/>
          <w:szCs w:val="24"/>
        </w:rPr>
        <w:t>нь защитника Отечества.</w:t>
      </w:r>
    </w:p>
    <w:p w:rsidR="004E6F96" w:rsidRPr="00B746F2" w:rsidRDefault="00035458" w:rsidP="004E6F96">
      <w:pPr>
        <w:spacing w:line="240" w:lineRule="auto"/>
        <w:ind w:firstLine="0"/>
        <w:jc w:val="both"/>
        <w:rPr>
          <w:sz w:val="24"/>
          <w:szCs w:val="24"/>
        </w:rPr>
      </w:pPr>
      <w:r>
        <w:rPr>
          <w:sz w:val="24"/>
          <w:szCs w:val="24"/>
        </w:rPr>
        <w:t xml:space="preserve">3. Неделя православной книги.  </w:t>
      </w:r>
    </w:p>
    <w:p w:rsidR="004E6F96" w:rsidRPr="00B746F2" w:rsidRDefault="004E6F96" w:rsidP="004E6F96">
      <w:pPr>
        <w:spacing w:line="240" w:lineRule="auto"/>
        <w:jc w:val="both"/>
      </w:pPr>
      <w:r w:rsidRPr="00B746F2">
        <w:t xml:space="preserve">Март </w:t>
      </w:r>
    </w:p>
    <w:p w:rsidR="004E6F96" w:rsidRPr="00035458" w:rsidRDefault="00035458" w:rsidP="00035458">
      <w:pPr>
        <w:spacing w:line="240" w:lineRule="auto"/>
        <w:ind w:firstLine="0"/>
        <w:jc w:val="both"/>
        <w:rPr>
          <w:sz w:val="24"/>
          <w:szCs w:val="24"/>
        </w:rPr>
      </w:pPr>
      <w:r w:rsidRPr="00035458">
        <w:rPr>
          <w:sz w:val="24"/>
          <w:szCs w:val="24"/>
        </w:rPr>
        <w:t>1.</w:t>
      </w:r>
      <w:r>
        <w:rPr>
          <w:sz w:val="24"/>
          <w:szCs w:val="24"/>
        </w:rPr>
        <w:t xml:space="preserve"> </w:t>
      </w:r>
      <w:r w:rsidR="004E6F96" w:rsidRPr="00035458">
        <w:rPr>
          <w:sz w:val="24"/>
          <w:szCs w:val="24"/>
        </w:rPr>
        <w:t xml:space="preserve">Международный женский день 8 марта. </w:t>
      </w:r>
    </w:p>
    <w:p w:rsidR="004E6F96" w:rsidRPr="00B746F2" w:rsidRDefault="00035458" w:rsidP="004E6F96">
      <w:pPr>
        <w:spacing w:line="240" w:lineRule="auto"/>
        <w:ind w:firstLine="0"/>
        <w:jc w:val="both"/>
        <w:rPr>
          <w:sz w:val="24"/>
          <w:szCs w:val="24"/>
        </w:rPr>
      </w:pPr>
      <w:r>
        <w:rPr>
          <w:sz w:val="24"/>
          <w:szCs w:val="24"/>
        </w:rPr>
        <w:t xml:space="preserve">2. </w:t>
      </w:r>
      <w:r w:rsidR="004E6F96" w:rsidRPr="00B746F2">
        <w:rPr>
          <w:sz w:val="24"/>
          <w:szCs w:val="24"/>
        </w:rPr>
        <w:t>Неделя книги для детей и юношества</w:t>
      </w:r>
    </w:p>
    <w:p w:rsidR="004E6F96" w:rsidRPr="00B746F2" w:rsidRDefault="00035458" w:rsidP="004E6F96">
      <w:pPr>
        <w:spacing w:line="240" w:lineRule="auto"/>
        <w:ind w:firstLine="0"/>
        <w:jc w:val="both"/>
        <w:rPr>
          <w:sz w:val="24"/>
          <w:szCs w:val="24"/>
        </w:rPr>
      </w:pPr>
      <w:r>
        <w:rPr>
          <w:sz w:val="24"/>
          <w:szCs w:val="24"/>
        </w:rPr>
        <w:t xml:space="preserve">3. </w:t>
      </w:r>
      <w:r w:rsidR="004E6F96" w:rsidRPr="00B746F2">
        <w:rPr>
          <w:sz w:val="24"/>
          <w:szCs w:val="24"/>
        </w:rPr>
        <w:t>День здоровья</w:t>
      </w:r>
    </w:p>
    <w:p w:rsidR="004E6F96" w:rsidRPr="00B746F2" w:rsidRDefault="004E6F96" w:rsidP="004E6F96">
      <w:pPr>
        <w:spacing w:line="240" w:lineRule="auto"/>
        <w:jc w:val="both"/>
      </w:pPr>
      <w:r w:rsidRPr="00B746F2">
        <w:t xml:space="preserve">Апрель </w:t>
      </w:r>
    </w:p>
    <w:p w:rsidR="004E6F96" w:rsidRPr="00B746F2" w:rsidRDefault="00035458" w:rsidP="004E6F96">
      <w:pPr>
        <w:spacing w:line="240" w:lineRule="auto"/>
        <w:ind w:firstLine="0"/>
        <w:jc w:val="both"/>
        <w:rPr>
          <w:sz w:val="24"/>
          <w:szCs w:val="24"/>
        </w:rPr>
      </w:pPr>
      <w:r>
        <w:rPr>
          <w:sz w:val="24"/>
          <w:szCs w:val="24"/>
        </w:rPr>
        <w:t xml:space="preserve">1. </w:t>
      </w:r>
      <w:r w:rsidR="004E6F96" w:rsidRPr="00B746F2">
        <w:rPr>
          <w:sz w:val="24"/>
          <w:szCs w:val="24"/>
        </w:rPr>
        <w:t>Декада  «Правовых знаний»</w:t>
      </w:r>
    </w:p>
    <w:p w:rsidR="004E6F96" w:rsidRPr="00B746F2" w:rsidRDefault="00035458" w:rsidP="004E6F96">
      <w:pPr>
        <w:spacing w:line="240" w:lineRule="auto"/>
        <w:ind w:firstLine="0"/>
        <w:jc w:val="both"/>
        <w:rPr>
          <w:sz w:val="24"/>
          <w:szCs w:val="24"/>
        </w:rPr>
      </w:pPr>
      <w:r>
        <w:rPr>
          <w:sz w:val="24"/>
          <w:szCs w:val="24"/>
        </w:rPr>
        <w:t xml:space="preserve">2. </w:t>
      </w:r>
      <w:r w:rsidR="004E6F96" w:rsidRPr="00B746F2">
        <w:rPr>
          <w:sz w:val="24"/>
          <w:szCs w:val="24"/>
        </w:rPr>
        <w:t>Всероссийский День здоровья</w:t>
      </w:r>
    </w:p>
    <w:p w:rsidR="004E6F96" w:rsidRPr="00B746F2" w:rsidRDefault="00035458" w:rsidP="004E6F96">
      <w:pPr>
        <w:spacing w:line="240" w:lineRule="auto"/>
        <w:ind w:firstLine="0"/>
        <w:jc w:val="both"/>
        <w:rPr>
          <w:sz w:val="24"/>
          <w:szCs w:val="24"/>
        </w:rPr>
      </w:pPr>
      <w:r>
        <w:rPr>
          <w:sz w:val="24"/>
          <w:szCs w:val="24"/>
        </w:rPr>
        <w:t xml:space="preserve">3. </w:t>
      </w:r>
      <w:r w:rsidR="004E6F96" w:rsidRPr="00B746F2">
        <w:rPr>
          <w:sz w:val="24"/>
          <w:szCs w:val="24"/>
        </w:rPr>
        <w:t>Месячник по благоустройству школьной территории</w:t>
      </w:r>
    </w:p>
    <w:p w:rsidR="004E6F96" w:rsidRPr="00B746F2" w:rsidRDefault="004E6F96" w:rsidP="004E6F96">
      <w:pPr>
        <w:spacing w:line="240" w:lineRule="auto"/>
        <w:ind w:firstLine="708"/>
        <w:jc w:val="both"/>
      </w:pPr>
      <w:r>
        <w:t>М</w:t>
      </w:r>
      <w:r w:rsidRPr="00B746F2">
        <w:t xml:space="preserve">ай </w:t>
      </w:r>
    </w:p>
    <w:p w:rsidR="004E6F96" w:rsidRPr="00035458" w:rsidRDefault="00035458" w:rsidP="00035458">
      <w:pPr>
        <w:spacing w:line="240" w:lineRule="auto"/>
        <w:ind w:firstLine="0"/>
        <w:jc w:val="both"/>
        <w:rPr>
          <w:sz w:val="24"/>
          <w:szCs w:val="24"/>
        </w:rPr>
      </w:pPr>
      <w:r w:rsidRPr="00035458">
        <w:rPr>
          <w:sz w:val="24"/>
          <w:szCs w:val="24"/>
        </w:rPr>
        <w:t>1.</w:t>
      </w:r>
      <w:r>
        <w:rPr>
          <w:sz w:val="24"/>
          <w:szCs w:val="24"/>
        </w:rPr>
        <w:t xml:space="preserve"> </w:t>
      </w:r>
      <w:r w:rsidR="004E6F96" w:rsidRPr="00035458">
        <w:rPr>
          <w:sz w:val="24"/>
          <w:szCs w:val="24"/>
        </w:rPr>
        <w:t>День Победы</w:t>
      </w:r>
    </w:p>
    <w:p w:rsidR="004E6F96" w:rsidRPr="00B746F2" w:rsidRDefault="00035458" w:rsidP="004E6F96">
      <w:pPr>
        <w:spacing w:line="240" w:lineRule="auto"/>
        <w:ind w:firstLine="0"/>
        <w:jc w:val="both"/>
        <w:rPr>
          <w:sz w:val="24"/>
          <w:szCs w:val="24"/>
        </w:rPr>
      </w:pPr>
      <w:r>
        <w:rPr>
          <w:sz w:val="24"/>
          <w:szCs w:val="24"/>
        </w:rPr>
        <w:t xml:space="preserve">2. </w:t>
      </w:r>
      <w:r w:rsidR="004E6F96" w:rsidRPr="00B746F2">
        <w:rPr>
          <w:sz w:val="24"/>
          <w:szCs w:val="24"/>
        </w:rPr>
        <w:t>Прощание с начальной школой.</w:t>
      </w:r>
    </w:p>
    <w:p w:rsidR="004E6F96" w:rsidRDefault="00035458" w:rsidP="004E6F96">
      <w:pPr>
        <w:spacing w:line="240" w:lineRule="auto"/>
        <w:ind w:firstLine="0"/>
        <w:jc w:val="both"/>
        <w:rPr>
          <w:sz w:val="24"/>
          <w:szCs w:val="24"/>
        </w:rPr>
      </w:pPr>
      <w:r>
        <w:rPr>
          <w:sz w:val="24"/>
          <w:szCs w:val="24"/>
        </w:rPr>
        <w:t xml:space="preserve">3. </w:t>
      </w:r>
      <w:r w:rsidR="004E6F96" w:rsidRPr="00B746F2">
        <w:rPr>
          <w:sz w:val="24"/>
          <w:szCs w:val="24"/>
        </w:rPr>
        <w:t>Линейка «Здравствуй, лето!»</w:t>
      </w:r>
    </w:p>
    <w:p w:rsidR="004E6F96" w:rsidRPr="00B746F2" w:rsidRDefault="00035458" w:rsidP="004E6F96">
      <w:pPr>
        <w:spacing w:line="240" w:lineRule="auto"/>
        <w:ind w:firstLine="0"/>
        <w:jc w:val="both"/>
        <w:rPr>
          <w:sz w:val="24"/>
          <w:szCs w:val="24"/>
        </w:rPr>
      </w:pPr>
      <w:r>
        <w:rPr>
          <w:sz w:val="24"/>
          <w:szCs w:val="24"/>
        </w:rPr>
        <w:t xml:space="preserve">4. </w:t>
      </w:r>
      <w:r w:rsidR="004E6F96">
        <w:rPr>
          <w:sz w:val="24"/>
          <w:szCs w:val="24"/>
        </w:rPr>
        <w:t>Операция «Внимание, дети!»</w:t>
      </w:r>
    </w:p>
    <w:p w:rsidR="004E6F96" w:rsidRPr="00B746F2" w:rsidRDefault="004E6F96" w:rsidP="004E6F96">
      <w:pPr>
        <w:spacing w:line="240" w:lineRule="auto"/>
        <w:jc w:val="both"/>
      </w:pPr>
    </w:p>
    <w:p w:rsidR="004E6F96" w:rsidRDefault="004E6F96" w:rsidP="004E6F96">
      <w:pPr>
        <w:pStyle w:val="a9"/>
        <w:spacing w:line="240" w:lineRule="auto"/>
        <w:ind w:firstLine="567"/>
        <w:jc w:val="center"/>
        <w:rPr>
          <w:b/>
        </w:rPr>
      </w:pPr>
      <w:r w:rsidRPr="004A41C0">
        <w:rPr>
          <w:b/>
        </w:rPr>
        <w:t>Планируемые результаты воспитания</w:t>
      </w:r>
      <w:r>
        <w:rPr>
          <w:b/>
        </w:rPr>
        <w:t>.</w:t>
      </w:r>
    </w:p>
    <w:p w:rsidR="004E6F96" w:rsidRPr="004A41C0" w:rsidRDefault="004E6F96" w:rsidP="00035458">
      <w:pPr>
        <w:autoSpaceDE w:val="0"/>
        <w:snapToGrid w:val="0"/>
        <w:spacing w:line="240" w:lineRule="auto"/>
        <w:ind w:firstLine="0"/>
        <w:jc w:val="both"/>
        <w:rPr>
          <w:b/>
        </w:rPr>
      </w:pPr>
      <w:r>
        <w:rPr>
          <w:b/>
        </w:rPr>
        <w:t>1.</w:t>
      </w:r>
      <w:r w:rsidRPr="004A41C0">
        <w:rPr>
          <w:b/>
        </w:rPr>
        <w:t>Воспитание гражданственности, патриотизма, уважения к правам, свободам и обязанностям человека.</w:t>
      </w:r>
    </w:p>
    <w:p w:rsidR="004E6F96" w:rsidRPr="004A41C0" w:rsidRDefault="004E6F96" w:rsidP="00035458">
      <w:pPr>
        <w:pStyle w:val="a9"/>
        <w:spacing w:line="240" w:lineRule="auto"/>
        <w:ind w:firstLine="0"/>
        <w:rPr>
          <w:b/>
        </w:rPr>
      </w:pPr>
      <w:r w:rsidRPr="004A41C0">
        <w:t>У обучающихся сформировано</w:t>
      </w:r>
      <w:r>
        <w:rPr>
          <w:b/>
        </w:rPr>
        <w:t xml:space="preserve"> </w:t>
      </w:r>
      <w:r w:rsidRPr="004A41C0">
        <w:rPr>
          <w:iCs/>
          <w:szCs w:val="28"/>
        </w:rPr>
        <w:t>ценностное отношение к России, своему народу, краю, государственной символике, законам РФ, родному языку, народны</w:t>
      </w:r>
      <w:r>
        <w:rPr>
          <w:iCs/>
          <w:szCs w:val="28"/>
        </w:rPr>
        <w:t>м традициям, старшему поколению.</w:t>
      </w:r>
    </w:p>
    <w:p w:rsidR="004E6F96" w:rsidRPr="004A41C0" w:rsidRDefault="004E6F96" w:rsidP="00035458">
      <w:pPr>
        <w:autoSpaceDE w:val="0"/>
        <w:spacing w:line="240" w:lineRule="auto"/>
        <w:ind w:firstLine="0"/>
        <w:jc w:val="both"/>
        <w:rPr>
          <w:iCs/>
        </w:rPr>
      </w:pPr>
      <w:r>
        <w:rPr>
          <w:iCs/>
        </w:rPr>
        <w:t xml:space="preserve">Обучающиеся </w:t>
      </w:r>
      <w:r w:rsidRPr="004A41C0">
        <w:rPr>
          <w:iCs/>
        </w:rPr>
        <w:t xml:space="preserve">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w:t>
      </w:r>
      <w:r>
        <w:rPr>
          <w:iCs/>
        </w:rPr>
        <w:t>анского и патриотического долга.</w:t>
      </w:r>
    </w:p>
    <w:p w:rsidR="004E6F96" w:rsidRPr="004A41C0" w:rsidRDefault="004E6F96" w:rsidP="00035458">
      <w:pPr>
        <w:autoSpaceDE w:val="0"/>
        <w:spacing w:line="240" w:lineRule="auto"/>
        <w:ind w:firstLine="0"/>
        <w:jc w:val="both"/>
        <w:rPr>
          <w:iCs/>
        </w:rPr>
      </w:pPr>
      <w:r>
        <w:rPr>
          <w:iCs/>
        </w:rPr>
        <w:lastRenderedPageBreak/>
        <w:t>И</w:t>
      </w:r>
      <w:r w:rsidRPr="004A41C0">
        <w:rPr>
          <w:iCs/>
        </w:rPr>
        <w:t>меют опыт ролевого взаимодействия и реализации гражданской, патриотической позиции</w:t>
      </w:r>
      <w:r>
        <w:rPr>
          <w:iCs/>
        </w:rPr>
        <w:t xml:space="preserve"> и </w:t>
      </w:r>
      <w:r w:rsidRPr="004A41C0">
        <w:rPr>
          <w:iCs/>
        </w:rPr>
        <w:t xml:space="preserve"> опыт социальн</w:t>
      </w:r>
      <w:r>
        <w:rPr>
          <w:iCs/>
        </w:rPr>
        <w:t>ой и межкультурной коммуникации.</w:t>
      </w:r>
    </w:p>
    <w:p w:rsidR="004E6F96" w:rsidRDefault="004E6F96" w:rsidP="00035458">
      <w:pPr>
        <w:pStyle w:val="a9"/>
        <w:spacing w:line="240" w:lineRule="auto"/>
        <w:ind w:firstLine="0"/>
        <w:rPr>
          <w:iCs/>
          <w:szCs w:val="28"/>
        </w:rPr>
      </w:pPr>
      <w:r>
        <w:rPr>
          <w:iCs/>
          <w:szCs w:val="28"/>
        </w:rPr>
        <w:t>И</w:t>
      </w:r>
      <w:r w:rsidRPr="004A41C0">
        <w:rPr>
          <w:iCs/>
          <w:szCs w:val="28"/>
        </w:rPr>
        <w:t>меют начальные представления о правах и обязанностях человека, гражданина, семьянина, товарища</w:t>
      </w:r>
    </w:p>
    <w:p w:rsidR="004E6F96" w:rsidRDefault="004E6F96" w:rsidP="00035458">
      <w:pPr>
        <w:autoSpaceDE w:val="0"/>
        <w:snapToGrid w:val="0"/>
        <w:spacing w:line="240" w:lineRule="auto"/>
        <w:ind w:firstLine="0"/>
        <w:jc w:val="both"/>
        <w:rPr>
          <w:b/>
        </w:rPr>
      </w:pPr>
      <w:r w:rsidRPr="004A41C0">
        <w:rPr>
          <w:b/>
          <w:iCs/>
        </w:rPr>
        <w:t>2.</w:t>
      </w:r>
      <w:r w:rsidRPr="004A41C0">
        <w:rPr>
          <w:b/>
          <w:sz w:val="20"/>
          <w:szCs w:val="20"/>
        </w:rPr>
        <w:t xml:space="preserve"> </w:t>
      </w:r>
      <w:r w:rsidRPr="004A41C0">
        <w:rPr>
          <w:b/>
        </w:rPr>
        <w:t>Воспитание гражданственности, патриотизма, уважения к правам, свободам и обязанностям человека.</w:t>
      </w:r>
    </w:p>
    <w:p w:rsidR="004E6F96" w:rsidRPr="004A41C0" w:rsidRDefault="004E6F96" w:rsidP="00035458">
      <w:pPr>
        <w:autoSpaceDE w:val="0"/>
        <w:snapToGrid w:val="0"/>
        <w:spacing w:line="240" w:lineRule="auto"/>
        <w:ind w:firstLine="0"/>
        <w:jc w:val="both"/>
        <w:rPr>
          <w:iCs/>
        </w:rPr>
      </w:pPr>
      <w:r>
        <w:rPr>
          <w:iCs/>
        </w:rPr>
        <w:t>Обучающиеся</w:t>
      </w:r>
      <w:r w:rsidRPr="004A41C0">
        <w:rPr>
          <w:iCs/>
        </w:rPr>
        <w:t xml:space="preserve"> имеют начальные представления о моральных нормах и правилах нравственного поведения, в т.</w:t>
      </w:r>
      <w:r>
        <w:rPr>
          <w:iCs/>
        </w:rPr>
        <w:t xml:space="preserve"> </w:t>
      </w:r>
      <w:r w:rsidRPr="004A41C0">
        <w:rPr>
          <w:iCs/>
        </w:rPr>
        <w:t>ч. об этических нормах взаимоотношений в семье, между поколениями, этносами, носителями разных убеждений, п</w:t>
      </w:r>
      <w:r>
        <w:rPr>
          <w:iCs/>
        </w:rPr>
        <w:t>редставителями социальных групп.</w:t>
      </w:r>
    </w:p>
    <w:p w:rsidR="004E6F96" w:rsidRPr="004A41C0" w:rsidRDefault="004E6F96" w:rsidP="00035458">
      <w:pPr>
        <w:autoSpaceDE w:val="0"/>
        <w:spacing w:line="240" w:lineRule="auto"/>
        <w:ind w:firstLine="0"/>
        <w:jc w:val="both"/>
        <w:rPr>
          <w:iCs/>
        </w:rPr>
      </w:pPr>
      <w:r>
        <w:rPr>
          <w:iCs/>
        </w:rPr>
        <w:t>И</w:t>
      </w:r>
      <w:r w:rsidRPr="004A41C0">
        <w:rPr>
          <w:iCs/>
        </w:rPr>
        <w:t>меют нравственно-этический опыт взаимодей</w:t>
      </w:r>
      <w:r>
        <w:rPr>
          <w:iCs/>
        </w:rPr>
        <w:t>ствия с людьми разного возраста.</w:t>
      </w:r>
    </w:p>
    <w:p w:rsidR="004E6F96" w:rsidRPr="004A41C0" w:rsidRDefault="004E6F96" w:rsidP="00035458">
      <w:pPr>
        <w:autoSpaceDE w:val="0"/>
        <w:spacing w:line="240" w:lineRule="auto"/>
        <w:ind w:firstLine="0"/>
        <w:jc w:val="both"/>
        <w:rPr>
          <w:iCs/>
        </w:rPr>
      </w:pPr>
      <w:r>
        <w:rPr>
          <w:iCs/>
        </w:rPr>
        <w:t xml:space="preserve">Обучающиеся </w:t>
      </w:r>
      <w:r w:rsidRPr="004A41C0">
        <w:rPr>
          <w:iCs/>
        </w:rPr>
        <w:t>уважительно  от</w:t>
      </w:r>
      <w:r>
        <w:rPr>
          <w:iCs/>
        </w:rPr>
        <w:t>носятся к традиционным религиям.</w:t>
      </w:r>
    </w:p>
    <w:p w:rsidR="004E6F96" w:rsidRDefault="004E6F96" w:rsidP="00035458">
      <w:pPr>
        <w:autoSpaceDE w:val="0"/>
        <w:spacing w:line="240" w:lineRule="auto"/>
        <w:ind w:firstLine="0"/>
        <w:jc w:val="both"/>
        <w:rPr>
          <w:iCs/>
        </w:rPr>
      </w:pPr>
      <w:r>
        <w:rPr>
          <w:iCs/>
        </w:rPr>
        <w:t>Н</w:t>
      </w:r>
      <w:r w:rsidRPr="004A41C0">
        <w:rPr>
          <w:iCs/>
        </w:rPr>
        <w:t>еравнодушны к ж</w:t>
      </w:r>
      <w:r>
        <w:rPr>
          <w:iCs/>
        </w:rPr>
        <w:t>изненным проблемам других людей</w:t>
      </w:r>
    </w:p>
    <w:p w:rsidR="004E6F96" w:rsidRPr="004A41C0" w:rsidRDefault="004E6F96" w:rsidP="00035458">
      <w:pPr>
        <w:autoSpaceDE w:val="0"/>
        <w:spacing w:line="240" w:lineRule="auto"/>
        <w:ind w:firstLine="0"/>
        <w:jc w:val="both"/>
        <w:rPr>
          <w:iCs/>
        </w:rPr>
      </w:pPr>
      <w:r>
        <w:rPr>
          <w:iCs/>
        </w:rPr>
        <w:t>У</w:t>
      </w:r>
      <w:r w:rsidRPr="004A41C0">
        <w:rPr>
          <w:iCs/>
        </w:rPr>
        <w:t xml:space="preserve">меют сочувствовать человеку, </w:t>
      </w:r>
      <w:r>
        <w:rPr>
          <w:iCs/>
        </w:rPr>
        <w:t>находящемуся в трудной ситуации.</w:t>
      </w:r>
    </w:p>
    <w:p w:rsidR="004E6F96" w:rsidRPr="004A41C0" w:rsidRDefault="004E6F96" w:rsidP="00035458">
      <w:pPr>
        <w:autoSpaceDE w:val="0"/>
        <w:spacing w:line="240" w:lineRule="auto"/>
        <w:ind w:firstLine="0"/>
        <w:jc w:val="both"/>
        <w:rPr>
          <w:iCs/>
        </w:rPr>
      </w:pPr>
      <w:r>
        <w:rPr>
          <w:iCs/>
        </w:rPr>
        <w:t>У обучающихся формируется</w:t>
      </w:r>
      <w:r w:rsidRPr="004A41C0">
        <w:rPr>
          <w:iCs/>
        </w:rPr>
        <w:t xml:space="preserve"> способность эмоционально реагировать на негативные проявления в обществе, анализировать нравственную сторону своих пос</w:t>
      </w:r>
      <w:r>
        <w:rPr>
          <w:iCs/>
        </w:rPr>
        <w:t>тупков и поступков других людей.</w:t>
      </w:r>
    </w:p>
    <w:p w:rsidR="004E6F96" w:rsidRDefault="004E6F96" w:rsidP="00035458">
      <w:pPr>
        <w:autoSpaceDE w:val="0"/>
        <w:snapToGrid w:val="0"/>
        <w:spacing w:line="240" w:lineRule="auto"/>
        <w:ind w:firstLine="0"/>
        <w:jc w:val="both"/>
        <w:rPr>
          <w:iCs/>
        </w:rPr>
      </w:pPr>
      <w:r>
        <w:rPr>
          <w:iCs/>
        </w:rPr>
        <w:t>Обучающиеся</w:t>
      </w:r>
      <w:r w:rsidRPr="004A41C0">
        <w:rPr>
          <w:iCs/>
        </w:rPr>
        <w:t xml:space="preserve"> знают традиции своей семьи и образовательного учреждения, бережно относятся к ним</w:t>
      </w:r>
      <w:r>
        <w:rPr>
          <w:iCs/>
        </w:rPr>
        <w:t>.</w:t>
      </w:r>
    </w:p>
    <w:p w:rsidR="004E6F96" w:rsidRPr="00736497" w:rsidRDefault="004E6F96" w:rsidP="00035458">
      <w:pPr>
        <w:autoSpaceDE w:val="0"/>
        <w:snapToGrid w:val="0"/>
        <w:spacing w:line="240" w:lineRule="auto"/>
        <w:ind w:firstLine="0"/>
        <w:jc w:val="both"/>
        <w:rPr>
          <w:b/>
        </w:rPr>
      </w:pPr>
      <w:r w:rsidRPr="00736497">
        <w:rPr>
          <w:b/>
        </w:rPr>
        <w:t>3.Воспитание трудолюбия, творческого отношения к учению, труду, жизни.</w:t>
      </w:r>
    </w:p>
    <w:p w:rsidR="004E6F96" w:rsidRPr="00736497" w:rsidRDefault="004E6F96" w:rsidP="00035458">
      <w:pPr>
        <w:autoSpaceDE w:val="0"/>
        <w:snapToGrid w:val="0"/>
        <w:spacing w:line="240" w:lineRule="auto"/>
        <w:ind w:firstLine="0"/>
        <w:jc w:val="both"/>
        <w:rPr>
          <w:iCs/>
        </w:rPr>
      </w:pPr>
      <w:r>
        <w:rPr>
          <w:iCs/>
        </w:rPr>
        <w:t>У учащихся с</w:t>
      </w:r>
      <w:r w:rsidRPr="00736497">
        <w:rPr>
          <w:iCs/>
        </w:rPr>
        <w:t xml:space="preserve">формировано ценностное </w:t>
      </w:r>
      <w:r>
        <w:rPr>
          <w:iCs/>
        </w:rPr>
        <w:t>отношение к труду  и творчеству.</w:t>
      </w:r>
    </w:p>
    <w:p w:rsidR="004E6F96" w:rsidRPr="00736497" w:rsidRDefault="004E6F96" w:rsidP="00035458">
      <w:pPr>
        <w:autoSpaceDE w:val="0"/>
        <w:spacing w:line="240" w:lineRule="auto"/>
        <w:ind w:firstLine="0"/>
        <w:jc w:val="both"/>
        <w:rPr>
          <w:iCs/>
        </w:rPr>
      </w:pPr>
      <w:r>
        <w:rPr>
          <w:iCs/>
        </w:rPr>
        <w:t>И</w:t>
      </w:r>
      <w:r w:rsidRPr="00736497">
        <w:rPr>
          <w:iCs/>
        </w:rPr>
        <w:t>меют элементарные представления о различных профессиях</w:t>
      </w:r>
      <w:r>
        <w:rPr>
          <w:iCs/>
        </w:rPr>
        <w:t>.</w:t>
      </w:r>
    </w:p>
    <w:p w:rsidR="004E6F96" w:rsidRDefault="004E6F96" w:rsidP="00035458">
      <w:pPr>
        <w:autoSpaceDE w:val="0"/>
        <w:spacing w:line="240" w:lineRule="auto"/>
        <w:ind w:firstLine="0"/>
        <w:jc w:val="both"/>
        <w:rPr>
          <w:iCs/>
        </w:rPr>
      </w:pPr>
      <w:r>
        <w:rPr>
          <w:iCs/>
        </w:rPr>
        <w:t>О</w:t>
      </w:r>
      <w:r w:rsidRPr="00736497">
        <w:rPr>
          <w:iCs/>
        </w:rPr>
        <w:t>бладают первоначальными навыками трудового творческого сотрудничества с людьми разного возраста</w:t>
      </w:r>
      <w:r>
        <w:rPr>
          <w:iCs/>
        </w:rPr>
        <w:t>.</w:t>
      </w:r>
    </w:p>
    <w:p w:rsidR="004E6F96" w:rsidRPr="00736497" w:rsidRDefault="004E6F96" w:rsidP="00035458">
      <w:pPr>
        <w:autoSpaceDE w:val="0"/>
        <w:spacing w:line="240" w:lineRule="auto"/>
        <w:ind w:firstLine="0"/>
        <w:jc w:val="both"/>
        <w:rPr>
          <w:iCs/>
        </w:rPr>
      </w:pPr>
      <w:r>
        <w:rPr>
          <w:iCs/>
        </w:rPr>
        <w:t>О</w:t>
      </w:r>
      <w:r w:rsidRPr="00736497">
        <w:rPr>
          <w:iCs/>
        </w:rPr>
        <w:t>сознают приоритет  нравственных основ труда, творчества, создания нового</w:t>
      </w:r>
      <w:r>
        <w:rPr>
          <w:iCs/>
        </w:rPr>
        <w:t>.</w:t>
      </w:r>
    </w:p>
    <w:p w:rsidR="004E6F96" w:rsidRPr="00736497" w:rsidRDefault="004E6F96" w:rsidP="00035458">
      <w:pPr>
        <w:autoSpaceDE w:val="0"/>
        <w:spacing w:line="240" w:lineRule="auto"/>
        <w:ind w:firstLine="0"/>
        <w:jc w:val="both"/>
        <w:rPr>
          <w:iCs/>
        </w:rPr>
      </w:pPr>
      <w:r>
        <w:rPr>
          <w:iCs/>
        </w:rPr>
        <w:t>И</w:t>
      </w:r>
      <w:r w:rsidRPr="00736497">
        <w:rPr>
          <w:iCs/>
        </w:rPr>
        <w:t>меют первоначальный опыт участия в различных видах деятельности</w:t>
      </w:r>
      <w:r>
        <w:rPr>
          <w:iCs/>
        </w:rPr>
        <w:t>.</w:t>
      </w:r>
    </w:p>
    <w:p w:rsidR="004E6F96" w:rsidRPr="00736497" w:rsidRDefault="004E6F96" w:rsidP="00035458">
      <w:pPr>
        <w:autoSpaceDE w:val="0"/>
        <w:snapToGrid w:val="0"/>
        <w:spacing w:line="240" w:lineRule="auto"/>
        <w:ind w:firstLine="0"/>
        <w:jc w:val="both"/>
        <w:rPr>
          <w:iCs/>
        </w:rPr>
      </w:pPr>
      <w:r>
        <w:rPr>
          <w:iCs/>
        </w:rPr>
        <w:t>Обучающиеся мотивированы</w:t>
      </w:r>
      <w:r w:rsidRPr="00736497">
        <w:rPr>
          <w:iCs/>
        </w:rPr>
        <w:t xml:space="preserve"> к самореализации в творчестве, познавательной, общественно полезной деятельности.</w:t>
      </w:r>
    </w:p>
    <w:p w:rsidR="004E6F96" w:rsidRPr="00736497" w:rsidRDefault="004E6F96" w:rsidP="00035458">
      <w:pPr>
        <w:autoSpaceDE w:val="0"/>
        <w:snapToGrid w:val="0"/>
        <w:spacing w:line="240" w:lineRule="auto"/>
        <w:ind w:firstLine="0"/>
        <w:jc w:val="both"/>
        <w:rPr>
          <w:b/>
        </w:rPr>
      </w:pPr>
      <w:r w:rsidRPr="00736497">
        <w:rPr>
          <w:b/>
        </w:rPr>
        <w:t>4.Формирование ценностного отношения к здоровью и здоровому образу жизни.</w:t>
      </w:r>
    </w:p>
    <w:p w:rsidR="004E6F96" w:rsidRPr="00736497" w:rsidRDefault="004E6F96" w:rsidP="00035458">
      <w:pPr>
        <w:autoSpaceDE w:val="0"/>
        <w:snapToGrid w:val="0"/>
        <w:spacing w:line="240" w:lineRule="auto"/>
        <w:ind w:firstLine="0"/>
        <w:jc w:val="both"/>
        <w:rPr>
          <w:iCs/>
        </w:rPr>
      </w:pPr>
      <w:r>
        <w:rPr>
          <w:iCs/>
        </w:rPr>
        <w:t>У обучающихся</w:t>
      </w:r>
      <w:r w:rsidRPr="00736497">
        <w:rPr>
          <w:iCs/>
        </w:rPr>
        <w:t xml:space="preserve"> сформировано ценностное отношение к своему здоровью, здоровью близких и окружающих людей</w:t>
      </w:r>
    </w:p>
    <w:p w:rsidR="004E6F96" w:rsidRPr="00736497" w:rsidRDefault="004E6F96" w:rsidP="00035458">
      <w:pPr>
        <w:autoSpaceDE w:val="0"/>
        <w:spacing w:line="240" w:lineRule="auto"/>
        <w:ind w:firstLine="0"/>
        <w:jc w:val="both"/>
        <w:rPr>
          <w:iCs/>
        </w:rPr>
      </w:pPr>
      <w:r>
        <w:rPr>
          <w:iCs/>
        </w:rPr>
        <w:t>Обучающиеся</w:t>
      </w:r>
      <w:r w:rsidRPr="00736497">
        <w:rPr>
          <w:iCs/>
        </w:rPr>
        <w:t xml:space="preserve"> имеют элементарные представления о важности морали и нравственности в сохранении здоровья человека</w:t>
      </w:r>
      <w:r>
        <w:rPr>
          <w:iCs/>
        </w:rPr>
        <w:t>.</w:t>
      </w:r>
    </w:p>
    <w:p w:rsidR="004E6F96" w:rsidRPr="00736497" w:rsidRDefault="004E6F96" w:rsidP="00035458">
      <w:pPr>
        <w:autoSpaceDE w:val="0"/>
        <w:spacing w:line="240" w:lineRule="auto"/>
        <w:ind w:firstLine="0"/>
        <w:jc w:val="both"/>
        <w:rPr>
          <w:iCs/>
        </w:rPr>
      </w:pPr>
      <w:r>
        <w:rPr>
          <w:iCs/>
        </w:rPr>
        <w:t>И</w:t>
      </w:r>
      <w:r w:rsidRPr="00736497">
        <w:rPr>
          <w:iCs/>
        </w:rPr>
        <w:t>меют первоначальный личный опыт здоровьесберегающей деятельности</w:t>
      </w:r>
      <w:r>
        <w:rPr>
          <w:iCs/>
        </w:rPr>
        <w:t>.</w:t>
      </w:r>
    </w:p>
    <w:p w:rsidR="004E6F96" w:rsidRPr="00736497" w:rsidRDefault="004E6F96" w:rsidP="00035458">
      <w:pPr>
        <w:autoSpaceDE w:val="0"/>
        <w:spacing w:line="240" w:lineRule="auto"/>
        <w:ind w:firstLine="0"/>
        <w:jc w:val="both"/>
        <w:rPr>
          <w:iCs/>
        </w:rPr>
      </w:pPr>
      <w:r>
        <w:rPr>
          <w:iCs/>
        </w:rPr>
        <w:t>И</w:t>
      </w:r>
      <w:r w:rsidRPr="00736497">
        <w:rPr>
          <w:iCs/>
        </w:rPr>
        <w:t>меют первоначальные представления о роли физической культуры и спорта для здоровья человека, его образования, труда и творчества</w:t>
      </w:r>
      <w:r>
        <w:rPr>
          <w:iCs/>
        </w:rPr>
        <w:t>.</w:t>
      </w:r>
    </w:p>
    <w:p w:rsidR="004E6F96" w:rsidRPr="00736497" w:rsidRDefault="004E6F96" w:rsidP="00035458">
      <w:pPr>
        <w:autoSpaceDE w:val="0"/>
        <w:snapToGrid w:val="0"/>
        <w:spacing w:line="240" w:lineRule="auto"/>
        <w:ind w:firstLine="0"/>
        <w:jc w:val="both"/>
        <w:rPr>
          <w:iCs/>
        </w:rPr>
      </w:pPr>
      <w:r>
        <w:rPr>
          <w:iCs/>
        </w:rPr>
        <w:t xml:space="preserve">Обучающиеся </w:t>
      </w:r>
      <w:r w:rsidRPr="00736497">
        <w:rPr>
          <w:iCs/>
        </w:rPr>
        <w:t xml:space="preserve"> знают о возможном негативном влиянии компьютерных игр, телевидения, рекламы на здоровье человека.</w:t>
      </w:r>
    </w:p>
    <w:p w:rsidR="004E6F96" w:rsidRPr="002924F4" w:rsidRDefault="004E6F96" w:rsidP="00035458">
      <w:pPr>
        <w:autoSpaceDE w:val="0"/>
        <w:snapToGrid w:val="0"/>
        <w:spacing w:line="240" w:lineRule="auto"/>
        <w:ind w:firstLine="0"/>
        <w:jc w:val="both"/>
        <w:rPr>
          <w:b/>
        </w:rPr>
      </w:pPr>
      <w:r w:rsidRPr="002924F4">
        <w:rPr>
          <w:b/>
        </w:rPr>
        <w:t>5. Формирование ценностного отношения к природе, окружающей среде (экологическое воспитание).</w:t>
      </w:r>
    </w:p>
    <w:p w:rsidR="004E6F96" w:rsidRPr="00736497" w:rsidRDefault="004E6F96" w:rsidP="00035458">
      <w:pPr>
        <w:autoSpaceDE w:val="0"/>
        <w:snapToGrid w:val="0"/>
        <w:spacing w:line="240" w:lineRule="auto"/>
        <w:ind w:firstLine="0"/>
        <w:jc w:val="both"/>
        <w:rPr>
          <w:iCs/>
        </w:rPr>
      </w:pPr>
      <w:r>
        <w:rPr>
          <w:iCs/>
        </w:rPr>
        <w:t>Обучающиеся</w:t>
      </w:r>
      <w:r w:rsidRPr="00736497">
        <w:rPr>
          <w:iCs/>
        </w:rPr>
        <w:t xml:space="preserve"> имеют первоначальный опыт эстетического, эмоционально-нравственного отношения к природе</w:t>
      </w:r>
      <w:r>
        <w:rPr>
          <w:iCs/>
        </w:rPr>
        <w:t>.</w:t>
      </w:r>
    </w:p>
    <w:p w:rsidR="004E6F96" w:rsidRPr="00736497" w:rsidRDefault="004E6F96" w:rsidP="00035458">
      <w:pPr>
        <w:autoSpaceDE w:val="0"/>
        <w:spacing w:line="240" w:lineRule="auto"/>
        <w:ind w:firstLine="0"/>
        <w:jc w:val="both"/>
        <w:rPr>
          <w:iCs/>
        </w:rPr>
      </w:pPr>
      <w:r>
        <w:rPr>
          <w:iCs/>
        </w:rPr>
        <w:lastRenderedPageBreak/>
        <w:t>И</w:t>
      </w:r>
      <w:r w:rsidRPr="00736497">
        <w:rPr>
          <w:iCs/>
        </w:rPr>
        <w:t>меют элементарные знания о традициях нравственно-этического отношения к природе в культуре народов Рос</w:t>
      </w:r>
      <w:r>
        <w:rPr>
          <w:iCs/>
        </w:rPr>
        <w:t>сии, нормах экологической этики.</w:t>
      </w:r>
    </w:p>
    <w:p w:rsidR="004E6F96" w:rsidRPr="00736497" w:rsidRDefault="004E6F96" w:rsidP="00035458">
      <w:pPr>
        <w:autoSpaceDE w:val="0"/>
        <w:spacing w:line="240" w:lineRule="auto"/>
        <w:ind w:firstLine="0"/>
        <w:jc w:val="both"/>
        <w:rPr>
          <w:iCs/>
        </w:rPr>
      </w:pPr>
      <w:r>
        <w:rPr>
          <w:iCs/>
        </w:rPr>
        <w:t>У обучающихся</w:t>
      </w:r>
      <w:r w:rsidRPr="00736497">
        <w:rPr>
          <w:iCs/>
        </w:rPr>
        <w:t xml:space="preserve"> есть первоначальный опыт участия в природоохранной деятельности в школе, на пришкольном участке, по месту жительства</w:t>
      </w:r>
      <w:r>
        <w:rPr>
          <w:iCs/>
        </w:rPr>
        <w:t>.</w:t>
      </w:r>
    </w:p>
    <w:p w:rsidR="004E6F96" w:rsidRPr="00736497" w:rsidRDefault="004E6F96" w:rsidP="00035458">
      <w:pPr>
        <w:autoSpaceDE w:val="0"/>
        <w:snapToGrid w:val="0"/>
        <w:spacing w:line="240" w:lineRule="auto"/>
        <w:ind w:firstLine="0"/>
        <w:jc w:val="both"/>
        <w:rPr>
          <w:iCs/>
        </w:rPr>
      </w:pPr>
      <w:r>
        <w:rPr>
          <w:iCs/>
        </w:rPr>
        <w:t>Е</w:t>
      </w:r>
      <w:r w:rsidRPr="00736497">
        <w:rPr>
          <w:iCs/>
        </w:rPr>
        <w:t>сть личный опыт участия в экологических инициативах, проектах.</w:t>
      </w:r>
    </w:p>
    <w:p w:rsidR="004E6F96" w:rsidRPr="002924F4" w:rsidRDefault="004E6F96" w:rsidP="00035458">
      <w:pPr>
        <w:autoSpaceDE w:val="0"/>
        <w:snapToGrid w:val="0"/>
        <w:spacing w:line="240" w:lineRule="auto"/>
        <w:ind w:firstLine="0"/>
        <w:jc w:val="both"/>
        <w:rPr>
          <w:b/>
        </w:rPr>
      </w:pPr>
      <w:r w:rsidRPr="002924F4">
        <w:rPr>
          <w:b/>
        </w:rPr>
        <w:t>6.Формирование ценностного отношения к прекрасному</w:t>
      </w:r>
      <w:r>
        <w:rPr>
          <w:b/>
        </w:rPr>
        <w:t xml:space="preserve">, </w:t>
      </w:r>
      <w:r w:rsidRPr="002924F4">
        <w:rPr>
          <w:b/>
        </w:rPr>
        <w:t xml:space="preserve"> формирование представлений об эстетических идеалах и ценностях (эстетическое  воспитание)</w:t>
      </w:r>
    </w:p>
    <w:p w:rsidR="004E6F96" w:rsidRPr="00736497" w:rsidRDefault="004E6F96" w:rsidP="00035458">
      <w:pPr>
        <w:autoSpaceDE w:val="0"/>
        <w:snapToGrid w:val="0"/>
        <w:spacing w:line="240" w:lineRule="auto"/>
        <w:ind w:firstLine="0"/>
        <w:jc w:val="both"/>
        <w:rPr>
          <w:iCs/>
        </w:rPr>
      </w:pPr>
      <w:r>
        <w:rPr>
          <w:iCs/>
        </w:rPr>
        <w:t>Обучающиеся</w:t>
      </w:r>
      <w:r w:rsidRPr="00736497">
        <w:rPr>
          <w:iCs/>
        </w:rPr>
        <w:t xml:space="preserve"> имеют элементарные представления о эстетических и художественных ценностях отечественной культуры</w:t>
      </w:r>
      <w:r>
        <w:rPr>
          <w:iCs/>
        </w:rPr>
        <w:t>.</w:t>
      </w:r>
    </w:p>
    <w:p w:rsidR="004E6F96" w:rsidRPr="00736497" w:rsidRDefault="004E6F96" w:rsidP="00035458">
      <w:pPr>
        <w:autoSpaceDE w:val="0"/>
        <w:spacing w:line="240" w:lineRule="auto"/>
        <w:ind w:firstLine="0"/>
        <w:jc w:val="both"/>
        <w:rPr>
          <w:iCs/>
        </w:rPr>
      </w:pPr>
      <w:r>
        <w:rPr>
          <w:iCs/>
        </w:rPr>
        <w:t>И</w:t>
      </w:r>
      <w:r w:rsidRPr="00736497">
        <w:rPr>
          <w:iCs/>
        </w:rPr>
        <w:t>меют первоначальный опыт эмоционального постижения народного творчества, этнокультурных традиций, фольклора народов России;</w:t>
      </w:r>
    </w:p>
    <w:p w:rsidR="004E6F96" w:rsidRPr="00736497" w:rsidRDefault="004E6F96" w:rsidP="00035458">
      <w:pPr>
        <w:autoSpaceDE w:val="0"/>
        <w:spacing w:line="240" w:lineRule="auto"/>
        <w:ind w:firstLine="0"/>
        <w:jc w:val="both"/>
        <w:rPr>
          <w:iCs/>
        </w:rPr>
      </w:pPr>
      <w:r>
        <w:rPr>
          <w:iCs/>
        </w:rPr>
        <w:t>У обучающихся</w:t>
      </w:r>
      <w:r w:rsidRPr="00736497">
        <w:rPr>
          <w:iCs/>
        </w:rPr>
        <w:t xml:space="preserve"> есть первоначальный опыт эстетических переживаний, отношения к окружающему миру и самому себе</w:t>
      </w:r>
      <w:r>
        <w:rPr>
          <w:iCs/>
        </w:rPr>
        <w:t xml:space="preserve">,  </w:t>
      </w:r>
      <w:r w:rsidRPr="00736497">
        <w:rPr>
          <w:iCs/>
        </w:rPr>
        <w:t>самореализации в различных видах творческой деятельности</w:t>
      </w:r>
      <w:r>
        <w:rPr>
          <w:iCs/>
        </w:rPr>
        <w:t>.</w:t>
      </w:r>
    </w:p>
    <w:p w:rsidR="004E6F96" w:rsidRDefault="004E6F96" w:rsidP="00035458">
      <w:pPr>
        <w:autoSpaceDE w:val="0"/>
        <w:snapToGrid w:val="0"/>
        <w:spacing w:line="240" w:lineRule="auto"/>
        <w:ind w:firstLine="0"/>
        <w:jc w:val="both"/>
        <w:rPr>
          <w:iCs/>
        </w:rPr>
      </w:pPr>
      <w:r>
        <w:rPr>
          <w:iCs/>
        </w:rPr>
        <w:t xml:space="preserve"> Обучающиеся</w:t>
      </w:r>
      <w:r w:rsidRPr="00736497">
        <w:rPr>
          <w:iCs/>
        </w:rPr>
        <w:t xml:space="preserve"> мотивированы к реализации эстетических ценностей в образовательном учреждении и семье.</w:t>
      </w:r>
    </w:p>
    <w:p w:rsidR="004E6F96" w:rsidRDefault="004E6F96" w:rsidP="004E6F96">
      <w:pPr>
        <w:autoSpaceDE w:val="0"/>
        <w:snapToGrid w:val="0"/>
        <w:spacing w:line="240" w:lineRule="auto"/>
        <w:rPr>
          <w:b/>
        </w:rPr>
      </w:pPr>
      <w:r w:rsidRPr="00FE5DB4">
        <w:rPr>
          <w:b/>
        </w:rPr>
        <w:t xml:space="preserve">Планируемые социальные компетенции поведения </w:t>
      </w:r>
    </w:p>
    <w:p w:rsidR="004E6F96" w:rsidRPr="00FE5DB4" w:rsidRDefault="004E6F96" w:rsidP="004E6F96">
      <w:pPr>
        <w:autoSpaceDE w:val="0"/>
        <w:snapToGrid w:val="0"/>
        <w:spacing w:line="240" w:lineRule="auto"/>
        <w:rPr>
          <w:b/>
        </w:rPr>
      </w:pPr>
      <w:r w:rsidRPr="00FE5DB4">
        <w:rPr>
          <w:b/>
        </w:rPr>
        <w:t>младших школьников.</w:t>
      </w:r>
    </w:p>
    <w:p w:rsidR="004E6F96" w:rsidRDefault="004E6F96" w:rsidP="00035458">
      <w:pPr>
        <w:spacing w:line="240" w:lineRule="auto"/>
        <w:ind w:firstLine="0"/>
        <w:jc w:val="both"/>
        <w:rPr>
          <w:shd w:val="clear" w:color="auto" w:fill="FFFFFF"/>
        </w:rPr>
      </w:pPr>
      <w:r>
        <w:rPr>
          <w:shd w:val="clear" w:color="auto" w:fill="FFFFFF"/>
        </w:rPr>
        <w:t>Результат воспитательной деятельности в рамках реализации программы духовно-нравственного развития, воспитания должен соответствовать с</w:t>
      </w:r>
      <w:r w:rsidRPr="00FE5DB4">
        <w:rPr>
          <w:shd w:val="clear" w:color="auto" w:fill="FFFFFF"/>
        </w:rPr>
        <w:t>оциальны</w:t>
      </w:r>
      <w:r>
        <w:rPr>
          <w:shd w:val="clear" w:color="auto" w:fill="FFFFFF"/>
        </w:rPr>
        <w:t>м</w:t>
      </w:r>
      <w:r w:rsidRPr="00FE5DB4">
        <w:rPr>
          <w:shd w:val="clear" w:color="auto" w:fill="FFFFFF"/>
        </w:rPr>
        <w:t xml:space="preserve"> требования</w:t>
      </w:r>
      <w:r>
        <w:rPr>
          <w:shd w:val="clear" w:color="auto" w:fill="FFFFFF"/>
        </w:rPr>
        <w:t>м, предъявляемым</w:t>
      </w:r>
      <w:r w:rsidRPr="00FE5DB4">
        <w:rPr>
          <w:shd w:val="clear" w:color="auto" w:fill="FFFFFF"/>
        </w:rPr>
        <w:t xml:space="preserve"> к младшим ш</w:t>
      </w:r>
      <w:r>
        <w:rPr>
          <w:shd w:val="clear" w:color="auto" w:fill="FFFFFF"/>
        </w:rPr>
        <w:t xml:space="preserve">кольникам современным обществом.  </w:t>
      </w:r>
    </w:p>
    <w:p w:rsidR="004E6F96" w:rsidRDefault="004E6F96" w:rsidP="00035458">
      <w:pPr>
        <w:spacing w:line="240" w:lineRule="auto"/>
        <w:ind w:firstLine="0"/>
        <w:jc w:val="both"/>
        <w:rPr>
          <w:shd w:val="clear" w:color="auto" w:fill="FFFFFF"/>
        </w:rPr>
      </w:pPr>
      <w:r>
        <w:rPr>
          <w:shd w:val="clear" w:color="auto" w:fill="FFFFFF"/>
        </w:rPr>
        <w:t xml:space="preserve">Программа  </w:t>
      </w:r>
      <w:r w:rsidRPr="00FE5DB4">
        <w:rPr>
          <w:shd w:val="clear" w:color="auto" w:fill="FFFFFF"/>
        </w:rPr>
        <w:t>определяют основные направления социализации младших школьников</w:t>
      </w:r>
      <w:r>
        <w:rPr>
          <w:shd w:val="clear" w:color="auto" w:fill="FFFFFF"/>
        </w:rPr>
        <w:t>:</w:t>
      </w:r>
      <w:r w:rsidRPr="00FE5DB4">
        <w:rPr>
          <w:shd w:val="clear" w:color="auto" w:fill="FFFFFF"/>
        </w:rPr>
        <w:t xml:space="preserve"> </w:t>
      </w:r>
    </w:p>
    <w:p w:rsidR="004E6F96" w:rsidRDefault="004E6F96" w:rsidP="00035458">
      <w:pPr>
        <w:spacing w:line="240" w:lineRule="auto"/>
        <w:ind w:firstLine="0"/>
        <w:jc w:val="both"/>
        <w:rPr>
          <w:shd w:val="clear" w:color="auto" w:fill="FFFFFF"/>
        </w:rPr>
      </w:pPr>
      <w:r>
        <w:rPr>
          <w:shd w:val="clear" w:color="auto" w:fill="FFFFFF"/>
        </w:rPr>
        <w:t>-самосознание;</w:t>
      </w:r>
    </w:p>
    <w:p w:rsidR="004E6F96" w:rsidRDefault="004E6F96" w:rsidP="00035458">
      <w:pPr>
        <w:spacing w:line="240" w:lineRule="auto"/>
        <w:ind w:firstLine="0"/>
        <w:jc w:val="both"/>
        <w:rPr>
          <w:shd w:val="clear" w:color="auto" w:fill="FFFFFF"/>
        </w:rPr>
      </w:pPr>
      <w:r>
        <w:rPr>
          <w:shd w:val="clear" w:color="auto" w:fill="FFFFFF"/>
        </w:rPr>
        <w:t>-самоопределение;</w:t>
      </w:r>
    </w:p>
    <w:p w:rsidR="004E6F96" w:rsidRDefault="004E6F96" w:rsidP="00035458">
      <w:pPr>
        <w:spacing w:line="240" w:lineRule="auto"/>
        <w:ind w:firstLine="0"/>
        <w:jc w:val="both"/>
        <w:rPr>
          <w:shd w:val="clear" w:color="auto" w:fill="FFFFFF"/>
        </w:rPr>
      </w:pPr>
      <w:r>
        <w:rPr>
          <w:shd w:val="clear" w:color="auto" w:fill="FFFFFF"/>
        </w:rPr>
        <w:t>-самореализация;</w:t>
      </w:r>
    </w:p>
    <w:p w:rsidR="004E6F96" w:rsidRDefault="004E6F96" w:rsidP="00035458">
      <w:pPr>
        <w:spacing w:line="240" w:lineRule="auto"/>
        <w:ind w:firstLine="0"/>
        <w:jc w:val="both"/>
        <w:rPr>
          <w:shd w:val="clear" w:color="auto" w:fill="FFFFFF"/>
        </w:rPr>
      </w:pPr>
      <w:r>
        <w:rPr>
          <w:shd w:val="clear" w:color="auto" w:fill="FFFFFF"/>
        </w:rPr>
        <w:t>-</w:t>
      </w:r>
      <w:r w:rsidRPr="00FE5DB4">
        <w:rPr>
          <w:shd w:val="clear" w:color="auto" w:fill="FFFFFF"/>
        </w:rPr>
        <w:t>самоутверждение</w:t>
      </w:r>
      <w:r>
        <w:rPr>
          <w:shd w:val="clear" w:color="auto" w:fill="FFFFFF"/>
        </w:rPr>
        <w:t>.</w:t>
      </w:r>
      <w:r w:rsidRPr="00FE5DB4">
        <w:rPr>
          <w:shd w:val="clear" w:color="auto" w:fill="FFFFFF"/>
        </w:rPr>
        <w:t xml:space="preserve"> </w:t>
      </w:r>
    </w:p>
    <w:p w:rsidR="004E6F96" w:rsidRDefault="004E6F96" w:rsidP="00035458">
      <w:pPr>
        <w:spacing w:line="240" w:lineRule="auto"/>
        <w:ind w:firstLine="0"/>
        <w:jc w:val="both"/>
        <w:rPr>
          <w:shd w:val="clear" w:color="auto" w:fill="FFFFFF"/>
        </w:rPr>
      </w:pPr>
      <w:r>
        <w:rPr>
          <w:shd w:val="clear" w:color="auto" w:fill="FFFFFF"/>
        </w:rPr>
        <w:t>Данные направления п</w:t>
      </w:r>
      <w:r w:rsidRPr="00FE5DB4">
        <w:rPr>
          <w:shd w:val="clear" w:color="auto" w:fill="FFFFFF"/>
        </w:rPr>
        <w:t>озволяют выделить компоненты социализации младшего школьника:</w:t>
      </w:r>
    </w:p>
    <w:p w:rsidR="004E6F96" w:rsidRDefault="004E6F96" w:rsidP="00035458">
      <w:pPr>
        <w:spacing w:line="240" w:lineRule="auto"/>
        <w:ind w:firstLine="0"/>
        <w:jc w:val="both"/>
        <w:rPr>
          <w:shd w:val="clear" w:color="auto" w:fill="FFFFFF"/>
        </w:rPr>
      </w:pPr>
      <w:r>
        <w:rPr>
          <w:shd w:val="clear" w:color="auto" w:fill="FFFFFF"/>
        </w:rPr>
        <w:t xml:space="preserve">-когнитивно-рефлексивный: </w:t>
      </w:r>
      <w:r w:rsidRPr="00FE5DB4">
        <w:rPr>
          <w:shd w:val="clear" w:color="auto" w:fill="FFFFFF"/>
        </w:rPr>
        <w:t>знания, понимание, рефлексия</w:t>
      </w:r>
      <w:r>
        <w:rPr>
          <w:shd w:val="clear" w:color="auto" w:fill="FFFFFF"/>
        </w:rPr>
        <w:t>;</w:t>
      </w:r>
    </w:p>
    <w:p w:rsidR="004E6F96" w:rsidRDefault="004E6F96" w:rsidP="00035458">
      <w:pPr>
        <w:spacing w:line="240" w:lineRule="auto"/>
        <w:ind w:firstLine="0"/>
        <w:jc w:val="both"/>
      </w:pPr>
      <w:r>
        <w:rPr>
          <w:shd w:val="clear" w:color="auto" w:fill="FFFFFF"/>
        </w:rPr>
        <w:t> -</w:t>
      </w:r>
      <w:r w:rsidRPr="00FE5DB4">
        <w:rPr>
          <w:shd w:val="clear" w:color="auto" w:fill="FFFFFF"/>
        </w:rPr>
        <w:t xml:space="preserve">коммуникативный: общение и взаимодействие; усвоение </w:t>
      </w:r>
      <w:r>
        <w:rPr>
          <w:shd w:val="clear" w:color="auto" w:fill="FFFFFF"/>
        </w:rPr>
        <w:t>обучающимся</w:t>
      </w:r>
      <w:r w:rsidRPr="00FE5DB4">
        <w:rPr>
          <w:shd w:val="clear" w:color="auto" w:fill="FFFFFF"/>
        </w:rPr>
        <w:t xml:space="preserve"> норм, правил, обычаев, моделей поведения и их реализация в межличностных взаимоотношениях;</w:t>
      </w:r>
    </w:p>
    <w:p w:rsidR="004E6F96" w:rsidRDefault="004E6F96" w:rsidP="00035458">
      <w:pPr>
        <w:spacing w:line="240" w:lineRule="auto"/>
        <w:ind w:firstLine="0"/>
        <w:jc w:val="both"/>
      </w:pPr>
      <w:r>
        <w:rPr>
          <w:shd w:val="clear" w:color="auto" w:fill="FFFFFF"/>
        </w:rPr>
        <w:t>-</w:t>
      </w:r>
      <w:r w:rsidRPr="00FE5DB4">
        <w:rPr>
          <w:shd w:val="clear" w:color="auto" w:fill="FFFFFF"/>
        </w:rPr>
        <w:t>практический: усвоение практически</w:t>
      </w:r>
      <w:r>
        <w:rPr>
          <w:shd w:val="clear" w:color="auto" w:fill="FFFFFF"/>
        </w:rPr>
        <w:t xml:space="preserve">х навыков в разнообразных видах </w:t>
      </w:r>
      <w:r w:rsidRPr="00FE5DB4">
        <w:rPr>
          <w:shd w:val="clear" w:color="auto" w:fill="FFFFFF"/>
        </w:rPr>
        <w:t>деятельности и проявление себя в разнообразном творчестве;</w:t>
      </w:r>
      <w:r>
        <w:t xml:space="preserve"> </w:t>
      </w:r>
    </w:p>
    <w:p w:rsidR="004E6F96" w:rsidRDefault="004E6F96" w:rsidP="00035458">
      <w:pPr>
        <w:spacing w:line="240" w:lineRule="auto"/>
        <w:ind w:firstLine="0"/>
        <w:jc w:val="both"/>
      </w:pPr>
      <w:r>
        <w:rPr>
          <w:shd w:val="clear" w:color="auto" w:fill="FFFFFF"/>
        </w:rPr>
        <w:t>-</w:t>
      </w:r>
      <w:r w:rsidRPr="00FE5DB4">
        <w:rPr>
          <w:shd w:val="clear" w:color="auto" w:fill="FFFFFF"/>
        </w:rPr>
        <w:t>ценностно-смысловой: наличие ценностных ориентаций, предпочтений, мотивов и установок, определяющих его отношение к чему-либо или кому-либо.</w:t>
      </w:r>
      <w:r>
        <w:t xml:space="preserve"> </w:t>
      </w:r>
    </w:p>
    <w:p w:rsidR="004E6F96" w:rsidRPr="00A70D54" w:rsidRDefault="004E6F96" w:rsidP="00035458">
      <w:pPr>
        <w:spacing w:line="240" w:lineRule="auto"/>
        <w:ind w:firstLine="0"/>
        <w:jc w:val="both"/>
        <w:rPr>
          <w:shd w:val="clear" w:color="auto" w:fill="FFFFFF"/>
        </w:rPr>
      </w:pPr>
      <w:r w:rsidRPr="00FE5DB4">
        <w:rPr>
          <w:shd w:val="clear" w:color="auto" w:fill="FFFFFF"/>
        </w:rPr>
        <w:t>Реализация данных компонентов позволит реализовать систему личностно</w:t>
      </w:r>
      <w:r>
        <w:rPr>
          <w:shd w:val="clear" w:color="auto" w:fill="FFFFFF"/>
        </w:rPr>
        <w:t>-</w:t>
      </w:r>
      <w:r w:rsidRPr="00FE5DB4">
        <w:rPr>
          <w:shd w:val="clear" w:color="auto" w:fill="FFFFFF"/>
        </w:rPr>
        <w:t xml:space="preserve"> ориентированного образовательного процесса в начальной школе, его направленность на овладение младшими школьниками жизненно важными ценностями, соотнесение целенаправленного педагогического воздействия с </w:t>
      </w:r>
      <w:r w:rsidRPr="00FE5DB4">
        <w:rPr>
          <w:shd w:val="clear" w:color="auto" w:fill="FFFFFF"/>
        </w:rPr>
        <w:lastRenderedPageBreak/>
        <w:t>социальным опытом детей, включение младших школьников в процесс самовоспитания и самообразования.</w:t>
      </w:r>
    </w:p>
    <w:p w:rsidR="004E6F96" w:rsidRDefault="004E6F96" w:rsidP="004E6F96">
      <w:pPr>
        <w:spacing w:line="240" w:lineRule="auto"/>
      </w:pPr>
    </w:p>
    <w:p w:rsidR="004E6F96" w:rsidRDefault="004E6F96" w:rsidP="004E6F96">
      <w:pPr>
        <w:spacing w:line="240" w:lineRule="auto"/>
        <w:rPr>
          <w:b/>
        </w:rPr>
      </w:pPr>
      <w:r w:rsidRPr="00B51285">
        <w:rPr>
          <w:b/>
        </w:rPr>
        <w:t>Рекомендации по организации и текущему педагогическому контролю результатов ур</w:t>
      </w:r>
      <w:r>
        <w:rPr>
          <w:b/>
        </w:rPr>
        <w:t>очной и внеурочной деятельности.</w:t>
      </w:r>
    </w:p>
    <w:p w:rsidR="004E6F96" w:rsidRPr="00F76FC8" w:rsidRDefault="004E6F96" w:rsidP="004E6F96">
      <w:pPr>
        <w:pStyle w:val="ConsPlusNormal"/>
        <w:ind w:firstLine="540"/>
        <w:jc w:val="both"/>
        <w:rPr>
          <w:rFonts w:ascii="Times New Roman" w:hAnsi="Times New Roman" w:cs="Times New Roman"/>
          <w:sz w:val="28"/>
          <w:szCs w:val="28"/>
        </w:rPr>
      </w:pPr>
      <w:r w:rsidRPr="00F76FC8">
        <w:rPr>
          <w:rFonts w:ascii="Times New Roman" w:hAnsi="Times New Roman" w:cs="Times New Roman"/>
          <w:sz w:val="28"/>
          <w:szCs w:val="28"/>
        </w:rPr>
        <w:t xml:space="preserve">Данные рекомендации направленны на расширение кругозора, развитие общей культуры; </w:t>
      </w:r>
      <w:r>
        <w:rPr>
          <w:rFonts w:ascii="Times New Roman" w:hAnsi="Times New Roman" w:cs="Times New Roman"/>
          <w:sz w:val="28"/>
          <w:szCs w:val="28"/>
        </w:rPr>
        <w:t xml:space="preserve"> </w:t>
      </w:r>
      <w:r w:rsidRPr="00F76FC8">
        <w:rPr>
          <w:rFonts w:ascii="Times New Roman" w:hAnsi="Times New Roman" w:cs="Times New Roman"/>
          <w:sz w:val="28"/>
          <w:szCs w:val="28"/>
        </w:rPr>
        <w:t>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4E6F96" w:rsidRPr="00B51285" w:rsidRDefault="004E6F96" w:rsidP="00035458">
      <w:pPr>
        <w:pStyle w:val="aff1"/>
        <w:spacing w:after="0" w:line="240" w:lineRule="auto"/>
        <w:ind w:left="0"/>
        <w:jc w:val="both"/>
        <w:rPr>
          <w:rFonts w:ascii="Times New Roman" w:hAnsi="Times New Roman"/>
          <w:sz w:val="28"/>
          <w:szCs w:val="28"/>
        </w:rPr>
      </w:pPr>
      <w:r w:rsidRPr="00B51285">
        <w:rPr>
          <w:rFonts w:ascii="Times New Roman" w:hAnsi="Times New Roman"/>
          <w:sz w:val="28"/>
          <w:szCs w:val="28"/>
        </w:rPr>
        <w:t>1.Сюжетно-ролевые игры для организации занятий по духовно- нравственному развитию и воспитанию обучающихся в учебной и внеурочной деятельности</w:t>
      </w:r>
      <w:r>
        <w:rPr>
          <w:rFonts w:ascii="Times New Roman" w:hAnsi="Times New Roman"/>
          <w:sz w:val="28"/>
          <w:szCs w:val="28"/>
        </w:rPr>
        <w:t>.</w:t>
      </w:r>
      <w:r w:rsidRPr="00B51285">
        <w:rPr>
          <w:rFonts w:ascii="Times New Roman" w:hAnsi="Times New Roman"/>
          <w:sz w:val="28"/>
          <w:szCs w:val="28"/>
        </w:rPr>
        <w:t xml:space="preserve"> </w:t>
      </w:r>
    </w:p>
    <w:p w:rsidR="004E6F96" w:rsidRPr="00B51285" w:rsidRDefault="004E6F96" w:rsidP="004E6F96">
      <w:pPr>
        <w:pStyle w:val="aff1"/>
        <w:spacing w:after="0" w:line="240" w:lineRule="auto"/>
        <w:ind w:left="0"/>
        <w:rPr>
          <w:rFonts w:ascii="Times New Roman" w:hAnsi="Times New Roman"/>
          <w:b/>
          <w:sz w:val="28"/>
          <w:szCs w:val="28"/>
        </w:rPr>
      </w:pPr>
      <w:r w:rsidRPr="00B51285">
        <w:rPr>
          <w:rFonts w:ascii="Times New Roman" w:hAnsi="Times New Roman"/>
          <w:b/>
          <w:sz w:val="28"/>
          <w:szCs w:val="28"/>
        </w:rPr>
        <w:t xml:space="preserve">1 класс: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«Как правильно поздороваться?»;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«Мимика и жесты»;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«Подбери к словам «хорошо» и «плохо» подходящую картинку»;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«Составь список своих обязанностей из сюжетных картинок для дома и школы» (коллективная работа в группе или паре);</w:t>
      </w:r>
    </w:p>
    <w:p w:rsidR="004E6F96" w:rsidRPr="00B51285" w:rsidRDefault="004E6F96" w:rsidP="004E6F96">
      <w:pPr>
        <w:pStyle w:val="aff1"/>
        <w:spacing w:after="0" w:line="240" w:lineRule="auto"/>
        <w:ind w:left="0"/>
        <w:jc w:val="both"/>
        <w:rPr>
          <w:rFonts w:ascii="Times New Roman" w:hAnsi="Times New Roman"/>
          <w:sz w:val="28"/>
          <w:szCs w:val="28"/>
        </w:rPr>
      </w:pPr>
      <w:r w:rsidRPr="00B51285">
        <w:rPr>
          <w:rFonts w:ascii="Times New Roman" w:hAnsi="Times New Roman"/>
          <w:sz w:val="28"/>
          <w:szCs w:val="28"/>
        </w:rPr>
        <w:t xml:space="preserve">«Вспомни, какие поступки ты совершил за этот день. Нарисуй, расскажи о них»;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«Помоги ребятам в классе составить «Словарь вежливых слов»;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«К тебе пришли гости. Игра «Гость – хозяин»;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«Ты в театре»;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«Разговор по телефону»;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«Нарисуй подарок другу (маме…)»;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«На дне рождения»;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«Если другу плохо?»; </w:t>
      </w:r>
    </w:p>
    <w:p w:rsidR="004E6F96" w:rsidRPr="00FC2940"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«Учимся общаться» (Закончи фразу). </w:t>
      </w:r>
    </w:p>
    <w:p w:rsidR="004E6F96" w:rsidRPr="00B51285" w:rsidRDefault="004E6F96" w:rsidP="004E6F96">
      <w:pPr>
        <w:pStyle w:val="aff1"/>
        <w:spacing w:after="0" w:line="240" w:lineRule="auto"/>
        <w:ind w:left="0"/>
        <w:rPr>
          <w:rFonts w:ascii="Times New Roman" w:hAnsi="Times New Roman"/>
          <w:b/>
          <w:sz w:val="28"/>
          <w:szCs w:val="28"/>
        </w:rPr>
      </w:pPr>
      <w:r w:rsidRPr="00B51285">
        <w:rPr>
          <w:rFonts w:ascii="Times New Roman" w:hAnsi="Times New Roman"/>
          <w:b/>
          <w:sz w:val="28"/>
          <w:szCs w:val="28"/>
        </w:rPr>
        <w:t xml:space="preserve">2 класс: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«Я и другие люди»: конкурс и защита рисунков «Чему тебя научили сказки?»; </w:t>
      </w:r>
    </w:p>
    <w:p w:rsidR="004E6F96" w:rsidRDefault="004E6F96" w:rsidP="004E6F96">
      <w:pPr>
        <w:pStyle w:val="aff1"/>
        <w:spacing w:after="0" w:line="240" w:lineRule="auto"/>
        <w:ind w:left="0"/>
        <w:jc w:val="both"/>
        <w:rPr>
          <w:rFonts w:ascii="Times New Roman" w:hAnsi="Times New Roman"/>
          <w:sz w:val="28"/>
          <w:szCs w:val="28"/>
        </w:rPr>
      </w:pPr>
      <w:r>
        <w:rPr>
          <w:rFonts w:ascii="Times New Roman" w:hAnsi="Times New Roman"/>
          <w:sz w:val="28"/>
          <w:szCs w:val="28"/>
        </w:rPr>
        <w:t>-</w:t>
      </w:r>
      <w:r w:rsidRPr="00B51285">
        <w:rPr>
          <w:rFonts w:ascii="Times New Roman" w:hAnsi="Times New Roman"/>
          <w:sz w:val="28"/>
          <w:szCs w:val="28"/>
        </w:rPr>
        <w:t>деловая игра «Ситуации о правилах поведения в отношениях со старшими, учителем»;</w:t>
      </w:r>
      <w:r>
        <w:rPr>
          <w:rFonts w:ascii="Times New Roman" w:hAnsi="Times New Roman"/>
          <w:sz w:val="28"/>
          <w:szCs w:val="28"/>
        </w:rPr>
        <w:t xml:space="preserve"> </w:t>
      </w:r>
      <w:r w:rsidRPr="00B51285">
        <w:rPr>
          <w:rFonts w:ascii="Times New Roman" w:hAnsi="Times New Roman"/>
          <w:sz w:val="28"/>
          <w:szCs w:val="28"/>
        </w:rPr>
        <w:t>«Вежливые слова»;</w:t>
      </w:r>
    </w:p>
    <w:p w:rsidR="004E6F96" w:rsidRPr="00B51285" w:rsidRDefault="004E6F96" w:rsidP="004E6F96">
      <w:pPr>
        <w:pStyle w:val="aff1"/>
        <w:spacing w:after="0" w:line="240" w:lineRule="auto"/>
        <w:ind w:left="0"/>
        <w:jc w:val="both"/>
        <w:rPr>
          <w:rFonts w:ascii="Times New Roman" w:hAnsi="Times New Roman"/>
          <w:sz w:val="28"/>
          <w:szCs w:val="28"/>
        </w:rPr>
      </w:pPr>
      <w:r>
        <w:rPr>
          <w:rFonts w:ascii="Times New Roman" w:hAnsi="Times New Roman"/>
          <w:sz w:val="28"/>
          <w:szCs w:val="28"/>
        </w:rPr>
        <w:t>-</w:t>
      </w:r>
      <w:r w:rsidRPr="00B51285">
        <w:rPr>
          <w:rFonts w:ascii="Times New Roman" w:hAnsi="Times New Roman"/>
          <w:sz w:val="28"/>
          <w:szCs w:val="28"/>
        </w:rPr>
        <w:t xml:space="preserve">деловая игра «Как тебя зовут друзья?» (дети в группах обсуждают и высказывают мнения о том, как они относятся к кличкам, прозвищам, обращению по фамилии, дают советы). </w:t>
      </w:r>
    </w:p>
    <w:p w:rsidR="004E6F96" w:rsidRPr="00B51285" w:rsidRDefault="004E6F96" w:rsidP="004E6F96">
      <w:pPr>
        <w:pStyle w:val="aff1"/>
        <w:spacing w:after="0" w:line="240" w:lineRule="auto"/>
        <w:ind w:left="0"/>
        <w:rPr>
          <w:rFonts w:ascii="Times New Roman" w:hAnsi="Times New Roman"/>
          <w:b/>
          <w:sz w:val="28"/>
          <w:szCs w:val="28"/>
        </w:rPr>
      </w:pPr>
      <w:r w:rsidRPr="00B51285">
        <w:rPr>
          <w:rFonts w:ascii="Times New Roman" w:hAnsi="Times New Roman"/>
          <w:b/>
          <w:sz w:val="28"/>
          <w:szCs w:val="28"/>
        </w:rPr>
        <w:t xml:space="preserve">3 класс: </w:t>
      </w:r>
    </w:p>
    <w:p w:rsidR="004E6F96" w:rsidRDefault="004E6F96" w:rsidP="004E6F96">
      <w:pPr>
        <w:pStyle w:val="aff1"/>
        <w:spacing w:after="0" w:line="240" w:lineRule="auto"/>
        <w:ind w:left="0"/>
        <w:rPr>
          <w:rFonts w:ascii="Times New Roman" w:hAnsi="Times New Roman"/>
          <w:sz w:val="28"/>
          <w:szCs w:val="28"/>
        </w:rPr>
      </w:pPr>
      <w:r>
        <w:rPr>
          <w:rFonts w:ascii="Times New Roman" w:hAnsi="Times New Roman"/>
          <w:sz w:val="28"/>
          <w:szCs w:val="28"/>
        </w:rPr>
        <w:t xml:space="preserve">«Опиши своего одноклассника» , </w:t>
      </w:r>
      <w:r w:rsidRPr="00B51285">
        <w:rPr>
          <w:rFonts w:ascii="Times New Roman" w:hAnsi="Times New Roman"/>
          <w:sz w:val="28"/>
          <w:szCs w:val="28"/>
        </w:rPr>
        <w:t xml:space="preserve">назови качества, которыми должен обладать человек, чтобы: </w:t>
      </w:r>
    </w:p>
    <w:p w:rsidR="004E6F96"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а) считаться твоим другом; </w:t>
      </w:r>
    </w:p>
    <w:p w:rsidR="004E6F96"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lastRenderedPageBreak/>
        <w:t xml:space="preserve">б) заслужить твое доверие; </w:t>
      </w:r>
    </w:p>
    <w:p w:rsidR="004E6F96" w:rsidRDefault="004E6F96" w:rsidP="004E6F96">
      <w:pPr>
        <w:pStyle w:val="aff1"/>
        <w:spacing w:after="0" w:line="240" w:lineRule="auto"/>
        <w:ind w:left="0"/>
        <w:rPr>
          <w:rFonts w:ascii="Times New Roman" w:hAnsi="Times New Roman"/>
          <w:sz w:val="28"/>
          <w:szCs w:val="28"/>
        </w:rPr>
      </w:pPr>
      <w:r>
        <w:rPr>
          <w:rFonts w:ascii="Times New Roman" w:hAnsi="Times New Roman"/>
          <w:sz w:val="28"/>
          <w:szCs w:val="28"/>
        </w:rPr>
        <w:t>в) вызвать симпатию</w:t>
      </w:r>
      <w:r w:rsidRPr="00B51285">
        <w:rPr>
          <w:rFonts w:ascii="Times New Roman" w:hAnsi="Times New Roman"/>
          <w:sz w:val="28"/>
          <w:szCs w:val="28"/>
        </w:rPr>
        <w:t>;</w:t>
      </w:r>
    </w:p>
    <w:p w:rsidR="004E6F96" w:rsidRPr="00B51285" w:rsidRDefault="004E6F96" w:rsidP="004E6F96">
      <w:pPr>
        <w:pStyle w:val="aff1"/>
        <w:spacing w:after="0" w:line="240" w:lineRule="auto"/>
        <w:ind w:left="0"/>
        <w:rPr>
          <w:rFonts w:ascii="Times New Roman" w:hAnsi="Times New Roman"/>
          <w:sz w:val="28"/>
          <w:szCs w:val="28"/>
        </w:rPr>
      </w:pPr>
      <w:r>
        <w:rPr>
          <w:rFonts w:ascii="Times New Roman" w:hAnsi="Times New Roman"/>
          <w:sz w:val="28"/>
          <w:szCs w:val="28"/>
        </w:rPr>
        <w:t>-</w:t>
      </w:r>
      <w:r w:rsidRPr="00B51285">
        <w:rPr>
          <w:rFonts w:ascii="Times New Roman" w:hAnsi="Times New Roman"/>
          <w:sz w:val="28"/>
          <w:szCs w:val="28"/>
        </w:rPr>
        <w:t xml:space="preserve"> деловая игра «Верность слову»; </w:t>
      </w:r>
    </w:p>
    <w:p w:rsidR="004E6F96" w:rsidRPr="00B51285" w:rsidRDefault="004E6F96" w:rsidP="004E6F96">
      <w:pPr>
        <w:pStyle w:val="aff1"/>
        <w:spacing w:after="0" w:line="240" w:lineRule="auto"/>
        <w:ind w:left="0"/>
        <w:rPr>
          <w:rFonts w:ascii="Times New Roman" w:hAnsi="Times New Roman"/>
          <w:sz w:val="28"/>
          <w:szCs w:val="28"/>
        </w:rPr>
      </w:pPr>
      <w:r>
        <w:rPr>
          <w:rFonts w:ascii="Times New Roman" w:hAnsi="Times New Roman"/>
          <w:sz w:val="28"/>
          <w:szCs w:val="28"/>
        </w:rPr>
        <w:t>-</w:t>
      </w:r>
      <w:r w:rsidRPr="00B51285">
        <w:rPr>
          <w:rFonts w:ascii="Times New Roman" w:hAnsi="Times New Roman"/>
          <w:sz w:val="28"/>
          <w:szCs w:val="28"/>
        </w:rPr>
        <w:t xml:space="preserve">деловая игра «Умение общаться»; </w:t>
      </w:r>
    </w:p>
    <w:p w:rsidR="004E6F96" w:rsidRPr="00B51285" w:rsidRDefault="004E6F96" w:rsidP="004E6F96">
      <w:pPr>
        <w:pStyle w:val="aff1"/>
        <w:spacing w:after="0" w:line="240" w:lineRule="auto"/>
        <w:ind w:left="0"/>
        <w:rPr>
          <w:rFonts w:ascii="Times New Roman" w:hAnsi="Times New Roman"/>
          <w:sz w:val="28"/>
          <w:szCs w:val="28"/>
        </w:rPr>
      </w:pPr>
      <w:r>
        <w:rPr>
          <w:rFonts w:ascii="Times New Roman" w:hAnsi="Times New Roman"/>
          <w:sz w:val="28"/>
          <w:szCs w:val="28"/>
        </w:rPr>
        <w:t>-</w:t>
      </w:r>
      <w:r w:rsidRPr="00B51285">
        <w:rPr>
          <w:rFonts w:ascii="Times New Roman" w:hAnsi="Times New Roman"/>
          <w:sz w:val="28"/>
          <w:szCs w:val="28"/>
        </w:rPr>
        <w:t xml:space="preserve">решение этических задач; </w:t>
      </w:r>
    </w:p>
    <w:p w:rsidR="004E6F96" w:rsidRPr="00B51285" w:rsidRDefault="004E6F96" w:rsidP="004E6F96">
      <w:pPr>
        <w:pStyle w:val="aff1"/>
        <w:spacing w:after="0" w:line="240" w:lineRule="auto"/>
        <w:ind w:left="0"/>
        <w:jc w:val="both"/>
        <w:rPr>
          <w:rFonts w:ascii="Times New Roman" w:hAnsi="Times New Roman"/>
          <w:sz w:val="28"/>
          <w:szCs w:val="28"/>
        </w:rPr>
      </w:pPr>
      <w:r>
        <w:rPr>
          <w:rFonts w:ascii="Times New Roman" w:hAnsi="Times New Roman"/>
          <w:sz w:val="28"/>
          <w:szCs w:val="28"/>
        </w:rPr>
        <w:t>-</w:t>
      </w:r>
      <w:r w:rsidRPr="00B51285">
        <w:rPr>
          <w:rFonts w:ascii="Times New Roman" w:hAnsi="Times New Roman"/>
          <w:sz w:val="28"/>
          <w:szCs w:val="28"/>
        </w:rPr>
        <w:t xml:space="preserve">коллективно-групповая работа обсуждения ситуаций: </w:t>
      </w:r>
      <w:r>
        <w:rPr>
          <w:rFonts w:ascii="Times New Roman" w:hAnsi="Times New Roman"/>
          <w:sz w:val="28"/>
          <w:szCs w:val="28"/>
        </w:rPr>
        <w:t xml:space="preserve"> </w:t>
      </w:r>
      <w:r w:rsidRPr="00B51285">
        <w:rPr>
          <w:rFonts w:ascii="Times New Roman" w:hAnsi="Times New Roman"/>
          <w:sz w:val="28"/>
          <w:szCs w:val="28"/>
        </w:rPr>
        <w:t xml:space="preserve">«В музее», «После спектакля», «В театре», «В кино»; </w:t>
      </w:r>
    </w:p>
    <w:p w:rsidR="004E6F96" w:rsidRPr="00B51285" w:rsidRDefault="004E6F96" w:rsidP="004E6F96">
      <w:pPr>
        <w:pStyle w:val="aff1"/>
        <w:spacing w:after="0" w:line="240" w:lineRule="auto"/>
        <w:ind w:left="0"/>
        <w:rPr>
          <w:rFonts w:ascii="Times New Roman" w:hAnsi="Times New Roman"/>
          <w:sz w:val="28"/>
          <w:szCs w:val="28"/>
        </w:rPr>
      </w:pPr>
      <w:r>
        <w:rPr>
          <w:rFonts w:ascii="Times New Roman" w:hAnsi="Times New Roman"/>
          <w:sz w:val="28"/>
          <w:szCs w:val="28"/>
        </w:rPr>
        <w:t>-</w:t>
      </w:r>
      <w:r w:rsidRPr="00B51285">
        <w:rPr>
          <w:rFonts w:ascii="Times New Roman" w:hAnsi="Times New Roman"/>
          <w:sz w:val="28"/>
          <w:szCs w:val="28"/>
        </w:rPr>
        <w:t xml:space="preserve">деловая игра «Культура поведения человека». </w:t>
      </w:r>
    </w:p>
    <w:p w:rsidR="004E6F96" w:rsidRPr="00B51285" w:rsidRDefault="004E6F96" w:rsidP="004E6F96">
      <w:pPr>
        <w:pStyle w:val="aff1"/>
        <w:spacing w:after="0" w:line="240" w:lineRule="auto"/>
        <w:ind w:left="0"/>
        <w:rPr>
          <w:rFonts w:ascii="Times New Roman" w:hAnsi="Times New Roman"/>
          <w:b/>
          <w:sz w:val="28"/>
          <w:szCs w:val="28"/>
        </w:rPr>
      </w:pPr>
      <w:r w:rsidRPr="00B51285">
        <w:rPr>
          <w:rFonts w:ascii="Times New Roman" w:hAnsi="Times New Roman"/>
          <w:b/>
          <w:sz w:val="28"/>
          <w:szCs w:val="28"/>
        </w:rPr>
        <w:t>4 класс:</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 «Подумай, как поступить»: Если я понимаю настроение другого, то я: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а) смогу ему помочь,</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б) не обижу его,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в) поддержу его,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г) улучшу его настроение,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д) буду доволен, </w:t>
      </w:r>
    </w:p>
    <w:p w:rsidR="004E6F96" w:rsidRPr="00B51285" w:rsidRDefault="004E6F96" w:rsidP="004E6F96">
      <w:pPr>
        <w:pStyle w:val="aff1"/>
        <w:spacing w:after="0" w:line="240" w:lineRule="auto"/>
        <w:ind w:left="0"/>
        <w:rPr>
          <w:rFonts w:ascii="Times New Roman" w:hAnsi="Times New Roman"/>
          <w:sz w:val="28"/>
          <w:szCs w:val="28"/>
        </w:rPr>
      </w:pPr>
      <w:r w:rsidRPr="00B51285">
        <w:rPr>
          <w:rFonts w:ascii="Times New Roman" w:hAnsi="Times New Roman"/>
          <w:sz w:val="28"/>
          <w:szCs w:val="28"/>
        </w:rPr>
        <w:t xml:space="preserve">е) свой вариант; </w:t>
      </w:r>
    </w:p>
    <w:p w:rsidR="004E6F96" w:rsidRPr="00B51285" w:rsidRDefault="004E6F96" w:rsidP="004E6F96">
      <w:pPr>
        <w:pStyle w:val="aff1"/>
        <w:spacing w:after="0" w:line="240" w:lineRule="auto"/>
        <w:ind w:left="0"/>
        <w:jc w:val="both"/>
        <w:rPr>
          <w:rFonts w:ascii="Times New Roman" w:hAnsi="Times New Roman"/>
          <w:sz w:val="28"/>
          <w:szCs w:val="28"/>
        </w:rPr>
      </w:pPr>
      <w:r>
        <w:rPr>
          <w:rFonts w:ascii="Times New Roman" w:hAnsi="Times New Roman"/>
          <w:sz w:val="28"/>
          <w:szCs w:val="28"/>
        </w:rPr>
        <w:t>-</w:t>
      </w:r>
      <w:r w:rsidRPr="00B51285">
        <w:rPr>
          <w:rFonts w:ascii="Times New Roman" w:hAnsi="Times New Roman"/>
          <w:sz w:val="28"/>
          <w:szCs w:val="28"/>
        </w:rPr>
        <w:t xml:space="preserve">написать сочинение «Мой характер и мои поступки»; расскажи, как ты помогаешь маме, папе… </w:t>
      </w:r>
    </w:p>
    <w:p w:rsidR="004E6F96" w:rsidRPr="00B51285" w:rsidRDefault="004E6F96" w:rsidP="00035458">
      <w:pPr>
        <w:pStyle w:val="aff1"/>
        <w:spacing w:after="0" w:line="240" w:lineRule="auto"/>
        <w:ind w:left="0"/>
        <w:jc w:val="both"/>
        <w:rPr>
          <w:rFonts w:ascii="Times New Roman" w:hAnsi="Times New Roman"/>
          <w:sz w:val="28"/>
          <w:szCs w:val="28"/>
        </w:rPr>
      </w:pPr>
      <w:r w:rsidRPr="00B51285">
        <w:rPr>
          <w:rFonts w:ascii="Times New Roman" w:hAnsi="Times New Roman"/>
          <w:sz w:val="28"/>
          <w:szCs w:val="28"/>
        </w:rPr>
        <w:t>2. Используемые диагностические материалы для текущего контроля достижения планируемых результатов духовно-нравственного ра</w:t>
      </w:r>
      <w:r>
        <w:rPr>
          <w:rFonts w:ascii="Times New Roman" w:hAnsi="Times New Roman"/>
          <w:sz w:val="28"/>
          <w:szCs w:val="28"/>
        </w:rPr>
        <w:t>звития и воспитания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9"/>
        <w:gridCol w:w="5025"/>
      </w:tblGrid>
      <w:tr w:rsidR="004E6F96" w:rsidRPr="00187784" w:rsidTr="009F4F34">
        <w:tc>
          <w:tcPr>
            <w:tcW w:w="4439" w:type="dxa"/>
            <w:shd w:val="clear" w:color="auto" w:fill="auto"/>
          </w:tcPr>
          <w:p w:rsidR="004E6F96" w:rsidRPr="00187784" w:rsidRDefault="004E6F96" w:rsidP="009F4F34">
            <w:pPr>
              <w:pStyle w:val="aff1"/>
              <w:spacing w:after="0" w:line="240" w:lineRule="auto"/>
              <w:ind w:left="0"/>
              <w:rPr>
                <w:rFonts w:ascii="Times New Roman" w:hAnsi="Times New Roman"/>
                <w:sz w:val="24"/>
                <w:szCs w:val="24"/>
              </w:rPr>
            </w:pPr>
            <w:r w:rsidRPr="00187784">
              <w:rPr>
                <w:rFonts w:ascii="Times New Roman" w:hAnsi="Times New Roman"/>
                <w:sz w:val="24"/>
                <w:szCs w:val="24"/>
              </w:rPr>
              <w:t>Ожидаемый результат</w:t>
            </w:r>
          </w:p>
        </w:tc>
        <w:tc>
          <w:tcPr>
            <w:tcW w:w="5025" w:type="dxa"/>
            <w:shd w:val="clear" w:color="auto" w:fill="auto"/>
          </w:tcPr>
          <w:p w:rsidR="004E6F96" w:rsidRPr="00187784" w:rsidRDefault="004E6F96" w:rsidP="009F4F34">
            <w:pPr>
              <w:pStyle w:val="aff1"/>
              <w:spacing w:after="0" w:line="240" w:lineRule="auto"/>
              <w:ind w:left="0"/>
              <w:rPr>
                <w:rFonts w:ascii="Times New Roman" w:hAnsi="Times New Roman"/>
                <w:sz w:val="24"/>
                <w:szCs w:val="24"/>
              </w:rPr>
            </w:pPr>
            <w:r w:rsidRPr="00187784">
              <w:rPr>
                <w:rFonts w:ascii="Times New Roman" w:hAnsi="Times New Roman"/>
                <w:sz w:val="24"/>
                <w:szCs w:val="24"/>
              </w:rPr>
              <w:t>Способ фиксации</w:t>
            </w:r>
          </w:p>
        </w:tc>
      </w:tr>
      <w:tr w:rsidR="004E6F96" w:rsidRPr="00187784" w:rsidTr="009F4F34">
        <w:tc>
          <w:tcPr>
            <w:tcW w:w="4439" w:type="dxa"/>
            <w:shd w:val="clear" w:color="auto" w:fill="auto"/>
          </w:tcPr>
          <w:p w:rsidR="004E6F96" w:rsidRPr="00187784" w:rsidRDefault="004E6F96" w:rsidP="009F4F34">
            <w:pPr>
              <w:pStyle w:val="aff1"/>
              <w:spacing w:after="0" w:line="240" w:lineRule="auto"/>
              <w:ind w:left="0"/>
              <w:rPr>
                <w:rFonts w:ascii="Times New Roman" w:hAnsi="Times New Roman"/>
                <w:sz w:val="24"/>
                <w:szCs w:val="24"/>
              </w:rPr>
            </w:pPr>
            <w:r w:rsidRPr="00187784">
              <w:rPr>
                <w:rFonts w:ascii="Times New Roman" w:hAnsi="Times New Roman"/>
                <w:sz w:val="24"/>
                <w:szCs w:val="24"/>
              </w:rPr>
              <w:t>- уровень сформированности духовно- нравственной культуры учащихся; готовность родителей к активному участию в учебно-воспитательном процессе;</w:t>
            </w:r>
          </w:p>
        </w:tc>
        <w:tc>
          <w:tcPr>
            <w:tcW w:w="5025" w:type="dxa"/>
            <w:shd w:val="clear" w:color="auto" w:fill="auto"/>
          </w:tcPr>
          <w:p w:rsidR="004E6F96" w:rsidRPr="00187784" w:rsidRDefault="004E6F96" w:rsidP="009F4F34">
            <w:pPr>
              <w:pStyle w:val="aff1"/>
              <w:spacing w:after="0" w:line="240" w:lineRule="auto"/>
              <w:ind w:left="0"/>
              <w:rPr>
                <w:rFonts w:ascii="Times New Roman" w:hAnsi="Times New Roman"/>
                <w:sz w:val="24"/>
                <w:szCs w:val="24"/>
              </w:rPr>
            </w:pPr>
            <w:r w:rsidRPr="00187784">
              <w:rPr>
                <w:rFonts w:ascii="Times New Roman" w:hAnsi="Times New Roman"/>
                <w:sz w:val="24"/>
                <w:szCs w:val="24"/>
              </w:rPr>
              <w:t>- диагностика уровня воспитанности школьника (методика Н.П. Капустиной, Л. Фридмана);</w:t>
            </w:r>
          </w:p>
          <w:p w:rsidR="004E6F96" w:rsidRPr="00187784" w:rsidRDefault="004E6F96" w:rsidP="009F4F34">
            <w:pPr>
              <w:pStyle w:val="aff1"/>
              <w:spacing w:after="0" w:line="240" w:lineRule="auto"/>
              <w:ind w:left="0"/>
              <w:rPr>
                <w:rFonts w:ascii="Times New Roman" w:hAnsi="Times New Roman"/>
                <w:sz w:val="24"/>
                <w:szCs w:val="24"/>
              </w:rPr>
            </w:pPr>
            <w:r w:rsidRPr="00187784">
              <w:rPr>
                <w:rFonts w:ascii="Times New Roman" w:hAnsi="Times New Roman"/>
                <w:sz w:val="24"/>
                <w:szCs w:val="24"/>
              </w:rPr>
              <w:t>- диагностика межличностных отношений «Настоящий друг» (методика А.С. Прутченкова);</w:t>
            </w:r>
          </w:p>
        </w:tc>
      </w:tr>
      <w:tr w:rsidR="004E6F96" w:rsidRPr="00187784" w:rsidTr="009F4F34">
        <w:tc>
          <w:tcPr>
            <w:tcW w:w="4439" w:type="dxa"/>
            <w:shd w:val="clear" w:color="auto" w:fill="auto"/>
          </w:tcPr>
          <w:p w:rsidR="004E6F96" w:rsidRPr="00187784" w:rsidRDefault="004E6F96" w:rsidP="009F4F34">
            <w:pPr>
              <w:pStyle w:val="aff1"/>
              <w:spacing w:after="0" w:line="240" w:lineRule="auto"/>
              <w:ind w:left="0"/>
              <w:rPr>
                <w:rFonts w:ascii="Times New Roman" w:hAnsi="Times New Roman"/>
                <w:sz w:val="24"/>
                <w:szCs w:val="24"/>
              </w:rPr>
            </w:pPr>
            <w:r w:rsidRPr="00187784">
              <w:rPr>
                <w:rFonts w:ascii="Times New Roman" w:hAnsi="Times New Roman"/>
                <w:sz w:val="24"/>
                <w:szCs w:val="24"/>
              </w:rPr>
              <w:t>- активное использование воспитательного потенциала регионально-культурной среды в процессе духовно-нравственного воспитания личности;</w:t>
            </w:r>
          </w:p>
        </w:tc>
        <w:tc>
          <w:tcPr>
            <w:tcW w:w="5025" w:type="dxa"/>
            <w:shd w:val="clear" w:color="auto" w:fill="auto"/>
          </w:tcPr>
          <w:p w:rsidR="004E6F96" w:rsidRPr="00187784" w:rsidRDefault="004E6F96" w:rsidP="009F4F34">
            <w:pPr>
              <w:pStyle w:val="aff1"/>
              <w:spacing w:after="0" w:line="240" w:lineRule="auto"/>
              <w:ind w:left="0"/>
              <w:rPr>
                <w:rFonts w:ascii="Times New Roman" w:hAnsi="Times New Roman"/>
                <w:sz w:val="24"/>
                <w:szCs w:val="24"/>
              </w:rPr>
            </w:pPr>
            <w:r w:rsidRPr="00187784">
              <w:rPr>
                <w:rFonts w:ascii="Times New Roman" w:hAnsi="Times New Roman"/>
                <w:sz w:val="24"/>
                <w:szCs w:val="24"/>
              </w:rPr>
              <w:t>- изучение представлений учащихся о нравственных качествах «Незаконченная история, или мое отношение к людям» (методика Н.Е. Богуславской);</w:t>
            </w:r>
          </w:p>
        </w:tc>
      </w:tr>
      <w:tr w:rsidR="004E6F96" w:rsidRPr="00187784" w:rsidTr="009F4F34">
        <w:tc>
          <w:tcPr>
            <w:tcW w:w="4439" w:type="dxa"/>
            <w:shd w:val="clear" w:color="auto" w:fill="auto"/>
          </w:tcPr>
          <w:p w:rsidR="004E6F96" w:rsidRPr="00187784" w:rsidRDefault="004E6F96" w:rsidP="009F4F34">
            <w:pPr>
              <w:pStyle w:val="aff1"/>
              <w:spacing w:after="0" w:line="240" w:lineRule="auto"/>
              <w:ind w:left="0"/>
              <w:rPr>
                <w:rFonts w:ascii="Times New Roman" w:hAnsi="Times New Roman"/>
                <w:sz w:val="24"/>
                <w:szCs w:val="24"/>
              </w:rPr>
            </w:pPr>
            <w:r w:rsidRPr="00187784">
              <w:rPr>
                <w:rFonts w:ascii="Times New Roman" w:hAnsi="Times New Roman"/>
                <w:sz w:val="24"/>
                <w:szCs w:val="24"/>
              </w:rPr>
              <w:t>-приоритетность и общепризнанность в школьном коллективе ценностей гуманизма, уважения к своей «малой родине», толерантного отношения друг к другу, милосердия, готовности прийти на помощь, путем активного вовлечения младших школьников в ученическое самоуправление;</w:t>
            </w:r>
          </w:p>
        </w:tc>
        <w:tc>
          <w:tcPr>
            <w:tcW w:w="5025" w:type="dxa"/>
            <w:shd w:val="clear" w:color="auto" w:fill="auto"/>
          </w:tcPr>
          <w:p w:rsidR="004E6F96" w:rsidRPr="00187784" w:rsidRDefault="004E6F96" w:rsidP="009F4F34">
            <w:pPr>
              <w:pStyle w:val="aff1"/>
              <w:spacing w:after="0" w:line="240" w:lineRule="auto"/>
              <w:ind w:left="0"/>
              <w:rPr>
                <w:rFonts w:ascii="Times New Roman" w:hAnsi="Times New Roman"/>
                <w:sz w:val="24"/>
                <w:szCs w:val="24"/>
              </w:rPr>
            </w:pPr>
            <w:r w:rsidRPr="00187784">
              <w:rPr>
                <w:rFonts w:ascii="Times New Roman" w:hAnsi="Times New Roman"/>
                <w:sz w:val="24"/>
                <w:szCs w:val="24"/>
              </w:rPr>
              <w:t>- диагностика уровня товарищества и взаимопомощи (методика С.Г. Макеевой);</w:t>
            </w:r>
          </w:p>
          <w:p w:rsidR="004E6F96" w:rsidRPr="00187784" w:rsidRDefault="004E6F96" w:rsidP="009F4F34">
            <w:pPr>
              <w:pStyle w:val="aff1"/>
              <w:spacing w:after="0" w:line="240" w:lineRule="auto"/>
              <w:ind w:left="0"/>
              <w:rPr>
                <w:rFonts w:ascii="Times New Roman" w:hAnsi="Times New Roman"/>
                <w:sz w:val="24"/>
                <w:szCs w:val="24"/>
              </w:rPr>
            </w:pPr>
          </w:p>
          <w:p w:rsidR="004E6F96" w:rsidRPr="00187784" w:rsidRDefault="004E6F96" w:rsidP="009F4F34">
            <w:pPr>
              <w:pStyle w:val="aff1"/>
              <w:spacing w:after="0" w:line="240" w:lineRule="auto"/>
              <w:ind w:left="0"/>
              <w:rPr>
                <w:rFonts w:ascii="Times New Roman" w:hAnsi="Times New Roman"/>
                <w:sz w:val="24"/>
                <w:szCs w:val="24"/>
              </w:rPr>
            </w:pPr>
            <w:r w:rsidRPr="00187784">
              <w:rPr>
                <w:rFonts w:ascii="Times New Roman" w:hAnsi="Times New Roman"/>
                <w:sz w:val="24"/>
                <w:szCs w:val="24"/>
              </w:rPr>
              <w:t>- диагностика и исследование нравственной сферы школьника «Что такое хорошо и что такое плохо?» (методика Г.М. Фридмана);</w:t>
            </w:r>
          </w:p>
        </w:tc>
      </w:tr>
      <w:tr w:rsidR="004E6F96" w:rsidRPr="00187784" w:rsidTr="009F4F34">
        <w:tc>
          <w:tcPr>
            <w:tcW w:w="4439" w:type="dxa"/>
            <w:shd w:val="clear" w:color="auto" w:fill="auto"/>
          </w:tcPr>
          <w:p w:rsidR="004E6F96" w:rsidRPr="00187784" w:rsidRDefault="004E6F96" w:rsidP="009F4F34">
            <w:pPr>
              <w:pStyle w:val="aff1"/>
              <w:spacing w:after="0" w:line="240" w:lineRule="auto"/>
              <w:ind w:left="0"/>
              <w:rPr>
                <w:rFonts w:ascii="Times New Roman" w:hAnsi="Times New Roman"/>
                <w:sz w:val="24"/>
                <w:szCs w:val="24"/>
              </w:rPr>
            </w:pPr>
            <w:r w:rsidRPr="00187784">
              <w:rPr>
                <w:rFonts w:ascii="Times New Roman" w:hAnsi="Times New Roman"/>
                <w:sz w:val="24"/>
                <w:szCs w:val="24"/>
              </w:rPr>
              <w:t xml:space="preserve">- развитость нравственно-духовного компонента в преподавании учебных дисциплин; </w:t>
            </w:r>
          </w:p>
        </w:tc>
        <w:tc>
          <w:tcPr>
            <w:tcW w:w="5025" w:type="dxa"/>
            <w:shd w:val="clear" w:color="auto" w:fill="auto"/>
          </w:tcPr>
          <w:p w:rsidR="004E6F96" w:rsidRPr="00187784" w:rsidRDefault="004E6F96" w:rsidP="009F4F34">
            <w:pPr>
              <w:pStyle w:val="aff1"/>
              <w:spacing w:after="0" w:line="240" w:lineRule="auto"/>
              <w:ind w:left="0"/>
              <w:rPr>
                <w:rFonts w:ascii="Times New Roman" w:hAnsi="Times New Roman"/>
                <w:sz w:val="24"/>
                <w:szCs w:val="24"/>
              </w:rPr>
            </w:pPr>
            <w:r w:rsidRPr="00187784">
              <w:rPr>
                <w:rFonts w:ascii="Times New Roman" w:hAnsi="Times New Roman"/>
                <w:sz w:val="24"/>
                <w:szCs w:val="24"/>
              </w:rPr>
              <w:t>- диагностика эмоционального компонента нравственного развития (методика Р.Р. Калининой);</w:t>
            </w:r>
          </w:p>
          <w:p w:rsidR="004E6F96" w:rsidRPr="00187784" w:rsidRDefault="004E6F96" w:rsidP="009F4F34">
            <w:pPr>
              <w:pStyle w:val="aff1"/>
              <w:spacing w:after="0" w:line="240" w:lineRule="auto"/>
              <w:ind w:left="0"/>
              <w:rPr>
                <w:rFonts w:ascii="Times New Roman" w:hAnsi="Times New Roman"/>
                <w:sz w:val="24"/>
                <w:szCs w:val="24"/>
              </w:rPr>
            </w:pPr>
          </w:p>
          <w:p w:rsidR="004E6F96" w:rsidRPr="00187784" w:rsidRDefault="004E6F96" w:rsidP="009F4F34">
            <w:pPr>
              <w:pStyle w:val="aff1"/>
              <w:spacing w:after="0" w:line="240" w:lineRule="auto"/>
              <w:ind w:left="0"/>
              <w:rPr>
                <w:rFonts w:ascii="Times New Roman" w:hAnsi="Times New Roman"/>
                <w:sz w:val="24"/>
                <w:szCs w:val="24"/>
              </w:rPr>
            </w:pPr>
            <w:r w:rsidRPr="00187784">
              <w:rPr>
                <w:rFonts w:ascii="Times New Roman" w:hAnsi="Times New Roman"/>
                <w:sz w:val="24"/>
                <w:szCs w:val="24"/>
              </w:rPr>
              <w:t>- письменный опрос-диагностика «Какие качества вы цените в людях?», «Что вам нравится в мальчиках и девочках?»;</w:t>
            </w:r>
          </w:p>
          <w:p w:rsidR="004E6F96" w:rsidRPr="00187784" w:rsidRDefault="004E6F96" w:rsidP="009F4F34">
            <w:pPr>
              <w:pStyle w:val="aff1"/>
              <w:spacing w:after="0" w:line="240" w:lineRule="auto"/>
              <w:ind w:left="0"/>
              <w:rPr>
                <w:rFonts w:ascii="Times New Roman" w:hAnsi="Times New Roman"/>
                <w:sz w:val="24"/>
                <w:szCs w:val="24"/>
              </w:rPr>
            </w:pPr>
          </w:p>
          <w:p w:rsidR="004E6F96" w:rsidRPr="00187784" w:rsidRDefault="004E6F96" w:rsidP="009F4F34">
            <w:pPr>
              <w:pStyle w:val="aff1"/>
              <w:spacing w:after="0" w:line="240" w:lineRule="auto"/>
              <w:ind w:left="0"/>
              <w:rPr>
                <w:rFonts w:ascii="Times New Roman" w:hAnsi="Times New Roman"/>
                <w:sz w:val="24"/>
                <w:szCs w:val="24"/>
              </w:rPr>
            </w:pPr>
            <w:r w:rsidRPr="00187784">
              <w:rPr>
                <w:rFonts w:ascii="Times New Roman" w:hAnsi="Times New Roman"/>
                <w:sz w:val="24"/>
                <w:szCs w:val="24"/>
              </w:rPr>
              <w:lastRenderedPageBreak/>
              <w:t>- диагностический диспут по этическим проблемам добра и зла (обсуждение статей, отрывков и художественных произведений, сказок);</w:t>
            </w:r>
          </w:p>
        </w:tc>
      </w:tr>
      <w:tr w:rsidR="004E6F96" w:rsidRPr="00187784" w:rsidTr="009F4F34">
        <w:tc>
          <w:tcPr>
            <w:tcW w:w="4439" w:type="dxa"/>
            <w:shd w:val="clear" w:color="auto" w:fill="auto"/>
          </w:tcPr>
          <w:p w:rsidR="004E6F96" w:rsidRPr="00187784" w:rsidRDefault="004E6F96" w:rsidP="009F4F34">
            <w:pPr>
              <w:pStyle w:val="aff1"/>
              <w:spacing w:after="0" w:line="240" w:lineRule="auto"/>
              <w:ind w:left="0"/>
              <w:rPr>
                <w:rFonts w:ascii="Times New Roman" w:hAnsi="Times New Roman"/>
                <w:sz w:val="24"/>
                <w:szCs w:val="24"/>
              </w:rPr>
            </w:pPr>
            <w:r w:rsidRPr="00187784">
              <w:rPr>
                <w:rFonts w:ascii="Times New Roman" w:hAnsi="Times New Roman"/>
                <w:sz w:val="24"/>
                <w:szCs w:val="24"/>
              </w:rPr>
              <w:lastRenderedPageBreak/>
              <w:t>- приобщение детей к здоровому образу жизни; проявление готовности к добросовестному труду в коллективе.</w:t>
            </w:r>
          </w:p>
        </w:tc>
        <w:tc>
          <w:tcPr>
            <w:tcW w:w="5025" w:type="dxa"/>
            <w:shd w:val="clear" w:color="auto" w:fill="auto"/>
          </w:tcPr>
          <w:p w:rsidR="004E6F96" w:rsidRPr="00187784" w:rsidRDefault="004E6F96" w:rsidP="009F4F34">
            <w:pPr>
              <w:spacing w:line="240" w:lineRule="auto"/>
              <w:ind w:firstLine="0"/>
              <w:jc w:val="left"/>
              <w:rPr>
                <w:sz w:val="24"/>
                <w:szCs w:val="24"/>
              </w:rPr>
            </w:pPr>
            <w:r w:rsidRPr="00187784">
              <w:rPr>
                <w:sz w:val="24"/>
                <w:szCs w:val="24"/>
              </w:rPr>
              <w:t xml:space="preserve">-диагностика осознанности отношения к собственному здоровью (методика М.А. Тыртышной); </w:t>
            </w:r>
          </w:p>
          <w:p w:rsidR="004E6F96" w:rsidRPr="00187784" w:rsidRDefault="004E6F96" w:rsidP="009F4F34">
            <w:pPr>
              <w:spacing w:line="240" w:lineRule="auto"/>
              <w:ind w:firstLine="0"/>
              <w:jc w:val="left"/>
              <w:rPr>
                <w:sz w:val="24"/>
                <w:szCs w:val="24"/>
              </w:rPr>
            </w:pPr>
            <w:r w:rsidRPr="00187784">
              <w:rPr>
                <w:sz w:val="24"/>
                <w:szCs w:val="24"/>
              </w:rPr>
              <w:t>- диагностика осознанности гражданской позиции учащихся.</w:t>
            </w:r>
          </w:p>
        </w:tc>
      </w:tr>
    </w:tbl>
    <w:p w:rsidR="004E6F96" w:rsidRPr="00FE5DB4" w:rsidRDefault="004E6F96" w:rsidP="004E6F96">
      <w:pPr>
        <w:pStyle w:val="a9"/>
        <w:spacing w:line="240" w:lineRule="auto"/>
        <w:ind w:firstLine="0"/>
        <w:rPr>
          <w:b/>
          <w:szCs w:val="28"/>
        </w:rPr>
      </w:pPr>
    </w:p>
    <w:p w:rsidR="004E6F96" w:rsidRPr="003354C7" w:rsidRDefault="004E6F96" w:rsidP="004E6F96">
      <w:pPr>
        <w:pStyle w:val="af5"/>
        <w:spacing w:line="240" w:lineRule="auto"/>
        <w:ind w:firstLine="567"/>
        <w:rPr>
          <w:b/>
          <w:i w:val="0"/>
        </w:rPr>
      </w:pPr>
      <w:bookmarkStart w:id="100" w:name="bookmark179"/>
      <w:r w:rsidRPr="00D3375A">
        <w:rPr>
          <w:b/>
          <w:i w:val="0"/>
        </w:rPr>
        <w:t>2.4. Программа формирования экологической культуры, здорового и безопасного образа жизни</w:t>
      </w:r>
      <w:bookmarkEnd w:id="100"/>
      <w:r>
        <w:rPr>
          <w:b/>
          <w:i w:val="0"/>
        </w:rPr>
        <w:t>.</w:t>
      </w:r>
    </w:p>
    <w:p w:rsidR="004E6F96" w:rsidRPr="003354C7" w:rsidRDefault="004E6F96" w:rsidP="004E6F96">
      <w:pPr>
        <w:spacing w:line="240" w:lineRule="auto"/>
        <w:ind w:firstLine="567"/>
        <w:jc w:val="both"/>
      </w:pPr>
      <w:r w:rsidRPr="003354C7">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E6F96" w:rsidRDefault="004E6F96" w:rsidP="004E6F96">
      <w:pPr>
        <w:spacing w:line="240" w:lineRule="auto"/>
        <w:ind w:firstLine="567"/>
        <w:jc w:val="both"/>
      </w:pPr>
      <w:r w:rsidRPr="003354C7">
        <w:t xml:space="preserve">Под культурой безопасности жизнедеятельности следует понимать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целости окружающего мира. </w:t>
      </w:r>
    </w:p>
    <w:p w:rsidR="004E6F96" w:rsidRDefault="004E6F96" w:rsidP="004E6F96">
      <w:pPr>
        <w:spacing w:line="240" w:lineRule="auto"/>
        <w:ind w:firstLine="567"/>
        <w:jc w:val="both"/>
      </w:pPr>
      <w:r>
        <w:rPr>
          <w:b/>
          <w:bCs/>
          <w:color w:val="000000"/>
        </w:rPr>
        <w:t>Цель программы</w:t>
      </w:r>
      <w:r>
        <w:rPr>
          <w:color w:val="000000"/>
        </w:rPr>
        <w:t xml:space="preserve">: создание здоровьесберегающей среды, экологической культуры, способствующей развитию личности школьника посредством формирования условий, способствующих здоровому и безопасному образу жизни, саморазвитию и самовыражению ребенка, использованию интерактивных методов обучения здоровью. </w:t>
      </w:r>
      <w:r>
        <w:t>Сохранение и укрепление здоровья детей, создание оптимальных внешнесредовых условий в школе и дома и рациональная организация труда и отдыха школьников (здоровьесберегающая педагогика).</w:t>
      </w:r>
    </w:p>
    <w:p w:rsidR="004E6F96" w:rsidRPr="006E0B08" w:rsidRDefault="004E6F96" w:rsidP="00035458">
      <w:pPr>
        <w:spacing w:line="240" w:lineRule="auto"/>
        <w:ind w:firstLine="0"/>
        <w:jc w:val="both"/>
        <w:rPr>
          <w:b/>
        </w:rPr>
      </w:pPr>
      <w:r w:rsidRPr="006E0B08">
        <w:rPr>
          <w:b/>
          <w:bCs/>
        </w:rPr>
        <w:t>Задачи формирования экологической культуры, здорового и безопасного образа жизни обучающихся</w:t>
      </w:r>
      <w:r w:rsidRPr="006E0B08">
        <w:rPr>
          <w:b/>
        </w:rPr>
        <w:t>:</w:t>
      </w:r>
    </w:p>
    <w:p w:rsidR="004E6F96" w:rsidRPr="006E0B08" w:rsidRDefault="004E6F96" w:rsidP="00035458">
      <w:pPr>
        <w:pStyle w:val="ConsPlusNormal"/>
        <w:jc w:val="both"/>
        <w:rPr>
          <w:rFonts w:ascii="Times New Roman" w:hAnsi="Times New Roman" w:cs="Times New Roman"/>
          <w:sz w:val="28"/>
          <w:szCs w:val="28"/>
        </w:rPr>
      </w:pPr>
      <w:r w:rsidRPr="006E0B08">
        <w:rPr>
          <w:rFonts w:ascii="Times New Roman" w:hAnsi="Times New Roman" w:cs="Times New Roman"/>
          <w:sz w:val="28"/>
          <w:szCs w:val="28"/>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E6F96" w:rsidRPr="006E0B08" w:rsidRDefault="00035458" w:rsidP="00035458">
      <w:pPr>
        <w:pStyle w:val="ConsPlusNormal"/>
        <w:jc w:val="both"/>
        <w:rPr>
          <w:rFonts w:ascii="Times New Roman" w:hAnsi="Times New Roman" w:cs="Times New Roman"/>
          <w:sz w:val="28"/>
          <w:szCs w:val="28"/>
        </w:rPr>
      </w:pPr>
      <w:r>
        <w:rPr>
          <w:rFonts w:ascii="Times New Roman" w:hAnsi="Times New Roman" w:cs="Times New Roman"/>
          <w:sz w:val="28"/>
          <w:szCs w:val="28"/>
        </w:rPr>
        <w:t>-пробужда</w:t>
      </w:r>
      <w:r w:rsidR="004E6F96" w:rsidRPr="006E0B08">
        <w:rPr>
          <w:rFonts w:ascii="Times New Roman" w:hAnsi="Times New Roman" w:cs="Times New Roman"/>
          <w:sz w:val="28"/>
          <w:szCs w:val="28"/>
        </w:rPr>
        <w:t>ть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4E6F96" w:rsidRPr="006E0B08" w:rsidRDefault="004E6F96" w:rsidP="00035458">
      <w:pPr>
        <w:pStyle w:val="ConsPlusNormal"/>
        <w:jc w:val="both"/>
        <w:rPr>
          <w:rFonts w:ascii="Times New Roman" w:hAnsi="Times New Roman" w:cs="Times New Roman"/>
          <w:sz w:val="28"/>
          <w:szCs w:val="28"/>
        </w:rPr>
      </w:pPr>
      <w:r w:rsidRPr="006E0B08">
        <w:rPr>
          <w:rFonts w:ascii="Times New Roman" w:hAnsi="Times New Roman" w:cs="Times New Roman"/>
          <w:sz w:val="28"/>
          <w:szCs w:val="28"/>
        </w:rPr>
        <w:t>-сформировать познавательный интерес и бережное отношение к природе;</w:t>
      </w:r>
    </w:p>
    <w:p w:rsidR="004E6F96" w:rsidRPr="006E0B08" w:rsidRDefault="004E6F96" w:rsidP="00035458">
      <w:pPr>
        <w:pStyle w:val="ConsPlusNormal"/>
        <w:jc w:val="both"/>
        <w:rPr>
          <w:rFonts w:ascii="Times New Roman" w:hAnsi="Times New Roman" w:cs="Times New Roman"/>
          <w:sz w:val="28"/>
          <w:szCs w:val="28"/>
        </w:rPr>
      </w:pPr>
      <w:r w:rsidRPr="006E0B08">
        <w:rPr>
          <w:rFonts w:ascii="Times New Roman" w:hAnsi="Times New Roman" w:cs="Times New Roman"/>
          <w:sz w:val="28"/>
          <w:szCs w:val="28"/>
        </w:rPr>
        <w:t>-сформировать  установки  на использование здорового питания;</w:t>
      </w:r>
    </w:p>
    <w:p w:rsidR="004E6F96" w:rsidRPr="006E0B08" w:rsidRDefault="004E6F96" w:rsidP="00035458">
      <w:pPr>
        <w:pStyle w:val="ConsPlusNormal"/>
        <w:jc w:val="both"/>
        <w:rPr>
          <w:rFonts w:ascii="Times New Roman" w:hAnsi="Times New Roman" w:cs="Times New Roman"/>
          <w:sz w:val="28"/>
          <w:szCs w:val="28"/>
        </w:rPr>
      </w:pPr>
      <w:r w:rsidRPr="006E0B08">
        <w:rPr>
          <w:rFonts w:ascii="Times New Roman" w:hAnsi="Times New Roman" w:cs="Times New Roman"/>
          <w:sz w:val="28"/>
          <w:szCs w:val="28"/>
        </w:rPr>
        <w:t>-использовать оптимальные двигательные режимы для детей с учетом их возрастных, психологических и иных особенностей, развитие потребности в занятиях физической культурой и спортом;</w:t>
      </w:r>
    </w:p>
    <w:p w:rsidR="004E6F96" w:rsidRPr="006E0B08" w:rsidRDefault="004E6F96" w:rsidP="00035458">
      <w:pPr>
        <w:pStyle w:val="ConsPlusNormal"/>
        <w:jc w:val="both"/>
        <w:rPr>
          <w:rFonts w:ascii="Times New Roman" w:hAnsi="Times New Roman" w:cs="Times New Roman"/>
          <w:sz w:val="28"/>
          <w:szCs w:val="28"/>
        </w:rPr>
      </w:pPr>
      <w:r w:rsidRPr="006E0B08">
        <w:rPr>
          <w:rFonts w:ascii="Times New Roman" w:hAnsi="Times New Roman" w:cs="Times New Roman"/>
          <w:sz w:val="28"/>
          <w:szCs w:val="28"/>
        </w:rPr>
        <w:t>-соблюдать здоровьесозидающий режим дня;</w:t>
      </w:r>
    </w:p>
    <w:p w:rsidR="004E6F96" w:rsidRPr="006E0B08" w:rsidRDefault="004E6F96" w:rsidP="00035458">
      <w:pPr>
        <w:pStyle w:val="ConsPlusNormal"/>
        <w:jc w:val="both"/>
        <w:rPr>
          <w:rFonts w:ascii="Times New Roman" w:hAnsi="Times New Roman" w:cs="Times New Roman"/>
          <w:sz w:val="28"/>
          <w:szCs w:val="28"/>
        </w:rPr>
      </w:pPr>
      <w:r w:rsidRPr="006E0B08">
        <w:rPr>
          <w:rFonts w:ascii="Times New Roman" w:hAnsi="Times New Roman" w:cs="Times New Roman"/>
          <w:sz w:val="28"/>
          <w:szCs w:val="28"/>
        </w:rPr>
        <w:lastRenderedPageBreak/>
        <w:t>-сформировать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4E6F96" w:rsidRPr="006E0B08" w:rsidRDefault="004E6F96" w:rsidP="00035458">
      <w:pPr>
        <w:pStyle w:val="ConsPlusNormal"/>
        <w:jc w:val="both"/>
        <w:rPr>
          <w:rFonts w:ascii="Times New Roman" w:hAnsi="Times New Roman" w:cs="Times New Roman"/>
          <w:sz w:val="28"/>
          <w:szCs w:val="28"/>
        </w:rPr>
      </w:pPr>
      <w:r w:rsidRPr="006E0B08">
        <w:rPr>
          <w:rFonts w:ascii="Times New Roman" w:hAnsi="Times New Roman" w:cs="Times New Roman"/>
          <w:sz w:val="28"/>
          <w:szCs w:val="28"/>
        </w:rPr>
        <w:t>-сформировать умения противостояния вовлечению в табакокурение, употребление алкоголя, наркотических и сильнодействующих веществ;</w:t>
      </w:r>
    </w:p>
    <w:p w:rsidR="004E6F96" w:rsidRPr="006E0B08" w:rsidRDefault="00035458" w:rsidP="0003545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E6F96" w:rsidRPr="006E0B08">
        <w:rPr>
          <w:rFonts w:ascii="Times New Roman" w:hAnsi="Times New Roman" w:cs="Times New Roman"/>
          <w:sz w:val="28"/>
          <w:szCs w:val="28"/>
        </w:rPr>
        <w:t>сформировать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4E6F96" w:rsidRPr="006E0B08" w:rsidRDefault="004E6F96" w:rsidP="00035458">
      <w:pPr>
        <w:pStyle w:val="ConsPlusNormal"/>
        <w:jc w:val="both"/>
        <w:rPr>
          <w:rFonts w:ascii="Times New Roman" w:hAnsi="Times New Roman" w:cs="Times New Roman"/>
          <w:sz w:val="28"/>
          <w:szCs w:val="28"/>
        </w:rPr>
      </w:pPr>
      <w:r w:rsidRPr="006E0B08">
        <w:rPr>
          <w:rFonts w:ascii="Times New Roman" w:hAnsi="Times New Roman" w:cs="Times New Roman"/>
          <w:sz w:val="28"/>
          <w:szCs w:val="28"/>
        </w:rPr>
        <w:t>-сформировать основы здоровьесберегающей учебной культуры: умения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4E6F96" w:rsidRPr="006E0B08" w:rsidRDefault="004E6F96" w:rsidP="00035458">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6E0B08">
        <w:rPr>
          <w:rFonts w:ascii="Times New Roman" w:hAnsi="Times New Roman" w:cs="Times New Roman"/>
          <w:sz w:val="28"/>
          <w:szCs w:val="28"/>
        </w:rPr>
        <w:t>сформировать умения безопасного поведения в окружающей среде и простейшие умения  поведения в экстремальных (чрезвычайных) ситуациях.</w:t>
      </w:r>
    </w:p>
    <w:p w:rsidR="004E6F96" w:rsidRDefault="004E6F96" w:rsidP="004E6F96">
      <w:pPr>
        <w:pStyle w:val="a9"/>
        <w:spacing w:line="240" w:lineRule="auto"/>
        <w:ind w:firstLine="0"/>
        <w:rPr>
          <w:rFonts w:cs="Times New Roman"/>
          <w:szCs w:val="28"/>
        </w:rPr>
      </w:pPr>
    </w:p>
    <w:p w:rsidR="004E6F96" w:rsidRPr="006E0B08" w:rsidRDefault="004E6F96" w:rsidP="004E6F96">
      <w:pPr>
        <w:pStyle w:val="ad"/>
        <w:rPr>
          <w:b/>
          <w:sz w:val="28"/>
          <w:szCs w:val="28"/>
        </w:rPr>
      </w:pPr>
      <w:r w:rsidRPr="006E0B08">
        <w:rPr>
          <w:b/>
          <w:sz w:val="28"/>
          <w:szCs w:val="28"/>
        </w:rPr>
        <w:t>Планируемые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w:t>
      </w:r>
      <w:r>
        <w:rPr>
          <w:b/>
          <w:sz w:val="28"/>
          <w:szCs w:val="28"/>
        </w:rPr>
        <w:t>.</w:t>
      </w:r>
    </w:p>
    <w:p w:rsidR="004E6F96" w:rsidRPr="006E0B08" w:rsidRDefault="004E6F96" w:rsidP="004E6F96">
      <w:pPr>
        <w:pStyle w:val="1a"/>
        <w:ind w:firstLine="709"/>
        <w:jc w:val="both"/>
        <w:rPr>
          <w:rFonts w:ascii="Times New Roman" w:hAnsi="Times New Roman"/>
          <w:sz w:val="28"/>
          <w:szCs w:val="28"/>
        </w:rPr>
      </w:pPr>
      <w:r w:rsidRPr="006E0B08">
        <w:rPr>
          <w:rFonts w:ascii="Times New Roman" w:hAnsi="Times New Roman"/>
          <w:sz w:val="28"/>
          <w:szCs w:val="28"/>
        </w:rPr>
        <w:t xml:space="preserve">К </w:t>
      </w:r>
      <w:r w:rsidRPr="006E0B08">
        <w:rPr>
          <w:rFonts w:ascii="Times New Roman" w:hAnsi="Times New Roman"/>
          <w:i/>
          <w:sz w:val="28"/>
          <w:szCs w:val="28"/>
        </w:rPr>
        <w:t>личностным результатам</w:t>
      </w:r>
      <w:r w:rsidRPr="006E0B08">
        <w:rPr>
          <w:rFonts w:ascii="Times New Roman" w:hAnsi="Times New Roman"/>
          <w:sz w:val="28"/>
          <w:szCs w:val="28"/>
        </w:rPr>
        <w:t xml:space="preserve"> обучающихся относятся:</w:t>
      </w:r>
    </w:p>
    <w:p w:rsidR="004E6F96" w:rsidRPr="006E0B08" w:rsidRDefault="004E6F96" w:rsidP="00035458">
      <w:pPr>
        <w:pStyle w:val="1a"/>
        <w:jc w:val="both"/>
        <w:rPr>
          <w:rFonts w:ascii="Times New Roman" w:hAnsi="Times New Roman"/>
          <w:sz w:val="28"/>
          <w:szCs w:val="28"/>
        </w:rPr>
      </w:pPr>
      <w:r>
        <w:rPr>
          <w:rFonts w:ascii="Times New Roman" w:hAnsi="Times New Roman"/>
          <w:sz w:val="28"/>
          <w:szCs w:val="28"/>
        </w:rPr>
        <w:t>-</w:t>
      </w:r>
      <w:r w:rsidRPr="006E0B08">
        <w:rPr>
          <w:rFonts w:ascii="Times New Roman" w:hAnsi="Times New Roman"/>
          <w:sz w:val="28"/>
          <w:szCs w:val="28"/>
        </w:rPr>
        <w:t xml:space="preserve">готовность и способность обучающихся к саморазвитию в сфере здоровья и безопасности; </w:t>
      </w:r>
    </w:p>
    <w:p w:rsidR="004E6F96" w:rsidRPr="006E0B08" w:rsidRDefault="004E6F96" w:rsidP="00035458">
      <w:pPr>
        <w:pStyle w:val="1a"/>
        <w:jc w:val="both"/>
        <w:rPr>
          <w:rFonts w:ascii="Times New Roman" w:hAnsi="Times New Roman"/>
          <w:sz w:val="28"/>
          <w:szCs w:val="28"/>
        </w:rPr>
      </w:pPr>
      <w:r>
        <w:rPr>
          <w:rFonts w:ascii="Times New Roman" w:hAnsi="Times New Roman"/>
          <w:sz w:val="28"/>
          <w:szCs w:val="28"/>
        </w:rPr>
        <w:t>-</w:t>
      </w:r>
      <w:r w:rsidRPr="006E0B08">
        <w:rPr>
          <w:rFonts w:ascii="Times New Roman" w:hAnsi="Times New Roman"/>
          <w:sz w:val="28"/>
          <w:szCs w:val="28"/>
        </w:rPr>
        <w:t xml:space="preserve">сформированность мотивации к  познанию закономерностей формирования и сохранения здоровья человека; </w:t>
      </w:r>
    </w:p>
    <w:p w:rsidR="004E6F96" w:rsidRPr="006E0B08" w:rsidRDefault="004E6F96" w:rsidP="00035458">
      <w:pPr>
        <w:shd w:val="clear" w:color="auto" w:fill="FFFFFF"/>
        <w:spacing w:line="240" w:lineRule="auto"/>
        <w:ind w:firstLine="0"/>
        <w:jc w:val="both"/>
      </w:pPr>
      <w:r w:rsidRPr="006E0B08">
        <w:t>- сформированность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E6F96" w:rsidRPr="006E0B08" w:rsidRDefault="004E6F96" w:rsidP="00035458">
      <w:pPr>
        <w:pStyle w:val="1a"/>
        <w:jc w:val="both"/>
        <w:rPr>
          <w:rFonts w:ascii="Times New Roman" w:hAnsi="Times New Roman"/>
          <w:sz w:val="28"/>
          <w:szCs w:val="28"/>
        </w:rPr>
      </w:pPr>
      <w:r>
        <w:rPr>
          <w:rFonts w:ascii="Times New Roman" w:hAnsi="Times New Roman"/>
          <w:sz w:val="28"/>
          <w:szCs w:val="28"/>
        </w:rPr>
        <w:t>-</w:t>
      </w:r>
      <w:r w:rsidRPr="006E0B08">
        <w:rPr>
          <w:rFonts w:ascii="Times New Roman" w:hAnsi="Times New Roman"/>
          <w:sz w:val="28"/>
          <w:szCs w:val="28"/>
        </w:rPr>
        <w:t xml:space="preserve">наличие ценностно-смысловых установок на здоровый и безопасный образ жизни; </w:t>
      </w:r>
    </w:p>
    <w:p w:rsidR="004E6F96" w:rsidRPr="006E0B08" w:rsidRDefault="004E6F96" w:rsidP="00035458">
      <w:pPr>
        <w:pStyle w:val="1a"/>
        <w:jc w:val="both"/>
        <w:rPr>
          <w:rFonts w:ascii="Times New Roman" w:hAnsi="Times New Roman"/>
          <w:sz w:val="28"/>
          <w:szCs w:val="28"/>
        </w:rPr>
      </w:pPr>
      <w:r>
        <w:rPr>
          <w:rFonts w:ascii="Times New Roman" w:hAnsi="Times New Roman"/>
          <w:sz w:val="28"/>
          <w:szCs w:val="28"/>
        </w:rPr>
        <w:t>-</w:t>
      </w:r>
      <w:r w:rsidRPr="006E0B08">
        <w:rPr>
          <w:rFonts w:ascii="Times New Roman" w:hAnsi="Times New Roman"/>
          <w:sz w:val="28"/>
          <w:szCs w:val="28"/>
        </w:rPr>
        <w:t xml:space="preserve">активная позиция в отношении сохранения собственного здоровья и здоровья окружающих; </w:t>
      </w:r>
    </w:p>
    <w:p w:rsidR="004E6F96" w:rsidRPr="006E0B08" w:rsidRDefault="004E6F96" w:rsidP="00035458">
      <w:pPr>
        <w:pStyle w:val="1a"/>
        <w:jc w:val="both"/>
        <w:rPr>
          <w:rFonts w:ascii="Times New Roman" w:hAnsi="Times New Roman"/>
          <w:sz w:val="28"/>
          <w:szCs w:val="28"/>
        </w:rPr>
      </w:pPr>
      <w:r>
        <w:rPr>
          <w:rFonts w:ascii="Times New Roman" w:hAnsi="Times New Roman"/>
          <w:sz w:val="28"/>
          <w:szCs w:val="28"/>
        </w:rPr>
        <w:t>-</w:t>
      </w:r>
      <w:r w:rsidRPr="006E0B08">
        <w:rPr>
          <w:rFonts w:ascii="Times New Roman" w:hAnsi="Times New Roman"/>
          <w:sz w:val="28"/>
          <w:szCs w:val="28"/>
        </w:rPr>
        <w:t>развитие способности к преодолению трудностей, целеустремленности и настойчивости в достижении результата;</w:t>
      </w:r>
    </w:p>
    <w:p w:rsidR="004E6F96" w:rsidRPr="006E0B08" w:rsidRDefault="004E6F96" w:rsidP="00035458">
      <w:pPr>
        <w:pStyle w:val="1a"/>
        <w:jc w:val="both"/>
        <w:rPr>
          <w:rFonts w:ascii="Times New Roman" w:hAnsi="Times New Roman"/>
          <w:sz w:val="28"/>
          <w:szCs w:val="28"/>
        </w:rPr>
      </w:pPr>
      <w:r>
        <w:rPr>
          <w:rFonts w:ascii="Times New Roman" w:hAnsi="Times New Roman"/>
          <w:sz w:val="28"/>
          <w:szCs w:val="28"/>
        </w:rPr>
        <w:t>-</w:t>
      </w:r>
      <w:r w:rsidRPr="006E0B08">
        <w:rPr>
          <w:rFonts w:ascii="Times New Roman" w:hAnsi="Times New Roman"/>
          <w:sz w:val="28"/>
          <w:szCs w:val="28"/>
        </w:rPr>
        <w:t>внутренняя позиция при самостоятельном выборе стиля поведения в повседневной и экстремальной ситуации.</w:t>
      </w:r>
    </w:p>
    <w:p w:rsidR="004E6F96" w:rsidRPr="006E0B08" w:rsidRDefault="004E6F96" w:rsidP="004E6F96">
      <w:pPr>
        <w:pStyle w:val="1a"/>
        <w:ind w:firstLine="709"/>
        <w:jc w:val="both"/>
        <w:rPr>
          <w:rFonts w:ascii="Times New Roman" w:hAnsi="Times New Roman"/>
          <w:sz w:val="28"/>
          <w:szCs w:val="28"/>
        </w:rPr>
      </w:pPr>
      <w:r w:rsidRPr="006E0B08">
        <w:rPr>
          <w:rFonts w:ascii="Times New Roman" w:hAnsi="Times New Roman"/>
          <w:sz w:val="28"/>
          <w:szCs w:val="28"/>
        </w:rPr>
        <w:t xml:space="preserve">К </w:t>
      </w:r>
      <w:r w:rsidRPr="006E0B08">
        <w:rPr>
          <w:rFonts w:ascii="Times New Roman" w:hAnsi="Times New Roman"/>
          <w:i/>
          <w:sz w:val="28"/>
          <w:szCs w:val="28"/>
        </w:rPr>
        <w:t>межпредметным результатам</w:t>
      </w:r>
      <w:r w:rsidRPr="006E0B08">
        <w:rPr>
          <w:rFonts w:ascii="Times New Roman" w:hAnsi="Times New Roman"/>
          <w:sz w:val="28"/>
          <w:szCs w:val="28"/>
        </w:rPr>
        <w:t xml:space="preserve"> относятся:</w:t>
      </w:r>
    </w:p>
    <w:p w:rsidR="004E6F96" w:rsidRPr="006E0B08" w:rsidRDefault="004E6F96" w:rsidP="00035458">
      <w:pPr>
        <w:pStyle w:val="1a"/>
        <w:jc w:val="both"/>
        <w:rPr>
          <w:rFonts w:ascii="Times New Roman" w:hAnsi="Times New Roman"/>
          <w:sz w:val="28"/>
          <w:szCs w:val="28"/>
        </w:rPr>
      </w:pPr>
      <w:r>
        <w:rPr>
          <w:rFonts w:ascii="Times New Roman" w:hAnsi="Times New Roman"/>
          <w:sz w:val="28"/>
          <w:szCs w:val="28"/>
        </w:rPr>
        <w:t>-</w:t>
      </w:r>
      <w:r w:rsidRPr="006E0B08">
        <w:rPr>
          <w:rFonts w:ascii="Times New Roman" w:hAnsi="Times New Roman"/>
          <w:sz w:val="28"/>
          <w:szCs w:val="28"/>
        </w:rPr>
        <w:t>освоенные  на базе одного, нескольких или всех учебных предметов универсальные способы деятельности (познавательные, регулятивные и коммуникативные), позволяющие сохранять здоровье в процессе обучения и других видах деятельности;</w:t>
      </w:r>
    </w:p>
    <w:p w:rsidR="004E6F96" w:rsidRPr="006E0B08" w:rsidRDefault="004E6F96" w:rsidP="00035458">
      <w:pPr>
        <w:pStyle w:val="1a"/>
        <w:jc w:val="both"/>
        <w:rPr>
          <w:rFonts w:ascii="Times New Roman" w:hAnsi="Times New Roman"/>
          <w:sz w:val="28"/>
          <w:szCs w:val="28"/>
        </w:rPr>
      </w:pPr>
      <w:r>
        <w:rPr>
          <w:rFonts w:ascii="Times New Roman" w:hAnsi="Times New Roman"/>
          <w:sz w:val="28"/>
          <w:szCs w:val="28"/>
        </w:rPr>
        <w:t>-</w:t>
      </w:r>
      <w:r w:rsidRPr="006E0B08">
        <w:rPr>
          <w:rFonts w:ascii="Times New Roman" w:hAnsi="Times New Roman"/>
          <w:sz w:val="28"/>
          <w:szCs w:val="28"/>
        </w:rPr>
        <w:t xml:space="preserve">усвоенные межпредметные понятия, формирующие целостное представление о человеке, его здоровье, культуре здорового и безопасного образа жизни, нормах поведения, обеспечивающие сохранение и укрепление физического, психологического и социального здоровья обучающихся, как фактора, </w:t>
      </w:r>
      <w:r w:rsidRPr="006E0B08">
        <w:rPr>
          <w:rFonts w:ascii="Times New Roman" w:hAnsi="Times New Roman"/>
          <w:sz w:val="28"/>
          <w:szCs w:val="28"/>
        </w:rPr>
        <w:lastRenderedPageBreak/>
        <w:t>способствующего развитию ребенка и достижению планируемых результатов общего образования.</w:t>
      </w:r>
    </w:p>
    <w:p w:rsidR="004E6F96" w:rsidRPr="006E0B08" w:rsidRDefault="004E6F96" w:rsidP="004E6F96">
      <w:pPr>
        <w:pStyle w:val="1a"/>
        <w:ind w:firstLine="709"/>
        <w:jc w:val="both"/>
        <w:rPr>
          <w:rFonts w:ascii="Times New Roman" w:hAnsi="Times New Roman"/>
          <w:sz w:val="28"/>
          <w:szCs w:val="28"/>
        </w:rPr>
      </w:pPr>
      <w:r w:rsidRPr="006E0B08">
        <w:rPr>
          <w:rFonts w:ascii="Times New Roman" w:hAnsi="Times New Roman"/>
          <w:sz w:val="28"/>
          <w:szCs w:val="28"/>
        </w:rPr>
        <w:t xml:space="preserve">К </w:t>
      </w:r>
      <w:r w:rsidRPr="006E0B08">
        <w:rPr>
          <w:rFonts w:ascii="Times New Roman" w:hAnsi="Times New Roman"/>
          <w:i/>
          <w:sz w:val="28"/>
          <w:szCs w:val="28"/>
        </w:rPr>
        <w:t>предметным результатам</w:t>
      </w:r>
      <w:r w:rsidRPr="006E0B08">
        <w:rPr>
          <w:rFonts w:ascii="Times New Roman" w:hAnsi="Times New Roman"/>
          <w:sz w:val="28"/>
          <w:szCs w:val="28"/>
        </w:rPr>
        <w:t xml:space="preserve"> относятся:</w:t>
      </w:r>
    </w:p>
    <w:p w:rsidR="004E6F96" w:rsidRPr="006E0B08" w:rsidRDefault="004E6F96" w:rsidP="00035458">
      <w:pPr>
        <w:pStyle w:val="1a"/>
        <w:jc w:val="both"/>
        <w:rPr>
          <w:rFonts w:ascii="Times New Roman" w:hAnsi="Times New Roman"/>
          <w:sz w:val="28"/>
          <w:szCs w:val="28"/>
        </w:rPr>
      </w:pPr>
      <w:r>
        <w:rPr>
          <w:rFonts w:ascii="Times New Roman" w:hAnsi="Times New Roman"/>
          <w:sz w:val="28"/>
          <w:szCs w:val="28"/>
        </w:rPr>
        <w:t>-</w:t>
      </w:r>
      <w:r w:rsidRPr="006E0B08">
        <w:rPr>
          <w:rFonts w:ascii="Times New Roman" w:hAnsi="Times New Roman"/>
          <w:sz w:val="28"/>
          <w:szCs w:val="28"/>
        </w:rPr>
        <w:t>освоенный опыт специфической для данного учебного предмета деятельности по получению нового знания в области экологической культуры, здорового и безопасного образа жизни,   а также система основополагающих элементов научного знания в сфере здоровья и безопасности, лежащая в основе современной научной картины мира;</w:t>
      </w:r>
    </w:p>
    <w:p w:rsidR="004E6F96" w:rsidRPr="006E0B08" w:rsidRDefault="004E6F96" w:rsidP="00035458">
      <w:pPr>
        <w:pStyle w:val="1a"/>
        <w:jc w:val="both"/>
        <w:rPr>
          <w:rFonts w:ascii="Times New Roman" w:hAnsi="Times New Roman"/>
          <w:sz w:val="28"/>
          <w:szCs w:val="28"/>
        </w:rPr>
      </w:pPr>
      <w:r>
        <w:rPr>
          <w:rFonts w:ascii="Times New Roman" w:hAnsi="Times New Roman"/>
          <w:sz w:val="28"/>
          <w:szCs w:val="28"/>
        </w:rPr>
        <w:t>-</w:t>
      </w:r>
      <w:r w:rsidRPr="006E0B08">
        <w:rPr>
          <w:rFonts w:ascii="Times New Roman" w:hAnsi="Times New Roman"/>
          <w:sz w:val="28"/>
          <w:szCs w:val="28"/>
        </w:rPr>
        <w:t>овладение начальными навыками адаптации в динамично меняющемся и развивающемся мире на основе наблюдений в природе, постановки опытов и т.д.;</w:t>
      </w:r>
    </w:p>
    <w:p w:rsidR="004E6F96" w:rsidRPr="006E0B08" w:rsidRDefault="004E6F96" w:rsidP="00035458">
      <w:pPr>
        <w:pStyle w:val="1a"/>
        <w:jc w:val="both"/>
        <w:rPr>
          <w:rFonts w:ascii="Times New Roman" w:hAnsi="Times New Roman"/>
          <w:sz w:val="28"/>
          <w:szCs w:val="28"/>
        </w:rPr>
      </w:pPr>
      <w:r w:rsidRPr="006E0B08">
        <w:rPr>
          <w:rFonts w:ascii="Times New Roman" w:hAnsi="Times New Roman"/>
          <w:sz w:val="28"/>
          <w:szCs w:val="28"/>
        </w:rPr>
        <w:t>- овладение основами грамотного поведения в природе и социуме, правил безопасного образа жизни;</w:t>
      </w:r>
    </w:p>
    <w:p w:rsidR="004E6F96" w:rsidRPr="006E0B08" w:rsidRDefault="004E6F96" w:rsidP="00035458">
      <w:pPr>
        <w:pStyle w:val="1a"/>
        <w:jc w:val="both"/>
        <w:rPr>
          <w:rFonts w:ascii="Times New Roman" w:hAnsi="Times New Roman"/>
          <w:sz w:val="28"/>
          <w:szCs w:val="28"/>
        </w:rPr>
      </w:pPr>
      <w:r w:rsidRPr="006E0B08">
        <w:rPr>
          <w:rFonts w:ascii="Times New Roman" w:hAnsi="Times New Roman"/>
          <w:sz w:val="28"/>
          <w:szCs w:val="28"/>
        </w:rPr>
        <w:t>- овладение навыками проведения наблюдений и постановки простейших опытов, использования оборудования и измерительных приборов, выполнения инструкций и правил техники безопасности;</w:t>
      </w:r>
    </w:p>
    <w:p w:rsidR="004E6F96" w:rsidRPr="006E0B08" w:rsidRDefault="004E6F96" w:rsidP="00035458">
      <w:pPr>
        <w:pStyle w:val="1a"/>
        <w:jc w:val="both"/>
        <w:rPr>
          <w:rFonts w:ascii="Times New Roman" w:hAnsi="Times New Roman"/>
          <w:sz w:val="28"/>
          <w:szCs w:val="28"/>
        </w:rPr>
      </w:pPr>
      <w:r w:rsidRPr="006E0B08">
        <w:rPr>
          <w:rFonts w:ascii="Times New Roman" w:hAnsi="Times New Roman"/>
          <w:sz w:val="28"/>
          <w:szCs w:val="28"/>
        </w:rPr>
        <w:t>- использование  знаний о строении и функционировании организма человека для сохранения и укрепления своего здоровья.</w:t>
      </w:r>
    </w:p>
    <w:p w:rsidR="004E6F96" w:rsidRDefault="004E6F96" w:rsidP="004E6F96">
      <w:pPr>
        <w:shd w:val="clear" w:color="auto" w:fill="FFFFFF"/>
        <w:spacing w:line="240" w:lineRule="auto"/>
        <w:jc w:val="both"/>
        <w:rPr>
          <w:color w:val="000000"/>
        </w:rPr>
      </w:pPr>
      <w:r w:rsidRPr="006E0B08">
        <w:rPr>
          <w:color w:val="000000"/>
        </w:rPr>
        <w:t xml:space="preserve">         </w:t>
      </w:r>
      <w:r w:rsidRPr="006E0B08">
        <w:rPr>
          <w:b/>
          <w:color w:val="000000"/>
        </w:rPr>
        <w:t>Программа обеспечивает формирование</w:t>
      </w:r>
      <w:r w:rsidRPr="006E0B08">
        <w:rPr>
          <w:color w:val="000000"/>
        </w:rPr>
        <w:t xml:space="preserve"> </w:t>
      </w:r>
      <w:r w:rsidRPr="006E0B08">
        <w:rPr>
          <w:b/>
          <w:color w:val="000000"/>
        </w:rPr>
        <w:t xml:space="preserve">ценностных ориентиров  </w:t>
      </w:r>
      <w:r w:rsidRPr="006E0B08">
        <w:rPr>
          <w:color w:val="000000"/>
        </w:rPr>
        <w:t>к здоровью и здоровому образу жизни через урочную и внеурочную деятельность с обучающимися, а именно:</w:t>
      </w:r>
    </w:p>
    <w:p w:rsidR="004E6F96" w:rsidRDefault="004E6F96" w:rsidP="00035458">
      <w:pPr>
        <w:shd w:val="clear" w:color="auto" w:fill="FFFFFF"/>
        <w:spacing w:line="240" w:lineRule="auto"/>
        <w:ind w:firstLine="0"/>
        <w:jc w:val="both"/>
        <w:rPr>
          <w:bCs/>
          <w:color w:val="000000"/>
          <w:spacing w:val="-4"/>
        </w:rPr>
      </w:pPr>
      <w:r>
        <w:rPr>
          <w:color w:val="000000"/>
        </w:rPr>
        <w:t>-</w:t>
      </w:r>
      <w:r w:rsidRPr="006E0B08">
        <w:rPr>
          <w:bCs/>
          <w:color w:val="000000"/>
          <w:spacing w:val="-4"/>
        </w:rPr>
        <w:t>приобретение знаний о здоровье, здоровом образе жизни, возможностях человеческого организма, об основных условиях, способах укрепления здоровья;</w:t>
      </w:r>
    </w:p>
    <w:p w:rsidR="004E6F96" w:rsidRDefault="004E6F96" w:rsidP="00035458">
      <w:pPr>
        <w:shd w:val="clear" w:color="auto" w:fill="FFFFFF"/>
        <w:spacing w:line="240" w:lineRule="auto"/>
        <w:ind w:firstLine="0"/>
        <w:jc w:val="both"/>
        <w:rPr>
          <w:bCs/>
          <w:color w:val="000000"/>
          <w:spacing w:val="-4"/>
        </w:rPr>
      </w:pPr>
      <w:r>
        <w:rPr>
          <w:bCs/>
          <w:color w:val="000000"/>
          <w:spacing w:val="-4"/>
        </w:rPr>
        <w:t>-</w:t>
      </w:r>
      <w:r w:rsidRPr="006E0B08">
        <w:rPr>
          <w:bCs/>
          <w:color w:val="000000"/>
          <w:spacing w:val="-4"/>
        </w:rPr>
        <w:t>практическое освоение методов и форм физической культуры, здоровьесбережения, простых элементов спортивной подготовки;</w:t>
      </w:r>
    </w:p>
    <w:p w:rsidR="004E6F96" w:rsidRPr="006E0B08" w:rsidRDefault="004E6F96" w:rsidP="00035458">
      <w:pPr>
        <w:shd w:val="clear" w:color="auto" w:fill="FFFFFF"/>
        <w:spacing w:line="240" w:lineRule="auto"/>
        <w:ind w:firstLine="0"/>
        <w:jc w:val="both"/>
        <w:rPr>
          <w:color w:val="000000"/>
        </w:rPr>
      </w:pPr>
      <w:r>
        <w:rPr>
          <w:bCs/>
          <w:color w:val="000000"/>
          <w:spacing w:val="-4"/>
        </w:rPr>
        <w:t>-</w:t>
      </w:r>
      <w:r w:rsidRPr="006E0B08">
        <w:rPr>
          <w:bCs/>
          <w:color w:val="000000"/>
          <w:spacing w:val="-4"/>
        </w:rPr>
        <w:t xml:space="preserve">составление </w:t>
      </w:r>
      <w:r>
        <w:rPr>
          <w:bCs/>
          <w:color w:val="000000"/>
          <w:spacing w:val="-4"/>
        </w:rPr>
        <w:t xml:space="preserve"> </w:t>
      </w:r>
      <w:r w:rsidRPr="006E0B08">
        <w:rPr>
          <w:bCs/>
          <w:color w:val="000000"/>
          <w:spacing w:val="-4"/>
        </w:rPr>
        <w:t>здоровьесберегающего</w:t>
      </w:r>
      <w:r>
        <w:rPr>
          <w:bCs/>
          <w:color w:val="000000"/>
          <w:spacing w:val="-4"/>
        </w:rPr>
        <w:t xml:space="preserve"> </w:t>
      </w:r>
      <w:r w:rsidRPr="006E0B08">
        <w:rPr>
          <w:bCs/>
          <w:color w:val="000000"/>
          <w:spacing w:val="-4"/>
        </w:rPr>
        <w:t xml:space="preserve"> режима дня и контроль его выполнения, соблюдения санитарно-гигиенических норм труда и отдыха;</w:t>
      </w:r>
    </w:p>
    <w:p w:rsidR="004E6F96" w:rsidRPr="006E0B08" w:rsidRDefault="004E6F96" w:rsidP="00035458">
      <w:pPr>
        <w:pStyle w:val="msonormalcxspmiddlecxspmiddle"/>
        <w:shd w:val="clear" w:color="auto" w:fill="FFFFFF"/>
        <w:spacing w:before="0" w:beforeAutospacing="0" w:after="0" w:afterAutospacing="0"/>
        <w:contextualSpacing/>
        <w:jc w:val="both"/>
        <w:rPr>
          <w:bCs/>
          <w:i/>
          <w:color w:val="000000"/>
          <w:spacing w:val="-4"/>
          <w:sz w:val="28"/>
          <w:szCs w:val="28"/>
        </w:rPr>
      </w:pPr>
      <w:r>
        <w:rPr>
          <w:bCs/>
          <w:color w:val="000000"/>
          <w:spacing w:val="-4"/>
          <w:sz w:val="28"/>
          <w:szCs w:val="28"/>
        </w:rPr>
        <w:t>-</w:t>
      </w:r>
      <w:r w:rsidRPr="006E0B08">
        <w:rPr>
          <w:bCs/>
          <w:color w:val="000000"/>
          <w:spacing w:val="-4"/>
          <w:sz w:val="28"/>
          <w:szCs w:val="28"/>
        </w:rPr>
        <w:t>получение навыков личной гигиены, рационального использования природных факторов, экологически грамотного питания;</w:t>
      </w:r>
    </w:p>
    <w:p w:rsidR="004E6F96" w:rsidRPr="006E0B08" w:rsidRDefault="004E6F96" w:rsidP="00035458">
      <w:pPr>
        <w:pStyle w:val="msonormalcxspmiddlecxspmiddle"/>
        <w:shd w:val="clear" w:color="auto" w:fill="FFFFFF"/>
        <w:spacing w:before="0" w:beforeAutospacing="0" w:after="0" w:afterAutospacing="0"/>
        <w:contextualSpacing/>
        <w:jc w:val="both"/>
        <w:rPr>
          <w:bCs/>
          <w:i/>
          <w:color w:val="000000"/>
          <w:spacing w:val="-4"/>
          <w:sz w:val="28"/>
          <w:szCs w:val="28"/>
        </w:rPr>
      </w:pPr>
      <w:r>
        <w:rPr>
          <w:bCs/>
          <w:color w:val="000000"/>
          <w:spacing w:val="-4"/>
          <w:sz w:val="28"/>
          <w:szCs w:val="28"/>
        </w:rPr>
        <w:t>-</w:t>
      </w:r>
      <w:r w:rsidRPr="006E0B08">
        <w:rPr>
          <w:bCs/>
          <w:color w:val="000000"/>
          <w:spacing w:val="-4"/>
          <w:sz w:val="28"/>
          <w:szCs w:val="28"/>
        </w:rPr>
        <w:t>получение элементарных представлений о взаимосвязи, взаимозависимости физического, психического, психологического, нравственного и социального здоровья личности;</w:t>
      </w:r>
    </w:p>
    <w:p w:rsidR="004E6F96" w:rsidRPr="006E0B08" w:rsidRDefault="004E6F96" w:rsidP="00035458">
      <w:pPr>
        <w:pStyle w:val="msonormalcxspmiddlecxspmiddle"/>
        <w:shd w:val="clear" w:color="auto" w:fill="FFFFFF"/>
        <w:spacing w:before="0" w:beforeAutospacing="0" w:after="0" w:afterAutospacing="0"/>
        <w:contextualSpacing/>
        <w:jc w:val="both"/>
        <w:rPr>
          <w:bCs/>
          <w:i/>
          <w:color w:val="000000"/>
          <w:spacing w:val="-4"/>
          <w:sz w:val="28"/>
          <w:szCs w:val="28"/>
        </w:rPr>
      </w:pPr>
      <w:r>
        <w:rPr>
          <w:bCs/>
          <w:color w:val="000000"/>
          <w:spacing w:val="-4"/>
          <w:sz w:val="28"/>
          <w:szCs w:val="28"/>
        </w:rPr>
        <w:t>-</w:t>
      </w:r>
      <w:r w:rsidRPr="006E0B08">
        <w:rPr>
          <w:bCs/>
          <w:color w:val="000000"/>
          <w:spacing w:val="-4"/>
          <w:sz w:val="28"/>
          <w:szCs w:val="28"/>
        </w:rPr>
        <w:t>получение знаний о возможном негативном влиянии компьютерных игр, телевидения, рекламы на здоровье человека;</w:t>
      </w:r>
    </w:p>
    <w:p w:rsidR="004E6F96" w:rsidRPr="006E0B08" w:rsidRDefault="004E6F96" w:rsidP="00035458">
      <w:pPr>
        <w:pStyle w:val="msonormalcxspmiddle"/>
        <w:shd w:val="clear" w:color="auto" w:fill="FFFFFF"/>
        <w:spacing w:before="0" w:beforeAutospacing="0" w:after="0" w:afterAutospacing="0"/>
        <w:contextualSpacing/>
        <w:jc w:val="both"/>
        <w:rPr>
          <w:bCs/>
          <w:i/>
          <w:color w:val="000000"/>
          <w:spacing w:val="-4"/>
          <w:sz w:val="28"/>
          <w:szCs w:val="28"/>
        </w:rPr>
      </w:pPr>
      <w:r>
        <w:rPr>
          <w:sz w:val="28"/>
          <w:szCs w:val="28"/>
        </w:rPr>
        <w:t>-</w:t>
      </w:r>
      <w:r w:rsidRPr="006E0B08">
        <w:rPr>
          <w:sz w:val="28"/>
          <w:szCs w:val="28"/>
        </w:rPr>
        <w:t>понимание значения занятий физическими упражнениями, активного образа жизни, спорта для укрепления своего здоровья.</w:t>
      </w:r>
    </w:p>
    <w:p w:rsidR="004E6F96" w:rsidRDefault="004E6F96" w:rsidP="004E6F96">
      <w:pPr>
        <w:spacing w:line="240" w:lineRule="auto"/>
        <w:ind w:firstLine="567"/>
        <w:rPr>
          <w:b/>
          <w:bCs/>
          <w:sz w:val="24"/>
        </w:rPr>
      </w:pPr>
    </w:p>
    <w:p w:rsidR="004E6F96" w:rsidRPr="00E63AFB" w:rsidRDefault="004E6F96" w:rsidP="004E6F96">
      <w:pPr>
        <w:pStyle w:val="ConsPlusNormal"/>
        <w:ind w:firstLine="567"/>
        <w:jc w:val="both"/>
        <w:rPr>
          <w:rFonts w:ascii="Times New Roman" w:hAnsi="Times New Roman" w:cs="Times New Roman"/>
          <w:b/>
          <w:bCs/>
          <w:sz w:val="28"/>
          <w:szCs w:val="28"/>
        </w:rPr>
      </w:pPr>
      <w:r w:rsidRPr="00FC2940">
        <w:rPr>
          <w:rFonts w:ascii="Times New Roman" w:hAnsi="Times New Roman" w:cs="Times New Roman"/>
          <w:b/>
          <w:bCs/>
          <w:sz w:val="28"/>
          <w:szCs w:val="28"/>
        </w:rPr>
        <w:t>Направления реализации программы  по здоровьесбнрежению, обеспечению безопасности и формированию экологической культуры</w:t>
      </w:r>
      <w:r>
        <w:rPr>
          <w:rFonts w:ascii="Times New Roman" w:hAnsi="Times New Roman" w:cs="Times New Roman"/>
          <w:b/>
          <w:bCs/>
          <w:sz w:val="28"/>
          <w:szCs w:val="28"/>
        </w:rPr>
        <w:t xml:space="preserve">, </w:t>
      </w:r>
      <w:r w:rsidRPr="00FC2940">
        <w:rPr>
          <w:rFonts w:ascii="Times New Roman" w:hAnsi="Times New Roman" w:cs="Times New Roman"/>
          <w:b/>
          <w:bCs/>
          <w:sz w:val="28"/>
          <w:szCs w:val="28"/>
        </w:rPr>
        <w:t xml:space="preserve"> </w:t>
      </w:r>
      <w:r w:rsidRPr="00FC2940">
        <w:rPr>
          <w:rFonts w:ascii="Times New Roman" w:hAnsi="Times New Roman" w:cs="Times New Roman"/>
          <w:sz w:val="28"/>
          <w:szCs w:val="28"/>
        </w:rPr>
        <w:t>отражающие специфику организации, осуществляющей образовательную деятельность, запросы участников образовательных отношений</w:t>
      </w:r>
      <w:r>
        <w:rPr>
          <w:rFonts w:ascii="Times New Roman" w:hAnsi="Times New Roman" w:cs="Times New Roman"/>
          <w:sz w:val="28"/>
          <w:szCs w:val="28"/>
        </w:rPr>
        <w:t>.</w:t>
      </w:r>
    </w:p>
    <w:p w:rsidR="004E6F96" w:rsidRDefault="004E6F96" w:rsidP="004E6F96">
      <w:pPr>
        <w:pStyle w:val="afff9"/>
        <w:spacing w:line="240" w:lineRule="auto"/>
        <w:ind w:firstLine="567"/>
        <w:rPr>
          <w:szCs w:val="28"/>
        </w:rPr>
      </w:pPr>
      <w:r w:rsidRPr="009465F9">
        <w:rPr>
          <w:szCs w:val="28"/>
        </w:rPr>
        <w:t xml:space="preserve">Программа формирования экологической культуры, здорового и безопасного образа жизни включает в себя следующие </w:t>
      </w:r>
      <w:r w:rsidRPr="009465F9">
        <w:rPr>
          <w:b/>
          <w:szCs w:val="28"/>
        </w:rPr>
        <w:t>направления</w:t>
      </w:r>
      <w:r w:rsidRPr="009465F9">
        <w:rPr>
          <w:szCs w:val="28"/>
        </w:rPr>
        <w:t>:</w:t>
      </w:r>
    </w:p>
    <w:p w:rsidR="004E6F96" w:rsidRPr="003E76FB" w:rsidRDefault="004E6F96" w:rsidP="004E6F96">
      <w:pPr>
        <w:pStyle w:val="afff9"/>
        <w:spacing w:line="240" w:lineRule="auto"/>
        <w:ind w:firstLine="567"/>
        <w:rPr>
          <w:szCs w:val="28"/>
        </w:rPr>
      </w:pPr>
    </w:p>
    <w:p w:rsidR="004E6F96" w:rsidRPr="003F777F" w:rsidRDefault="004E6F96" w:rsidP="004E6F96">
      <w:pPr>
        <w:pStyle w:val="affffb"/>
        <w:ind w:firstLine="567"/>
        <w:rPr>
          <w:b/>
          <w:sz w:val="28"/>
          <w:szCs w:val="28"/>
        </w:rPr>
      </w:pPr>
      <w:r w:rsidRPr="003F777F">
        <w:rPr>
          <w:b/>
          <w:sz w:val="28"/>
          <w:szCs w:val="28"/>
        </w:rPr>
        <w:t xml:space="preserve">Создание  здоровьесберегающей  инфраструктуры. </w:t>
      </w:r>
    </w:p>
    <w:tbl>
      <w:tblPr>
        <w:tblW w:w="0" w:type="auto"/>
        <w:tblInd w:w="-5" w:type="dxa"/>
        <w:tblLayout w:type="fixed"/>
        <w:tblLook w:val="04A0"/>
      </w:tblPr>
      <w:tblGrid>
        <w:gridCol w:w="822"/>
        <w:gridCol w:w="5670"/>
        <w:gridCol w:w="3265"/>
      </w:tblGrid>
      <w:tr w:rsidR="004E6F96" w:rsidTr="009F4F34">
        <w:tc>
          <w:tcPr>
            <w:tcW w:w="822"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snapToGrid w:val="0"/>
              <w:rPr>
                <w:sz w:val="24"/>
                <w:lang w:eastAsia="ar-SA"/>
              </w:rPr>
            </w:pPr>
            <w:r w:rsidRPr="00B07C88">
              <w:rPr>
                <w:sz w:val="24"/>
                <w:lang w:eastAsia="ar-SA"/>
              </w:rPr>
              <w:t xml:space="preserve">№ </w:t>
            </w:r>
            <w:r w:rsidRPr="00B07C88">
              <w:rPr>
                <w:sz w:val="24"/>
                <w:lang w:eastAsia="ar-SA"/>
              </w:rPr>
              <w:lastRenderedPageBreak/>
              <w:t>п/п</w:t>
            </w:r>
          </w:p>
        </w:tc>
        <w:tc>
          <w:tcPr>
            <w:tcW w:w="5670"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snapToGrid w:val="0"/>
              <w:rPr>
                <w:sz w:val="24"/>
                <w:lang w:eastAsia="ar-SA"/>
              </w:rPr>
            </w:pPr>
            <w:r w:rsidRPr="00B07C88">
              <w:rPr>
                <w:sz w:val="24"/>
              </w:rPr>
              <w:lastRenderedPageBreak/>
              <w:t xml:space="preserve"> Показатели</w:t>
            </w:r>
          </w:p>
        </w:tc>
        <w:tc>
          <w:tcPr>
            <w:tcW w:w="3265" w:type="dxa"/>
            <w:tcBorders>
              <w:top w:val="single" w:sz="4" w:space="0" w:color="000000"/>
              <w:left w:val="single" w:sz="4" w:space="0" w:color="000000"/>
              <w:bottom w:val="single" w:sz="4" w:space="0" w:color="000000"/>
              <w:right w:val="single" w:sz="4" w:space="0" w:color="000000"/>
            </w:tcBorders>
          </w:tcPr>
          <w:p w:rsidR="004E6F96" w:rsidRPr="00B07C88" w:rsidRDefault="004E6F96" w:rsidP="009F4F34">
            <w:pPr>
              <w:pStyle w:val="affffb"/>
              <w:snapToGrid w:val="0"/>
              <w:rPr>
                <w:sz w:val="24"/>
                <w:lang w:eastAsia="ar-SA"/>
              </w:rPr>
            </w:pPr>
            <w:r w:rsidRPr="00B07C88">
              <w:rPr>
                <w:sz w:val="24"/>
              </w:rPr>
              <w:t>Ответственные</w:t>
            </w:r>
          </w:p>
        </w:tc>
      </w:tr>
      <w:tr w:rsidR="004E6F96" w:rsidTr="009F4F34">
        <w:trPr>
          <w:trHeight w:val="1214"/>
        </w:trPr>
        <w:tc>
          <w:tcPr>
            <w:tcW w:w="822"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numPr>
                <w:ilvl w:val="0"/>
                <w:numId w:val="105"/>
              </w:numPr>
              <w:snapToGrid w:val="0"/>
              <w:ind w:left="0" w:firstLine="0"/>
              <w:rPr>
                <w:sz w:val="24"/>
                <w:lang w:eastAsia="ar-SA"/>
              </w:rPr>
            </w:pPr>
          </w:p>
        </w:tc>
        <w:tc>
          <w:tcPr>
            <w:tcW w:w="5670"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snapToGrid w:val="0"/>
              <w:rPr>
                <w:sz w:val="24"/>
                <w:lang w:eastAsia="ar-SA"/>
              </w:rPr>
            </w:pPr>
            <w:r w:rsidRPr="00B07C88">
              <w:rPr>
                <w:sz w:val="24"/>
              </w:rPr>
              <w:t>Мониторинг соответствия состояния и содержания здания и помещений ОУ санитарным и гигиеническим нормам, нормам пожарной безопасности, требованиям охраны здоровья и охраны труда</w:t>
            </w:r>
          </w:p>
        </w:tc>
        <w:tc>
          <w:tcPr>
            <w:tcW w:w="3265" w:type="dxa"/>
            <w:tcBorders>
              <w:top w:val="single" w:sz="4" w:space="0" w:color="000000"/>
              <w:left w:val="single" w:sz="4" w:space="0" w:color="000000"/>
              <w:bottom w:val="single" w:sz="4" w:space="0" w:color="000000"/>
              <w:right w:val="single" w:sz="4" w:space="0" w:color="000000"/>
            </w:tcBorders>
          </w:tcPr>
          <w:p w:rsidR="004E6F96" w:rsidRPr="00B07C88" w:rsidRDefault="004E6F96" w:rsidP="009F4F34">
            <w:pPr>
              <w:pStyle w:val="affffb"/>
              <w:snapToGrid w:val="0"/>
              <w:rPr>
                <w:sz w:val="24"/>
                <w:lang w:eastAsia="ar-SA"/>
              </w:rPr>
            </w:pPr>
            <w:r w:rsidRPr="00B07C88">
              <w:rPr>
                <w:sz w:val="24"/>
              </w:rPr>
              <w:t>Директор школы</w:t>
            </w:r>
          </w:p>
          <w:p w:rsidR="004E6F96" w:rsidRPr="00B07C88" w:rsidRDefault="004E6F96" w:rsidP="009F4F34">
            <w:pPr>
              <w:pStyle w:val="affffb"/>
              <w:rPr>
                <w:sz w:val="24"/>
              </w:rPr>
            </w:pPr>
            <w:r w:rsidRPr="00B07C88">
              <w:rPr>
                <w:sz w:val="24"/>
              </w:rPr>
              <w:t>Заместители директора</w:t>
            </w:r>
          </w:p>
          <w:p w:rsidR="004E6F96" w:rsidRPr="00B07C88" w:rsidRDefault="004E6F96" w:rsidP="009F4F34">
            <w:pPr>
              <w:pStyle w:val="affffb"/>
              <w:rPr>
                <w:sz w:val="24"/>
              </w:rPr>
            </w:pPr>
            <w:r w:rsidRPr="00B07C88">
              <w:rPr>
                <w:sz w:val="24"/>
              </w:rPr>
              <w:t>Учителя-предметники</w:t>
            </w:r>
          </w:p>
          <w:p w:rsidR="004E6F96" w:rsidRPr="00B07C88" w:rsidRDefault="004E6F96" w:rsidP="009F4F34">
            <w:pPr>
              <w:pStyle w:val="affffb"/>
              <w:rPr>
                <w:sz w:val="24"/>
                <w:lang w:eastAsia="ar-SA"/>
              </w:rPr>
            </w:pPr>
          </w:p>
        </w:tc>
      </w:tr>
      <w:tr w:rsidR="004E6F96" w:rsidTr="009F4F34">
        <w:tc>
          <w:tcPr>
            <w:tcW w:w="822"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numPr>
                <w:ilvl w:val="0"/>
                <w:numId w:val="105"/>
              </w:numPr>
              <w:ind w:left="0" w:firstLine="0"/>
              <w:rPr>
                <w:sz w:val="24"/>
                <w:lang w:eastAsia="ar-SA"/>
              </w:rPr>
            </w:pPr>
          </w:p>
        </w:tc>
        <w:tc>
          <w:tcPr>
            <w:tcW w:w="5670"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snapToGrid w:val="0"/>
              <w:rPr>
                <w:sz w:val="24"/>
                <w:lang w:eastAsia="ar-SA"/>
              </w:rPr>
            </w:pPr>
            <w:r w:rsidRPr="00B07C88">
              <w:rPr>
                <w:sz w:val="24"/>
              </w:rPr>
              <w:t>Наличие и необходимое оснащение помещений для питания обучающихся. Организация горячего питания и горячих завтраков.</w:t>
            </w:r>
          </w:p>
        </w:tc>
        <w:tc>
          <w:tcPr>
            <w:tcW w:w="3265" w:type="dxa"/>
            <w:tcBorders>
              <w:top w:val="single" w:sz="4" w:space="0" w:color="000000"/>
              <w:left w:val="single" w:sz="4" w:space="0" w:color="000000"/>
              <w:bottom w:val="single" w:sz="4" w:space="0" w:color="000000"/>
              <w:right w:val="single" w:sz="4" w:space="0" w:color="000000"/>
            </w:tcBorders>
          </w:tcPr>
          <w:p w:rsidR="004E6F96" w:rsidRPr="00B07C88" w:rsidRDefault="004E6F96" w:rsidP="009F4F34">
            <w:pPr>
              <w:pStyle w:val="affffb"/>
              <w:snapToGrid w:val="0"/>
              <w:rPr>
                <w:sz w:val="24"/>
                <w:lang w:eastAsia="ar-SA"/>
              </w:rPr>
            </w:pPr>
            <w:r w:rsidRPr="00B07C88">
              <w:rPr>
                <w:sz w:val="24"/>
              </w:rPr>
              <w:t>Директор школы</w:t>
            </w:r>
          </w:p>
          <w:p w:rsidR="004E6F96" w:rsidRPr="00B07C88" w:rsidRDefault="004E6F96" w:rsidP="009F4F34">
            <w:pPr>
              <w:pStyle w:val="affffb"/>
              <w:rPr>
                <w:sz w:val="24"/>
                <w:lang w:eastAsia="ar-SA"/>
              </w:rPr>
            </w:pPr>
            <w:r w:rsidRPr="00B07C88">
              <w:rPr>
                <w:sz w:val="24"/>
              </w:rPr>
              <w:t>Классные руководители</w:t>
            </w:r>
          </w:p>
        </w:tc>
      </w:tr>
      <w:tr w:rsidR="004E6F96" w:rsidTr="009F4F34">
        <w:tc>
          <w:tcPr>
            <w:tcW w:w="822"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numPr>
                <w:ilvl w:val="0"/>
                <w:numId w:val="105"/>
              </w:numPr>
              <w:ind w:left="0" w:firstLine="0"/>
              <w:rPr>
                <w:sz w:val="24"/>
                <w:lang w:eastAsia="ar-SA"/>
              </w:rPr>
            </w:pPr>
          </w:p>
        </w:tc>
        <w:tc>
          <w:tcPr>
            <w:tcW w:w="5670"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snapToGrid w:val="0"/>
              <w:rPr>
                <w:sz w:val="24"/>
                <w:lang w:eastAsia="ar-SA"/>
              </w:rPr>
            </w:pPr>
            <w:r w:rsidRPr="00B07C88">
              <w:rPr>
                <w:sz w:val="24"/>
              </w:rPr>
              <w:t>Оснащенность оборудованием, позволяющим организовать здоровьесберегающую  деятельность</w:t>
            </w:r>
          </w:p>
        </w:tc>
        <w:tc>
          <w:tcPr>
            <w:tcW w:w="3265" w:type="dxa"/>
            <w:tcBorders>
              <w:top w:val="single" w:sz="4" w:space="0" w:color="000000"/>
              <w:left w:val="single" w:sz="4" w:space="0" w:color="000000"/>
              <w:bottom w:val="single" w:sz="4" w:space="0" w:color="000000"/>
              <w:right w:val="single" w:sz="4" w:space="0" w:color="000000"/>
            </w:tcBorders>
          </w:tcPr>
          <w:p w:rsidR="004E6F96" w:rsidRPr="00B07C88" w:rsidRDefault="004E6F96" w:rsidP="009F4F34">
            <w:pPr>
              <w:pStyle w:val="affffb"/>
              <w:snapToGrid w:val="0"/>
              <w:rPr>
                <w:sz w:val="24"/>
                <w:lang w:eastAsia="ar-SA"/>
              </w:rPr>
            </w:pPr>
            <w:r w:rsidRPr="00B07C88">
              <w:rPr>
                <w:sz w:val="24"/>
              </w:rPr>
              <w:t>Директор</w:t>
            </w:r>
          </w:p>
          <w:p w:rsidR="004E6F96" w:rsidRPr="00B07C88" w:rsidRDefault="004E6F96" w:rsidP="009F4F34">
            <w:pPr>
              <w:pStyle w:val="affffb"/>
              <w:rPr>
                <w:sz w:val="24"/>
              </w:rPr>
            </w:pPr>
            <w:r w:rsidRPr="00B07C88">
              <w:rPr>
                <w:sz w:val="24"/>
              </w:rPr>
              <w:t>Заместители директора</w:t>
            </w:r>
          </w:p>
          <w:p w:rsidR="004E6F96" w:rsidRPr="00B07C88" w:rsidRDefault="004E6F96" w:rsidP="009F4F34">
            <w:pPr>
              <w:pStyle w:val="affffb"/>
              <w:rPr>
                <w:sz w:val="24"/>
                <w:lang w:eastAsia="ar-SA"/>
              </w:rPr>
            </w:pPr>
          </w:p>
        </w:tc>
      </w:tr>
      <w:tr w:rsidR="004E6F96" w:rsidTr="009F4F34">
        <w:tc>
          <w:tcPr>
            <w:tcW w:w="822"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numPr>
                <w:ilvl w:val="0"/>
                <w:numId w:val="105"/>
              </w:numPr>
              <w:snapToGrid w:val="0"/>
              <w:ind w:left="0" w:firstLine="0"/>
              <w:rPr>
                <w:sz w:val="24"/>
                <w:lang w:eastAsia="ar-SA"/>
              </w:rPr>
            </w:pPr>
          </w:p>
        </w:tc>
        <w:tc>
          <w:tcPr>
            <w:tcW w:w="5670"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snapToGrid w:val="0"/>
              <w:rPr>
                <w:sz w:val="24"/>
                <w:lang w:eastAsia="ar-SA"/>
              </w:rPr>
            </w:pPr>
            <w:r w:rsidRPr="00B07C88">
              <w:rPr>
                <w:sz w:val="24"/>
              </w:rPr>
              <w:t>Наличие рабочего места для медицинского работника</w:t>
            </w:r>
          </w:p>
        </w:tc>
        <w:tc>
          <w:tcPr>
            <w:tcW w:w="3265" w:type="dxa"/>
            <w:tcBorders>
              <w:top w:val="single" w:sz="4" w:space="0" w:color="000000"/>
              <w:left w:val="single" w:sz="4" w:space="0" w:color="000000"/>
              <w:bottom w:val="single" w:sz="4" w:space="0" w:color="000000"/>
              <w:right w:val="single" w:sz="4" w:space="0" w:color="000000"/>
            </w:tcBorders>
          </w:tcPr>
          <w:p w:rsidR="004E6F96" w:rsidRPr="00B07C88" w:rsidRDefault="004E6F96" w:rsidP="009F4F34">
            <w:pPr>
              <w:pStyle w:val="affffb"/>
              <w:snapToGrid w:val="0"/>
              <w:rPr>
                <w:sz w:val="24"/>
                <w:lang w:eastAsia="ar-SA"/>
              </w:rPr>
            </w:pPr>
            <w:r w:rsidRPr="00B07C88">
              <w:rPr>
                <w:sz w:val="24"/>
              </w:rPr>
              <w:t>Директор</w:t>
            </w:r>
          </w:p>
          <w:p w:rsidR="004E6F96" w:rsidRPr="00B07C88" w:rsidRDefault="004E6F96" w:rsidP="009F4F34">
            <w:pPr>
              <w:pStyle w:val="affffb"/>
              <w:rPr>
                <w:sz w:val="24"/>
                <w:lang w:eastAsia="ar-SA"/>
              </w:rPr>
            </w:pPr>
          </w:p>
        </w:tc>
      </w:tr>
      <w:tr w:rsidR="004E6F96" w:rsidTr="009F4F34">
        <w:tc>
          <w:tcPr>
            <w:tcW w:w="822"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numPr>
                <w:ilvl w:val="0"/>
                <w:numId w:val="105"/>
              </w:numPr>
              <w:snapToGrid w:val="0"/>
              <w:ind w:left="0" w:firstLine="0"/>
              <w:rPr>
                <w:sz w:val="24"/>
                <w:lang w:eastAsia="ar-SA"/>
              </w:rPr>
            </w:pPr>
          </w:p>
        </w:tc>
        <w:tc>
          <w:tcPr>
            <w:tcW w:w="5670"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snapToGrid w:val="0"/>
              <w:rPr>
                <w:sz w:val="24"/>
                <w:lang w:eastAsia="ar-SA"/>
              </w:rPr>
            </w:pPr>
            <w:r w:rsidRPr="00B07C88">
              <w:rPr>
                <w:sz w:val="24"/>
              </w:rPr>
              <w:t>Наличие квалифицированного состава специалистов, обеспечивающих оздоровительную работу</w:t>
            </w:r>
          </w:p>
        </w:tc>
        <w:tc>
          <w:tcPr>
            <w:tcW w:w="3265" w:type="dxa"/>
            <w:tcBorders>
              <w:top w:val="single" w:sz="4" w:space="0" w:color="000000"/>
              <w:left w:val="single" w:sz="4" w:space="0" w:color="000000"/>
              <w:bottom w:val="single" w:sz="4" w:space="0" w:color="000000"/>
              <w:right w:val="single" w:sz="4" w:space="0" w:color="000000"/>
            </w:tcBorders>
          </w:tcPr>
          <w:p w:rsidR="004E6F96" w:rsidRPr="00B07C88" w:rsidRDefault="004E6F96" w:rsidP="009F4F34">
            <w:pPr>
              <w:pStyle w:val="affffb"/>
              <w:snapToGrid w:val="0"/>
              <w:rPr>
                <w:sz w:val="24"/>
                <w:lang w:eastAsia="ar-SA"/>
              </w:rPr>
            </w:pPr>
            <w:r w:rsidRPr="00B07C88">
              <w:rPr>
                <w:sz w:val="24"/>
              </w:rPr>
              <w:t>Директор</w:t>
            </w:r>
          </w:p>
          <w:p w:rsidR="004E6F96" w:rsidRPr="00B07C88" w:rsidRDefault="004E6F96" w:rsidP="009F4F34">
            <w:pPr>
              <w:pStyle w:val="affffb"/>
              <w:rPr>
                <w:sz w:val="24"/>
              </w:rPr>
            </w:pPr>
          </w:p>
          <w:p w:rsidR="004E6F96" w:rsidRPr="00B07C88" w:rsidRDefault="004E6F96" w:rsidP="009F4F34">
            <w:pPr>
              <w:pStyle w:val="affffb"/>
              <w:rPr>
                <w:sz w:val="24"/>
              </w:rPr>
            </w:pPr>
          </w:p>
          <w:p w:rsidR="004E6F96" w:rsidRPr="00B07C88" w:rsidRDefault="004E6F96" w:rsidP="009F4F34">
            <w:pPr>
              <w:pStyle w:val="affffb"/>
              <w:rPr>
                <w:sz w:val="24"/>
                <w:lang w:eastAsia="ar-SA"/>
              </w:rPr>
            </w:pPr>
          </w:p>
        </w:tc>
      </w:tr>
      <w:tr w:rsidR="004E6F96" w:rsidTr="009F4F34">
        <w:tc>
          <w:tcPr>
            <w:tcW w:w="822"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numPr>
                <w:ilvl w:val="0"/>
                <w:numId w:val="105"/>
              </w:numPr>
              <w:snapToGrid w:val="0"/>
              <w:ind w:left="0" w:firstLine="0"/>
              <w:rPr>
                <w:sz w:val="24"/>
                <w:lang w:eastAsia="ar-SA"/>
              </w:rPr>
            </w:pPr>
          </w:p>
        </w:tc>
        <w:tc>
          <w:tcPr>
            <w:tcW w:w="5670"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snapToGrid w:val="0"/>
              <w:rPr>
                <w:sz w:val="24"/>
                <w:lang w:eastAsia="ar-SA"/>
              </w:rPr>
            </w:pPr>
            <w:r w:rsidRPr="00B07C88">
              <w:rPr>
                <w:sz w:val="24"/>
              </w:rPr>
              <w:t>Мониторинг освещенности учебных кабинетов (естественное и искусственное освещение)</w:t>
            </w:r>
          </w:p>
        </w:tc>
        <w:tc>
          <w:tcPr>
            <w:tcW w:w="3265" w:type="dxa"/>
            <w:tcBorders>
              <w:top w:val="single" w:sz="4" w:space="0" w:color="000000"/>
              <w:left w:val="single" w:sz="4" w:space="0" w:color="000000"/>
              <w:bottom w:val="single" w:sz="4" w:space="0" w:color="000000"/>
              <w:right w:val="single" w:sz="4" w:space="0" w:color="000000"/>
            </w:tcBorders>
          </w:tcPr>
          <w:p w:rsidR="004E6F96" w:rsidRPr="00B07C88" w:rsidRDefault="004E6F96" w:rsidP="009F4F34">
            <w:pPr>
              <w:pStyle w:val="affffb"/>
              <w:snapToGrid w:val="0"/>
              <w:rPr>
                <w:sz w:val="24"/>
                <w:lang w:eastAsia="ar-SA"/>
              </w:rPr>
            </w:pPr>
            <w:r w:rsidRPr="00B07C88">
              <w:rPr>
                <w:sz w:val="24"/>
              </w:rPr>
              <w:t>Директор школы</w:t>
            </w:r>
          </w:p>
          <w:p w:rsidR="004E6F96" w:rsidRPr="00B07C88" w:rsidRDefault="004E6F96" w:rsidP="009F4F34">
            <w:pPr>
              <w:pStyle w:val="affffb"/>
              <w:rPr>
                <w:sz w:val="24"/>
                <w:lang w:eastAsia="ar-SA"/>
              </w:rPr>
            </w:pPr>
            <w:r w:rsidRPr="00B07C88">
              <w:rPr>
                <w:sz w:val="24"/>
              </w:rPr>
              <w:t>Учителя-предметники</w:t>
            </w:r>
          </w:p>
        </w:tc>
      </w:tr>
      <w:tr w:rsidR="004E6F96" w:rsidTr="009F4F34">
        <w:tc>
          <w:tcPr>
            <w:tcW w:w="822"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numPr>
                <w:ilvl w:val="0"/>
                <w:numId w:val="105"/>
              </w:numPr>
              <w:snapToGrid w:val="0"/>
              <w:ind w:left="0" w:firstLine="0"/>
              <w:rPr>
                <w:sz w:val="24"/>
                <w:lang w:eastAsia="ar-SA"/>
              </w:rPr>
            </w:pPr>
          </w:p>
        </w:tc>
        <w:tc>
          <w:tcPr>
            <w:tcW w:w="5670"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snapToGrid w:val="0"/>
              <w:rPr>
                <w:sz w:val="24"/>
                <w:lang w:eastAsia="ar-SA"/>
              </w:rPr>
            </w:pPr>
            <w:r w:rsidRPr="00B07C88">
              <w:rPr>
                <w:sz w:val="24"/>
              </w:rPr>
              <w:t>Целенаправленная работа по сохранению здоровья учащихся школы и преподавателей</w:t>
            </w:r>
          </w:p>
        </w:tc>
        <w:tc>
          <w:tcPr>
            <w:tcW w:w="3265" w:type="dxa"/>
            <w:tcBorders>
              <w:top w:val="single" w:sz="4" w:space="0" w:color="000000"/>
              <w:left w:val="single" w:sz="4" w:space="0" w:color="000000"/>
              <w:bottom w:val="single" w:sz="4" w:space="0" w:color="000000"/>
              <w:right w:val="single" w:sz="4" w:space="0" w:color="000000"/>
            </w:tcBorders>
          </w:tcPr>
          <w:p w:rsidR="004E6F96" w:rsidRPr="00B07C88" w:rsidRDefault="004E6F96" w:rsidP="009F4F34">
            <w:pPr>
              <w:pStyle w:val="affffb"/>
              <w:snapToGrid w:val="0"/>
              <w:rPr>
                <w:sz w:val="24"/>
                <w:lang w:eastAsia="ar-SA"/>
              </w:rPr>
            </w:pPr>
            <w:r w:rsidRPr="00B07C88">
              <w:rPr>
                <w:sz w:val="24"/>
              </w:rPr>
              <w:t>Директор школы</w:t>
            </w:r>
          </w:p>
          <w:p w:rsidR="004E6F96" w:rsidRPr="00B07C88" w:rsidRDefault="004E6F96" w:rsidP="009F4F34">
            <w:pPr>
              <w:pStyle w:val="affffb"/>
              <w:rPr>
                <w:sz w:val="24"/>
              </w:rPr>
            </w:pPr>
            <w:r w:rsidRPr="00B07C88">
              <w:rPr>
                <w:sz w:val="24"/>
              </w:rPr>
              <w:t>Мед.</w:t>
            </w:r>
            <w:r w:rsidR="003F777F">
              <w:rPr>
                <w:sz w:val="24"/>
              </w:rPr>
              <w:t xml:space="preserve"> </w:t>
            </w:r>
            <w:r w:rsidRPr="00B07C88">
              <w:rPr>
                <w:sz w:val="24"/>
              </w:rPr>
              <w:t>работник</w:t>
            </w:r>
            <w:r w:rsidR="003F777F">
              <w:rPr>
                <w:sz w:val="24"/>
              </w:rPr>
              <w:t>и</w:t>
            </w:r>
          </w:p>
          <w:p w:rsidR="003F777F" w:rsidRDefault="003F777F" w:rsidP="009F4F34">
            <w:pPr>
              <w:pStyle w:val="affffb"/>
              <w:rPr>
                <w:sz w:val="24"/>
              </w:rPr>
            </w:pPr>
            <w:r>
              <w:rPr>
                <w:sz w:val="24"/>
              </w:rPr>
              <w:t>ЦОВП ст. Хворостянка</w:t>
            </w:r>
          </w:p>
          <w:p w:rsidR="004E6F96" w:rsidRPr="00B07C88" w:rsidRDefault="004E6F96" w:rsidP="009F4F34">
            <w:pPr>
              <w:pStyle w:val="affffb"/>
              <w:rPr>
                <w:sz w:val="24"/>
              </w:rPr>
            </w:pPr>
            <w:r w:rsidRPr="00B07C88">
              <w:rPr>
                <w:sz w:val="24"/>
              </w:rPr>
              <w:t>Учитель физической культуры</w:t>
            </w:r>
          </w:p>
        </w:tc>
      </w:tr>
      <w:tr w:rsidR="004E6F96" w:rsidTr="009F4F34">
        <w:tc>
          <w:tcPr>
            <w:tcW w:w="822"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numPr>
                <w:ilvl w:val="0"/>
                <w:numId w:val="105"/>
              </w:numPr>
              <w:snapToGrid w:val="0"/>
              <w:ind w:left="0" w:firstLine="0"/>
              <w:rPr>
                <w:sz w:val="24"/>
                <w:lang w:eastAsia="ar-SA"/>
              </w:rPr>
            </w:pPr>
          </w:p>
        </w:tc>
        <w:tc>
          <w:tcPr>
            <w:tcW w:w="5670"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snapToGrid w:val="0"/>
              <w:rPr>
                <w:sz w:val="24"/>
                <w:lang w:eastAsia="ar-SA"/>
              </w:rPr>
            </w:pPr>
            <w:r w:rsidRPr="00B07C88">
              <w:rPr>
                <w:sz w:val="24"/>
              </w:rPr>
              <w:t>Мониторинг санитарного состояния учебн</w:t>
            </w:r>
            <w:r w:rsidR="003F777F">
              <w:rPr>
                <w:sz w:val="24"/>
              </w:rPr>
              <w:t xml:space="preserve">ых кабинетов, </w:t>
            </w:r>
            <w:r w:rsidRPr="00B07C88">
              <w:rPr>
                <w:sz w:val="24"/>
              </w:rPr>
              <w:t>спортивного зала</w:t>
            </w:r>
          </w:p>
        </w:tc>
        <w:tc>
          <w:tcPr>
            <w:tcW w:w="3265" w:type="dxa"/>
            <w:tcBorders>
              <w:top w:val="single" w:sz="4" w:space="0" w:color="000000"/>
              <w:left w:val="single" w:sz="4" w:space="0" w:color="000000"/>
              <w:bottom w:val="single" w:sz="4" w:space="0" w:color="000000"/>
              <w:right w:val="single" w:sz="4" w:space="0" w:color="000000"/>
            </w:tcBorders>
          </w:tcPr>
          <w:p w:rsidR="004E6F96" w:rsidRPr="00B07C88" w:rsidRDefault="004E6F96" w:rsidP="009F4F34">
            <w:pPr>
              <w:pStyle w:val="affffb"/>
              <w:snapToGrid w:val="0"/>
              <w:rPr>
                <w:sz w:val="24"/>
                <w:lang w:eastAsia="ar-SA"/>
              </w:rPr>
            </w:pPr>
            <w:r w:rsidRPr="00B07C88">
              <w:rPr>
                <w:sz w:val="24"/>
              </w:rPr>
              <w:t>Завуч по ВР</w:t>
            </w:r>
          </w:p>
          <w:p w:rsidR="004E6F96" w:rsidRPr="00B07C88" w:rsidRDefault="004E6F96" w:rsidP="009F4F34">
            <w:pPr>
              <w:pStyle w:val="affffb"/>
              <w:rPr>
                <w:sz w:val="24"/>
              </w:rPr>
            </w:pPr>
            <w:r w:rsidRPr="00B07C88">
              <w:rPr>
                <w:sz w:val="24"/>
              </w:rPr>
              <w:t>Классные руководители</w:t>
            </w:r>
          </w:p>
          <w:p w:rsidR="004E6F96" w:rsidRPr="00B07C88" w:rsidRDefault="004E6F96" w:rsidP="009F4F34">
            <w:pPr>
              <w:pStyle w:val="affffb"/>
              <w:rPr>
                <w:sz w:val="24"/>
                <w:lang w:eastAsia="ar-SA"/>
              </w:rPr>
            </w:pPr>
            <w:r w:rsidRPr="00B07C88">
              <w:rPr>
                <w:sz w:val="24"/>
              </w:rPr>
              <w:t>Дежурные преподаватели</w:t>
            </w:r>
          </w:p>
        </w:tc>
      </w:tr>
      <w:tr w:rsidR="004E6F96" w:rsidTr="009F4F34">
        <w:tc>
          <w:tcPr>
            <w:tcW w:w="822"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numPr>
                <w:ilvl w:val="0"/>
                <w:numId w:val="105"/>
              </w:numPr>
              <w:snapToGrid w:val="0"/>
              <w:ind w:left="0" w:firstLine="0"/>
              <w:rPr>
                <w:sz w:val="24"/>
                <w:lang w:eastAsia="ar-SA"/>
              </w:rPr>
            </w:pPr>
          </w:p>
        </w:tc>
        <w:tc>
          <w:tcPr>
            <w:tcW w:w="5670"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snapToGrid w:val="0"/>
              <w:rPr>
                <w:sz w:val="24"/>
                <w:lang w:eastAsia="ar-SA"/>
              </w:rPr>
            </w:pPr>
            <w:r w:rsidRPr="00B07C88">
              <w:rPr>
                <w:sz w:val="24"/>
              </w:rPr>
              <w:t>Плановая диспансеризация учащихся и учителей</w:t>
            </w:r>
          </w:p>
        </w:tc>
        <w:tc>
          <w:tcPr>
            <w:tcW w:w="3265" w:type="dxa"/>
            <w:tcBorders>
              <w:top w:val="single" w:sz="4" w:space="0" w:color="000000"/>
              <w:left w:val="single" w:sz="4" w:space="0" w:color="000000"/>
              <w:bottom w:val="single" w:sz="4" w:space="0" w:color="000000"/>
              <w:right w:val="single" w:sz="4" w:space="0" w:color="000000"/>
            </w:tcBorders>
          </w:tcPr>
          <w:p w:rsidR="004E6F96" w:rsidRPr="00B07C88" w:rsidRDefault="004E6F96" w:rsidP="009F4F34">
            <w:pPr>
              <w:pStyle w:val="affffb"/>
              <w:snapToGrid w:val="0"/>
              <w:rPr>
                <w:sz w:val="24"/>
                <w:lang w:eastAsia="ar-SA"/>
              </w:rPr>
            </w:pPr>
            <w:r w:rsidRPr="00B07C88">
              <w:rPr>
                <w:sz w:val="24"/>
              </w:rPr>
              <w:t>Администрация школы</w:t>
            </w:r>
          </w:p>
          <w:p w:rsidR="004E6F96" w:rsidRPr="00B07C88" w:rsidRDefault="003F777F" w:rsidP="009F4F34">
            <w:pPr>
              <w:pStyle w:val="affffb"/>
              <w:rPr>
                <w:sz w:val="24"/>
              </w:rPr>
            </w:pPr>
            <w:r>
              <w:rPr>
                <w:sz w:val="24"/>
              </w:rPr>
              <w:t xml:space="preserve">Администрация «Добринская </w:t>
            </w:r>
            <w:r w:rsidR="004E6F96" w:rsidRPr="00B07C88">
              <w:rPr>
                <w:sz w:val="24"/>
              </w:rPr>
              <w:t>ЦРБ</w:t>
            </w:r>
            <w:r>
              <w:rPr>
                <w:sz w:val="24"/>
              </w:rPr>
              <w:t>»</w:t>
            </w:r>
          </w:p>
          <w:p w:rsidR="004E6F96" w:rsidRPr="00B07C88" w:rsidRDefault="004E6F96" w:rsidP="009F4F34">
            <w:pPr>
              <w:pStyle w:val="affffb"/>
              <w:rPr>
                <w:sz w:val="24"/>
              </w:rPr>
            </w:pPr>
            <w:r w:rsidRPr="00B07C88">
              <w:rPr>
                <w:sz w:val="24"/>
              </w:rPr>
              <w:t>Мед.</w:t>
            </w:r>
            <w:r w:rsidR="003F777F">
              <w:rPr>
                <w:sz w:val="24"/>
              </w:rPr>
              <w:t xml:space="preserve"> </w:t>
            </w:r>
            <w:r w:rsidRPr="00B07C88">
              <w:rPr>
                <w:sz w:val="24"/>
              </w:rPr>
              <w:t>работник</w:t>
            </w:r>
            <w:r w:rsidR="003F777F">
              <w:rPr>
                <w:sz w:val="24"/>
              </w:rPr>
              <w:t>и ЦОВП ст. Хворостянка</w:t>
            </w:r>
          </w:p>
        </w:tc>
      </w:tr>
      <w:tr w:rsidR="004E6F96" w:rsidTr="009F4F34">
        <w:tc>
          <w:tcPr>
            <w:tcW w:w="822"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numPr>
                <w:ilvl w:val="0"/>
                <w:numId w:val="105"/>
              </w:numPr>
              <w:snapToGrid w:val="0"/>
              <w:ind w:left="0" w:firstLine="0"/>
              <w:rPr>
                <w:sz w:val="24"/>
                <w:lang w:eastAsia="ar-SA"/>
              </w:rPr>
            </w:pPr>
          </w:p>
        </w:tc>
        <w:tc>
          <w:tcPr>
            <w:tcW w:w="5670"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snapToGrid w:val="0"/>
              <w:rPr>
                <w:sz w:val="24"/>
                <w:lang w:eastAsia="ar-SA"/>
              </w:rPr>
            </w:pPr>
            <w:r w:rsidRPr="00B07C88">
              <w:rPr>
                <w:sz w:val="24"/>
              </w:rPr>
              <w:t>Контроль пищевого рациона</w:t>
            </w:r>
          </w:p>
        </w:tc>
        <w:tc>
          <w:tcPr>
            <w:tcW w:w="3265" w:type="dxa"/>
            <w:tcBorders>
              <w:top w:val="single" w:sz="4" w:space="0" w:color="000000"/>
              <w:left w:val="single" w:sz="4" w:space="0" w:color="000000"/>
              <w:bottom w:val="single" w:sz="4" w:space="0" w:color="000000"/>
              <w:right w:val="single" w:sz="4" w:space="0" w:color="000000"/>
            </w:tcBorders>
          </w:tcPr>
          <w:p w:rsidR="004E6F96" w:rsidRPr="00B07C88" w:rsidRDefault="004E6F96" w:rsidP="009F4F34">
            <w:pPr>
              <w:pStyle w:val="affffb"/>
              <w:snapToGrid w:val="0"/>
              <w:rPr>
                <w:sz w:val="24"/>
                <w:lang w:eastAsia="ar-SA"/>
              </w:rPr>
            </w:pPr>
            <w:r w:rsidRPr="00B07C88">
              <w:rPr>
                <w:sz w:val="24"/>
              </w:rPr>
              <w:t>Родительский комитет школы</w:t>
            </w:r>
          </w:p>
        </w:tc>
      </w:tr>
      <w:tr w:rsidR="004E6F96" w:rsidTr="009F4F34">
        <w:tc>
          <w:tcPr>
            <w:tcW w:w="822"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numPr>
                <w:ilvl w:val="0"/>
                <w:numId w:val="105"/>
              </w:numPr>
              <w:snapToGrid w:val="0"/>
              <w:ind w:left="0" w:firstLine="0"/>
              <w:rPr>
                <w:sz w:val="24"/>
                <w:lang w:eastAsia="ar-SA"/>
              </w:rPr>
            </w:pPr>
          </w:p>
        </w:tc>
        <w:tc>
          <w:tcPr>
            <w:tcW w:w="5670"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snapToGrid w:val="0"/>
              <w:rPr>
                <w:sz w:val="24"/>
                <w:lang w:eastAsia="ar-SA"/>
              </w:rPr>
            </w:pPr>
            <w:r w:rsidRPr="00B07C88">
              <w:rPr>
                <w:sz w:val="24"/>
              </w:rPr>
              <w:t xml:space="preserve">Контроль </w:t>
            </w:r>
            <w:r>
              <w:rPr>
                <w:sz w:val="24"/>
              </w:rPr>
              <w:t>исполнения</w:t>
            </w:r>
            <w:r w:rsidRPr="00B07C88">
              <w:rPr>
                <w:sz w:val="24"/>
              </w:rPr>
              <w:t xml:space="preserve"> при текущем ремонте школы к новому учебному году красок и строительных материалов, разрешенных для применения в детских учреждениях</w:t>
            </w:r>
          </w:p>
        </w:tc>
        <w:tc>
          <w:tcPr>
            <w:tcW w:w="3265" w:type="dxa"/>
            <w:tcBorders>
              <w:top w:val="single" w:sz="4" w:space="0" w:color="000000"/>
              <w:left w:val="single" w:sz="4" w:space="0" w:color="000000"/>
              <w:bottom w:val="single" w:sz="4" w:space="0" w:color="000000"/>
              <w:right w:val="single" w:sz="4" w:space="0" w:color="000000"/>
            </w:tcBorders>
          </w:tcPr>
          <w:p w:rsidR="004E6F96" w:rsidRPr="00B07C88" w:rsidRDefault="004E6F96" w:rsidP="009F4F34">
            <w:pPr>
              <w:pStyle w:val="affffb"/>
              <w:snapToGrid w:val="0"/>
              <w:rPr>
                <w:sz w:val="24"/>
                <w:lang w:eastAsia="ar-SA"/>
              </w:rPr>
            </w:pPr>
            <w:r w:rsidRPr="00B07C88">
              <w:rPr>
                <w:sz w:val="24"/>
              </w:rPr>
              <w:t>Завхоз</w:t>
            </w:r>
          </w:p>
          <w:p w:rsidR="004E6F96" w:rsidRPr="00B07C88" w:rsidRDefault="004E6F96" w:rsidP="009F4F34">
            <w:pPr>
              <w:pStyle w:val="affffb"/>
              <w:rPr>
                <w:sz w:val="24"/>
                <w:lang w:eastAsia="ar-SA"/>
              </w:rPr>
            </w:pPr>
          </w:p>
        </w:tc>
      </w:tr>
      <w:tr w:rsidR="004E6F96" w:rsidTr="009F4F34">
        <w:tc>
          <w:tcPr>
            <w:tcW w:w="822"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numPr>
                <w:ilvl w:val="0"/>
                <w:numId w:val="105"/>
              </w:numPr>
              <w:snapToGrid w:val="0"/>
              <w:ind w:left="0" w:firstLine="0"/>
              <w:rPr>
                <w:sz w:val="24"/>
                <w:lang w:eastAsia="ar-SA"/>
              </w:rPr>
            </w:pPr>
          </w:p>
        </w:tc>
        <w:tc>
          <w:tcPr>
            <w:tcW w:w="5670" w:type="dxa"/>
            <w:tcBorders>
              <w:top w:val="single" w:sz="4" w:space="0" w:color="000000"/>
              <w:left w:val="single" w:sz="4" w:space="0" w:color="000000"/>
              <w:bottom w:val="single" w:sz="4" w:space="0" w:color="000000"/>
              <w:right w:val="nil"/>
            </w:tcBorders>
          </w:tcPr>
          <w:p w:rsidR="004E6F96" w:rsidRPr="00B07C88" w:rsidRDefault="004E6F96" w:rsidP="009F4F34">
            <w:pPr>
              <w:pStyle w:val="affffb"/>
              <w:snapToGrid w:val="0"/>
              <w:rPr>
                <w:sz w:val="24"/>
                <w:lang w:eastAsia="ar-SA"/>
              </w:rPr>
            </w:pPr>
            <w:r>
              <w:rPr>
                <w:sz w:val="24"/>
              </w:rPr>
              <w:t>П</w:t>
            </w:r>
            <w:r w:rsidRPr="00B07C88">
              <w:rPr>
                <w:sz w:val="24"/>
              </w:rPr>
              <w:t xml:space="preserve">роведение в школе по </w:t>
            </w:r>
            <w:r>
              <w:rPr>
                <w:sz w:val="24"/>
              </w:rPr>
              <w:t>окончании четверти санитарного дня</w:t>
            </w:r>
            <w:r w:rsidRPr="00B07C88">
              <w:rPr>
                <w:sz w:val="24"/>
              </w:rPr>
              <w:t>. Уборка кабинетов и школьной территории</w:t>
            </w:r>
            <w:r>
              <w:rPr>
                <w:sz w:val="24"/>
              </w:rPr>
              <w:t>.</w:t>
            </w:r>
          </w:p>
        </w:tc>
        <w:tc>
          <w:tcPr>
            <w:tcW w:w="3265" w:type="dxa"/>
            <w:tcBorders>
              <w:top w:val="single" w:sz="4" w:space="0" w:color="000000"/>
              <w:left w:val="single" w:sz="4" w:space="0" w:color="000000"/>
              <w:bottom w:val="single" w:sz="4" w:space="0" w:color="000000"/>
              <w:right w:val="single" w:sz="4" w:space="0" w:color="000000"/>
            </w:tcBorders>
          </w:tcPr>
          <w:p w:rsidR="004E6F96" w:rsidRPr="00B07C88" w:rsidRDefault="004E6F96" w:rsidP="009F4F34">
            <w:pPr>
              <w:pStyle w:val="affffb"/>
              <w:rPr>
                <w:sz w:val="24"/>
              </w:rPr>
            </w:pPr>
            <w:r w:rsidRPr="00B07C88">
              <w:rPr>
                <w:sz w:val="24"/>
              </w:rPr>
              <w:t>Завхоз</w:t>
            </w:r>
          </w:p>
          <w:p w:rsidR="004E6F96" w:rsidRPr="00B07C88" w:rsidRDefault="004E6F96" w:rsidP="009F4F34">
            <w:pPr>
              <w:pStyle w:val="affffb"/>
              <w:rPr>
                <w:sz w:val="24"/>
                <w:lang w:eastAsia="ar-SA"/>
              </w:rPr>
            </w:pPr>
          </w:p>
        </w:tc>
      </w:tr>
    </w:tbl>
    <w:p w:rsidR="004E6F96" w:rsidRPr="001B377D" w:rsidRDefault="004E6F96" w:rsidP="004E6F96">
      <w:pPr>
        <w:pStyle w:val="affffb"/>
        <w:rPr>
          <w:b/>
          <w:szCs w:val="28"/>
        </w:rPr>
      </w:pPr>
    </w:p>
    <w:p w:rsidR="004E6F96" w:rsidRDefault="004E6F96" w:rsidP="004E6F96">
      <w:pPr>
        <w:spacing w:line="240" w:lineRule="auto"/>
        <w:ind w:firstLine="567"/>
        <w:jc w:val="both"/>
      </w:pPr>
      <w:r w:rsidRPr="001B377D">
        <w:t xml:space="preserve">В школьном здании созданы необходимые условия для сбережения здоровья </w:t>
      </w:r>
      <w:r>
        <w:t>участников образовательных отношений</w:t>
      </w:r>
      <w:r w:rsidRPr="001B377D">
        <w:t>.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r>
        <w:t xml:space="preserve"> и педагогов. </w:t>
      </w:r>
    </w:p>
    <w:p w:rsidR="004E6F96" w:rsidRDefault="004E6F96" w:rsidP="003F777F">
      <w:pPr>
        <w:spacing w:line="240" w:lineRule="auto"/>
        <w:ind w:firstLine="0"/>
        <w:jc w:val="both"/>
      </w:pPr>
      <w:r w:rsidRPr="001B377D">
        <w:t xml:space="preserve">В школе работает </w:t>
      </w:r>
      <w:r>
        <w:rPr>
          <w:bCs/>
        </w:rPr>
        <w:t>столовая</w:t>
      </w:r>
      <w:r w:rsidRPr="001B377D">
        <w:rPr>
          <w:bCs/>
        </w:rPr>
        <w:t>,</w:t>
      </w:r>
      <w:r w:rsidRPr="001B377D">
        <w:t xml:space="preserve"> позволяющ</w:t>
      </w:r>
      <w:r>
        <w:t xml:space="preserve">ая </w:t>
      </w:r>
      <w:r w:rsidRPr="001B377D">
        <w:t xml:space="preserve"> организовывать </w:t>
      </w:r>
      <w:r>
        <w:t>горячее питание в соответствие с утвержденным графиком.</w:t>
      </w:r>
      <w:r w:rsidRPr="001B377D">
        <w:t xml:space="preserve"> </w:t>
      </w:r>
    </w:p>
    <w:p w:rsidR="004E6F96" w:rsidRDefault="004E6F96" w:rsidP="003F777F">
      <w:pPr>
        <w:spacing w:line="240" w:lineRule="auto"/>
        <w:ind w:firstLine="0"/>
        <w:jc w:val="both"/>
      </w:pPr>
      <w:r>
        <w:lastRenderedPageBreak/>
        <w:t>Р</w:t>
      </w:r>
      <w:r w:rsidRPr="001B377D">
        <w:t xml:space="preserve">аботают оснащенный </w:t>
      </w:r>
      <w:r w:rsidRPr="001B377D">
        <w:rPr>
          <w:bCs/>
        </w:rPr>
        <w:t>спортивный зал</w:t>
      </w:r>
      <w:r w:rsidRPr="001B377D">
        <w:t>,  оборудованный  необходимым игровым и спортивным  инвентарём</w:t>
      </w:r>
      <w:r w:rsidR="003F777F">
        <w:t xml:space="preserve">. </w:t>
      </w:r>
    </w:p>
    <w:p w:rsidR="004E6F96" w:rsidRPr="00ED0493" w:rsidRDefault="004E6F96" w:rsidP="004E6F96">
      <w:pPr>
        <w:shd w:val="clear" w:color="auto" w:fill="FFFFFF"/>
        <w:spacing w:line="240" w:lineRule="auto"/>
        <w:ind w:firstLine="708"/>
        <w:jc w:val="left"/>
      </w:pPr>
      <w:r w:rsidRPr="00C00A8B">
        <w:rPr>
          <w:b/>
        </w:rPr>
        <w:t>Рациональная организация учебной и внеучебной деятельности</w:t>
      </w:r>
      <w:r>
        <w:rPr>
          <w:b/>
        </w:rPr>
        <w:t>.</w:t>
      </w:r>
    </w:p>
    <w:tbl>
      <w:tblPr>
        <w:tblW w:w="9970" w:type="dxa"/>
        <w:tblInd w:w="-71" w:type="dxa"/>
        <w:tblLayout w:type="fixed"/>
        <w:tblLook w:val="04A0"/>
      </w:tblPr>
      <w:tblGrid>
        <w:gridCol w:w="888"/>
        <w:gridCol w:w="5103"/>
        <w:gridCol w:w="3979"/>
      </w:tblGrid>
      <w:tr w:rsidR="004E6F96" w:rsidRPr="00526416" w:rsidTr="009F4F34">
        <w:trPr>
          <w:trHeight w:val="70"/>
        </w:trPr>
        <w:tc>
          <w:tcPr>
            <w:tcW w:w="888" w:type="dxa"/>
            <w:tcBorders>
              <w:top w:val="single" w:sz="4" w:space="0" w:color="000000"/>
              <w:left w:val="single" w:sz="4" w:space="0" w:color="000000"/>
              <w:bottom w:val="single" w:sz="4" w:space="0" w:color="000000"/>
              <w:right w:val="nil"/>
            </w:tcBorders>
          </w:tcPr>
          <w:p w:rsidR="004E6F96" w:rsidRPr="00526416" w:rsidRDefault="004E6F96" w:rsidP="009F4F34">
            <w:pPr>
              <w:pStyle w:val="affffb"/>
              <w:snapToGrid w:val="0"/>
              <w:rPr>
                <w:sz w:val="24"/>
              </w:rPr>
            </w:pPr>
            <w:r w:rsidRPr="00526416">
              <w:rPr>
                <w:sz w:val="24"/>
              </w:rPr>
              <w:t>№</w:t>
            </w:r>
          </w:p>
        </w:tc>
        <w:tc>
          <w:tcPr>
            <w:tcW w:w="5103" w:type="dxa"/>
            <w:tcBorders>
              <w:top w:val="single" w:sz="4" w:space="0" w:color="000000"/>
              <w:left w:val="single" w:sz="4" w:space="0" w:color="000000"/>
              <w:bottom w:val="single" w:sz="4" w:space="0" w:color="000000"/>
              <w:right w:val="nil"/>
            </w:tcBorders>
          </w:tcPr>
          <w:p w:rsidR="004E6F96" w:rsidRPr="00526416" w:rsidRDefault="004E6F96" w:rsidP="009F4F34">
            <w:pPr>
              <w:pStyle w:val="affffb"/>
              <w:snapToGrid w:val="0"/>
              <w:rPr>
                <w:sz w:val="24"/>
              </w:rPr>
            </w:pPr>
            <w:r w:rsidRPr="00526416">
              <w:rPr>
                <w:sz w:val="24"/>
              </w:rPr>
              <w:t>Название мероприятия</w:t>
            </w:r>
          </w:p>
        </w:tc>
        <w:tc>
          <w:tcPr>
            <w:tcW w:w="3979"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sidRPr="00526416">
              <w:rPr>
                <w:sz w:val="24"/>
              </w:rPr>
              <w:t>Ответственность и контроль за реализацию направления</w:t>
            </w:r>
          </w:p>
        </w:tc>
      </w:tr>
      <w:tr w:rsidR="004E6F96" w:rsidRPr="00526416" w:rsidTr="009F4F34">
        <w:tc>
          <w:tcPr>
            <w:tcW w:w="888"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1.</w:t>
            </w:r>
          </w:p>
        </w:tc>
        <w:tc>
          <w:tcPr>
            <w:tcW w:w="5103" w:type="dxa"/>
            <w:tcBorders>
              <w:top w:val="single" w:sz="4" w:space="0" w:color="000000"/>
              <w:left w:val="single" w:sz="4" w:space="0" w:color="000000"/>
              <w:bottom w:val="single" w:sz="4" w:space="0" w:color="000000"/>
              <w:right w:val="nil"/>
            </w:tcBorders>
          </w:tcPr>
          <w:p w:rsidR="004E6F96" w:rsidRPr="00526416" w:rsidRDefault="004E6F96" w:rsidP="009F4F34">
            <w:pPr>
              <w:pStyle w:val="affffb"/>
              <w:snapToGrid w:val="0"/>
              <w:rPr>
                <w:sz w:val="24"/>
              </w:rPr>
            </w:pPr>
            <w:r w:rsidRPr="00526416">
              <w:rPr>
                <w:sz w:val="24"/>
              </w:rPr>
              <w:t>Соблюдение гигиенических норм и требований к организации и объёму учебной и внеучебной  нагрузки</w:t>
            </w:r>
          </w:p>
        </w:tc>
        <w:tc>
          <w:tcPr>
            <w:tcW w:w="3979"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Зам. директора по УВР</w:t>
            </w:r>
            <w:r w:rsidRPr="00526416">
              <w:rPr>
                <w:sz w:val="24"/>
              </w:rPr>
              <w:t>,</w:t>
            </w:r>
          </w:p>
          <w:p w:rsidR="004E6F96" w:rsidRPr="00526416" w:rsidRDefault="004E6F96" w:rsidP="009F4F34">
            <w:pPr>
              <w:pStyle w:val="affffb"/>
              <w:snapToGrid w:val="0"/>
              <w:rPr>
                <w:sz w:val="24"/>
              </w:rPr>
            </w:pPr>
            <w:r>
              <w:rPr>
                <w:sz w:val="24"/>
              </w:rPr>
              <w:t>К</w:t>
            </w:r>
            <w:r w:rsidRPr="00526416">
              <w:rPr>
                <w:sz w:val="24"/>
              </w:rPr>
              <w:t xml:space="preserve">лассные руководители, </w:t>
            </w:r>
          </w:p>
          <w:p w:rsidR="004E6F96" w:rsidRPr="00526416" w:rsidRDefault="004E6F96" w:rsidP="009F4F34">
            <w:pPr>
              <w:pStyle w:val="affffb"/>
              <w:snapToGrid w:val="0"/>
              <w:rPr>
                <w:sz w:val="24"/>
              </w:rPr>
            </w:pPr>
            <w:r>
              <w:rPr>
                <w:sz w:val="24"/>
              </w:rPr>
              <w:t>Руководители кружков</w:t>
            </w:r>
          </w:p>
        </w:tc>
      </w:tr>
      <w:tr w:rsidR="004E6F96" w:rsidRPr="00526416" w:rsidTr="009F4F34">
        <w:tc>
          <w:tcPr>
            <w:tcW w:w="888"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ind w:left="360"/>
              <w:rPr>
                <w:sz w:val="24"/>
              </w:rPr>
            </w:pPr>
            <w:r>
              <w:rPr>
                <w:sz w:val="24"/>
              </w:rPr>
              <w:t>2.</w:t>
            </w:r>
          </w:p>
        </w:tc>
        <w:tc>
          <w:tcPr>
            <w:tcW w:w="5103" w:type="dxa"/>
            <w:tcBorders>
              <w:top w:val="single" w:sz="4" w:space="0" w:color="000000"/>
              <w:left w:val="single" w:sz="4" w:space="0" w:color="000000"/>
              <w:bottom w:val="single" w:sz="4" w:space="0" w:color="000000"/>
              <w:right w:val="nil"/>
            </w:tcBorders>
          </w:tcPr>
          <w:p w:rsidR="004E6F96" w:rsidRPr="00526416" w:rsidRDefault="004E6F96" w:rsidP="009F4F34">
            <w:pPr>
              <w:pStyle w:val="affffb"/>
              <w:snapToGrid w:val="0"/>
              <w:rPr>
                <w:sz w:val="24"/>
              </w:rPr>
            </w:pPr>
            <w:r w:rsidRPr="00526416">
              <w:rPr>
                <w:sz w:val="24"/>
              </w:rPr>
              <w:t>Использование методов и методик обучения, адекватных возрастным возможностям и особенностям обучающихся. Введение любых инноваций в учебный процесс только под контролем специалистов.</w:t>
            </w:r>
          </w:p>
        </w:tc>
        <w:tc>
          <w:tcPr>
            <w:tcW w:w="3979"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Зам. директора по УВР</w:t>
            </w:r>
            <w:r w:rsidRPr="00526416">
              <w:rPr>
                <w:sz w:val="24"/>
              </w:rPr>
              <w:t>,</w:t>
            </w:r>
          </w:p>
          <w:p w:rsidR="004E6F96" w:rsidRPr="00526416" w:rsidRDefault="004E6F96" w:rsidP="009F4F34">
            <w:pPr>
              <w:pStyle w:val="affffb"/>
              <w:snapToGrid w:val="0"/>
              <w:rPr>
                <w:sz w:val="24"/>
              </w:rPr>
            </w:pPr>
            <w:r>
              <w:rPr>
                <w:sz w:val="24"/>
              </w:rPr>
              <w:t>К</w:t>
            </w:r>
            <w:r w:rsidRPr="00526416">
              <w:rPr>
                <w:sz w:val="24"/>
              </w:rPr>
              <w:t xml:space="preserve">лассные руководители, </w:t>
            </w:r>
          </w:p>
          <w:p w:rsidR="004E6F96" w:rsidRPr="00526416" w:rsidRDefault="004E6F96" w:rsidP="009F4F34">
            <w:pPr>
              <w:pStyle w:val="affffb"/>
              <w:snapToGrid w:val="0"/>
              <w:rPr>
                <w:sz w:val="24"/>
              </w:rPr>
            </w:pPr>
            <w:r>
              <w:rPr>
                <w:sz w:val="24"/>
              </w:rPr>
              <w:t>Руководители кружков</w:t>
            </w:r>
          </w:p>
        </w:tc>
      </w:tr>
      <w:tr w:rsidR="004E6F96" w:rsidRPr="00526416" w:rsidTr="009F4F34">
        <w:tc>
          <w:tcPr>
            <w:tcW w:w="888"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ind w:left="360"/>
              <w:rPr>
                <w:sz w:val="24"/>
              </w:rPr>
            </w:pPr>
            <w:r>
              <w:rPr>
                <w:sz w:val="24"/>
              </w:rPr>
              <w:t>3.</w:t>
            </w:r>
          </w:p>
        </w:tc>
        <w:tc>
          <w:tcPr>
            <w:tcW w:w="5103" w:type="dxa"/>
            <w:tcBorders>
              <w:top w:val="single" w:sz="4" w:space="0" w:color="000000"/>
              <w:left w:val="single" w:sz="4" w:space="0" w:color="000000"/>
              <w:bottom w:val="single" w:sz="4" w:space="0" w:color="000000"/>
              <w:right w:val="nil"/>
            </w:tcBorders>
          </w:tcPr>
          <w:p w:rsidR="004E6F96" w:rsidRPr="00526416" w:rsidRDefault="004E6F96" w:rsidP="009F4F34">
            <w:pPr>
              <w:pStyle w:val="affffb"/>
              <w:snapToGrid w:val="0"/>
              <w:rPr>
                <w:sz w:val="24"/>
              </w:rPr>
            </w:pPr>
            <w:r w:rsidRPr="00526416">
              <w:rPr>
                <w:sz w:val="24"/>
              </w:rPr>
              <w:t>Строгое соблюдение всех требований к использованию ТСО, в том числе компьютеров и аудиовизуальных средств</w:t>
            </w:r>
          </w:p>
        </w:tc>
        <w:tc>
          <w:tcPr>
            <w:tcW w:w="3979"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Зам. директора по УВР</w:t>
            </w:r>
            <w:r w:rsidRPr="00526416">
              <w:rPr>
                <w:sz w:val="24"/>
              </w:rPr>
              <w:t>,</w:t>
            </w:r>
          </w:p>
          <w:p w:rsidR="004E6F96" w:rsidRPr="00526416" w:rsidRDefault="004E6F96" w:rsidP="009F4F34">
            <w:pPr>
              <w:pStyle w:val="affffb"/>
              <w:snapToGrid w:val="0"/>
              <w:rPr>
                <w:sz w:val="24"/>
              </w:rPr>
            </w:pPr>
            <w:r>
              <w:rPr>
                <w:sz w:val="24"/>
              </w:rPr>
              <w:t>К</w:t>
            </w:r>
            <w:r w:rsidRPr="00526416">
              <w:rPr>
                <w:sz w:val="24"/>
              </w:rPr>
              <w:t xml:space="preserve">лассные руководители, </w:t>
            </w:r>
          </w:p>
          <w:p w:rsidR="004E6F96" w:rsidRPr="00526416" w:rsidRDefault="004E6F96" w:rsidP="009F4F34">
            <w:pPr>
              <w:pStyle w:val="affffb"/>
              <w:snapToGrid w:val="0"/>
              <w:rPr>
                <w:sz w:val="24"/>
              </w:rPr>
            </w:pPr>
            <w:r>
              <w:rPr>
                <w:sz w:val="24"/>
              </w:rPr>
              <w:t>Руководители кружков</w:t>
            </w:r>
          </w:p>
        </w:tc>
      </w:tr>
      <w:tr w:rsidR="004E6F96" w:rsidRPr="00526416" w:rsidTr="009F4F34">
        <w:tc>
          <w:tcPr>
            <w:tcW w:w="888"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ind w:left="360"/>
              <w:rPr>
                <w:sz w:val="24"/>
              </w:rPr>
            </w:pPr>
            <w:r>
              <w:rPr>
                <w:sz w:val="24"/>
              </w:rPr>
              <w:t>4.</w:t>
            </w:r>
          </w:p>
        </w:tc>
        <w:tc>
          <w:tcPr>
            <w:tcW w:w="5103" w:type="dxa"/>
            <w:tcBorders>
              <w:top w:val="single" w:sz="4" w:space="0" w:color="000000"/>
              <w:left w:val="single" w:sz="4" w:space="0" w:color="000000"/>
              <w:bottom w:val="single" w:sz="4" w:space="0" w:color="000000"/>
              <w:right w:val="nil"/>
            </w:tcBorders>
          </w:tcPr>
          <w:p w:rsidR="004E6F96" w:rsidRPr="00526416" w:rsidRDefault="004E6F96" w:rsidP="009F4F34">
            <w:pPr>
              <w:pStyle w:val="affffb"/>
              <w:snapToGrid w:val="0"/>
              <w:rPr>
                <w:sz w:val="24"/>
              </w:rPr>
            </w:pPr>
            <w:r w:rsidRPr="00526416">
              <w:rPr>
                <w:sz w:val="24"/>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tc>
        <w:tc>
          <w:tcPr>
            <w:tcW w:w="3979" w:type="dxa"/>
            <w:tcBorders>
              <w:top w:val="single" w:sz="4" w:space="0" w:color="000000"/>
              <w:left w:val="single" w:sz="4" w:space="0" w:color="000000"/>
              <w:bottom w:val="single" w:sz="4" w:space="0" w:color="000000"/>
              <w:right w:val="single" w:sz="4" w:space="0" w:color="000000"/>
            </w:tcBorders>
          </w:tcPr>
          <w:p w:rsidR="004E6F96" w:rsidRDefault="004E6F96" w:rsidP="009F4F34">
            <w:pPr>
              <w:pStyle w:val="affffb"/>
              <w:snapToGrid w:val="0"/>
              <w:rPr>
                <w:sz w:val="24"/>
              </w:rPr>
            </w:pPr>
            <w:r>
              <w:rPr>
                <w:sz w:val="24"/>
              </w:rPr>
              <w:t>Зам. директора по УВР</w:t>
            </w:r>
            <w:r w:rsidRPr="00526416">
              <w:rPr>
                <w:sz w:val="24"/>
              </w:rPr>
              <w:t xml:space="preserve"> </w:t>
            </w:r>
          </w:p>
          <w:p w:rsidR="004E6F96" w:rsidRPr="00526416" w:rsidRDefault="004E6F96" w:rsidP="009F4F34">
            <w:pPr>
              <w:pStyle w:val="affffb"/>
              <w:snapToGrid w:val="0"/>
              <w:rPr>
                <w:sz w:val="24"/>
              </w:rPr>
            </w:pPr>
            <w:r>
              <w:rPr>
                <w:sz w:val="24"/>
              </w:rPr>
              <w:t>У</w:t>
            </w:r>
            <w:r w:rsidRPr="00526416">
              <w:rPr>
                <w:sz w:val="24"/>
              </w:rPr>
              <w:t>чителя</w:t>
            </w:r>
          </w:p>
          <w:p w:rsidR="004E6F96" w:rsidRPr="00526416" w:rsidRDefault="004E6F96" w:rsidP="009F4F34">
            <w:pPr>
              <w:pStyle w:val="affffb"/>
              <w:snapToGrid w:val="0"/>
              <w:rPr>
                <w:sz w:val="24"/>
              </w:rPr>
            </w:pPr>
            <w:r>
              <w:rPr>
                <w:sz w:val="24"/>
              </w:rPr>
              <w:t>К</w:t>
            </w:r>
            <w:r w:rsidRPr="00526416">
              <w:rPr>
                <w:sz w:val="24"/>
              </w:rPr>
              <w:t>лассные руководители</w:t>
            </w:r>
          </w:p>
        </w:tc>
      </w:tr>
      <w:tr w:rsidR="004E6F96" w:rsidRPr="00526416" w:rsidTr="009F4F34">
        <w:tc>
          <w:tcPr>
            <w:tcW w:w="888"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ind w:left="360"/>
              <w:rPr>
                <w:sz w:val="24"/>
              </w:rPr>
            </w:pPr>
            <w:r>
              <w:rPr>
                <w:sz w:val="24"/>
              </w:rPr>
              <w:t>5.</w:t>
            </w:r>
          </w:p>
        </w:tc>
        <w:tc>
          <w:tcPr>
            <w:tcW w:w="510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Организация режима постепенного повышения нагрузок для учащихся первого класса с целью обеспечения адаптации к новым условиям</w:t>
            </w:r>
          </w:p>
        </w:tc>
        <w:tc>
          <w:tcPr>
            <w:tcW w:w="3979"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 xml:space="preserve">Зам. директора по УВР </w:t>
            </w:r>
          </w:p>
          <w:p w:rsidR="004E6F96" w:rsidRDefault="004E6F96" w:rsidP="009F4F34">
            <w:pPr>
              <w:pStyle w:val="affffb"/>
              <w:snapToGrid w:val="0"/>
              <w:rPr>
                <w:sz w:val="24"/>
              </w:rPr>
            </w:pPr>
          </w:p>
          <w:p w:rsidR="004E6F96" w:rsidRDefault="004E6F96" w:rsidP="009F4F34">
            <w:pPr>
              <w:pStyle w:val="affffb"/>
              <w:snapToGrid w:val="0"/>
              <w:rPr>
                <w:sz w:val="24"/>
              </w:rPr>
            </w:pPr>
            <w:r>
              <w:rPr>
                <w:sz w:val="24"/>
              </w:rPr>
              <w:t>Мед.</w:t>
            </w:r>
            <w:r w:rsidR="003F777F">
              <w:rPr>
                <w:sz w:val="24"/>
              </w:rPr>
              <w:t xml:space="preserve"> </w:t>
            </w:r>
            <w:r>
              <w:rPr>
                <w:sz w:val="24"/>
              </w:rPr>
              <w:t>работник</w:t>
            </w:r>
            <w:r w:rsidR="003F777F">
              <w:rPr>
                <w:sz w:val="24"/>
              </w:rPr>
              <w:t xml:space="preserve"> ЦОВП ст. Хворостянка</w:t>
            </w:r>
          </w:p>
        </w:tc>
      </w:tr>
      <w:tr w:rsidR="004E6F96" w:rsidRPr="00526416" w:rsidTr="009F4F34">
        <w:tc>
          <w:tcPr>
            <w:tcW w:w="888"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ind w:left="360"/>
              <w:rPr>
                <w:sz w:val="24"/>
              </w:rPr>
            </w:pPr>
            <w:r>
              <w:rPr>
                <w:sz w:val="24"/>
              </w:rPr>
              <w:t>6.</w:t>
            </w:r>
          </w:p>
        </w:tc>
        <w:tc>
          <w:tcPr>
            <w:tcW w:w="510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Обязательное проведение динамической паузы на уроке, организация перемен с пребыванием детей на свежем воздухе</w:t>
            </w:r>
          </w:p>
        </w:tc>
        <w:tc>
          <w:tcPr>
            <w:tcW w:w="3979"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Классные руководители</w:t>
            </w:r>
          </w:p>
          <w:p w:rsidR="004E6F96" w:rsidRDefault="004E6F96" w:rsidP="009F4F34">
            <w:pPr>
              <w:pStyle w:val="affffb"/>
              <w:snapToGrid w:val="0"/>
              <w:rPr>
                <w:sz w:val="24"/>
              </w:rPr>
            </w:pPr>
            <w:r>
              <w:rPr>
                <w:sz w:val="24"/>
              </w:rPr>
              <w:t xml:space="preserve">Зам. директора по УВР </w:t>
            </w:r>
          </w:p>
          <w:p w:rsidR="004E6F96" w:rsidRDefault="004E6F96" w:rsidP="009F4F34">
            <w:pPr>
              <w:pStyle w:val="affffb"/>
              <w:snapToGrid w:val="0"/>
              <w:rPr>
                <w:sz w:val="24"/>
              </w:rPr>
            </w:pPr>
          </w:p>
        </w:tc>
      </w:tr>
      <w:tr w:rsidR="004E6F96" w:rsidRPr="00526416" w:rsidTr="009F4F34">
        <w:tc>
          <w:tcPr>
            <w:tcW w:w="888"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ind w:left="360"/>
              <w:rPr>
                <w:sz w:val="24"/>
              </w:rPr>
            </w:pPr>
            <w:r>
              <w:rPr>
                <w:sz w:val="24"/>
              </w:rPr>
              <w:t>7.</w:t>
            </w:r>
          </w:p>
        </w:tc>
        <w:tc>
          <w:tcPr>
            <w:tcW w:w="510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Организация перемен с целью создания условий для двигательной активности учащихся</w:t>
            </w:r>
          </w:p>
        </w:tc>
        <w:tc>
          <w:tcPr>
            <w:tcW w:w="3979"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Классные руководители</w:t>
            </w:r>
          </w:p>
          <w:p w:rsidR="004E6F96" w:rsidRDefault="004E6F96" w:rsidP="009F4F34">
            <w:pPr>
              <w:pStyle w:val="affffb"/>
              <w:snapToGrid w:val="0"/>
              <w:rPr>
                <w:sz w:val="24"/>
              </w:rPr>
            </w:pPr>
            <w:r>
              <w:rPr>
                <w:sz w:val="24"/>
              </w:rPr>
              <w:t>Учитель физической культуры</w:t>
            </w:r>
          </w:p>
          <w:p w:rsidR="004E6F96" w:rsidRDefault="004E6F96" w:rsidP="009F4F34">
            <w:pPr>
              <w:pStyle w:val="affffb"/>
              <w:snapToGrid w:val="0"/>
              <w:rPr>
                <w:sz w:val="24"/>
              </w:rPr>
            </w:pPr>
            <w:r>
              <w:rPr>
                <w:sz w:val="24"/>
              </w:rPr>
              <w:t>Старшеклассники</w:t>
            </w:r>
          </w:p>
        </w:tc>
      </w:tr>
      <w:tr w:rsidR="004E6F96" w:rsidRPr="00526416" w:rsidTr="009F4F34">
        <w:tc>
          <w:tcPr>
            <w:tcW w:w="888"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ind w:left="360"/>
              <w:rPr>
                <w:sz w:val="24"/>
              </w:rPr>
            </w:pPr>
            <w:r>
              <w:rPr>
                <w:sz w:val="24"/>
              </w:rPr>
              <w:t>8.</w:t>
            </w:r>
          </w:p>
        </w:tc>
        <w:tc>
          <w:tcPr>
            <w:tcW w:w="510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 xml:space="preserve">Повышение грамотности учителей в вопросах здоровьесбережения </w:t>
            </w:r>
          </w:p>
        </w:tc>
        <w:tc>
          <w:tcPr>
            <w:tcW w:w="3979"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Мед.</w:t>
            </w:r>
            <w:r w:rsidR="003F777F">
              <w:rPr>
                <w:sz w:val="24"/>
              </w:rPr>
              <w:t xml:space="preserve"> </w:t>
            </w:r>
            <w:r>
              <w:rPr>
                <w:sz w:val="24"/>
              </w:rPr>
              <w:t>работник</w:t>
            </w:r>
            <w:r w:rsidR="00426CBA">
              <w:rPr>
                <w:sz w:val="24"/>
              </w:rPr>
              <w:t>и ЦОВП ст. Хворостянка</w:t>
            </w:r>
          </w:p>
          <w:p w:rsidR="004E6F96" w:rsidRDefault="004E6F96" w:rsidP="009F4F34">
            <w:pPr>
              <w:pStyle w:val="affffb"/>
              <w:snapToGrid w:val="0"/>
              <w:rPr>
                <w:sz w:val="24"/>
              </w:rPr>
            </w:pPr>
          </w:p>
        </w:tc>
      </w:tr>
      <w:tr w:rsidR="004E6F96" w:rsidRPr="00526416" w:rsidTr="009F4F34">
        <w:tc>
          <w:tcPr>
            <w:tcW w:w="888"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ind w:left="360"/>
              <w:rPr>
                <w:sz w:val="24"/>
              </w:rPr>
            </w:pPr>
            <w:r>
              <w:rPr>
                <w:sz w:val="24"/>
              </w:rPr>
              <w:t>9.</w:t>
            </w:r>
          </w:p>
        </w:tc>
        <w:tc>
          <w:tcPr>
            <w:tcW w:w="510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Анализ урока с точки зрения построения его на основе здоровьесберегающих технологий</w:t>
            </w:r>
          </w:p>
        </w:tc>
        <w:tc>
          <w:tcPr>
            <w:tcW w:w="3979"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Директор школы</w:t>
            </w:r>
          </w:p>
          <w:p w:rsidR="004E6F96" w:rsidRDefault="004E6F96" w:rsidP="009F4F34">
            <w:pPr>
              <w:pStyle w:val="affffb"/>
              <w:snapToGrid w:val="0"/>
              <w:rPr>
                <w:sz w:val="24"/>
              </w:rPr>
            </w:pPr>
            <w:r>
              <w:rPr>
                <w:sz w:val="24"/>
              </w:rPr>
              <w:t xml:space="preserve">Заместители директора </w:t>
            </w:r>
          </w:p>
        </w:tc>
      </w:tr>
      <w:tr w:rsidR="004E6F96" w:rsidRPr="00526416" w:rsidTr="009F4F34">
        <w:tc>
          <w:tcPr>
            <w:tcW w:w="888"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ind w:left="360"/>
              <w:rPr>
                <w:sz w:val="24"/>
              </w:rPr>
            </w:pPr>
            <w:r>
              <w:rPr>
                <w:sz w:val="24"/>
              </w:rPr>
              <w:t>10.</w:t>
            </w:r>
          </w:p>
        </w:tc>
        <w:tc>
          <w:tcPr>
            <w:tcW w:w="5103" w:type="dxa"/>
            <w:tcBorders>
              <w:top w:val="single" w:sz="4" w:space="0" w:color="000000"/>
              <w:left w:val="single" w:sz="4" w:space="0" w:color="000000"/>
              <w:bottom w:val="single" w:sz="4" w:space="0" w:color="000000"/>
              <w:right w:val="nil"/>
            </w:tcBorders>
          </w:tcPr>
          <w:p w:rsidR="004E6F96" w:rsidRPr="00526416" w:rsidRDefault="004E6F96" w:rsidP="009F4F34">
            <w:pPr>
              <w:pStyle w:val="affffb"/>
              <w:snapToGrid w:val="0"/>
              <w:rPr>
                <w:sz w:val="24"/>
              </w:rPr>
            </w:pPr>
            <w:r>
              <w:rPr>
                <w:sz w:val="24"/>
              </w:rPr>
              <w:t>Анализ состояния здоровья учащихся,</w:t>
            </w:r>
          </w:p>
          <w:p w:rsidR="004E6F96" w:rsidRDefault="004E6F96" w:rsidP="009F4F34">
            <w:pPr>
              <w:pStyle w:val="affffb"/>
              <w:snapToGrid w:val="0"/>
              <w:rPr>
                <w:sz w:val="24"/>
              </w:rPr>
            </w:pPr>
            <w:r>
              <w:rPr>
                <w:sz w:val="24"/>
              </w:rPr>
              <w:t>выявление приоритетных задач работы</w:t>
            </w:r>
          </w:p>
        </w:tc>
        <w:tc>
          <w:tcPr>
            <w:tcW w:w="3979"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Мед.</w:t>
            </w:r>
            <w:r w:rsidR="003F777F">
              <w:rPr>
                <w:sz w:val="24"/>
              </w:rPr>
              <w:t xml:space="preserve"> Р</w:t>
            </w:r>
            <w:r>
              <w:rPr>
                <w:sz w:val="24"/>
              </w:rPr>
              <w:t>аботник</w:t>
            </w:r>
            <w:r w:rsidR="003F777F">
              <w:rPr>
                <w:sz w:val="24"/>
              </w:rPr>
              <w:t>и ЦОВП ст. Хворостянка</w:t>
            </w:r>
          </w:p>
          <w:p w:rsidR="004E6F96" w:rsidRDefault="004E6F96" w:rsidP="009F4F34">
            <w:pPr>
              <w:pStyle w:val="affffb"/>
              <w:snapToGrid w:val="0"/>
              <w:rPr>
                <w:sz w:val="24"/>
              </w:rPr>
            </w:pPr>
          </w:p>
        </w:tc>
      </w:tr>
      <w:tr w:rsidR="004E6F96" w:rsidRPr="00526416" w:rsidTr="009F4F34">
        <w:tc>
          <w:tcPr>
            <w:tcW w:w="888"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ind w:left="360"/>
              <w:rPr>
                <w:sz w:val="24"/>
              </w:rPr>
            </w:pPr>
            <w:r>
              <w:rPr>
                <w:sz w:val="24"/>
              </w:rPr>
              <w:t>11.</w:t>
            </w:r>
          </w:p>
        </w:tc>
        <w:tc>
          <w:tcPr>
            <w:tcW w:w="510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Осуществление контроля соблюдения норм учебной нагрузки (ежедневной, еженедельной, годовой)</w:t>
            </w:r>
          </w:p>
        </w:tc>
        <w:tc>
          <w:tcPr>
            <w:tcW w:w="3979"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Директор школы</w:t>
            </w:r>
          </w:p>
          <w:p w:rsidR="004E6F96" w:rsidRDefault="004E6F96" w:rsidP="009F4F34">
            <w:pPr>
              <w:pStyle w:val="affffb"/>
              <w:snapToGrid w:val="0"/>
              <w:rPr>
                <w:sz w:val="24"/>
              </w:rPr>
            </w:pPr>
            <w:r>
              <w:rPr>
                <w:sz w:val="24"/>
              </w:rPr>
              <w:t xml:space="preserve">Заместители директора </w:t>
            </w:r>
          </w:p>
          <w:p w:rsidR="004E6F96" w:rsidRDefault="004E6F96" w:rsidP="009F4F34">
            <w:pPr>
              <w:pStyle w:val="affffb"/>
              <w:snapToGrid w:val="0"/>
              <w:rPr>
                <w:sz w:val="24"/>
              </w:rPr>
            </w:pPr>
            <w:r>
              <w:rPr>
                <w:sz w:val="24"/>
              </w:rPr>
              <w:t>Представители родительского комитета</w:t>
            </w:r>
          </w:p>
        </w:tc>
      </w:tr>
      <w:tr w:rsidR="004E6F96" w:rsidRPr="00526416" w:rsidTr="009F4F34">
        <w:tc>
          <w:tcPr>
            <w:tcW w:w="888"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ind w:left="360"/>
              <w:rPr>
                <w:sz w:val="24"/>
              </w:rPr>
            </w:pPr>
            <w:r>
              <w:rPr>
                <w:sz w:val="24"/>
              </w:rPr>
              <w:t>12.</w:t>
            </w:r>
          </w:p>
        </w:tc>
        <w:tc>
          <w:tcPr>
            <w:tcW w:w="510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Работа по социально-психологическому сопровождению обучающихся</w:t>
            </w:r>
          </w:p>
        </w:tc>
        <w:tc>
          <w:tcPr>
            <w:tcW w:w="3979" w:type="dxa"/>
            <w:tcBorders>
              <w:top w:val="single" w:sz="4" w:space="0" w:color="000000"/>
              <w:left w:val="single" w:sz="4" w:space="0" w:color="000000"/>
              <w:bottom w:val="single" w:sz="4" w:space="0" w:color="000000"/>
              <w:right w:val="single" w:sz="4" w:space="0" w:color="000000"/>
            </w:tcBorders>
          </w:tcPr>
          <w:p w:rsidR="004E6F96" w:rsidRPr="00642A02" w:rsidRDefault="004E6F96" w:rsidP="009F4F34">
            <w:pPr>
              <w:pStyle w:val="affffb"/>
              <w:snapToGrid w:val="0"/>
              <w:rPr>
                <w:color w:val="000000"/>
                <w:sz w:val="24"/>
              </w:rPr>
            </w:pPr>
            <w:r w:rsidRPr="00642A02">
              <w:rPr>
                <w:color w:val="000000"/>
                <w:sz w:val="24"/>
              </w:rPr>
              <w:t>Директор школы</w:t>
            </w:r>
          </w:p>
          <w:p w:rsidR="004E6F96" w:rsidRDefault="004E6F96" w:rsidP="009F4F34">
            <w:pPr>
              <w:pStyle w:val="affffb"/>
              <w:snapToGrid w:val="0"/>
              <w:rPr>
                <w:color w:val="000000"/>
                <w:sz w:val="24"/>
              </w:rPr>
            </w:pPr>
            <w:r w:rsidRPr="00642A02">
              <w:rPr>
                <w:color w:val="000000"/>
                <w:sz w:val="24"/>
              </w:rPr>
              <w:t>Завуч по УВР</w:t>
            </w:r>
          </w:p>
          <w:p w:rsidR="004E6F96" w:rsidRPr="00642A02" w:rsidRDefault="003F777F" w:rsidP="009F4F34">
            <w:pPr>
              <w:pStyle w:val="affffb"/>
              <w:snapToGrid w:val="0"/>
              <w:rPr>
                <w:color w:val="000000"/>
                <w:sz w:val="24"/>
              </w:rPr>
            </w:pPr>
            <w:r>
              <w:rPr>
                <w:color w:val="000000"/>
                <w:sz w:val="24"/>
              </w:rPr>
              <w:t xml:space="preserve">Педагог - </w:t>
            </w:r>
            <w:r w:rsidR="004E6F96">
              <w:rPr>
                <w:color w:val="000000"/>
                <w:sz w:val="24"/>
              </w:rPr>
              <w:t>психолог</w:t>
            </w:r>
          </w:p>
        </w:tc>
      </w:tr>
      <w:tr w:rsidR="004E6F96" w:rsidRPr="00526416" w:rsidTr="009F4F34">
        <w:tc>
          <w:tcPr>
            <w:tcW w:w="888" w:type="dxa"/>
            <w:tcBorders>
              <w:top w:val="single" w:sz="4" w:space="0" w:color="000000"/>
              <w:left w:val="single" w:sz="4" w:space="0" w:color="000000"/>
              <w:bottom w:val="single" w:sz="4" w:space="0" w:color="000000"/>
              <w:right w:val="nil"/>
            </w:tcBorders>
          </w:tcPr>
          <w:p w:rsidR="004E6F96" w:rsidRDefault="00426CBA" w:rsidP="009F4F34">
            <w:pPr>
              <w:pStyle w:val="affffb"/>
              <w:snapToGrid w:val="0"/>
              <w:ind w:left="360"/>
              <w:rPr>
                <w:sz w:val="24"/>
              </w:rPr>
            </w:pPr>
            <w:r>
              <w:rPr>
                <w:sz w:val="24"/>
              </w:rPr>
              <w:t>13</w:t>
            </w:r>
            <w:r w:rsidR="004E6F96">
              <w:rPr>
                <w:sz w:val="24"/>
              </w:rPr>
              <w:t>.</w:t>
            </w:r>
          </w:p>
        </w:tc>
        <w:tc>
          <w:tcPr>
            <w:tcW w:w="510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Работа совета профилактики</w:t>
            </w:r>
          </w:p>
        </w:tc>
        <w:tc>
          <w:tcPr>
            <w:tcW w:w="3979" w:type="dxa"/>
            <w:tcBorders>
              <w:top w:val="single" w:sz="4" w:space="0" w:color="000000"/>
              <w:left w:val="single" w:sz="4" w:space="0" w:color="000000"/>
              <w:bottom w:val="single" w:sz="4" w:space="0" w:color="000000"/>
              <w:right w:val="single" w:sz="4" w:space="0" w:color="000000"/>
            </w:tcBorders>
          </w:tcPr>
          <w:p w:rsidR="004E6F96" w:rsidRDefault="004E6F96" w:rsidP="009F4F34">
            <w:pPr>
              <w:pStyle w:val="affffb"/>
              <w:snapToGrid w:val="0"/>
              <w:rPr>
                <w:color w:val="000000"/>
                <w:sz w:val="24"/>
              </w:rPr>
            </w:pPr>
            <w:r>
              <w:rPr>
                <w:color w:val="000000"/>
                <w:sz w:val="24"/>
              </w:rPr>
              <w:t>Заместитель директора</w:t>
            </w:r>
          </w:p>
        </w:tc>
      </w:tr>
      <w:tr w:rsidR="004E6F96" w:rsidRPr="00526416" w:rsidTr="009F4F34">
        <w:tc>
          <w:tcPr>
            <w:tcW w:w="888" w:type="dxa"/>
            <w:tcBorders>
              <w:top w:val="single" w:sz="4" w:space="0" w:color="000000"/>
              <w:left w:val="single" w:sz="4" w:space="0" w:color="000000"/>
              <w:bottom w:val="single" w:sz="4" w:space="0" w:color="000000"/>
              <w:right w:val="nil"/>
            </w:tcBorders>
          </w:tcPr>
          <w:p w:rsidR="004E6F96" w:rsidRDefault="00426CBA" w:rsidP="009F4F34">
            <w:pPr>
              <w:pStyle w:val="affffb"/>
              <w:snapToGrid w:val="0"/>
              <w:ind w:left="360"/>
              <w:rPr>
                <w:sz w:val="24"/>
              </w:rPr>
            </w:pPr>
            <w:r>
              <w:rPr>
                <w:sz w:val="24"/>
              </w:rPr>
              <w:t>14</w:t>
            </w:r>
            <w:r w:rsidR="004E6F96">
              <w:rPr>
                <w:sz w:val="24"/>
              </w:rPr>
              <w:t>.</w:t>
            </w:r>
          </w:p>
        </w:tc>
        <w:tc>
          <w:tcPr>
            <w:tcW w:w="510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Ведение систематической работы с детьми с ослабленным здоровьем и детьми с ограниченными возможностями здоровья.</w:t>
            </w:r>
          </w:p>
        </w:tc>
        <w:tc>
          <w:tcPr>
            <w:tcW w:w="3979"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Классные руководители</w:t>
            </w:r>
          </w:p>
          <w:p w:rsidR="004E6F96" w:rsidRDefault="004E6F96" w:rsidP="009F4F34">
            <w:pPr>
              <w:pStyle w:val="affffb"/>
              <w:snapToGrid w:val="0"/>
              <w:rPr>
                <w:sz w:val="24"/>
              </w:rPr>
            </w:pPr>
          </w:p>
        </w:tc>
      </w:tr>
    </w:tbl>
    <w:p w:rsidR="004E6F96" w:rsidRDefault="004E6F96" w:rsidP="004E6F96">
      <w:pPr>
        <w:pStyle w:val="affffb"/>
        <w:snapToGrid w:val="0"/>
        <w:rPr>
          <w:sz w:val="24"/>
        </w:rPr>
      </w:pPr>
    </w:p>
    <w:p w:rsidR="004E6F96" w:rsidRDefault="004E6F96" w:rsidP="004E6F96">
      <w:pPr>
        <w:shd w:val="clear" w:color="auto" w:fill="FFFFFF"/>
        <w:spacing w:line="240" w:lineRule="auto"/>
        <w:ind w:firstLine="708"/>
        <w:jc w:val="both"/>
      </w:pPr>
      <w:r w:rsidRPr="008934E4">
        <w:lastRenderedPageBreak/>
        <w:t>Рациональная организация учебной и внеучебной деятельности</w:t>
      </w:r>
      <w:r>
        <w:t xml:space="preserve"> </w:t>
      </w:r>
      <w:r w:rsidRPr="008934E4">
        <w:t>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w:t>
      </w:r>
      <w:r>
        <w:t xml:space="preserve">ания труда и отдыха. </w:t>
      </w:r>
      <w:r w:rsidRPr="008934E4">
        <w:t xml:space="preserve"> Эффективность реализации этого блока зависит от деятельности каждого педагога.</w:t>
      </w:r>
    </w:p>
    <w:p w:rsidR="004E6F96" w:rsidRPr="0031707A" w:rsidRDefault="004E6F96" w:rsidP="004E6F96">
      <w:pPr>
        <w:shd w:val="clear" w:color="auto" w:fill="FFFFFF"/>
        <w:spacing w:line="240" w:lineRule="auto"/>
        <w:ind w:firstLine="708"/>
        <w:jc w:val="both"/>
      </w:pPr>
    </w:p>
    <w:p w:rsidR="004E6F96" w:rsidRPr="0031707A" w:rsidRDefault="004E6F96" w:rsidP="004E6F96">
      <w:pPr>
        <w:pStyle w:val="affffb"/>
        <w:snapToGrid w:val="0"/>
        <w:ind w:firstLine="708"/>
        <w:rPr>
          <w:b/>
          <w:sz w:val="28"/>
          <w:szCs w:val="28"/>
        </w:rPr>
      </w:pPr>
      <w:r w:rsidRPr="0031707A">
        <w:rPr>
          <w:b/>
          <w:sz w:val="28"/>
          <w:szCs w:val="28"/>
        </w:rPr>
        <w:t>Эффективная организация физкультурно-оздоровительной работы.</w:t>
      </w:r>
      <w:r w:rsidRPr="0031707A">
        <w:rPr>
          <w:bCs/>
          <w:sz w:val="28"/>
          <w:szCs w:val="28"/>
        </w:rPr>
        <w:t xml:space="preserve"> </w:t>
      </w:r>
    </w:p>
    <w:tbl>
      <w:tblPr>
        <w:tblW w:w="0" w:type="auto"/>
        <w:tblInd w:w="-5" w:type="dxa"/>
        <w:tblLayout w:type="fixed"/>
        <w:tblLook w:val="04A0"/>
      </w:tblPr>
      <w:tblGrid>
        <w:gridCol w:w="959"/>
        <w:gridCol w:w="5033"/>
        <w:gridCol w:w="3765"/>
      </w:tblGrid>
      <w:tr w:rsidR="004E6F96" w:rsidRPr="00526416" w:rsidTr="009F4F34">
        <w:trPr>
          <w:trHeight w:val="49"/>
        </w:trPr>
        <w:tc>
          <w:tcPr>
            <w:tcW w:w="959" w:type="dxa"/>
            <w:tcBorders>
              <w:top w:val="single" w:sz="4" w:space="0" w:color="000000"/>
              <w:left w:val="single" w:sz="4" w:space="0" w:color="000000"/>
              <w:bottom w:val="single" w:sz="4" w:space="0" w:color="000000"/>
              <w:right w:val="nil"/>
            </w:tcBorders>
          </w:tcPr>
          <w:p w:rsidR="004E6F96" w:rsidRPr="00526416" w:rsidRDefault="004E6F96" w:rsidP="009F4F34">
            <w:pPr>
              <w:pStyle w:val="affffb"/>
              <w:snapToGrid w:val="0"/>
              <w:rPr>
                <w:sz w:val="24"/>
              </w:rPr>
            </w:pPr>
            <w:r w:rsidRPr="00526416">
              <w:rPr>
                <w:sz w:val="24"/>
              </w:rPr>
              <w:t>№</w:t>
            </w:r>
          </w:p>
        </w:tc>
        <w:tc>
          <w:tcPr>
            <w:tcW w:w="5033" w:type="dxa"/>
            <w:tcBorders>
              <w:top w:val="single" w:sz="4" w:space="0" w:color="000000"/>
              <w:left w:val="single" w:sz="4" w:space="0" w:color="000000"/>
              <w:bottom w:val="single" w:sz="4" w:space="0" w:color="000000"/>
              <w:right w:val="nil"/>
            </w:tcBorders>
          </w:tcPr>
          <w:p w:rsidR="004E6F96" w:rsidRPr="00526416" w:rsidRDefault="004E6F96" w:rsidP="009F4F34">
            <w:pPr>
              <w:pStyle w:val="affffb"/>
              <w:snapToGrid w:val="0"/>
              <w:rPr>
                <w:sz w:val="24"/>
              </w:rPr>
            </w:pPr>
            <w:r w:rsidRPr="00526416">
              <w:rPr>
                <w:sz w:val="24"/>
              </w:rPr>
              <w:t>Название мероприятия</w:t>
            </w:r>
          </w:p>
        </w:tc>
        <w:tc>
          <w:tcPr>
            <w:tcW w:w="376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sidRPr="00526416">
              <w:rPr>
                <w:sz w:val="24"/>
              </w:rPr>
              <w:t>Ответственность и контроль за реализацию направления</w:t>
            </w:r>
          </w:p>
        </w:tc>
      </w:tr>
      <w:tr w:rsidR="004E6F96" w:rsidRPr="00526416" w:rsidTr="009F4F34">
        <w:trPr>
          <w:trHeight w:val="49"/>
        </w:trPr>
        <w:tc>
          <w:tcPr>
            <w:tcW w:w="959" w:type="dxa"/>
            <w:tcBorders>
              <w:top w:val="single" w:sz="4" w:space="0" w:color="000000"/>
              <w:left w:val="single" w:sz="4" w:space="0" w:color="000000"/>
              <w:bottom w:val="single" w:sz="4" w:space="0" w:color="000000"/>
              <w:right w:val="nil"/>
            </w:tcBorders>
          </w:tcPr>
          <w:p w:rsidR="004E6F96" w:rsidRDefault="004E6F96" w:rsidP="009F4F34">
            <w:pPr>
              <w:pStyle w:val="affffb"/>
              <w:numPr>
                <w:ilvl w:val="0"/>
                <w:numId w:val="106"/>
              </w:numPr>
              <w:snapToGrid w:val="0"/>
              <w:jc w:val="both"/>
              <w:rPr>
                <w:sz w:val="24"/>
              </w:rPr>
            </w:pPr>
          </w:p>
        </w:tc>
        <w:tc>
          <w:tcPr>
            <w:tcW w:w="503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Организация  эффективной работы с обучающимися всех групп здоровья (на</w:t>
            </w:r>
            <w:r w:rsidR="00426CBA">
              <w:rPr>
                <w:sz w:val="24"/>
              </w:rPr>
              <w:t xml:space="preserve"> уроках физической культуры</w:t>
            </w:r>
            <w:r>
              <w:rPr>
                <w:sz w:val="24"/>
              </w:rPr>
              <w:t>.)</w:t>
            </w:r>
          </w:p>
        </w:tc>
        <w:tc>
          <w:tcPr>
            <w:tcW w:w="3765" w:type="dxa"/>
            <w:tcBorders>
              <w:top w:val="single" w:sz="4" w:space="0" w:color="000000"/>
              <w:left w:val="single" w:sz="4" w:space="0" w:color="000000"/>
              <w:bottom w:val="single" w:sz="4" w:space="0" w:color="000000"/>
              <w:right w:val="single" w:sz="4" w:space="0" w:color="000000"/>
            </w:tcBorders>
          </w:tcPr>
          <w:p w:rsidR="004E6F96" w:rsidRDefault="004E6F96" w:rsidP="009F4F34">
            <w:pPr>
              <w:pStyle w:val="affffb"/>
              <w:snapToGrid w:val="0"/>
              <w:rPr>
                <w:sz w:val="24"/>
              </w:rPr>
            </w:pPr>
            <w:r>
              <w:rPr>
                <w:sz w:val="24"/>
              </w:rPr>
              <w:t xml:space="preserve">Заместители директора </w:t>
            </w:r>
          </w:p>
          <w:p w:rsidR="004E6F96" w:rsidRDefault="004E6F96" w:rsidP="009F4F34">
            <w:pPr>
              <w:pStyle w:val="affffb"/>
              <w:snapToGrid w:val="0"/>
              <w:rPr>
                <w:sz w:val="24"/>
              </w:rPr>
            </w:pPr>
            <w:r>
              <w:rPr>
                <w:sz w:val="24"/>
              </w:rPr>
              <w:t>Учитель физической культуры</w:t>
            </w:r>
          </w:p>
        </w:tc>
      </w:tr>
      <w:tr w:rsidR="004E6F96" w:rsidRPr="00526416" w:rsidTr="009F4F34">
        <w:trPr>
          <w:trHeight w:val="49"/>
        </w:trPr>
        <w:tc>
          <w:tcPr>
            <w:tcW w:w="959" w:type="dxa"/>
            <w:tcBorders>
              <w:top w:val="single" w:sz="4" w:space="0" w:color="000000"/>
              <w:left w:val="single" w:sz="4" w:space="0" w:color="000000"/>
              <w:bottom w:val="single" w:sz="4" w:space="0" w:color="000000"/>
              <w:right w:val="nil"/>
            </w:tcBorders>
          </w:tcPr>
          <w:p w:rsidR="004E6F96" w:rsidRDefault="004E6F96" w:rsidP="009F4F34">
            <w:pPr>
              <w:pStyle w:val="affffb"/>
              <w:numPr>
                <w:ilvl w:val="0"/>
                <w:numId w:val="106"/>
              </w:numPr>
              <w:snapToGrid w:val="0"/>
              <w:jc w:val="both"/>
              <w:rPr>
                <w:sz w:val="24"/>
              </w:rPr>
            </w:pPr>
          </w:p>
        </w:tc>
        <w:tc>
          <w:tcPr>
            <w:tcW w:w="503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 xml:space="preserve">Организация рациональной и соответствующей организации уроков физической культуры и занятий активно-двигательного характера </w:t>
            </w:r>
          </w:p>
        </w:tc>
        <w:tc>
          <w:tcPr>
            <w:tcW w:w="3765" w:type="dxa"/>
            <w:tcBorders>
              <w:top w:val="single" w:sz="4" w:space="0" w:color="000000"/>
              <w:left w:val="single" w:sz="4" w:space="0" w:color="000000"/>
              <w:bottom w:val="single" w:sz="4" w:space="0" w:color="000000"/>
              <w:right w:val="single" w:sz="4" w:space="0" w:color="000000"/>
            </w:tcBorders>
          </w:tcPr>
          <w:p w:rsidR="004E6F96" w:rsidRDefault="004E6F96" w:rsidP="009F4F34">
            <w:pPr>
              <w:pStyle w:val="affffb"/>
              <w:snapToGrid w:val="0"/>
              <w:rPr>
                <w:sz w:val="24"/>
              </w:rPr>
            </w:pPr>
            <w:r>
              <w:rPr>
                <w:sz w:val="24"/>
              </w:rPr>
              <w:t xml:space="preserve">Заместители директора </w:t>
            </w:r>
          </w:p>
          <w:p w:rsidR="004E6F96" w:rsidRDefault="004E6F96" w:rsidP="009F4F34">
            <w:pPr>
              <w:pStyle w:val="affffb"/>
              <w:snapToGrid w:val="0"/>
              <w:rPr>
                <w:sz w:val="24"/>
              </w:rPr>
            </w:pPr>
            <w:r>
              <w:rPr>
                <w:sz w:val="24"/>
              </w:rPr>
              <w:t>Учитель физической культуры</w:t>
            </w:r>
          </w:p>
          <w:p w:rsidR="004E6F96" w:rsidRDefault="004E6F96" w:rsidP="009F4F34">
            <w:pPr>
              <w:pStyle w:val="affffb"/>
              <w:snapToGrid w:val="0"/>
              <w:rPr>
                <w:sz w:val="24"/>
              </w:rPr>
            </w:pPr>
          </w:p>
        </w:tc>
      </w:tr>
      <w:tr w:rsidR="004E6F96" w:rsidRPr="00526416" w:rsidTr="009F4F34">
        <w:trPr>
          <w:trHeight w:val="49"/>
        </w:trPr>
        <w:tc>
          <w:tcPr>
            <w:tcW w:w="959" w:type="dxa"/>
            <w:tcBorders>
              <w:top w:val="single" w:sz="4" w:space="0" w:color="000000"/>
              <w:left w:val="single" w:sz="4" w:space="0" w:color="000000"/>
              <w:bottom w:val="single" w:sz="4" w:space="0" w:color="000000"/>
              <w:right w:val="nil"/>
            </w:tcBorders>
          </w:tcPr>
          <w:p w:rsidR="004E6F96" w:rsidRDefault="004E6F96" w:rsidP="009F4F34">
            <w:pPr>
              <w:pStyle w:val="affffb"/>
              <w:numPr>
                <w:ilvl w:val="0"/>
                <w:numId w:val="106"/>
              </w:numPr>
              <w:snapToGrid w:val="0"/>
              <w:jc w:val="both"/>
              <w:rPr>
                <w:sz w:val="24"/>
              </w:rPr>
            </w:pPr>
          </w:p>
        </w:tc>
        <w:tc>
          <w:tcPr>
            <w:tcW w:w="503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Организовать часы активных движений (динамическая пауза)</w:t>
            </w:r>
          </w:p>
        </w:tc>
        <w:tc>
          <w:tcPr>
            <w:tcW w:w="3765" w:type="dxa"/>
            <w:tcBorders>
              <w:top w:val="single" w:sz="4" w:space="0" w:color="000000"/>
              <w:left w:val="single" w:sz="4" w:space="0" w:color="000000"/>
              <w:bottom w:val="single" w:sz="4" w:space="0" w:color="000000"/>
              <w:right w:val="single" w:sz="4" w:space="0" w:color="000000"/>
            </w:tcBorders>
          </w:tcPr>
          <w:p w:rsidR="004E6F96" w:rsidRDefault="004E6F96" w:rsidP="009F4F34">
            <w:pPr>
              <w:pStyle w:val="affffb"/>
              <w:snapToGrid w:val="0"/>
              <w:rPr>
                <w:sz w:val="24"/>
              </w:rPr>
            </w:pPr>
            <w:r>
              <w:rPr>
                <w:sz w:val="24"/>
              </w:rPr>
              <w:t>Учитель физической культуры</w:t>
            </w:r>
          </w:p>
          <w:p w:rsidR="004E6F96" w:rsidRDefault="004E6F96" w:rsidP="009F4F34">
            <w:pPr>
              <w:pStyle w:val="affffb"/>
              <w:snapToGrid w:val="0"/>
              <w:rPr>
                <w:sz w:val="24"/>
              </w:rPr>
            </w:pPr>
            <w:r>
              <w:rPr>
                <w:sz w:val="24"/>
              </w:rPr>
              <w:t>Классные руководители</w:t>
            </w:r>
          </w:p>
        </w:tc>
      </w:tr>
      <w:tr w:rsidR="004E6F96" w:rsidRPr="00526416" w:rsidTr="009F4F34">
        <w:trPr>
          <w:trHeight w:val="49"/>
        </w:trPr>
        <w:tc>
          <w:tcPr>
            <w:tcW w:w="959" w:type="dxa"/>
            <w:tcBorders>
              <w:top w:val="single" w:sz="4" w:space="0" w:color="000000"/>
              <w:left w:val="single" w:sz="4" w:space="0" w:color="000000"/>
              <w:bottom w:val="single" w:sz="4" w:space="0" w:color="000000"/>
              <w:right w:val="nil"/>
            </w:tcBorders>
          </w:tcPr>
          <w:p w:rsidR="004E6F96" w:rsidRDefault="004E6F96" w:rsidP="009F4F34">
            <w:pPr>
              <w:pStyle w:val="affffb"/>
              <w:numPr>
                <w:ilvl w:val="0"/>
                <w:numId w:val="106"/>
              </w:numPr>
              <w:snapToGrid w:val="0"/>
              <w:jc w:val="both"/>
              <w:rPr>
                <w:sz w:val="24"/>
              </w:rPr>
            </w:pPr>
          </w:p>
        </w:tc>
        <w:tc>
          <w:tcPr>
            <w:tcW w:w="503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Организовать динамические перемены, физкультминутки на уроках, способствующих эмоциональной разгрузке и повышению двигательной активности</w:t>
            </w:r>
          </w:p>
        </w:tc>
        <w:tc>
          <w:tcPr>
            <w:tcW w:w="3765" w:type="dxa"/>
            <w:tcBorders>
              <w:top w:val="single" w:sz="4" w:space="0" w:color="000000"/>
              <w:left w:val="single" w:sz="4" w:space="0" w:color="000000"/>
              <w:bottom w:val="single" w:sz="4" w:space="0" w:color="000000"/>
              <w:right w:val="single" w:sz="4" w:space="0" w:color="000000"/>
            </w:tcBorders>
          </w:tcPr>
          <w:p w:rsidR="004E6F96" w:rsidRDefault="004E6F96" w:rsidP="009F4F34">
            <w:pPr>
              <w:pStyle w:val="affffb"/>
              <w:snapToGrid w:val="0"/>
              <w:rPr>
                <w:sz w:val="24"/>
              </w:rPr>
            </w:pPr>
            <w:r>
              <w:rPr>
                <w:sz w:val="24"/>
              </w:rPr>
              <w:t>Учителя-предметники</w:t>
            </w:r>
          </w:p>
        </w:tc>
      </w:tr>
      <w:tr w:rsidR="004E6F96" w:rsidRPr="00526416" w:rsidTr="009F4F34">
        <w:trPr>
          <w:trHeight w:val="49"/>
        </w:trPr>
        <w:tc>
          <w:tcPr>
            <w:tcW w:w="959" w:type="dxa"/>
            <w:tcBorders>
              <w:top w:val="single" w:sz="4" w:space="0" w:color="000000"/>
              <w:left w:val="single" w:sz="4" w:space="0" w:color="000000"/>
              <w:bottom w:val="single" w:sz="4" w:space="0" w:color="000000"/>
              <w:right w:val="nil"/>
            </w:tcBorders>
          </w:tcPr>
          <w:p w:rsidR="004E6F96" w:rsidRPr="00526416" w:rsidRDefault="004E6F96" w:rsidP="009F4F34">
            <w:pPr>
              <w:pStyle w:val="affffb"/>
              <w:numPr>
                <w:ilvl w:val="0"/>
                <w:numId w:val="106"/>
              </w:numPr>
              <w:snapToGrid w:val="0"/>
              <w:jc w:val="both"/>
              <w:rPr>
                <w:sz w:val="24"/>
              </w:rPr>
            </w:pPr>
          </w:p>
          <w:p w:rsidR="004E6F96" w:rsidRDefault="004E6F96" w:rsidP="009F4F34">
            <w:pPr>
              <w:pStyle w:val="affffb"/>
              <w:snapToGrid w:val="0"/>
              <w:rPr>
                <w:sz w:val="24"/>
              </w:rPr>
            </w:pPr>
          </w:p>
        </w:tc>
        <w:tc>
          <w:tcPr>
            <w:tcW w:w="503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Организовать на базе школы спортивные секции и создать условия для их эффективного функционирования</w:t>
            </w:r>
          </w:p>
        </w:tc>
        <w:tc>
          <w:tcPr>
            <w:tcW w:w="376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Администрация школы</w:t>
            </w:r>
          </w:p>
          <w:p w:rsidR="004E6F96" w:rsidRDefault="004E6F96" w:rsidP="009F4F34">
            <w:pPr>
              <w:pStyle w:val="affffb"/>
              <w:snapToGrid w:val="0"/>
              <w:rPr>
                <w:sz w:val="24"/>
              </w:rPr>
            </w:pPr>
          </w:p>
        </w:tc>
      </w:tr>
      <w:tr w:rsidR="004E6F96" w:rsidRPr="00526416" w:rsidTr="009F4F34">
        <w:trPr>
          <w:trHeight w:val="49"/>
        </w:trPr>
        <w:tc>
          <w:tcPr>
            <w:tcW w:w="959" w:type="dxa"/>
            <w:tcBorders>
              <w:top w:val="single" w:sz="4" w:space="0" w:color="000000"/>
              <w:left w:val="single" w:sz="4" w:space="0" w:color="000000"/>
              <w:bottom w:val="single" w:sz="4" w:space="0" w:color="000000"/>
              <w:right w:val="nil"/>
            </w:tcBorders>
          </w:tcPr>
          <w:p w:rsidR="004E6F96" w:rsidRDefault="004E6F96" w:rsidP="009F4F34">
            <w:pPr>
              <w:pStyle w:val="affffb"/>
              <w:numPr>
                <w:ilvl w:val="0"/>
                <w:numId w:val="106"/>
              </w:numPr>
              <w:snapToGrid w:val="0"/>
              <w:jc w:val="both"/>
              <w:rPr>
                <w:sz w:val="24"/>
              </w:rPr>
            </w:pPr>
          </w:p>
        </w:tc>
        <w:tc>
          <w:tcPr>
            <w:tcW w:w="5033" w:type="dxa"/>
            <w:tcBorders>
              <w:top w:val="single" w:sz="4" w:space="0" w:color="000000"/>
              <w:left w:val="single" w:sz="4" w:space="0" w:color="000000"/>
              <w:bottom w:val="single" w:sz="4" w:space="0" w:color="000000"/>
              <w:right w:val="nil"/>
            </w:tcBorders>
          </w:tcPr>
          <w:p w:rsidR="004E6F96" w:rsidRPr="00526416" w:rsidRDefault="004E6F96" w:rsidP="009F4F34">
            <w:pPr>
              <w:pStyle w:val="affffb"/>
              <w:snapToGrid w:val="0"/>
              <w:rPr>
                <w:sz w:val="24"/>
              </w:rPr>
            </w:pPr>
            <w:r>
              <w:rPr>
                <w:sz w:val="24"/>
              </w:rPr>
              <w:t>Использование различных форм массовой пропаганды здорового образа жизни</w:t>
            </w:r>
          </w:p>
          <w:p w:rsidR="004E6F96" w:rsidRDefault="004E6F96" w:rsidP="009F4F34">
            <w:pPr>
              <w:pStyle w:val="affffb"/>
              <w:snapToGrid w:val="0"/>
              <w:rPr>
                <w:sz w:val="24"/>
              </w:rPr>
            </w:pPr>
          </w:p>
        </w:tc>
        <w:tc>
          <w:tcPr>
            <w:tcW w:w="376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Администрация школы</w:t>
            </w:r>
          </w:p>
          <w:p w:rsidR="004E6F96" w:rsidRDefault="004E6F96" w:rsidP="009F4F34">
            <w:pPr>
              <w:pStyle w:val="affffb"/>
              <w:snapToGrid w:val="0"/>
              <w:rPr>
                <w:sz w:val="24"/>
              </w:rPr>
            </w:pPr>
          </w:p>
        </w:tc>
      </w:tr>
      <w:tr w:rsidR="004E6F96" w:rsidRPr="00526416" w:rsidTr="009F4F34">
        <w:trPr>
          <w:trHeight w:val="49"/>
        </w:trPr>
        <w:tc>
          <w:tcPr>
            <w:tcW w:w="959" w:type="dxa"/>
            <w:tcBorders>
              <w:top w:val="single" w:sz="4" w:space="0" w:color="000000"/>
              <w:left w:val="single" w:sz="4" w:space="0" w:color="000000"/>
              <w:bottom w:val="single" w:sz="4" w:space="0" w:color="000000"/>
              <w:right w:val="nil"/>
            </w:tcBorders>
          </w:tcPr>
          <w:p w:rsidR="004E6F96" w:rsidRDefault="004E6F96" w:rsidP="009F4F34">
            <w:pPr>
              <w:pStyle w:val="affffb"/>
              <w:numPr>
                <w:ilvl w:val="0"/>
                <w:numId w:val="106"/>
              </w:numPr>
              <w:snapToGrid w:val="0"/>
              <w:jc w:val="both"/>
              <w:rPr>
                <w:sz w:val="24"/>
              </w:rPr>
            </w:pPr>
          </w:p>
        </w:tc>
        <w:tc>
          <w:tcPr>
            <w:tcW w:w="5033" w:type="dxa"/>
            <w:tcBorders>
              <w:top w:val="single" w:sz="4" w:space="0" w:color="000000"/>
              <w:left w:val="single" w:sz="4" w:space="0" w:color="000000"/>
              <w:bottom w:val="single" w:sz="4" w:space="0" w:color="000000"/>
              <w:right w:val="nil"/>
            </w:tcBorders>
          </w:tcPr>
          <w:p w:rsidR="004E6F96" w:rsidRPr="00526416" w:rsidRDefault="004E6F96" w:rsidP="009F4F34">
            <w:pPr>
              <w:pStyle w:val="affffb"/>
              <w:snapToGrid w:val="0"/>
              <w:rPr>
                <w:sz w:val="24"/>
              </w:rPr>
            </w:pPr>
            <w:r>
              <w:rPr>
                <w:sz w:val="24"/>
              </w:rPr>
              <w:t>Классные часы, пропагандирующие ЗОЖ; мероприятия по профилактике детского травматизма на дорогах;</w:t>
            </w:r>
          </w:p>
          <w:p w:rsidR="004E6F96" w:rsidRDefault="004E6F96" w:rsidP="009F4F34">
            <w:pPr>
              <w:pStyle w:val="affffb"/>
              <w:snapToGrid w:val="0"/>
              <w:rPr>
                <w:sz w:val="24"/>
              </w:rPr>
            </w:pPr>
            <w:r>
              <w:rPr>
                <w:sz w:val="24"/>
              </w:rPr>
              <w:t>мероприятия по профилактике табакокурения, наркомании, алкогольной зависимости; мероприятия по правовой культуре</w:t>
            </w:r>
          </w:p>
        </w:tc>
        <w:tc>
          <w:tcPr>
            <w:tcW w:w="376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Классные руководители</w:t>
            </w:r>
          </w:p>
          <w:p w:rsidR="004E6F96" w:rsidRDefault="004E6F96" w:rsidP="009F4F34">
            <w:pPr>
              <w:pStyle w:val="affffb"/>
              <w:snapToGrid w:val="0"/>
              <w:rPr>
                <w:sz w:val="24"/>
              </w:rPr>
            </w:pPr>
            <w:r>
              <w:rPr>
                <w:sz w:val="24"/>
              </w:rPr>
              <w:t>Преподаватель ОБЖ</w:t>
            </w:r>
          </w:p>
          <w:p w:rsidR="004E6F96" w:rsidRDefault="004E6F96" w:rsidP="009F4F34">
            <w:pPr>
              <w:pStyle w:val="affffb"/>
              <w:snapToGrid w:val="0"/>
              <w:rPr>
                <w:sz w:val="24"/>
              </w:rPr>
            </w:pPr>
          </w:p>
          <w:p w:rsidR="004E6F96" w:rsidRDefault="004E6F96" w:rsidP="009F4F34">
            <w:pPr>
              <w:pStyle w:val="affffb"/>
              <w:snapToGrid w:val="0"/>
              <w:rPr>
                <w:sz w:val="24"/>
              </w:rPr>
            </w:pPr>
            <w:r>
              <w:rPr>
                <w:sz w:val="24"/>
              </w:rPr>
              <w:t>Совет профилактики</w:t>
            </w:r>
          </w:p>
          <w:p w:rsidR="004E6F96" w:rsidRDefault="004E6F96" w:rsidP="009F4F34">
            <w:pPr>
              <w:pStyle w:val="affffb"/>
              <w:snapToGrid w:val="0"/>
              <w:rPr>
                <w:sz w:val="24"/>
              </w:rPr>
            </w:pPr>
            <w:r>
              <w:rPr>
                <w:sz w:val="24"/>
              </w:rPr>
              <w:t>Заместитель директора по ВР</w:t>
            </w:r>
          </w:p>
          <w:p w:rsidR="004E6F96" w:rsidRDefault="004E6F96" w:rsidP="009F4F34">
            <w:pPr>
              <w:pStyle w:val="affffb"/>
              <w:snapToGrid w:val="0"/>
              <w:rPr>
                <w:sz w:val="24"/>
              </w:rPr>
            </w:pPr>
          </w:p>
        </w:tc>
      </w:tr>
      <w:tr w:rsidR="004E6F96" w:rsidRPr="00526416" w:rsidTr="009F4F34">
        <w:trPr>
          <w:trHeight w:val="49"/>
        </w:trPr>
        <w:tc>
          <w:tcPr>
            <w:tcW w:w="959" w:type="dxa"/>
            <w:tcBorders>
              <w:top w:val="single" w:sz="4" w:space="0" w:color="000000"/>
              <w:left w:val="single" w:sz="4" w:space="0" w:color="000000"/>
              <w:bottom w:val="single" w:sz="4" w:space="0" w:color="000000"/>
              <w:right w:val="nil"/>
            </w:tcBorders>
          </w:tcPr>
          <w:p w:rsidR="004E6F96" w:rsidRDefault="004E6F96" w:rsidP="009F4F34">
            <w:pPr>
              <w:pStyle w:val="affffb"/>
              <w:numPr>
                <w:ilvl w:val="0"/>
                <w:numId w:val="106"/>
              </w:numPr>
              <w:snapToGrid w:val="0"/>
              <w:jc w:val="both"/>
              <w:rPr>
                <w:sz w:val="24"/>
              </w:rPr>
            </w:pPr>
          </w:p>
        </w:tc>
        <w:tc>
          <w:tcPr>
            <w:tcW w:w="503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Организация спортивно-массовых мероприятий во время субботнего и воскресного отдыха через проведение секций и Дней здоровья, спортивных соревнований и конкурсов</w:t>
            </w:r>
          </w:p>
        </w:tc>
        <w:tc>
          <w:tcPr>
            <w:tcW w:w="376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Зам. директора по ВР</w:t>
            </w:r>
          </w:p>
          <w:p w:rsidR="004E6F96" w:rsidRDefault="004E6F96" w:rsidP="009F4F34">
            <w:pPr>
              <w:pStyle w:val="affffb"/>
              <w:snapToGrid w:val="0"/>
              <w:rPr>
                <w:sz w:val="24"/>
              </w:rPr>
            </w:pPr>
            <w:r>
              <w:rPr>
                <w:sz w:val="24"/>
              </w:rPr>
              <w:t>Учитель физической культуры</w:t>
            </w:r>
          </w:p>
          <w:p w:rsidR="004E6F96" w:rsidRDefault="004E6F96" w:rsidP="009F4F34">
            <w:pPr>
              <w:pStyle w:val="affffb"/>
              <w:snapToGrid w:val="0"/>
              <w:rPr>
                <w:sz w:val="24"/>
              </w:rPr>
            </w:pPr>
          </w:p>
        </w:tc>
      </w:tr>
      <w:tr w:rsidR="004E6F96" w:rsidRPr="00526416" w:rsidTr="009F4F34">
        <w:trPr>
          <w:trHeight w:val="764"/>
        </w:trPr>
        <w:tc>
          <w:tcPr>
            <w:tcW w:w="959" w:type="dxa"/>
            <w:tcBorders>
              <w:top w:val="single" w:sz="4" w:space="0" w:color="000000"/>
              <w:left w:val="single" w:sz="4" w:space="0" w:color="000000"/>
              <w:bottom w:val="single" w:sz="4" w:space="0" w:color="000000"/>
              <w:right w:val="nil"/>
            </w:tcBorders>
          </w:tcPr>
          <w:p w:rsidR="004E6F96" w:rsidRDefault="004E6F96" w:rsidP="009F4F34">
            <w:pPr>
              <w:pStyle w:val="affffb"/>
              <w:numPr>
                <w:ilvl w:val="0"/>
                <w:numId w:val="106"/>
              </w:numPr>
              <w:snapToGrid w:val="0"/>
              <w:jc w:val="both"/>
              <w:rPr>
                <w:sz w:val="24"/>
              </w:rPr>
            </w:pPr>
          </w:p>
        </w:tc>
        <w:tc>
          <w:tcPr>
            <w:tcW w:w="503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Участие в районных и областных соревнованиях</w:t>
            </w:r>
          </w:p>
        </w:tc>
        <w:tc>
          <w:tcPr>
            <w:tcW w:w="376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p>
          <w:p w:rsidR="004E6F96" w:rsidRDefault="004E6F96" w:rsidP="009F4F34">
            <w:pPr>
              <w:pStyle w:val="affffb"/>
              <w:snapToGrid w:val="0"/>
              <w:rPr>
                <w:sz w:val="24"/>
              </w:rPr>
            </w:pPr>
            <w:r>
              <w:rPr>
                <w:sz w:val="24"/>
              </w:rPr>
              <w:t>Учитель физической культуры</w:t>
            </w:r>
          </w:p>
        </w:tc>
      </w:tr>
      <w:tr w:rsidR="004E6F96" w:rsidRPr="00526416" w:rsidTr="009F4F34">
        <w:trPr>
          <w:trHeight w:val="437"/>
        </w:trPr>
        <w:tc>
          <w:tcPr>
            <w:tcW w:w="959" w:type="dxa"/>
            <w:tcBorders>
              <w:top w:val="single" w:sz="4" w:space="0" w:color="000000"/>
              <w:left w:val="single" w:sz="4" w:space="0" w:color="000000"/>
              <w:bottom w:val="single" w:sz="4" w:space="0" w:color="000000"/>
              <w:right w:val="nil"/>
            </w:tcBorders>
          </w:tcPr>
          <w:p w:rsidR="004E6F96" w:rsidRDefault="004E6F96" w:rsidP="009F4F34">
            <w:pPr>
              <w:pStyle w:val="affffb"/>
              <w:numPr>
                <w:ilvl w:val="0"/>
                <w:numId w:val="106"/>
              </w:numPr>
              <w:snapToGrid w:val="0"/>
              <w:jc w:val="both"/>
              <w:rPr>
                <w:sz w:val="24"/>
              </w:rPr>
            </w:pPr>
          </w:p>
        </w:tc>
        <w:tc>
          <w:tcPr>
            <w:tcW w:w="503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Работа медико-психолого-педагогического консилиума с целью выявления дезадаптации учащихся а также коррекции, индивидуальной траектории обучения и психологического комфорта учащихся</w:t>
            </w:r>
          </w:p>
        </w:tc>
        <w:tc>
          <w:tcPr>
            <w:tcW w:w="376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Директор школы</w:t>
            </w:r>
          </w:p>
          <w:p w:rsidR="004E6F96" w:rsidRDefault="003F777F" w:rsidP="009F4F34">
            <w:pPr>
              <w:pStyle w:val="affffb"/>
              <w:snapToGrid w:val="0"/>
              <w:rPr>
                <w:sz w:val="24"/>
              </w:rPr>
            </w:pPr>
            <w:r>
              <w:rPr>
                <w:sz w:val="24"/>
              </w:rPr>
              <w:t>Педагог-</w:t>
            </w:r>
            <w:r w:rsidR="004E6F96">
              <w:rPr>
                <w:sz w:val="24"/>
              </w:rPr>
              <w:t xml:space="preserve"> психолог</w:t>
            </w:r>
          </w:p>
          <w:p w:rsidR="004E6F96" w:rsidRDefault="004E6F96" w:rsidP="009F4F34">
            <w:pPr>
              <w:pStyle w:val="affffb"/>
              <w:snapToGrid w:val="0"/>
              <w:rPr>
                <w:sz w:val="24"/>
              </w:rPr>
            </w:pPr>
            <w:r>
              <w:rPr>
                <w:sz w:val="24"/>
              </w:rPr>
              <w:t>Совет профилактики</w:t>
            </w:r>
          </w:p>
          <w:p w:rsidR="004E6F96" w:rsidRDefault="004E6F96" w:rsidP="009F4F34">
            <w:pPr>
              <w:pStyle w:val="affffb"/>
              <w:snapToGrid w:val="0"/>
              <w:rPr>
                <w:sz w:val="24"/>
              </w:rPr>
            </w:pPr>
            <w:r>
              <w:rPr>
                <w:sz w:val="24"/>
              </w:rPr>
              <w:t>Учителя-предметники</w:t>
            </w:r>
          </w:p>
        </w:tc>
      </w:tr>
      <w:tr w:rsidR="004E6F96" w:rsidRPr="00526416" w:rsidTr="009F4F34">
        <w:trPr>
          <w:trHeight w:val="437"/>
        </w:trPr>
        <w:tc>
          <w:tcPr>
            <w:tcW w:w="959" w:type="dxa"/>
            <w:tcBorders>
              <w:top w:val="single" w:sz="4" w:space="0" w:color="000000"/>
              <w:left w:val="single" w:sz="4" w:space="0" w:color="000000"/>
              <w:bottom w:val="single" w:sz="4" w:space="0" w:color="000000"/>
              <w:right w:val="nil"/>
            </w:tcBorders>
          </w:tcPr>
          <w:p w:rsidR="004E6F96" w:rsidRDefault="004E6F96" w:rsidP="009F4F34">
            <w:pPr>
              <w:pStyle w:val="affffb"/>
              <w:numPr>
                <w:ilvl w:val="0"/>
                <w:numId w:val="106"/>
              </w:numPr>
              <w:snapToGrid w:val="0"/>
              <w:jc w:val="both"/>
              <w:rPr>
                <w:sz w:val="24"/>
              </w:rPr>
            </w:pPr>
          </w:p>
        </w:tc>
        <w:tc>
          <w:tcPr>
            <w:tcW w:w="503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 xml:space="preserve">Оформление стендов, пропагандирующих ЗОЖ </w:t>
            </w:r>
          </w:p>
        </w:tc>
        <w:tc>
          <w:tcPr>
            <w:tcW w:w="376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Зам. директора по ВР</w:t>
            </w:r>
          </w:p>
          <w:p w:rsidR="004E6F96" w:rsidRDefault="004E6F96" w:rsidP="009F4F34">
            <w:pPr>
              <w:pStyle w:val="affffb"/>
              <w:snapToGrid w:val="0"/>
              <w:rPr>
                <w:sz w:val="24"/>
              </w:rPr>
            </w:pPr>
            <w:r>
              <w:rPr>
                <w:sz w:val="24"/>
              </w:rPr>
              <w:t>Учитель физической культуры</w:t>
            </w:r>
          </w:p>
        </w:tc>
      </w:tr>
      <w:tr w:rsidR="004E6F96" w:rsidRPr="00526416" w:rsidTr="009F4F34">
        <w:trPr>
          <w:trHeight w:val="437"/>
        </w:trPr>
        <w:tc>
          <w:tcPr>
            <w:tcW w:w="959" w:type="dxa"/>
            <w:tcBorders>
              <w:top w:val="single" w:sz="4" w:space="0" w:color="000000"/>
              <w:left w:val="single" w:sz="4" w:space="0" w:color="000000"/>
              <w:bottom w:val="single" w:sz="4" w:space="0" w:color="000000"/>
              <w:right w:val="nil"/>
            </w:tcBorders>
          </w:tcPr>
          <w:p w:rsidR="004E6F96" w:rsidRDefault="004E6F96" w:rsidP="009F4F34">
            <w:pPr>
              <w:pStyle w:val="affffb"/>
              <w:numPr>
                <w:ilvl w:val="0"/>
                <w:numId w:val="106"/>
              </w:numPr>
              <w:snapToGrid w:val="0"/>
              <w:jc w:val="both"/>
              <w:rPr>
                <w:sz w:val="24"/>
              </w:rPr>
            </w:pPr>
          </w:p>
        </w:tc>
        <w:tc>
          <w:tcPr>
            <w:tcW w:w="5033" w:type="dxa"/>
            <w:tcBorders>
              <w:top w:val="single" w:sz="4" w:space="0" w:color="000000"/>
              <w:left w:val="single" w:sz="4" w:space="0" w:color="000000"/>
              <w:bottom w:val="single" w:sz="4" w:space="0" w:color="000000"/>
              <w:right w:val="nil"/>
            </w:tcBorders>
          </w:tcPr>
          <w:p w:rsidR="004E6F96" w:rsidRPr="00526416" w:rsidRDefault="004E6F96" w:rsidP="009F4F34">
            <w:pPr>
              <w:pStyle w:val="affffb"/>
              <w:snapToGrid w:val="0"/>
              <w:rPr>
                <w:sz w:val="24"/>
              </w:rPr>
            </w:pPr>
            <w:r>
              <w:rPr>
                <w:sz w:val="24"/>
              </w:rPr>
              <w:t xml:space="preserve">Воспитание учащихся личным примером </w:t>
            </w:r>
            <w:r>
              <w:rPr>
                <w:sz w:val="24"/>
              </w:rPr>
              <w:lastRenderedPageBreak/>
              <w:t xml:space="preserve">учителей  (участие преподавателей в Днях здоровья, доброжелательность в общении, </w:t>
            </w:r>
          </w:p>
          <w:p w:rsidR="004E6F96" w:rsidRDefault="004E6F96" w:rsidP="009F4F34">
            <w:pPr>
              <w:pStyle w:val="affffb"/>
              <w:snapToGrid w:val="0"/>
              <w:rPr>
                <w:sz w:val="24"/>
              </w:rPr>
            </w:pPr>
            <w:r>
              <w:rPr>
                <w:sz w:val="24"/>
              </w:rPr>
              <w:t>забота о собственном здоровье, отказ от вредных привычек)</w:t>
            </w:r>
          </w:p>
        </w:tc>
        <w:tc>
          <w:tcPr>
            <w:tcW w:w="376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lastRenderedPageBreak/>
              <w:t>Учителя-предметники</w:t>
            </w:r>
          </w:p>
          <w:p w:rsidR="004E6F96" w:rsidRDefault="004E6F96" w:rsidP="009F4F34">
            <w:pPr>
              <w:pStyle w:val="affffb"/>
              <w:snapToGrid w:val="0"/>
              <w:rPr>
                <w:sz w:val="24"/>
              </w:rPr>
            </w:pPr>
            <w:r>
              <w:rPr>
                <w:sz w:val="24"/>
              </w:rPr>
              <w:lastRenderedPageBreak/>
              <w:t>Классные руководители</w:t>
            </w:r>
          </w:p>
        </w:tc>
      </w:tr>
      <w:tr w:rsidR="004E6F96" w:rsidRPr="00526416" w:rsidTr="009F4F34">
        <w:trPr>
          <w:trHeight w:val="437"/>
        </w:trPr>
        <w:tc>
          <w:tcPr>
            <w:tcW w:w="959" w:type="dxa"/>
            <w:tcBorders>
              <w:top w:val="single" w:sz="4" w:space="0" w:color="000000"/>
              <w:left w:val="single" w:sz="4" w:space="0" w:color="000000"/>
              <w:bottom w:val="single" w:sz="4" w:space="0" w:color="000000"/>
              <w:right w:val="nil"/>
            </w:tcBorders>
          </w:tcPr>
          <w:p w:rsidR="004E6F96" w:rsidRDefault="004E6F96" w:rsidP="009F4F34">
            <w:pPr>
              <w:pStyle w:val="affffb"/>
              <w:numPr>
                <w:ilvl w:val="0"/>
                <w:numId w:val="106"/>
              </w:numPr>
              <w:snapToGrid w:val="0"/>
              <w:jc w:val="both"/>
              <w:rPr>
                <w:sz w:val="24"/>
              </w:rPr>
            </w:pPr>
          </w:p>
        </w:tc>
        <w:tc>
          <w:tcPr>
            <w:tcW w:w="503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Воспитание учащихся личным примером родителей (участие в Днях здоровья, помощь в проведении и организации спортивных соревнований; отказ от вредных привычек;   здоровый психологический климат в семье</w:t>
            </w:r>
            <w:r w:rsidR="00426CBA">
              <w:rPr>
                <w:sz w:val="24"/>
              </w:rPr>
              <w:t>)</w:t>
            </w:r>
            <w:r>
              <w:rPr>
                <w:sz w:val="24"/>
              </w:rPr>
              <w:t>.</w:t>
            </w:r>
          </w:p>
        </w:tc>
        <w:tc>
          <w:tcPr>
            <w:tcW w:w="376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Родители</w:t>
            </w:r>
          </w:p>
          <w:p w:rsidR="003F777F" w:rsidRDefault="004E6F96" w:rsidP="009F4F34">
            <w:pPr>
              <w:pStyle w:val="affffb"/>
              <w:snapToGrid w:val="0"/>
              <w:rPr>
                <w:sz w:val="24"/>
              </w:rPr>
            </w:pPr>
            <w:r>
              <w:rPr>
                <w:sz w:val="24"/>
              </w:rPr>
              <w:t>Классные руководител</w:t>
            </w:r>
            <w:r w:rsidR="00426CBA">
              <w:rPr>
                <w:sz w:val="24"/>
              </w:rPr>
              <w:t>и</w:t>
            </w:r>
          </w:p>
          <w:p w:rsidR="004E6F96" w:rsidRDefault="003F777F" w:rsidP="009F4F34">
            <w:pPr>
              <w:pStyle w:val="affffb"/>
              <w:snapToGrid w:val="0"/>
              <w:rPr>
                <w:sz w:val="24"/>
              </w:rPr>
            </w:pPr>
            <w:r>
              <w:rPr>
                <w:sz w:val="24"/>
              </w:rPr>
              <w:t xml:space="preserve">Педагог - </w:t>
            </w:r>
            <w:r w:rsidR="004E6F96">
              <w:rPr>
                <w:sz w:val="24"/>
              </w:rPr>
              <w:t>психолог</w:t>
            </w:r>
          </w:p>
          <w:p w:rsidR="004E6F96" w:rsidRDefault="004E6F96" w:rsidP="009F4F34">
            <w:pPr>
              <w:pStyle w:val="affffb"/>
              <w:snapToGrid w:val="0"/>
              <w:rPr>
                <w:sz w:val="24"/>
              </w:rPr>
            </w:pPr>
            <w:r>
              <w:rPr>
                <w:sz w:val="24"/>
              </w:rPr>
              <w:t>Совет профилактики</w:t>
            </w:r>
          </w:p>
          <w:p w:rsidR="004E6F96" w:rsidRDefault="004E6F96" w:rsidP="009F4F34">
            <w:pPr>
              <w:pStyle w:val="affffb"/>
              <w:snapToGrid w:val="0"/>
              <w:rPr>
                <w:sz w:val="24"/>
              </w:rPr>
            </w:pPr>
          </w:p>
          <w:p w:rsidR="004E6F96" w:rsidRDefault="004E6F96" w:rsidP="009F4F34">
            <w:pPr>
              <w:pStyle w:val="affffb"/>
              <w:snapToGrid w:val="0"/>
              <w:rPr>
                <w:sz w:val="24"/>
              </w:rPr>
            </w:pPr>
          </w:p>
        </w:tc>
      </w:tr>
      <w:tr w:rsidR="004E6F96" w:rsidRPr="00526416" w:rsidTr="009F4F34">
        <w:trPr>
          <w:trHeight w:val="437"/>
        </w:trPr>
        <w:tc>
          <w:tcPr>
            <w:tcW w:w="959" w:type="dxa"/>
            <w:tcBorders>
              <w:top w:val="single" w:sz="4" w:space="0" w:color="000000"/>
              <w:left w:val="single" w:sz="4" w:space="0" w:color="000000"/>
              <w:bottom w:val="single" w:sz="4" w:space="0" w:color="000000"/>
              <w:right w:val="nil"/>
            </w:tcBorders>
          </w:tcPr>
          <w:p w:rsidR="004E6F96" w:rsidRDefault="004E6F96" w:rsidP="009F4F34">
            <w:pPr>
              <w:pStyle w:val="affffb"/>
              <w:numPr>
                <w:ilvl w:val="0"/>
                <w:numId w:val="106"/>
              </w:numPr>
              <w:snapToGrid w:val="0"/>
              <w:jc w:val="both"/>
              <w:rPr>
                <w:sz w:val="24"/>
              </w:rPr>
            </w:pPr>
          </w:p>
        </w:tc>
        <w:tc>
          <w:tcPr>
            <w:tcW w:w="5033"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Обновление страницы школьного сайта, посвященной пропаганде ЗОЖ</w:t>
            </w:r>
          </w:p>
        </w:tc>
        <w:tc>
          <w:tcPr>
            <w:tcW w:w="376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Руководитель сайта</w:t>
            </w:r>
          </w:p>
          <w:p w:rsidR="004E6F96" w:rsidRDefault="004E6F96" w:rsidP="009F4F34">
            <w:pPr>
              <w:pStyle w:val="affffb"/>
              <w:snapToGrid w:val="0"/>
              <w:rPr>
                <w:sz w:val="24"/>
              </w:rPr>
            </w:pPr>
            <w:r>
              <w:rPr>
                <w:sz w:val="24"/>
              </w:rPr>
              <w:t>Учащиеся школы</w:t>
            </w:r>
          </w:p>
        </w:tc>
      </w:tr>
    </w:tbl>
    <w:p w:rsidR="004E6F96" w:rsidRPr="0031707A" w:rsidRDefault="004E6F96" w:rsidP="0031707A">
      <w:pPr>
        <w:pStyle w:val="affffb"/>
        <w:snapToGrid w:val="0"/>
        <w:ind w:firstLine="708"/>
        <w:jc w:val="both"/>
        <w:rPr>
          <w:sz w:val="28"/>
          <w:szCs w:val="28"/>
        </w:rPr>
      </w:pPr>
      <w:r w:rsidRPr="0031707A">
        <w:rPr>
          <w:sz w:val="28"/>
          <w:szCs w:val="28"/>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4E6F96" w:rsidRPr="0031707A" w:rsidRDefault="004E6F96" w:rsidP="004E6F96">
      <w:pPr>
        <w:spacing w:line="240" w:lineRule="auto"/>
        <w:jc w:val="both"/>
        <w:rPr>
          <w:b/>
          <w:color w:val="000000"/>
        </w:rPr>
      </w:pPr>
    </w:p>
    <w:p w:rsidR="004E6F96" w:rsidRPr="00C8303D" w:rsidRDefault="004E6F96" w:rsidP="004E6F96">
      <w:pPr>
        <w:spacing w:line="276" w:lineRule="auto"/>
        <w:ind w:firstLine="708"/>
        <w:jc w:val="left"/>
        <w:rPr>
          <w:b/>
        </w:rPr>
      </w:pPr>
      <w:r w:rsidRPr="00C8303D">
        <w:rPr>
          <w:b/>
        </w:rPr>
        <w:t>Формирование экологической культуры</w:t>
      </w:r>
      <w:r>
        <w:rPr>
          <w:b/>
        </w:rPr>
        <w:t>.</w:t>
      </w:r>
    </w:p>
    <w:tbl>
      <w:tblPr>
        <w:tblW w:w="0" w:type="auto"/>
        <w:tblInd w:w="-5" w:type="dxa"/>
        <w:tblLayout w:type="fixed"/>
        <w:tblLook w:val="04A0"/>
      </w:tblPr>
      <w:tblGrid>
        <w:gridCol w:w="631"/>
        <w:gridCol w:w="5431"/>
        <w:gridCol w:w="3695"/>
      </w:tblGrid>
      <w:tr w:rsidR="004E6F96" w:rsidRPr="00526416" w:rsidTr="009F4F34">
        <w:trPr>
          <w:trHeight w:val="49"/>
        </w:trPr>
        <w:tc>
          <w:tcPr>
            <w:tcW w:w="6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w:t>
            </w:r>
          </w:p>
        </w:tc>
        <w:tc>
          <w:tcPr>
            <w:tcW w:w="54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Название мероприятия</w:t>
            </w:r>
          </w:p>
        </w:tc>
        <w:tc>
          <w:tcPr>
            <w:tcW w:w="3695" w:type="dxa"/>
            <w:tcBorders>
              <w:top w:val="single" w:sz="4" w:space="0" w:color="000000"/>
              <w:left w:val="single" w:sz="4" w:space="0" w:color="000000"/>
              <w:bottom w:val="single" w:sz="4" w:space="0" w:color="000000"/>
              <w:right w:val="single" w:sz="4" w:space="0" w:color="000000"/>
            </w:tcBorders>
          </w:tcPr>
          <w:p w:rsidR="004E6F96" w:rsidRDefault="004E6F96" w:rsidP="009F4F34">
            <w:pPr>
              <w:pStyle w:val="affffb"/>
              <w:snapToGrid w:val="0"/>
              <w:rPr>
                <w:sz w:val="24"/>
              </w:rPr>
            </w:pPr>
            <w:r>
              <w:rPr>
                <w:sz w:val="24"/>
              </w:rPr>
              <w:t>Ответственность и контроль за реализацию направления</w:t>
            </w:r>
          </w:p>
        </w:tc>
      </w:tr>
      <w:tr w:rsidR="004E6F96" w:rsidRPr="00526416" w:rsidTr="009F4F34">
        <w:trPr>
          <w:trHeight w:val="49"/>
        </w:trPr>
        <w:tc>
          <w:tcPr>
            <w:tcW w:w="6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1</w:t>
            </w:r>
          </w:p>
        </w:tc>
        <w:tc>
          <w:tcPr>
            <w:tcW w:w="54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вариантных учебных дисциплин, бесед, просмотра учебных фильмов).</w:t>
            </w:r>
          </w:p>
        </w:tc>
        <w:tc>
          <w:tcPr>
            <w:tcW w:w="369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Администрация школы</w:t>
            </w:r>
          </w:p>
          <w:p w:rsidR="004E6F96" w:rsidRDefault="004E6F96" w:rsidP="009F4F34">
            <w:pPr>
              <w:pStyle w:val="affffb"/>
              <w:snapToGrid w:val="0"/>
              <w:rPr>
                <w:sz w:val="24"/>
              </w:rPr>
            </w:pPr>
            <w:r>
              <w:rPr>
                <w:sz w:val="24"/>
              </w:rPr>
              <w:t>Учителя- предметники</w:t>
            </w:r>
          </w:p>
          <w:p w:rsidR="004E6F96" w:rsidRDefault="004E6F96" w:rsidP="009F4F34">
            <w:pPr>
              <w:pStyle w:val="affffb"/>
              <w:snapToGrid w:val="0"/>
              <w:rPr>
                <w:sz w:val="24"/>
              </w:rPr>
            </w:pPr>
            <w:r>
              <w:rPr>
                <w:sz w:val="24"/>
              </w:rPr>
              <w:t>Классные руководители</w:t>
            </w:r>
          </w:p>
          <w:p w:rsidR="004E6F96" w:rsidRDefault="004E6F96" w:rsidP="009F4F34">
            <w:pPr>
              <w:pStyle w:val="affffb"/>
              <w:snapToGrid w:val="0"/>
              <w:rPr>
                <w:sz w:val="24"/>
              </w:rPr>
            </w:pPr>
          </w:p>
        </w:tc>
      </w:tr>
      <w:tr w:rsidR="004E6F96" w:rsidRPr="00526416" w:rsidTr="009F4F34">
        <w:trPr>
          <w:trHeight w:val="49"/>
        </w:trPr>
        <w:tc>
          <w:tcPr>
            <w:tcW w:w="6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2</w:t>
            </w:r>
          </w:p>
        </w:tc>
        <w:tc>
          <w:tcPr>
            <w:tcW w:w="54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tc>
        <w:tc>
          <w:tcPr>
            <w:tcW w:w="369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Учителя- предметники</w:t>
            </w:r>
          </w:p>
          <w:p w:rsidR="004E6F96" w:rsidRDefault="004E6F96" w:rsidP="009F4F34">
            <w:pPr>
              <w:pStyle w:val="affffb"/>
              <w:snapToGrid w:val="0"/>
              <w:rPr>
                <w:sz w:val="24"/>
              </w:rPr>
            </w:pPr>
            <w:r>
              <w:rPr>
                <w:sz w:val="24"/>
              </w:rPr>
              <w:t>Классные руководители</w:t>
            </w:r>
          </w:p>
          <w:p w:rsidR="004E6F96" w:rsidRDefault="004E6F96" w:rsidP="009F4F34">
            <w:pPr>
              <w:pStyle w:val="affffb"/>
              <w:snapToGrid w:val="0"/>
              <w:rPr>
                <w:sz w:val="24"/>
              </w:rPr>
            </w:pPr>
          </w:p>
        </w:tc>
      </w:tr>
      <w:tr w:rsidR="004E6F96" w:rsidRPr="00526416" w:rsidTr="009F4F34">
        <w:trPr>
          <w:trHeight w:val="49"/>
        </w:trPr>
        <w:tc>
          <w:tcPr>
            <w:tcW w:w="6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3</w:t>
            </w:r>
          </w:p>
        </w:tc>
        <w:tc>
          <w:tcPr>
            <w:tcW w:w="5431" w:type="dxa"/>
            <w:tcBorders>
              <w:top w:val="single" w:sz="4" w:space="0" w:color="000000"/>
              <w:left w:val="single" w:sz="4" w:space="0" w:color="000000"/>
              <w:bottom w:val="single" w:sz="4" w:space="0" w:color="000000"/>
              <w:right w:val="nil"/>
            </w:tcBorders>
          </w:tcPr>
          <w:p w:rsidR="004E6F96" w:rsidRDefault="004E6F96" w:rsidP="003F777F">
            <w:pPr>
              <w:pStyle w:val="affffb"/>
              <w:snapToGrid w:val="0"/>
              <w:rPr>
                <w:sz w:val="24"/>
              </w:rPr>
            </w:pPr>
            <w:r>
              <w:rPr>
                <w:sz w:val="24"/>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w:t>
            </w:r>
            <w:r w:rsidR="00C75D01">
              <w:rPr>
                <w:sz w:val="24"/>
              </w:rPr>
              <w:t xml:space="preserve"> мусора, подкормка птиц и т.д.)</w:t>
            </w:r>
            <w:r>
              <w:rPr>
                <w:sz w:val="24"/>
              </w:rPr>
              <w:t>; участие в создании и реализации коллективных природоохранных проектов.</w:t>
            </w:r>
          </w:p>
        </w:tc>
        <w:tc>
          <w:tcPr>
            <w:tcW w:w="369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p>
          <w:p w:rsidR="004E6F96" w:rsidRDefault="004E6F96" w:rsidP="009F4F34">
            <w:pPr>
              <w:pStyle w:val="affffb"/>
              <w:snapToGrid w:val="0"/>
              <w:rPr>
                <w:sz w:val="24"/>
              </w:rPr>
            </w:pPr>
            <w:r>
              <w:rPr>
                <w:sz w:val="24"/>
              </w:rPr>
              <w:t>Учителя- предметники</w:t>
            </w:r>
          </w:p>
          <w:p w:rsidR="004E6F96" w:rsidRDefault="004E6F96" w:rsidP="009F4F34">
            <w:pPr>
              <w:pStyle w:val="affffb"/>
              <w:snapToGrid w:val="0"/>
              <w:rPr>
                <w:sz w:val="24"/>
              </w:rPr>
            </w:pPr>
            <w:r>
              <w:rPr>
                <w:sz w:val="24"/>
              </w:rPr>
              <w:t>Классные руководители</w:t>
            </w:r>
          </w:p>
          <w:p w:rsidR="004E6F96" w:rsidRDefault="003F777F" w:rsidP="009F4F34">
            <w:pPr>
              <w:pStyle w:val="affffb"/>
              <w:snapToGrid w:val="0"/>
              <w:rPr>
                <w:sz w:val="24"/>
              </w:rPr>
            </w:pPr>
            <w:r>
              <w:rPr>
                <w:sz w:val="24"/>
              </w:rPr>
              <w:t>Зам. директора по ВР</w:t>
            </w:r>
          </w:p>
        </w:tc>
      </w:tr>
      <w:tr w:rsidR="004E6F96" w:rsidRPr="00526416" w:rsidTr="009F4F34">
        <w:trPr>
          <w:trHeight w:val="49"/>
        </w:trPr>
        <w:tc>
          <w:tcPr>
            <w:tcW w:w="6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4.</w:t>
            </w:r>
          </w:p>
        </w:tc>
        <w:tc>
          <w:tcPr>
            <w:tcW w:w="54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Участие в эко</w:t>
            </w:r>
            <w:r w:rsidR="003F777F">
              <w:rPr>
                <w:sz w:val="24"/>
              </w:rPr>
              <w:t>логических акциях школы</w:t>
            </w:r>
            <w:r>
              <w:rPr>
                <w:sz w:val="24"/>
              </w:rPr>
              <w:t>, проектной деятельности</w:t>
            </w:r>
          </w:p>
        </w:tc>
        <w:tc>
          <w:tcPr>
            <w:tcW w:w="369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Администрация школы</w:t>
            </w:r>
          </w:p>
          <w:p w:rsidR="004E6F96" w:rsidRDefault="004E6F96" w:rsidP="009F4F34">
            <w:pPr>
              <w:pStyle w:val="affffb"/>
              <w:snapToGrid w:val="0"/>
              <w:rPr>
                <w:sz w:val="24"/>
              </w:rPr>
            </w:pPr>
            <w:r>
              <w:rPr>
                <w:sz w:val="24"/>
              </w:rPr>
              <w:t>Учителя- предметники</w:t>
            </w:r>
          </w:p>
          <w:p w:rsidR="004E6F96" w:rsidRDefault="004E6F96" w:rsidP="009F4F34">
            <w:pPr>
              <w:pStyle w:val="affffb"/>
              <w:snapToGrid w:val="0"/>
              <w:rPr>
                <w:sz w:val="24"/>
              </w:rPr>
            </w:pPr>
            <w:r>
              <w:rPr>
                <w:sz w:val="24"/>
              </w:rPr>
              <w:t>Классные руководители</w:t>
            </w:r>
          </w:p>
          <w:p w:rsidR="004E6F96" w:rsidRDefault="004E6F96" w:rsidP="009F4F34">
            <w:pPr>
              <w:pStyle w:val="affffb"/>
              <w:snapToGrid w:val="0"/>
              <w:rPr>
                <w:sz w:val="24"/>
              </w:rPr>
            </w:pPr>
          </w:p>
        </w:tc>
      </w:tr>
      <w:tr w:rsidR="004E6F96" w:rsidRPr="00526416" w:rsidTr="009F4F34">
        <w:trPr>
          <w:trHeight w:val="49"/>
        </w:trPr>
        <w:tc>
          <w:tcPr>
            <w:tcW w:w="6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5.</w:t>
            </w:r>
          </w:p>
        </w:tc>
        <w:tc>
          <w:tcPr>
            <w:tcW w:w="54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 xml:space="preserve">Усвоение в семье позитивных образцов взаимодействия с природой (при поддержке родителей (законных представителей) расширение </w:t>
            </w:r>
            <w:r>
              <w:rPr>
                <w:sz w:val="24"/>
              </w:rPr>
              <w:lastRenderedPageBreak/>
              <w:t>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c>
          <w:tcPr>
            <w:tcW w:w="3695" w:type="dxa"/>
            <w:tcBorders>
              <w:top w:val="single" w:sz="4" w:space="0" w:color="000000"/>
              <w:left w:val="single" w:sz="4" w:space="0" w:color="000000"/>
              <w:bottom w:val="single" w:sz="4" w:space="0" w:color="000000"/>
              <w:right w:val="single" w:sz="4" w:space="0" w:color="000000"/>
            </w:tcBorders>
          </w:tcPr>
          <w:p w:rsidR="004E6F96" w:rsidRDefault="004E6F96" w:rsidP="009F4F34">
            <w:pPr>
              <w:pStyle w:val="affffb"/>
              <w:snapToGrid w:val="0"/>
              <w:rPr>
                <w:sz w:val="24"/>
              </w:rPr>
            </w:pPr>
            <w:r>
              <w:rPr>
                <w:sz w:val="24"/>
              </w:rPr>
              <w:lastRenderedPageBreak/>
              <w:t>Классные руководители</w:t>
            </w:r>
          </w:p>
        </w:tc>
      </w:tr>
    </w:tbl>
    <w:p w:rsidR="004E6F96" w:rsidRPr="0031707A" w:rsidRDefault="004E6F96" w:rsidP="004E6F96">
      <w:pPr>
        <w:spacing w:line="240" w:lineRule="auto"/>
        <w:ind w:firstLine="567"/>
        <w:jc w:val="both"/>
        <w:rPr>
          <w:color w:val="000000"/>
          <w:shd w:val="clear" w:color="auto" w:fill="FFFFFF"/>
        </w:rPr>
      </w:pPr>
      <w:r w:rsidRPr="00F004A1">
        <w:rPr>
          <w:color w:val="000000"/>
          <w:shd w:val="clear" w:color="auto" w:fill="FFFFFF"/>
        </w:rPr>
        <w:lastRenderedPageBreak/>
        <w:t xml:space="preserve">Успех экологического воспитания и образования в школе зависит от использования разнообразных форм и методов работы, их разумного сочетания. Эффективность определяется преемственностью деятельности учащихся в условиях школы и окружающей среды. Содержание школьного курса естественнонаучных дисциплин способствует экологическому воспитанию </w:t>
      </w:r>
      <w:r w:rsidRPr="0031707A">
        <w:rPr>
          <w:color w:val="000000"/>
          <w:shd w:val="clear" w:color="auto" w:fill="FFFFFF"/>
        </w:rPr>
        <w:t>школьников и имеет для этого огромные возможности.</w:t>
      </w:r>
    </w:p>
    <w:p w:rsidR="004E6F96" w:rsidRPr="0031707A" w:rsidRDefault="004E6F96" w:rsidP="004E6F96">
      <w:pPr>
        <w:spacing w:line="240" w:lineRule="auto"/>
        <w:jc w:val="both"/>
        <w:rPr>
          <w:b/>
          <w:color w:val="000000"/>
        </w:rPr>
      </w:pPr>
    </w:p>
    <w:p w:rsidR="004E6F96" w:rsidRPr="0031707A" w:rsidRDefault="004E6F96" w:rsidP="004E6F96">
      <w:pPr>
        <w:pStyle w:val="affffb"/>
        <w:snapToGrid w:val="0"/>
        <w:ind w:firstLine="567"/>
        <w:rPr>
          <w:b/>
          <w:sz w:val="28"/>
          <w:szCs w:val="28"/>
        </w:rPr>
      </w:pPr>
      <w:r w:rsidRPr="0031707A">
        <w:rPr>
          <w:b/>
          <w:sz w:val="28"/>
          <w:szCs w:val="28"/>
        </w:rPr>
        <w:t xml:space="preserve">Просветительская работа с родителями. </w:t>
      </w:r>
    </w:p>
    <w:tbl>
      <w:tblPr>
        <w:tblW w:w="0" w:type="auto"/>
        <w:tblInd w:w="-5" w:type="dxa"/>
        <w:tblLayout w:type="fixed"/>
        <w:tblLook w:val="04A0"/>
      </w:tblPr>
      <w:tblGrid>
        <w:gridCol w:w="631"/>
        <w:gridCol w:w="5431"/>
        <w:gridCol w:w="3695"/>
      </w:tblGrid>
      <w:tr w:rsidR="004E6F96" w:rsidRPr="00526416" w:rsidTr="009F4F34">
        <w:trPr>
          <w:trHeight w:val="49"/>
        </w:trPr>
        <w:tc>
          <w:tcPr>
            <w:tcW w:w="6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w:t>
            </w:r>
          </w:p>
        </w:tc>
        <w:tc>
          <w:tcPr>
            <w:tcW w:w="54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Название мероприятия</w:t>
            </w:r>
          </w:p>
        </w:tc>
        <w:tc>
          <w:tcPr>
            <w:tcW w:w="3695" w:type="dxa"/>
            <w:tcBorders>
              <w:top w:val="single" w:sz="4" w:space="0" w:color="000000"/>
              <w:left w:val="single" w:sz="4" w:space="0" w:color="000000"/>
              <w:bottom w:val="single" w:sz="4" w:space="0" w:color="000000"/>
              <w:right w:val="single" w:sz="4" w:space="0" w:color="000000"/>
            </w:tcBorders>
          </w:tcPr>
          <w:p w:rsidR="004E6F96" w:rsidRDefault="004E6F96" w:rsidP="009F4F34">
            <w:pPr>
              <w:pStyle w:val="affffb"/>
              <w:snapToGrid w:val="0"/>
              <w:rPr>
                <w:sz w:val="24"/>
              </w:rPr>
            </w:pPr>
            <w:r>
              <w:rPr>
                <w:sz w:val="24"/>
              </w:rPr>
              <w:t xml:space="preserve"> Ответственность и контроль за реализацию направления</w:t>
            </w:r>
          </w:p>
        </w:tc>
      </w:tr>
      <w:tr w:rsidR="004E6F96" w:rsidRPr="00526416" w:rsidTr="009F4F34">
        <w:trPr>
          <w:trHeight w:val="49"/>
        </w:trPr>
        <w:tc>
          <w:tcPr>
            <w:tcW w:w="6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1.</w:t>
            </w:r>
          </w:p>
        </w:tc>
        <w:tc>
          <w:tcPr>
            <w:tcW w:w="54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w:t>
            </w:r>
          </w:p>
        </w:tc>
        <w:tc>
          <w:tcPr>
            <w:tcW w:w="369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Администрация школы</w:t>
            </w:r>
          </w:p>
          <w:p w:rsidR="004E6F96" w:rsidRDefault="004E6F96" w:rsidP="009F4F34">
            <w:pPr>
              <w:pStyle w:val="affffb"/>
              <w:snapToGrid w:val="0"/>
              <w:rPr>
                <w:sz w:val="24"/>
              </w:rPr>
            </w:pPr>
          </w:p>
        </w:tc>
      </w:tr>
      <w:tr w:rsidR="004E6F96" w:rsidRPr="00526416" w:rsidTr="009F4F34">
        <w:trPr>
          <w:trHeight w:val="704"/>
        </w:trPr>
        <w:tc>
          <w:tcPr>
            <w:tcW w:w="6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2.</w:t>
            </w:r>
          </w:p>
        </w:tc>
        <w:tc>
          <w:tcPr>
            <w:tcW w:w="54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Организация совместной работы по проведению соревнований, дней здоровья, занятий по профилактике вредных привычек</w:t>
            </w:r>
          </w:p>
        </w:tc>
        <w:tc>
          <w:tcPr>
            <w:tcW w:w="369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Администрация школы</w:t>
            </w:r>
          </w:p>
          <w:p w:rsidR="004E6F96" w:rsidRDefault="004E6F96" w:rsidP="009F4F34">
            <w:pPr>
              <w:pStyle w:val="affffb"/>
              <w:snapToGrid w:val="0"/>
              <w:rPr>
                <w:sz w:val="24"/>
              </w:rPr>
            </w:pPr>
          </w:p>
          <w:p w:rsidR="004E6F96" w:rsidRDefault="004E6F96" w:rsidP="009F4F34">
            <w:pPr>
              <w:pStyle w:val="affffb"/>
              <w:snapToGrid w:val="0"/>
              <w:rPr>
                <w:sz w:val="24"/>
              </w:rPr>
            </w:pPr>
          </w:p>
        </w:tc>
      </w:tr>
      <w:tr w:rsidR="004E6F96" w:rsidRPr="00526416" w:rsidTr="009F4F34">
        <w:trPr>
          <w:trHeight w:val="49"/>
        </w:trPr>
        <w:tc>
          <w:tcPr>
            <w:tcW w:w="6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3.</w:t>
            </w:r>
          </w:p>
        </w:tc>
        <w:tc>
          <w:tcPr>
            <w:tcW w:w="5431" w:type="dxa"/>
            <w:tcBorders>
              <w:top w:val="single" w:sz="4" w:space="0" w:color="000000"/>
              <w:left w:val="single" w:sz="4" w:space="0" w:color="000000"/>
              <w:bottom w:val="single" w:sz="4" w:space="0" w:color="000000"/>
              <w:right w:val="nil"/>
            </w:tcBorders>
          </w:tcPr>
          <w:p w:rsidR="004E6F96" w:rsidRDefault="004E6F96" w:rsidP="009F4F34">
            <w:pPr>
              <w:pStyle w:val="affffb"/>
              <w:snapToGrid w:val="0"/>
              <w:rPr>
                <w:sz w:val="24"/>
              </w:rPr>
            </w:pPr>
            <w:r>
              <w:rPr>
                <w:sz w:val="24"/>
              </w:rPr>
              <w:t>Информационная безопасность о негативных факторах риска здоровью детей</w:t>
            </w:r>
          </w:p>
        </w:tc>
        <w:tc>
          <w:tcPr>
            <w:tcW w:w="3695" w:type="dxa"/>
            <w:tcBorders>
              <w:top w:val="single" w:sz="4" w:space="0" w:color="000000"/>
              <w:left w:val="single" w:sz="4" w:space="0" w:color="000000"/>
              <w:bottom w:val="single" w:sz="4" w:space="0" w:color="000000"/>
              <w:right w:val="single" w:sz="4" w:space="0" w:color="000000"/>
            </w:tcBorders>
          </w:tcPr>
          <w:p w:rsidR="004E6F96" w:rsidRPr="00526416" w:rsidRDefault="004E6F96" w:rsidP="009F4F34">
            <w:pPr>
              <w:pStyle w:val="affffb"/>
              <w:snapToGrid w:val="0"/>
              <w:rPr>
                <w:sz w:val="24"/>
              </w:rPr>
            </w:pPr>
            <w:r>
              <w:rPr>
                <w:sz w:val="24"/>
              </w:rPr>
              <w:t>Администрация школы</w:t>
            </w:r>
          </w:p>
          <w:p w:rsidR="004E6F96" w:rsidRDefault="004E6F96" w:rsidP="009F4F34">
            <w:pPr>
              <w:pStyle w:val="affffb"/>
              <w:snapToGrid w:val="0"/>
              <w:rPr>
                <w:sz w:val="24"/>
              </w:rPr>
            </w:pPr>
          </w:p>
        </w:tc>
      </w:tr>
    </w:tbl>
    <w:p w:rsidR="004E6F96" w:rsidRPr="00C8303D" w:rsidRDefault="004E6F96" w:rsidP="004E6F96">
      <w:pPr>
        <w:pStyle w:val="affffb"/>
        <w:snapToGrid w:val="0"/>
        <w:rPr>
          <w:b/>
          <w:szCs w:val="28"/>
        </w:rPr>
      </w:pPr>
    </w:p>
    <w:p w:rsidR="004E6F96" w:rsidRPr="00C8303D" w:rsidRDefault="004E6F96" w:rsidP="004E6F96">
      <w:pPr>
        <w:spacing w:line="240" w:lineRule="auto"/>
        <w:ind w:firstLine="708"/>
        <w:jc w:val="both"/>
      </w:pPr>
      <w:r w:rsidRPr="00C8303D">
        <w:t xml:space="preserve">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4E6F96" w:rsidRDefault="004E6F96" w:rsidP="00C75D01">
      <w:pPr>
        <w:shd w:val="clear" w:color="auto" w:fill="FFFFFF"/>
        <w:autoSpaceDE w:val="0"/>
        <w:autoSpaceDN w:val="0"/>
        <w:adjustRightInd w:val="0"/>
        <w:spacing w:line="240" w:lineRule="auto"/>
        <w:ind w:firstLine="0"/>
        <w:jc w:val="both"/>
      </w:pPr>
      <w:r>
        <w:t>-изучение условий жизни ребенка в семье, собеседование с родителями накануне учебного года (классные руководители составляют социальный паспорт класса);</w:t>
      </w:r>
    </w:p>
    <w:p w:rsidR="004E6F96" w:rsidRDefault="004E6F96" w:rsidP="00C75D01">
      <w:pPr>
        <w:shd w:val="clear" w:color="auto" w:fill="FFFFFF"/>
        <w:autoSpaceDE w:val="0"/>
        <w:autoSpaceDN w:val="0"/>
        <w:adjustRightInd w:val="0"/>
        <w:spacing w:line="240" w:lineRule="auto"/>
        <w:ind w:firstLine="0"/>
        <w:jc w:val="both"/>
      </w:pPr>
      <w:r>
        <w:t>-коллективные и индивидуальные консультации для родителей;</w:t>
      </w:r>
    </w:p>
    <w:p w:rsidR="004E6F96" w:rsidRDefault="004E6F96" w:rsidP="00C75D01">
      <w:pPr>
        <w:shd w:val="clear" w:color="auto" w:fill="FFFFFF"/>
        <w:autoSpaceDE w:val="0"/>
        <w:autoSpaceDN w:val="0"/>
        <w:adjustRightInd w:val="0"/>
        <w:spacing w:line="240" w:lineRule="auto"/>
        <w:ind w:firstLine="0"/>
        <w:jc w:val="both"/>
      </w:pPr>
      <w:r>
        <w:rPr>
          <w:color w:val="000000"/>
        </w:rPr>
        <w:t>-проведение</w:t>
      </w:r>
      <w:r>
        <w:t xml:space="preserve"> родительских собраний,</w:t>
      </w:r>
      <w:r>
        <w:rPr>
          <w:color w:val="000000"/>
        </w:rPr>
        <w:t xml:space="preserve"> соответствующих лекций, семинаров, круглых столов (</w:t>
      </w:r>
      <w:r>
        <w:t>тематика по проблемам сохранения здоровья детей с участием работников школы, с приглашением специалистов по здоровьесохранению; разработка анкет (сбор информации о формах организации здоровьесберегающего семейного досуга)</w:t>
      </w:r>
      <w:r>
        <w:rPr>
          <w:color w:val="000000"/>
        </w:rPr>
        <w:t>);</w:t>
      </w:r>
    </w:p>
    <w:p w:rsidR="004E6F96" w:rsidRPr="005A369F" w:rsidRDefault="004E6F96" w:rsidP="00C75D01">
      <w:pPr>
        <w:shd w:val="clear" w:color="auto" w:fill="FFFFFF"/>
        <w:autoSpaceDE w:val="0"/>
        <w:autoSpaceDN w:val="0"/>
        <w:adjustRightInd w:val="0"/>
        <w:spacing w:line="240" w:lineRule="auto"/>
        <w:ind w:firstLine="0"/>
        <w:jc w:val="both"/>
        <w:rPr>
          <w:color w:val="000000"/>
        </w:rPr>
      </w:pPr>
      <w:r>
        <w:rPr>
          <w:color w:val="000000"/>
        </w:rPr>
        <w:t>-привлечение родителей (законных представителей) к совместной работе по проведению оздоровительных мероприятий и спортивных соревнований,</w:t>
      </w:r>
      <w:r>
        <w:rPr>
          <w:rFonts w:ascii="NewtonCSanPin-Regular" w:hAnsi="NewtonCSanPin-Regular" w:cs="NewtonCSanPin-Regular" w:hint="eastAsia"/>
        </w:rPr>
        <w:t xml:space="preserve"> </w:t>
      </w:r>
      <w:r w:rsidRPr="005A369F">
        <w:t>занятий по профилактике вредных привычек;</w:t>
      </w:r>
    </w:p>
    <w:p w:rsidR="004E6F96" w:rsidRDefault="00C75D01" w:rsidP="00C75D01">
      <w:pPr>
        <w:shd w:val="clear" w:color="auto" w:fill="FFFFFF"/>
        <w:autoSpaceDE w:val="0"/>
        <w:autoSpaceDN w:val="0"/>
        <w:adjustRightInd w:val="0"/>
        <w:spacing w:line="240" w:lineRule="auto"/>
        <w:ind w:firstLine="0"/>
        <w:jc w:val="both"/>
        <w:rPr>
          <w:color w:val="000000"/>
        </w:rPr>
      </w:pPr>
      <w:r>
        <w:rPr>
          <w:color w:val="000000"/>
        </w:rPr>
        <w:t>-создание библиоте</w:t>
      </w:r>
      <w:r w:rsidR="004E6F96" w:rsidRPr="005A369F">
        <w:rPr>
          <w:color w:val="000000"/>
        </w:rPr>
        <w:t>ки детского здоровья, доступной</w:t>
      </w:r>
      <w:r w:rsidR="004E6F96">
        <w:rPr>
          <w:color w:val="000000"/>
        </w:rPr>
        <w:t xml:space="preserve"> для родителей и т.п;</w:t>
      </w:r>
    </w:p>
    <w:p w:rsidR="004E6F96" w:rsidRDefault="004E6F96" w:rsidP="00C75D01">
      <w:pPr>
        <w:shd w:val="clear" w:color="auto" w:fill="FFFFFF"/>
        <w:autoSpaceDE w:val="0"/>
        <w:autoSpaceDN w:val="0"/>
        <w:adjustRightInd w:val="0"/>
        <w:spacing w:line="240" w:lineRule="auto"/>
        <w:ind w:firstLine="0"/>
        <w:jc w:val="both"/>
        <w:rPr>
          <w:color w:val="000000"/>
        </w:rPr>
      </w:pPr>
      <w:r>
        <w:rPr>
          <w:color w:val="000000"/>
        </w:rPr>
        <w:t>-разработка соответствующей страницы школьного сайта, организация обсуждения на форуме школьного сайта о здоровьесбережении.</w:t>
      </w:r>
    </w:p>
    <w:p w:rsidR="004E6F96" w:rsidRPr="00ED0493" w:rsidRDefault="004E6F96" w:rsidP="00C75D01">
      <w:pPr>
        <w:spacing w:line="240" w:lineRule="auto"/>
        <w:ind w:firstLine="0"/>
        <w:jc w:val="both"/>
      </w:pPr>
      <w:r w:rsidRPr="00ED0493">
        <w:t>Работа с  родителями ведёт</w:t>
      </w:r>
      <w:r>
        <w:t>ся по направлениям профилактики</w:t>
      </w:r>
      <w:r w:rsidR="0031707A">
        <w:t xml:space="preserve"> </w:t>
      </w:r>
      <w:r w:rsidRPr="00ED0493">
        <w:t>детского дорожно-транспортного травматизма, употребления учащимися ПАВ.</w:t>
      </w:r>
    </w:p>
    <w:p w:rsidR="004E6F96" w:rsidRPr="0031707A" w:rsidRDefault="004E6F96" w:rsidP="004E6F96">
      <w:pPr>
        <w:spacing w:line="240" w:lineRule="auto"/>
        <w:jc w:val="both"/>
        <w:rPr>
          <w:szCs w:val="24"/>
        </w:rPr>
      </w:pPr>
      <w:r w:rsidRPr="0031707A">
        <w:rPr>
          <w:b/>
          <w:szCs w:val="24"/>
        </w:rPr>
        <w:t>Примерная тематика бесед с родителями</w:t>
      </w:r>
    </w:p>
    <w:p w:rsidR="004E6F96" w:rsidRPr="00C75D01" w:rsidRDefault="004E6F96" w:rsidP="004E6F96">
      <w:pPr>
        <w:spacing w:line="240" w:lineRule="auto"/>
        <w:ind w:left="357"/>
        <w:jc w:val="left"/>
      </w:pPr>
      <w:r w:rsidRPr="00C75D01">
        <w:t>1 класс:</w:t>
      </w:r>
    </w:p>
    <w:p w:rsidR="004E6F96" w:rsidRPr="00C75D01" w:rsidRDefault="004E6F96" w:rsidP="004E6F96">
      <w:pPr>
        <w:spacing w:line="240" w:lineRule="auto"/>
        <w:ind w:firstLine="0"/>
        <w:jc w:val="left"/>
      </w:pPr>
      <w:r w:rsidRPr="00C75D01">
        <w:t>Забота государства о здоровье подрастающего поколения.</w:t>
      </w:r>
    </w:p>
    <w:p w:rsidR="004E6F96" w:rsidRPr="00C75D01" w:rsidRDefault="004E6F96" w:rsidP="004E6F96">
      <w:pPr>
        <w:spacing w:line="240" w:lineRule="auto"/>
        <w:ind w:firstLine="0"/>
        <w:jc w:val="left"/>
      </w:pPr>
      <w:r w:rsidRPr="00C75D01">
        <w:lastRenderedPageBreak/>
        <w:t>Содружество врача, педагога и семьи в гигиеническом обучении и воспитании учащихся начальных классов .</w:t>
      </w:r>
    </w:p>
    <w:p w:rsidR="004E6F96" w:rsidRPr="00C75D01" w:rsidRDefault="004E6F96" w:rsidP="004E6F96">
      <w:pPr>
        <w:spacing w:line="240" w:lineRule="auto"/>
        <w:ind w:firstLine="0"/>
        <w:jc w:val="left"/>
      </w:pPr>
      <w:r w:rsidRPr="00C75D01">
        <w:t>Психологические особенности детей младшего школьного возраста.</w:t>
      </w:r>
    </w:p>
    <w:p w:rsidR="004E6F96" w:rsidRPr="00C75D01" w:rsidRDefault="004E6F96" w:rsidP="004E6F96">
      <w:pPr>
        <w:spacing w:line="240" w:lineRule="auto"/>
        <w:ind w:firstLine="0"/>
        <w:jc w:val="left"/>
      </w:pPr>
      <w:r w:rsidRPr="00C75D01">
        <w:t>Особенности физического развития младших школьников.</w:t>
      </w:r>
    </w:p>
    <w:p w:rsidR="004E6F96" w:rsidRPr="00C75D01" w:rsidRDefault="004E6F96" w:rsidP="004E6F96">
      <w:pPr>
        <w:spacing w:line="240" w:lineRule="auto"/>
        <w:ind w:left="357"/>
        <w:jc w:val="left"/>
      </w:pPr>
      <w:r w:rsidRPr="00C75D01">
        <w:t>2 класс:</w:t>
      </w:r>
    </w:p>
    <w:p w:rsidR="004E6F96" w:rsidRPr="00C75D01" w:rsidRDefault="004E6F96" w:rsidP="004E6F96">
      <w:pPr>
        <w:spacing w:line="240" w:lineRule="auto"/>
        <w:ind w:firstLine="0"/>
        <w:jc w:val="left"/>
      </w:pPr>
      <w:r w:rsidRPr="00C75D01">
        <w:t>Гигиена мальчиков и гигиена девочек.</w:t>
      </w:r>
    </w:p>
    <w:p w:rsidR="004E6F96" w:rsidRPr="00C75D01" w:rsidRDefault="004E6F96" w:rsidP="004E6F96">
      <w:pPr>
        <w:spacing w:line="240" w:lineRule="auto"/>
        <w:ind w:firstLine="0"/>
        <w:jc w:val="left"/>
      </w:pPr>
      <w:r w:rsidRPr="00C75D01">
        <w:t>Основные принципы режима для младшего школьника.</w:t>
      </w:r>
    </w:p>
    <w:p w:rsidR="004E6F96" w:rsidRPr="00C75D01" w:rsidRDefault="004E6F96" w:rsidP="004E6F96">
      <w:pPr>
        <w:spacing w:line="240" w:lineRule="auto"/>
        <w:ind w:firstLine="0"/>
        <w:jc w:val="left"/>
      </w:pPr>
      <w:r w:rsidRPr="00C75D01">
        <w:t>Гигиенические требования к детской одежде и обуви.</w:t>
      </w:r>
    </w:p>
    <w:p w:rsidR="004E6F96" w:rsidRPr="00C75D01" w:rsidRDefault="004E6F96" w:rsidP="004E6F96">
      <w:pPr>
        <w:spacing w:line="240" w:lineRule="auto"/>
        <w:ind w:firstLine="0"/>
        <w:jc w:val="left"/>
      </w:pPr>
      <w:r w:rsidRPr="00C75D01">
        <w:t>Гигиена питания.</w:t>
      </w:r>
    </w:p>
    <w:p w:rsidR="004E6F96" w:rsidRPr="00C75D01" w:rsidRDefault="004E6F96" w:rsidP="004E6F96">
      <w:pPr>
        <w:spacing w:line="240" w:lineRule="auto"/>
        <w:ind w:left="357"/>
        <w:jc w:val="left"/>
      </w:pPr>
      <w:r w:rsidRPr="00C75D01">
        <w:t>3 класс:</w:t>
      </w:r>
    </w:p>
    <w:p w:rsidR="004E6F96" w:rsidRPr="00C75D01" w:rsidRDefault="004E6F96" w:rsidP="004E6F96">
      <w:pPr>
        <w:spacing w:line="240" w:lineRule="auto"/>
        <w:ind w:firstLine="0"/>
        <w:jc w:val="left"/>
      </w:pPr>
      <w:r w:rsidRPr="00C75D01">
        <w:t>Физическое воспитание детей в семье.</w:t>
      </w:r>
    </w:p>
    <w:p w:rsidR="004E6F96" w:rsidRPr="00C75D01" w:rsidRDefault="004E6F96" w:rsidP="004E6F96">
      <w:pPr>
        <w:spacing w:line="240" w:lineRule="auto"/>
        <w:ind w:firstLine="0"/>
        <w:jc w:val="left"/>
      </w:pPr>
      <w:r w:rsidRPr="00C75D01">
        <w:t>Закаливание.</w:t>
      </w:r>
    </w:p>
    <w:p w:rsidR="004E6F96" w:rsidRPr="00C75D01" w:rsidRDefault="004E6F96" w:rsidP="004E6F96">
      <w:pPr>
        <w:spacing w:line="240" w:lineRule="auto"/>
        <w:ind w:firstLine="0"/>
        <w:jc w:val="left"/>
      </w:pPr>
      <w:r w:rsidRPr="00C75D01">
        <w:t>Активный отдых младших школьников.</w:t>
      </w:r>
    </w:p>
    <w:p w:rsidR="004E6F96" w:rsidRPr="00C75D01" w:rsidRDefault="004E6F96" w:rsidP="004E6F96">
      <w:pPr>
        <w:spacing w:line="240" w:lineRule="auto"/>
        <w:ind w:firstLine="0"/>
        <w:jc w:val="left"/>
      </w:pPr>
      <w:r w:rsidRPr="00C75D01">
        <w:t>Режим просмотра телевизора и работы за компьютером.</w:t>
      </w:r>
    </w:p>
    <w:p w:rsidR="004E6F96" w:rsidRPr="00C75D01" w:rsidRDefault="004E6F96" w:rsidP="004E6F96">
      <w:pPr>
        <w:spacing w:line="240" w:lineRule="auto"/>
        <w:ind w:left="357"/>
        <w:jc w:val="left"/>
      </w:pPr>
      <w:r w:rsidRPr="00C75D01">
        <w:t>4 класс:</w:t>
      </w:r>
    </w:p>
    <w:p w:rsidR="004E6F96" w:rsidRPr="00C75D01" w:rsidRDefault="004E6F96" w:rsidP="004E6F96">
      <w:pPr>
        <w:spacing w:line="240" w:lineRule="auto"/>
        <w:ind w:firstLine="0"/>
        <w:jc w:val="left"/>
      </w:pPr>
      <w:r w:rsidRPr="00C75D01">
        <w:t>Половое воспитание детей младшего школьного возраста.</w:t>
      </w:r>
    </w:p>
    <w:p w:rsidR="004E6F96" w:rsidRPr="00C75D01" w:rsidRDefault="004E6F96" w:rsidP="004E6F96">
      <w:pPr>
        <w:spacing w:line="240" w:lineRule="auto"/>
        <w:ind w:firstLine="0"/>
        <w:jc w:val="left"/>
      </w:pPr>
      <w:r w:rsidRPr="00C75D01">
        <w:t>Профилактика бытового травматизма.</w:t>
      </w:r>
    </w:p>
    <w:p w:rsidR="004E6F96" w:rsidRPr="00C75D01" w:rsidRDefault="004E6F96" w:rsidP="004E6F96">
      <w:pPr>
        <w:spacing w:line="240" w:lineRule="auto"/>
        <w:ind w:firstLine="0"/>
        <w:jc w:val="left"/>
      </w:pPr>
      <w:r w:rsidRPr="00C75D01">
        <w:t>Профилактика пищевых отравлений.</w:t>
      </w:r>
    </w:p>
    <w:p w:rsidR="004E6F96" w:rsidRPr="00C75D01" w:rsidRDefault="004E6F96" w:rsidP="004E6F96">
      <w:pPr>
        <w:spacing w:line="240" w:lineRule="auto"/>
        <w:ind w:firstLine="0"/>
        <w:jc w:val="left"/>
      </w:pPr>
      <w:r w:rsidRPr="00C75D01">
        <w:t>Профилактика уличного травматизма.</w:t>
      </w:r>
    </w:p>
    <w:p w:rsidR="004E6F96" w:rsidRDefault="004E6F96" w:rsidP="004E6F96">
      <w:pPr>
        <w:spacing w:line="240" w:lineRule="auto"/>
        <w:ind w:firstLine="0"/>
        <w:jc w:val="both"/>
        <w:rPr>
          <w:b/>
          <w:color w:val="000000"/>
        </w:rPr>
      </w:pPr>
    </w:p>
    <w:p w:rsidR="004E6F96" w:rsidRDefault="004E6F96" w:rsidP="004E6F96">
      <w:pPr>
        <w:spacing w:line="240" w:lineRule="auto"/>
        <w:rPr>
          <w:b/>
          <w:color w:val="000000"/>
        </w:rPr>
      </w:pPr>
      <w:r w:rsidRPr="009465F9">
        <w:rPr>
          <w:b/>
          <w:color w:val="000000"/>
        </w:rPr>
        <w:t xml:space="preserve">Модель организации работы школы по формированию </w:t>
      </w:r>
      <w:r>
        <w:rPr>
          <w:b/>
          <w:color w:val="000000"/>
        </w:rPr>
        <w:t xml:space="preserve">у </w:t>
      </w:r>
      <w:r w:rsidRPr="009465F9">
        <w:rPr>
          <w:b/>
          <w:color w:val="000000"/>
        </w:rPr>
        <w:t>обучающихся экологической культуры, здорового и безопасного образа жизни</w:t>
      </w:r>
      <w:r>
        <w:rPr>
          <w:b/>
          <w:color w:val="000000"/>
        </w:rPr>
        <w:t>.</w:t>
      </w:r>
    </w:p>
    <w:p w:rsidR="0031707A" w:rsidRDefault="0031707A" w:rsidP="004E6F96">
      <w:pPr>
        <w:adjustRightInd w:val="0"/>
        <w:spacing w:line="240" w:lineRule="auto"/>
        <w:ind w:firstLine="720"/>
        <w:jc w:val="both"/>
        <w:textAlignment w:val="top"/>
        <w:rPr>
          <w:bCs/>
          <w:color w:val="000000"/>
        </w:rPr>
      </w:pPr>
    </w:p>
    <w:p w:rsidR="004E6F96" w:rsidRPr="00F004A1" w:rsidRDefault="004E6F96" w:rsidP="004E6F96">
      <w:pPr>
        <w:adjustRightInd w:val="0"/>
        <w:spacing w:line="240" w:lineRule="auto"/>
        <w:ind w:firstLine="720"/>
        <w:jc w:val="both"/>
        <w:textAlignment w:val="top"/>
        <w:rPr>
          <w:bCs/>
          <w:color w:val="000000"/>
        </w:rPr>
      </w:pPr>
      <w:r w:rsidRPr="00F004A1">
        <w:rPr>
          <w:bCs/>
          <w:color w:val="000000"/>
        </w:rPr>
        <w:t xml:space="preserve">В программе предусмотрена модель </w:t>
      </w:r>
      <w:r w:rsidRPr="00F004A1">
        <w:rPr>
          <w:b/>
          <w:bCs/>
          <w:color w:val="000000"/>
        </w:rPr>
        <w:t>«Экология, здоровье, безопасность жизни»</w:t>
      </w:r>
      <w:r w:rsidRPr="00F004A1">
        <w:rPr>
          <w:bCs/>
          <w:color w:val="000000"/>
        </w:rPr>
        <w:t xml:space="preserve">, которая соответствует методологии системно-деятельностного подхода. В рамках этой общей модели используются следующие организационные модели: </w:t>
      </w:r>
    </w:p>
    <w:p w:rsidR="004E6F96" w:rsidRPr="00F004A1" w:rsidRDefault="004E6F96" w:rsidP="00C75D01">
      <w:pPr>
        <w:adjustRightInd w:val="0"/>
        <w:spacing w:line="240" w:lineRule="auto"/>
        <w:ind w:firstLine="0"/>
        <w:jc w:val="both"/>
        <w:textAlignment w:val="top"/>
        <w:rPr>
          <w:bCs/>
          <w:color w:val="000000"/>
        </w:rPr>
      </w:pPr>
      <w:r w:rsidRPr="00F004A1">
        <w:rPr>
          <w:bCs/>
          <w:color w:val="000000"/>
        </w:rPr>
        <w:t xml:space="preserve">- организационная модель физкультурно-спортивной работы; </w:t>
      </w:r>
    </w:p>
    <w:p w:rsidR="004E6F96" w:rsidRPr="00F004A1" w:rsidRDefault="004E6F96" w:rsidP="00C75D01">
      <w:pPr>
        <w:adjustRightInd w:val="0"/>
        <w:spacing w:line="240" w:lineRule="auto"/>
        <w:ind w:firstLine="0"/>
        <w:jc w:val="both"/>
        <w:textAlignment w:val="top"/>
        <w:rPr>
          <w:bCs/>
          <w:color w:val="000000"/>
        </w:rPr>
      </w:pPr>
      <w:r>
        <w:rPr>
          <w:bCs/>
          <w:color w:val="000000"/>
        </w:rPr>
        <w:t>-</w:t>
      </w:r>
      <w:r w:rsidRPr="00F004A1">
        <w:rPr>
          <w:bCs/>
          <w:color w:val="000000"/>
        </w:rPr>
        <w:t>модель организации работы по формированию экологически сообразного поведения;</w:t>
      </w:r>
    </w:p>
    <w:p w:rsidR="004E6F96" w:rsidRPr="00F004A1" w:rsidRDefault="004E6F96" w:rsidP="00C75D01">
      <w:pPr>
        <w:adjustRightInd w:val="0"/>
        <w:spacing w:line="240" w:lineRule="auto"/>
        <w:ind w:firstLine="0"/>
        <w:jc w:val="both"/>
        <w:textAlignment w:val="top"/>
        <w:rPr>
          <w:bCs/>
          <w:color w:val="000000"/>
        </w:rPr>
      </w:pPr>
      <w:r w:rsidRPr="00F004A1">
        <w:rPr>
          <w:bCs/>
          <w:color w:val="000000"/>
        </w:rPr>
        <w:t>- модель организации работы по формированию здорового и безопасного образа хизни и профилактике употребления психоактивных веществ;</w:t>
      </w:r>
    </w:p>
    <w:p w:rsidR="004E6F96" w:rsidRPr="00F004A1" w:rsidRDefault="004E6F96" w:rsidP="00C75D01">
      <w:pPr>
        <w:adjustRightInd w:val="0"/>
        <w:spacing w:line="240" w:lineRule="auto"/>
        <w:ind w:firstLine="0"/>
        <w:jc w:val="both"/>
        <w:textAlignment w:val="top"/>
        <w:rPr>
          <w:bCs/>
          <w:color w:val="000000"/>
        </w:rPr>
      </w:pPr>
      <w:r>
        <w:rPr>
          <w:bCs/>
          <w:color w:val="000000"/>
        </w:rPr>
        <w:t>-</w:t>
      </w:r>
      <w:r w:rsidRPr="00F004A1">
        <w:rPr>
          <w:bCs/>
          <w:color w:val="000000"/>
        </w:rPr>
        <w:t>модель организации работы по профилактике детского дорожно-транспортного травматизма.</w:t>
      </w:r>
    </w:p>
    <w:p w:rsidR="004E6F96" w:rsidRPr="00F004A1" w:rsidRDefault="004E6F96" w:rsidP="004E6F96">
      <w:pPr>
        <w:adjustRightInd w:val="0"/>
        <w:spacing w:line="240" w:lineRule="auto"/>
        <w:ind w:firstLine="720"/>
        <w:jc w:val="both"/>
        <w:textAlignment w:val="top"/>
        <w:rPr>
          <w:bCs/>
          <w:color w:val="000000"/>
        </w:rPr>
      </w:pPr>
      <w:r w:rsidRPr="00F004A1">
        <w:rPr>
          <w:bCs/>
          <w:color w:val="000000"/>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w:t>
      </w:r>
    </w:p>
    <w:p w:rsidR="004E6F96" w:rsidRPr="00F004A1" w:rsidRDefault="004E6F96" w:rsidP="004E6F96">
      <w:pPr>
        <w:adjustRightInd w:val="0"/>
        <w:spacing w:line="240" w:lineRule="auto"/>
        <w:ind w:firstLine="720"/>
        <w:jc w:val="both"/>
        <w:textAlignment w:val="top"/>
        <w:rPr>
          <w:bCs/>
          <w:color w:val="000000"/>
        </w:rPr>
      </w:pPr>
      <w:r w:rsidRPr="00F004A1">
        <w:rPr>
          <w:bCs/>
          <w:color w:val="000000"/>
        </w:rPr>
        <w:t xml:space="preserve">Организационная </w:t>
      </w:r>
      <w:r w:rsidRPr="00A36D49">
        <w:rPr>
          <w:bCs/>
          <w:i/>
          <w:color w:val="000000"/>
        </w:rPr>
        <w:t>модель физкультурно-спортивной работы</w:t>
      </w:r>
      <w:r w:rsidRPr="00F004A1">
        <w:rPr>
          <w:bCs/>
          <w:color w:val="000000"/>
        </w:rPr>
        <w:t xml:space="preserve"> реализуется через такие </w:t>
      </w:r>
      <w:r w:rsidRPr="00A36D49">
        <w:rPr>
          <w:bCs/>
          <w:i/>
          <w:color w:val="000000"/>
        </w:rPr>
        <w:t>формы</w:t>
      </w:r>
      <w:r w:rsidRPr="00F004A1">
        <w:rPr>
          <w:bCs/>
          <w:color w:val="000000"/>
        </w:rPr>
        <w:t xml:space="preserve"> работы, как уроки, школьные спортивные секции,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w:t>
      </w:r>
      <w:r w:rsidR="00C75D01">
        <w:rPr>
          <w:bCs/>
          <w:color w:val="000000"/>
        </w:rPr>
        <w:t xml:space="preserve">одвижными играми, </w:t>
      </w:r>
      <w:r w:rsidRPr="00F004A1">
        <w:rPr>
          <w:bCs/>
          <w:color w:val="000000"/>
        </w:rPr>
        <w:t xml:space="preserve"> пионерболом, беговыми упражнениями, прыжками, метанием мяча. </w:t>
      </w:r>
    </w:p>
    <w:p w:rsidR="004E6F96" w:rsidRPr="00F004A1" w:rsidRDefault="004E6F96" w:rsidP="00C75D01">
      <w:pPr>
        <w:adjustRightInd w:val="0"/>
        <w:spacing w:line="240" w:lineRule="auto"/>
        <w:ind w:firstLine="0"/>
        <w:jc w:val="both"/>
        <w:textAlignment w:val="top"/>
        <w:rPr>
          <w:bCs/>
          <w:color w:val="000000"/>
        </w:rPr>
      </w:pPr>
      <w:r w:rsidRPr="00A36D49">
        <w:rPr>
          <w:bCs/>
          <w:i/>
          <w:color w:val="000000"/>
        </w:rPr>
        <w:lastRenderedPageBreak/>
        <w:t>Модель</w:t>
      </w:r>
      <w:r w:rsidRPr="00F004A1">
        <w:rPr>
          <w:b/>
          <w:bCs/>
          <w:color w:val="000000"/>
        </w:rPr>
        <w:t xml:space="preserve"> </w:t>
      </w:r>
      <w:r w:rsidRPr="00F004A1">
        <w:rPr>
          <w:bCs/>
          <w:color w:val="000000"/>
        </w:rPr>
        <w:t xml:space="preserve">организации работы по формированию </w:t>
      </w:r>
      <w:r w:rsidRPr="00A36D49">
        <w:rPr>
          <w:bCs/>
          <w:i/>
          <w:color w:val="000000"/>
        </w:rPr>
        <w:t>экологически сообразного поведения реализуется через</w:t>
      </w:r>
      <w:r w:rsidRPr="00F004A1">
        <w:rPr>
          <w:bCs/>
          <w:color w:val="000000"/>
        </w:rPr>
        <w:t xml:space="preserve">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w:t>
      </w:r>
    </w:p>
    <w:p w:rsidR="004E6F96" w:rsidRPr="00F004A1" w:rsidRDefault="004E6F96" w:rsidP="00C75D01">
      <w:pPr>
        <w:adjustRightInd w:val="0"/>
        <w:spacing w:line="240" w:lineRule="auto"/>
        <w:ind w:firstLine="0"/>
        <w:jc w:val="both"/>
        <w:textAlignment w:val="top"/>
        <w:rPr>
          <w:bCs/>
          <w:color w:val="000000"/>
        </w:rPr>
      </w:pPr>
      <w:r w:rsidRPr="00A36D49">
        <w:rPr>
          <w:bCs/>
          <w:i/>
          <w:color w:val="000000"/>
        </w:rPr>
        <w:t>Модель</w:t>
      </w:r>
      <w:r w:rsidRPr="00F004A1">
        <w:rPr>
          <w:bCs/>
          <w:color w:val="000000"/>
        </w:rPr>
        <w:t xml:space="preserve"> организации работы по </w:t>
      </w:r>
      <w:r w:rsidRPr="00A36D49">
        <w:rPr>
          <w:bCs/>
          <w:i/>
          <w:color w:val="000000"/>
        </w:rPr>
        <w:t>формированию здорового и безопасного образа жизни и профилактике психоактивных веществ</w:t>
      </w:r>
      <w:r w:rsidRPr="00F004A1">
        <w:rPr>
          <w:bCs/>
          <w:color w:val="000000"/>
        </w:rPr>
        <w:t xml:space="preserve"> на уроках реализуется </w:t>
      </w:r>
      <w:r w:rsidRPr="00A36D49">
        <w:rPr>
          <w:bCs/>
          <w:i/>
          <w:color w:val="000000"/>
        </w:rPr>
        <w:t>через</w:t>
      </w:r>
      <w:r w:rsidRPr="00F004A1">
        <w:rPr>
          <w:b/>
          <w:bCs/>
          <w:color w:val="000000"/>
        </w:rPr>
        <w:t xml:space="preserve"> </w:t>
      </w:r>
      <w:r w:rsidRPr="00F004A1">
        <w:rPr>
          <w:bCs/>
          <w:color w:val="000000"/>
        </w:rPr>
        <w:t>проведение физкультминуток, соблюдение режима труда и отдыха, применение здоровьесберерегающих технологий, соблюдение снитарно-гигиенический требований и норм. 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p>
    <w:p w:rsidR="004E6F96" w:rsidRPr="00F004A1" w:rsidRDefault="004E6F96" w:rsidP="00C75D01">
      <w:pPr>
        <w:adjustRightInd w:val="0"/>
        <w:spacing w:line="240" w:lineRule="auto"/>
        <w:ind w:firstLine="0"/>
        <w:jc w:val="both"/>
        <w:textAlignment w:val="top"/>
        <w:rPr>
          <w:bCs/>
          <w:color w:val="000000"/>
        </w:rPr>
      </w:pPr>
      <w:r w:rsidRPr="00F004A1">
        <w:rPr>
          <w:bCs/>
          <w:color w:val="000000"/>
        </w:rPr>
        <w:t xml:space="preserve">Организационная </w:t>
      </w:r>
      <w:r w:rsidRPr="00A36D49">
        <w:rPr>
          <w:bCs/>
          <w:i/>
          <w:color w:val="000000"/>
        </w:rPr>
        <w:t>модель по профилактике детского дорожно-транспортного травматизма</w:t>
      </w:r>
      <w:r w:rsidRPr="00F004A1">
        <w:rPr>
          <w:bCs/>
          <w:color w:val="000000"/>
        </w:rPr>
        <w:t xml:space="preserve"> реализуется через встречи с инспекторами дорожного движения, беседы, праздники, конкурс «Безопасное колесо», оформление информационных стендов, выпуск стенгазет, проведение конкурсов рисунков, участие в акциях «Внимание </w:t>
      </w:r>
      <w:r>
        <w:rPr>
          <w:bCs/>
          <w:color w:val="000000"/>
        </w:rPr>
        <w:t>–</w:t>
      </w:r>
      <w:r w:rsidRPr="00F004A1">
        <w:rPr>
          <w:bCs/>
          <w:color w:val="000000"/>
        </w:rPr>
        <w:t xml:space="preserve"> дети</w:t>
      </w:r>
      <w:r>
        <w:rPr>
          <w:bCs/>
          <w:color w:val="000000"/>
        </w:rPr>
        <w:t>!</w:t>
      </w:r>
      <w:r w:rsidRPr="00F004A1">
        <w:rPr>
          <w:bCs/>
          <w:color w:val="000000"/>
        </w:rPr>
        <w:t>», «Подросток»</w:t>
      </w:r>
      <w:r>
        <w:rPr>
          <w:bCs/>
          <w:color w:val="000000"/>
        </w:rPr>
        <w:t>.</w:t>
      </w:r>
    </w:p>
    <w:p w:rsidR="004E6F96" w:rsidRPr="0031707A" w:rsidRDefault="004E6F96" w:rsidP="004E6F96">
      <w:pPr>
        <w:adjustRightInd w:val="0"/>
        <w:spacing w:line="240" w:lineRule="auto"/>
        <w:ind w:firstLine="720"/>
        <w:jc w:val="both"/>
        <w:textAlignment w:val="top"/>
        <w:rPr>
          <w:bCs/>
          <w:color w:val="000000"/>
          <w:szCs w:val="24"/>
        </w:rPr>
      </w:pPr>
    </w:p>
    <w:p w:rsidR="004E6F96" w:rsidRPr="0031707A" w:rsidRDefault="004E6F96" w:rsidP="004E6F96">
      <w:pPr>
        <w:shd w:val="clear" w:color="auto" w:fill="FFFFFF"/>
        <w:autoSpaceDE w:val="0"/>
        <w:autoSpaceDN w:val="0"/>
        <w:adjustRightInd w:val="0"/>
        <w:spacing w:line="240" w:lineRule="auto"/>
        <w:ind w:firstLine="567"/>
        <w:jc w:val="both"/>
        <w:rPr>
          <w:b/>
          <w:color w:val="000000"/>
          <w:szCs w:val="24"/>
        </w:rPr>
      </w:pPr>
      <w:r w:rsidRPr="0031707A">
        <w:rPr>
          <w:b/>
          <w:color w:val="000000"/>
          <w:szCs w:val="24"/>
        </w:rPr>
        <w:t>Циклограмма работы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30"/>
        <w:gridCol w:w="7818"/>
      </w:tblGrid>
      <w:tr w:rsidR="004E6F96" w:rsidTr="009F4F34">
        <w:tc>
          <w:tcPr>
            <w:tcW w:w="1830" w:type="dxa"/>
            <w:tcBorders>
              <w:top w:val="single" w:sz="4" w:space="0" w:color="000000"/>
              <w:left w:val="single" w:sz="4" w:space="0" w:color="000000"/>
              <w:bottom w:val="single" w:sz="4" w:space="0" w:color="000000"/>
              <w:right w:val="single" w:sz="4" w:space="0" w:color="000000"/>
            </w:tcBorders>
            <w:hideMark/>
          </w:tcPr>
          <w:p w:rsidR="004E6F96" w:rsidRDefault="004E6F96" w:rsidP="009F4F34">
            <w:pPr>
              <w:autoSpaceDE w:val="0"/>
              <w:autoSpaceDN w:val="0"/>
              <w:adjustRightInd w:val="0"/>
              <w:spacing w:line="240" w:lineRule="auto"/>
              <w:ind w:firstLine="142"/>
              <w:jc w:val="left"/>
              <w:rPr>
                <w:i/>
                <w:color w:val="000000"/>
                <w:sz w:val="24"/>
                <w:szCs w:val="24"/>
              </w:rPr>
            </w:pPr>
            <w:r>
              <w:rPr>
                <w:i/>
                <w:color w:val="000000"/>
                <w:sz w:val="24"/>
                <w:szCs w:val="24"/>
              </w:rPr>
              <w:t>Ежедневно</w:t>
            </w:r>
          </w:p>
        </w:tc>
        <w:tc>
          <w:tcPr>
            <w:tcW w:w="7818" w:type="dxa"/>
            <w:tcBorders>
              <w:top w:val="single" w:sz="4" w:space="0" w:color="000000"/>
              <w:left w:val="single" w:sz="4" w:space="0" w:color="000000"/>
              <w:bottom w:val="single" w:sz="4" w:space="0" w:color="000000"/>
              <w:right w:val="single" w:sz="4" w:space="0" w:color="000000"/>
            </w:tcBorders>
            <w:hideMark/>
          </w:tcPr>
          <w:p w:rsidR="004E6F96" w:rsidRDefault="004E6F96" w:rsidP="009F4F34">
            <w:pPr>
              <w:autoSpaceDE w:val="0"/>
              <w:autoSpaceDN w:val="0"/>
              <w:adjustRightInd w:val="0"/>
              <w:spacing w:line="240" w:lineRule="auto"/>
              <w:ind w:firstLine="0"/>
              <w:jc w:val="both"/>
              <w:rPr>
                <w:color w:val="000000"/>
                <w:sz w:val="24"/>
                <w:szCs w:val="24"/>
              </w:rPr>
            </w:pPr>
            <w:r>
              <w:rPr>
                <w:color w:val="000000"/>
                <w:sz w:val="24"/>
                <w:szCs w:val="24"/>
              </w:rPr>
              <w:t>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на уроках, прогулки после уроков.</w:t>
            </w:r>
          </w:p>
          <w:p w:rsidR="004E6F96" w:rsidRDefault="004E6F96" w:rsidP="009F4F34">
            <w:pPr>
              <w:autoSpaceDE w:val="0"/>
              <w:autoSpaceDN w:val="0"/>
              <w:adjustRightInd w:val="0"/>
              <w:spacing w:line="240" w:lineRule="auto"/>
              <w:ind w:firstLine="142"/>
              <w:jc w:val="both"/>
              <w:rPr>
                <w:color w:val="000000"/>
                <w:sz w:val="24"/>
                <w:szCs w:val="24"/>
              </w:rPr>
            </w:pPr>
            <w:r>
              <w:rPr>
                <w:color w:val="000000"/>
                <w:sz w:val="24"/>
                <w:szCs w:val="24"/>
              </w:rPr>
              <w:t>Санитарная уборка классных комнат.</w:t>
            </w:r>
          </w:p>
        </w:tc>
      </w:tr>
      <w:tr w:rsidR="004E6F96" w:rsidTr="009F4F34">
        <w:tc>
          <w:tcPr>
            <w:tcW w:w="1830" w:type="dxa"/>
            <w:tcBorders>
              <w:top w:val="single" w:sz="4" w:space="0" w:color="000000"/>
              <w:left w:val="single" w:sz="4" w:space="0" w:color="000000"/>
              <w:bottom w:val="single" w:sz="4" w:space="0" w:color="000000"/>
              <w:right w:val="single" w:sz="4" w:space="0" w:color="000000"/>
            </w:tcBorders>
            <w:hideMark/>
          </w:tcPr>
          <w:p w:rsidR="004E6F96" w:rsidRDefault="004E6F96" w:rsidP="009F4F34">
            <w:pPr>
              <w:autoSpaceDE w:val="0"/>
              <w:autoSpaceDN w:val="0"/>
              <w:adjustRightInd w:val="0"/>
              <w:spacing w:line="240" w:lineRule="auto"/>
              <w:ind w:firstLine="142"/>
              <w:jc w:val="left"/>
              <w:rPr>
                <w:i/>
                <w:color w:val="000000"/>
                <w:sz w:val="24"/>
                <w:szCs w:val="24"/>
              </w:rPr>
            </w:pPr>
            <w:r>
              <w:rPr>
                <w:i/>
                <w:color w:val="000000"/>
                <w:sz w:val="24"/>
                <w:szCs w:val="24"/>
              </w:rPr>
              <w:t>Еженедельно</w:t>
            </w:r>
          </w:p>
        </w:tc>
        <w:tc>
          <w:tcPr>
            <w:tcW w:w="7818" w:type="dxa"/>
            <w:tcBorders>
              <w:top w:val="single" w:sz="4" w:space="0" w:color="000000"/>
              <w:left w:val="single" w:sz="4" w:space="0" w:color="000000"/>
              <w:bottom w:val="single" w:sz="4" w:space="0" w:color="000000"/>
              <w:right w:val="single" w:sz="4" w:space="0" w:color="000000"/>
            </w:tcBorders>
            <w:hideMark/>
          </w:tcPr>
          <w:p w:rsidR="004E6F96" w:rsidRDefault="004E6F96" w:rsidP="009F4F34">
            <w:pPr>
              <w:autoSpaceDE w:val="0"/>
              <w:autoSpaceDN w:val="0"/>
              <w:adjustRightInd w:val="0"/>
              <w:spacing w:line="240" w:lineRule="auto"/>
              <w:ind w:firstLine="0"/>
              <w:jc w:val="both"/>
              <w:rPr>
                <w:color w:val="000000"/>
                <w:sz w:val="24"/>
                <w:szCs w:val="24"/>
              </w:rPr>
            </w:pPr>
            <w:r>
              <w:rPr>
                <w:color w:val="000000"/>
                <w:sz w:val="24"/>
                <w:szCs w:val="24"/>
              </w:rPr>
              <w:t>Заняти</w:t>
            </w:r>
            <w:r w:rsidR="00C75D01">
              <w:rPr>
                <w:color w:val="000000"/>
                <w:sz w:val="24"/>
                <w:szCs w:val="24"/>
              </w:rPr>
              <w:t xml:space="preserve">я в кружках, </w:t>
            </w:r>
            <w:r>
              <w:rPr>
                <w:color w:val="000000"/>
                <w:sz w:val="24"/>
                <w:szCs w:val="24"/>
              </w:rPr>
              <w:t xml:space="preserve"> курсах внеурочной деятельности, проведение уроков на свежем воздухе. </w:t>
            </w:r>
          </w:p>
        </w:tc>
      </w:tr>
      <w:tr w:rsidR="004E6F96" w:rsidTr="009F4F34">
        <w:tc>
          <w:tcPr>
            <w:tcW w:w="1830" w:type="dxa"/>
            <w:tcBorders>
              <w:top w:val="single" w:sz="4" w:space="0" w:color="000000"/>
              <w:left w:val="single" w:sz="4" w:space="0" w:color="000000"/>
              <w:bottom w:val="single" w:sz="4" w:space="0" w:color="000000"/>
              <w:right w:val="single" w:sz="4" w:space="0" w:color="000000"/>
            </w:tcBorders>
            <w:hideMark/>
          </w:tcPr>
          <w:p w:rsidR="004E6F96" w:rsidRDefault="004E6F96" w:rsidP="009F4F34">
            <w:pPr>
              <w:autoSpaceDE w:val="0"/>
              <w:autoSpaceDN w:val="0"/>
              <w:adjustRightInd w:val="0"/>
              <w:spacing w:line="240" w:lineRule="auto"/>
              <w:ind w:firstLine="142"/>
              <w:jc w:val="left"/>
              <w:rPr>
                <w:i/>
                <w:color w:val="000000"/>
                <w:sz w:val="24"/>
                <w:szCs w:val="24"/>
              </w:rPr>
            </w:pPr>
            <w:r>
              <w:rPr>
                <w:i/>
                <w:color w:val="000000"/>
                <w:sz w:val="24"/>
                <w:szCs w:val="24"/>
              </w:rPr>
              <w:t>Ежемесячно</w:t>
            </w:r>
          </w:p>
        </w:tc>
        <w:tc>
          <w:tcPr>
            <w:tcW w:w="7818" w:type="dxa"/>
            <w:tcBorders>
              <w:top w:val="single" w:sz="4" w:space="0" w:color="000000"/>
              <w:left w:val="single" w:sz="4" w:space="0" w:color="000000"/>
              <w:bottom w:val="single" w:sz="4" w:space="0" w:color="000000"/>
              <w:right w:val="single" w:sz="4" w:space="0" w:color="000000"/>
            </w:tcBorders>
            <w:hideMark/>
          </w:tcPr>
          <w:p w:rsidR="004E6F96" w:rsidRDefault="004E6F96" w:rsidP="009F4F34">
            <w:pPr>
              <w:autoSpaceDE w:val="0"/>
              <w:autoSpaceDN w:val="0"/>
              <w:adjustRightInd w:val="0"/>
              <w:spacing w:line="240" w:lineRule="auto"/>
              <w:ind w:firstLine="142"/>
              <w:jc w:val="both"/>
              <w:rPr>
                <w:color w:val="000000"/>
                <w:sz w:val="24"/>
                <w:szCs w:val="24"/>
              </w:rPr>
            </w:pPr>
            <w:r>
              <w:rPr>
                <w:color w:val="000000"/>
                <w:sz w:val="24"/>
                <w:szCs w:val="24"/>
              </w:rPr>
              <w:t>Консультационные встречи с родителями, диагностирование, генеральная уборка классной комнаты. Участие в соревнованиях, физкультурно-спортивных мероприятиях.</w:t>
            </w:r>
          </w:p>
        </w:tc>
      </w:tr>
      <w:tr w:rsidR="004E6F96" w:rsidTr="009F4F34">
        <w:tc>
          <w:tcPr>
            <w:tcW w:w="1830" w:type="dxa"/>
            <w:tcBorders>
              <w:top w:val="single" w:sz="4" w:space="0" w:color="000000"/>
              <w:left w:val="single" w:sz="4" w:space="0" w:color="000000"/>
              <w:bottom w:val="single" w:sz="4" w:space="0" w:color="000000"/>
              <w:right w:val="single" w:sz="4" w:space="0" w:color="000000"/>
            </w:tcBorders>
            <w:hideMark/>
          </w:tcPr>
          <w:p w:rsidR="004E6F96" w:rsidRDefault="004E6F96" w:rsidP="009F4F34">
            <w:pPr>
              <w:autoSpaceDE w:val="0"/>
              <w:autoSpaceDN w:val="0"/>
              <w:adjustRightInd w:val="0"/>
              <w:spacing w:line="240" w:lineRule="auto"/>
              <w:ind w:firstLine="142"/>
              <w:jc w:val="left"/>
              <w:rPr>
                <w:i/>
                <w:color w:val="000000"/>
                <w:sz w:val="24"/>
                <w:szCs w:val="24"/>
              </w:rPr>
            </w:pPr>
            <w:r>
              <w:rPr>
                <w:i/>
                <w:color w:val="000000"/>
                <w:sz w:val="24"/>
                <w:szCs w:val="24"/>
              </w:rPr>
              <w:t>Один раз в четверть</w:t>
            </w:r>
          </w:p>
        </w:tc>
        <w:tc>
          <w:tcPr>
            <w:tcW w:w="7818" w:type="dxa"/>
            <w:tcBorders>
              <w:top w:val="single" w:sz="4" w:space="0" w:color="000000"/>
              <w:left w:val="single" w:sz="4" w:space="0" w:color="000000"/>
              <w:bottom w:val="single" w:sz="4" w:space="0" w:color="000000"/>
              <w:right w:val="single" w:sz="4" w:space="0" w:color="000000"/>
            </w:tcBorders>
            <w:hideMark/>
          </w:tcPr>
          <w:p w:rsidR="004E6F96" w:rsidRDefault="004E6F96" w:rsidP="009F4F34">
            <w:pPr>
              <w:autoSpaceDE w:val="0"/>
              <w:autoSpaceDN w:val="0"/>
              <w:adjustRightInd w:val="0"/>
              <w:spacing w:line="240" w:lineRule="auto"/>
              <w:ind w:firstLine="0"/>
              <w:jc w:val="both"/>
              <w:rPr>
                <w:color w:val="000000"/>
                <w:sz w:val="24"/>
                <w:szCs w:val="24"/>
              </w:rPr>
            </w:pPr>
            <w:r>
              <w:rPr>
                <w:color w:val="000000"/>
                <w:sz w:val="24"/>
                <w:szCs w:val="24"/>
              </w:rPr>
              <w:t>Спортивные праздники, экскурсии, родительские собрания.</w:t>
            </w:r>
          </w:p>
        </w:tc>
      </w:tr>
      <w:tr w:rsidR="004E6F96" w:rsidTr="009F4F34">
        <w:tc>
          <w:tcPr>
            <w:tcW w:w="1830" w:type="dxa"/>
            <w:tcBorders>
              <w:top w:val="single" w:sz="4" w:space="0" w:color="000000"/>
              <w:left w:val="single" w:sz="4" w:space="0" w:color="000000"/>
              <w:bottom w:val="single" w:sz="4" w:space="0" w:color="000000"/>
              <w:right w:val="single" w:sz="4" w:space="0" w:color="000000"/>
            </w:tcBorders>
            <w:hideMark/>
          </w:tcPr>
          <w:p w:rsidR="004E6F96" w:rsidRDefault="004E6F96" w:rsidP="009F4F34">
            <w:pPr>
              <w:autoSpaceDE w:val="0"/>
              <w:autoSpaceDN w:val="0"/>
              <w:adjustRightInd w:val="0"/>
              <w:spacing w:line="240" w:lineRule="auto"/>
              <w:ind w:firstLine="142"/>
              <w:jc w:val="left"/>
              <w:rPr>
                <w:i/>
                <w:color w:val="000000"/>
                <w:sz w:val="24"/>
                <w:szCs w:val="24"/>
              </w:rPr>
            </w:pPr>
            <w:r>
              <w:rPr>
                <w:i/>
                <w:color w:val="000000"/>
                <w:sz w:val="24"/>
                <w:szCs w:val="24"/>
              </w:rPr>
              <w:t>Один раз в полугодие</w:t>
            </w:r>
          </w:p>
        </w:tc>
        <w:tc>
          <w:tcPr>
            <w:tcW w:w="7818" w:type="dxa"/>
            <w:tcBorders>
              <w:top w:val="single" w:sz="4" w:space="0" w:color="000000"/>
              <w:left w:val="single" w:sz="4" w:space="0" w:color="000000"/>
              <w:bottom w:val="single" w:sz="4" w:space="0" w:color="000000"/>
              <w:right w:val="single" w:sz="4" w:space="0" w:color="000000"/>
            </w:tcBorders>
            <w:hideMark/>
          </w:tcPr>
          <w:p w:rsidR="004E6F96" w:rsidRDefault="004E6F96" w:rsidP="009F4F34">
            <w:pPr>
              <w:autoSpaceDE w:val="0"/>
              <w:autoSpaceDN w:val="0"/>
              <w:adjustRightInd w:val="0"/>
              <w:spacing w:line="240" w:lineRule="auto"/>
              <w:ind w:firstLine="0"/>
              <w:jc w:val="both"/>
              <w:rPr>
                <w:color w:val="000000"/>
                <w:sz w:val="24"/>
                <w:szCs w:val="24"/>
              </w:rPr>
            </w:pPr>
            <w:r>
              <w:rPr>
                <w:color w:val="000000"/>
                <w:sz w:val="24"/>
                <w:szCs w:val="24"/>
              </w:rPr>
              <w:t>Дни открытых дверей (для родителей).</w:t>
            </w:r>
          </w:p>
        </w:tc>
      </w:tr>
      <w:tr w:rsidR="004E6F96" w:rsidTr="009F4F34">
        <w:tc>
          <w:tcPr>
            <w:tcW w:w="1830" w:type="dxa"/>
            <w:tcBorders>
              <w:top w:val="single" w:sz="4" w:space="0" w:color="000000"/>
              <w:left w:val="single" w:sz="4" w:space="0" w:color="000000"/>
              <w:bottom w:val="single" w:sz="4" w:space="0" w:color="000000"/>
              <w:right w:val="single" w:sz="4" w:space="0" w:color="000000"/>
            </w:tcBorders>
            <w:hideMark/>
          </w:tcPr>
          <w:p w:rsidR="004E6F96" w:rsidRDefault="004E6F96" w:rsidP="009F4F34">
            <w:pPr>
              <w:autoSpaceDE w:val="0"/>
              <w:autoSpaceDN w:val="0"/>
              <w:adjustRightInd w:val="0"/>
              <w:spacing w:line="240" w:lineRule="auto"/>
              <w:ind w:firstLine="142"/>
              <w:jc w:val="left"/>
              <w:rPr>
                <w:i/>
                <w:color w:val="000000"/>
                <w:sz w:val="24"/>
                <w:szCs w:val="24"/>
              </w:rPr>
            </w:pPr>
            <w:r>
              <w:rPr>
                <w:i/>
                <w:color w:val="000000"/>
                <w:sz w:val="24"/>
                <w:szCs w:val="24"/>
              </w:rPr>
              <w:t>Один раз в год</w:t>
            </w:r>
          </w:p>
        </w:tc>
        <w:tc>
          <w:tcPr>
            <w:tcW w:w="7818" w:type="dxa"/>
            <w:tcBorders>
              <w:top w:val="single" w:sz="4" w:space="0" w:color="000000"/>
              <w:left w:val="single" w:sz="4" w:space="0" w:color="000000"/>
              <w:bottom w:val="single" w:sz="4" w:space="0" w:color="000000"/>
              <w:right w:val="single" w:sz="4" w:space="0" w:color="000000"/>
            </w:tcBorders>
            <w:hideMark/>
          </w:tcPr>
          <w:p w:rsidR="004E6F96" w:rsidRDefault="004E6F96" w:rsidP="009F4F34">
            <w:pPr>
              <w:autoSpaceDE w:val="0"/>
              <w:autoSpaceDN w:val="0"/>
              <w:adjustRightInd w:val="0"/>
              <w:spacing w:line="240" w:lineRule="auto"/>
              <w:ind w:firstLine="0"/>
              <w:jc w:val="both"/>
              <w:rPr>
                <w:color w:val="000000"/>
                <w:sz w:val="24"/>
                <w:szCs w:val="24"/>
              </w:rPr>
            </w:pPr>
            <w:r>
              <w:rPr>
                <w:color w:val="000000"/>
                <w:sz w:val="24"/>
                <w:szCs w:val="24"/>
              </w:rPr>
              <w:t xml:space="preserve">Оформление уголков безопасности. Беседа о пользе витаминов, способах повышения иммунитета. Социально-психологическая диагностика. Профилактика гриппа и других вирусных инфекций. </w:t>
            </w:r>
          </w:p>
        </w:tc>
      </w:tr>
    </w:tbl>
    <w:p w:rsidR="004E6F96" w:rsidRDefault="004E6F96" w:rsidP="004E6F96">
      <w:pPr>
        <w:spacing w:line="240" w:lineRule="auto"/>
        <w:jc w:val="both"/>
        <w:rPr>
          <w:color w:val="000000"/>
          <w:sz w:val="24"/>
          <w:szCs w:val="24"/>
        </w:rPr>
      </w:pPr>
    </w:p>
    <w:p w:rsidR="004E6F96" w:rsidRPr="0031707A" w:rsidRDefault="004E6F96" w:rsidP="004E6F96">
      <w:pPr>
        <w:spacing w:line="240" w:lineRule="auto"/>
        <w:ind w:firstLine="567"/>
        <w:jc w:val="both"/>
        <w:rPr>
          <w:rFonts w:eastAsia="Times New Roman"/>
          <w:b/>
          <w:szCs w:val="24"/>
          <w:lang w:eastAsia="ru-RU"/>
        </w:rPr>
      </w:pPr>
      <w:r w:rsidRPr="0031707A">
        <w:rPr>
          <w:b/>
          <w:szCs w:val="24"/>
        </w:rPr>
        <w:t>Примерное программное содержание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483"/>
      </w:tblGrid>
      <w:tr w:rsidR="004E6F96" w:rsidTr="009F4F34">
        <w:tc>
          <w:tcPr>
            <w:tcW w:w="2088" w:type="dxa"/>
            <w:tcBorders>
              <w:top w:val="single" w:sz="4" w:space="0" w:color="auto"/>
              <w:left w:val="single" w:sz="4" w:space="0" w:color="auto"/>
              <w:bottom w:val="single" w:sz="4" w:space="0" w:color="auto"/>
              <w:right w:val="single" w:sz="4" w:space="0" w:color="auto"/>
            </w:tcBorders>
            <w:hideMark/>
          </w:tcPr>
          <w:p w:rsidR="004E6F96" w:rsidRDefault="004E6F96" w:rsidP="009F4F34">
            <w:pPr>
              <w:spacing w:line="240" w:lineRule="auto"/>
              <w:ind w:firstLine="142"/>
              <w:jc w:val="both"/>
              <w:rPr>
                <w:rFonts w:eastAsia="MS Mincho"/>
                <w:b/>
                <w:sz w:val="24"/>
                <w:szCs w:val="24"/>
              </w:rPr>
            </w:pPr>
            <w:r>
              <w:rPr>
                <w:rFonts w:eastAsia="MS Mincho"/>
                <w:b/>
                <w:sz w:val="24"/>
                <w:szCs w:val="24"/>
              </w:rPr>
              <w:t>Класс, год обучения</w:t>
            </w:r>
          </w:p>
        </w:tc>
        <w:tc>
          <w:tcPr>
            <w:tcW w:w="7483" w:type="dxa"/>
            <w:tcBorders>
              <w:top w:val="single" w:sz="4" w:space="0" w:color="auto"/>
              <w:left w:val="single" w:sz="4" w:space="0" w:color="auto"/>
              <w:bottom w:val="single" w:sz="4" w:space="0" w:color="auto"/>
              <w:right w:val="single" w:sz="4" w:space="0" w:color="auto"/>
            </w:tcBorders>
            <w:hideMark/>
          </w:tcPr>
          <w:p w:rsidR="004E6F96" w:rsidRDefault="004E6F96" w:rsidP="009F4F34">
            <w:pPr>
              <w:spacing w:line="240" w:lineRule="auto"/>
              <w:ind w:firstLine="142"/>
              <w:jc w:val="both"/>
              <w:rPr>
                <w:rFonts w:eastAsia="MS Mincho"/>
                <w:b/>
                <w:sz w:val="24"/>
                <w:szCs w:val="24"/>
              </w:rPr>
            </w:pPr>
            <w:r>
              <w:rPr>
                <w:rFonts w:eastAsia="MS Mincho"/>
                <w:b/>
                <w:sz w:val="24"/>
                <w:szCs w:val="24"/>
              </w:rPr>
              <w:t>Содержательные линии</w:t>
            </w:r>
          </w:p>
        </w:tc>
      </w:tr>
      <w:tr w:rsidR="004E6F96" w:rsidTr="009F4F34">
        <w:tc>
          <w:tcPr>
            <w:tcW w:w="2088" w:type="dxa"/>
            <w:tcBorders>
              <w:top w:val="single" w:sz="4" w:space="0" w:color="auto"/>
              <w:left w:val="single" w:sz="4" w:space="0" w:color="auto"/>
              <w:bottom w:val="single" w:sz="4" w:space="0" w:color="auto"/>
              <w:right w:val="single" w:sz="4" w:space="0" w:color="auto"/>
            </w:tcBorders>
            <w:hideMark/>
          </w:tcPr>
          <w:p w:rsidR="004E6F96" w:rsidRDefault="004E6F96" w:rsidP="009F4F34">
            <w:pPr>
              <w:spacing w:line="240" w:lineRule="auto"/>
              <w:ind w:firstLine="142"/>
              <w:jc w:val="both"/>
              <w:rPr>
                <w:rFonts w:eastAsia="MS Mincho"/>
                <w:b/>
                <w:i/>
                <w:sz w:val="24"/>
                <w:szCs w:val="24"/>
              </w:rPr>
            </w:pPr>
            <w:r>
              <w:rPr>
                <w:rFonts w:eastAsia="MS Mincho"/>
                <w:b/>
                <w:i/>
                <w:sz w:val="24"/>
                <w:szCs w:val="24"/>
              </w:rPr>
              <w:t>1 класс</w:t>
            </w:r>
          </w:p>
        </w:tc>
        <w:tc>
          <w:tcPr>
            <w:tcW w:w="7483" w:type="dxa"/>
            <w:tcBorders>
              <w:top w:val="single" w:sz="4" w:space="0" w:color="auto"/>
              <w:left w:val="single" w:sz="4" w:space="0" w:color="auto"/>
              <w:bottom w:val="single" w:sz="4" w:space="0" w:color="auto"/>
              <w:right w:val="single" w:sz="4" w:space="0" w:color="auto"/>
            </w:tcBorders>
            <w:hideMark/>
          </w:tcPr>
          <w:p w:rsidR="004E6F96" w:rsidRDefault="004E6F96" w:rsidP="009F4F34">
            <w:pPr>
              <w:spacing w:line="240" w:lineRule="auto"/>
              <w:ind w:firstLine="142"/>
              <w:jc w:val="both"/>
              <w:rPr>
                <w:rFonts w:eastAsia="MS Mincho"/>
                <w:sz w:val="24"/>
                <w:szCs w:val="24"/>
              </w:rPr>
            </w:pPr>
            <w:r>
              <w:rPr>
                <w:rFonts w:eastAsia="MS Mincho"/>
                <w:sz w:val="24"/>
                <w:szCs w:val="24"/>
              </w:rPr>
              <w:t xml:space="preserve">Овладение основными культурно-гигиеническими навыками, я  умею, я могу, сам себе я помогу, навыки самообслуживания. Формирование осознанного отношения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4E6F96" w:rsidTr="009F4F34">
        <w:tc>
          <w:tcPr>
            <w:tcW w:w="2088" w:type="dxa"/>
            <w:tcBorders>
              <w:top w:val="single" w:sz="4" w:space="0" w:color="auto"/>
              <w:left w:val="single" w:sz="4" w:space="0" w:color="auto"/>
              <w:bottom w:val="single" w:sz="4" w:space="0" w:color="auto"/>
              <w:right w:val="single" w:sz="4" w:space="0" w:color="auto"/>
            </w:tcBorders>
            <w:hideMark/>
          </w:tcPr>
          <w:p w:rsidR="004E6F96" w:rsidRDefault="004E6F96" w:rsidP="009F4F34">
            <w:pPr>
              <w:spacing w:line="240" w:lineRule="auto"/>
              <w:ind w:firstLine="142"/>
              <w:jc w:val="both"/>
              <w:rPr>
                <w:rFonts w:eastAsia="MS Mincho"/>
                <w:b/>
                <w:i/>
                <w:sz w:val="24"/>
                <w:szCs w:val="24"/>
              </w:rPr>
            </w:pPr>
            <w:r>
              <w:rPr>
                <w:rFonts w:eastAsia="MS Mincho"/>
                <w:b/>
                <w:i/>
                <w:sz w:val="24"/>
                <w:szCs w:val="24"/>
              </w:rPr>
              <w:t>2 класс</w:t>
            </w:r>
          </w:p>
        </w:tc>
        <w:tc>
          <w:tcPr>
            <w:tcW w:w="7483" w:type="dxa"/>
            <w:tcBorders>
              <w:top w:val="single" w:sz="4" w:space="0" w:color="auto"/>
              <w:left w:val="single" w:sz="4" w:space="0" w:color="auto"/>
              <w:bottom w:val="single" w:sz="4" w:space="0" w:color="auto"/>
              <w:right w:val="single" w:sz="4" w:space="0" w:color="auto"/>
            </w:tcBorders>
            <w:hideMark/>
          </w:tcPr>
          <w:p w:rsidR="004E6F96" w:rsidRDefault="004E6F96" w:rsidP="009F4F34">
            <w:pPr>
              <w:spacing w:line="240" w:lineRule="auto"/>
              <w:ind w:firstLine="142"/>
              <w:jc w:val="both"/>
              <w:rPr>
                <w:rFonts w:eastAsia="MS Mincho"/>
                <w:sz w:val="24"/>
                <w:szCs w:val="24"/>
              </w:rPr>
            </w:pPr>
            <w:r>
              <w:rPr>
                <w:rFonts w:eastAsia="MS Mincho"/>
                <w:sz w:val="24"/>
                <w:szCs w:val="24"/>
              </w:rPr>
              <w:t xml:space="preserve">Мы за здоровый образ жизни, особенности физиологического  и психологического здоровья мальчиков и девочек, основные способы </w:t>
            </w:r>
            <w:r>
              <w:rPr>
                <w:rFonts w:eastAsia="MS Mincho"/>
                <w:sz w:val="24"/>
                <w:szCs w:val="24"/>
              </w:rPr>
              <w:lastRenderedPageBreak/>
              <w:t xml:space="preserve">закаливания, спорт в моей жизни, в моей семье, правила безопасного поведения. </w:t>
            </w:r>
          </w:p>
        </w:tc>
      </w:tr>
      <w:tr w:rsidR="004E6F96" w:rsidTr="009F4F34">
        <w:tc>
          <w:tcPr>
            <w:tcW w:w="2088" w:type="dxa"/>
            <w:tcBorders>
              <w:top w:val="single" w:sz="4" w:space="0" w:color="auto"/>
              <w:left w:val="single" w:sz="4" w:space="0" w:color="auto"/>
              <w:bottom w:val="single" w:sz="4" w:space="0" w:color="auto"/>
              <w:right w:val="single" w:sz="4" w:space="0" w:color="auto"/>
            </w:tcBorders>
            <w:hideMark/>
          </w:tcPr>
          <w:p w:rsidR="004E6F96" w:rsidRDefault="004E6F96" w:rsidP="009F4F34">
            <w:pPr>
              <w:spacing w:line="240" w:lineRule="auto"/>
              <w:ind w:firstLine="142"/>
              <w:jc w:val="both"/>
              <w:rPr>
                <w:rFonts w:eastAsia="MS Mincho"/>
                <w:b/>
                <w:i/>
                <w:sz w:val="24"/>
                <w:szCs w:val="24"/>
              </w:rPr>
            </w:pPr>
            <w:r>
              <w:rPr>
                <w:rFonts w:eastAsia="MS Mincho"/>
                <w:b/>
                <w:i/>
                <w:sz w:val="24"/>
                <w:szCs w:val="24"/>
              </w:rPr>
              <w:lastRenderedPageBreak/>
              <w:t>3 класс</w:t>
            </w:r>
          </w:p>
        </w:tc>
        <w:tc>
          <w:tcPr>
            <w:tcW w:w="7483" w:type="dxa"/>
            <w:tcBorders>
              <w:top w:val="single" w:sz="4" w:space="0" w:color="auto"/>
              <w:left w:val="single" w:sz="4" w:space="0" w:color="auto"/>
              <w:bottom w:val="single" w:sz="4" w:space="0" w:color="auto"/>
              <w:right w:val="single" w:sz="4" w:space="0" w:color="auto"/>
            </w:tcBorders>
            <w:hideMark/>
          </w:tcPr>
          <w:p w:rsidR="004E6F96" w:rsidRDefault="004E6F96" w:rsidP="009F4F34">
            <w:pPr>
              <w:spacing w:line="240" w:lineRule="auto"/>
              <w:ind w:firstLine="142"/>
              <w:jc w:val="both"/>
              <w:rPr>
                <w:rFonts w:eastAsia="MS Mincho"/>
                <w:sz w:val="24"/>
                <w:szCs w:val="24"/>
              </w:rPr>
            </w:pPr>
            <w:r>
              <w:rPr>
                <w:rFonts w:eastAsia="MS Mincho"/>
                <w:sz w:val="24"/>
                <w:szCs w:val="24"/>
              </w:rPr>
              <w:t>Осознанно  о правильном  и здоровом питании,  витамины в моей жизни, правила  оказания первой медицинской помощи, правила безопасного поведения. Организация учебной деятельности в домашних условиях.</w:t>
            </w:r>
          </w:p>
        </w:tc>
      </w:tr>
      <w:tr w:rsidR="004E6F96" w:rsidTr="009F4F34">
        <w:tc>
          <w:tcPr>
            <w:tcW w:w="2088" w:type="dxa"/>
            <w:tcBorders>
              <w:top w:val="single" w:sz="4" w:space="0" w:color="auto"/>
              <w:left w:val="single" w:sz="4" w:space="0" w:color="auto"/>
              <w:bottom w:val="single" w:sz="4" w:space="0" w:color="auto"/>
              <w:right w:val="single" w:sz="4" w:space="0" w:color="auto"/>
            </w:tcBorders>
            <w:hideMark/>
          </w:tcPr>
          <w:p w:rsidR="004E6F96" w:rsidRDefault="004E6F96" w:rsidP="009F4F34">
            <w:pPr>
              <w:spacing w:line="240" w:lineRule="auto"/>
              <w:ind w:firstLine="142"/>
              <w:jc w:val="both"/>
              <w:rPr>
                <w:rFonts w:eastAsia="MS Mincho"/>
                <w:b/>
                <w:i/>
                <w:sz w:val="24"/>
                <w:szCs w:val="24"/>
              </w:rPr>
            </w:pPr>
            <w:r>
              <w:rPr>
                <w:rFonts w:eastAsia="MS Mincho"/>
                <w:b/>
                <w:i/>
                <w:sz w:val="24"/>
                <w:szCs w:val="24"/>
              </w:rPr>
              <w:t>4 класс</w:t>
            </w:r>
          </w:p>
        </w:tc>
        <w:tc>
          <w:tcPr>
            <w:tcW w:w="7483" w:type="dxa"/>
            <w:tcBorders>
              <w:top w:val="single" w:sz="4" w:space="0" w:color="auto"/>
              <w:left w:val="single" w:sz="4" w:space="0" w:color="auto"/>
              <w:bottom w:val="single" w:sz="4" w:space="0" w:color="auto"/>
              <w:right w:val="single" w:sz="4" w:space="0" w:color="auto"/>
            </w:tcBorders>
            <w:hideMark/>
          </w:tcPr>
          <w:p w:rsidR="004E6F96" w:rsidRDefault="004E6F96" w:rsidP="009F4F34">
            <w:pPr>
              <w:spacing w:line="240" w:lineRule="auto"/>
              <w:ind w:firstLine="142"/>
              <w:jc w:val="both"/>
              <w:rPr>
                <w:rFonts w:eastAsia="MS Mincho"/>
                <w:sz w:val="24"/>
                <w:szCs w:val="24"/>
              </w:rPr>
            </w:pPr>
            <w:r>
              <w:rPr>
                <w:rFonts w:eastAsia="MS Mincho"/>
                <w:sz w:val="24"/>
                <w:szCs w:val="24"/>
              </w:rPr>
              <w:t>Спорт в моей жизни,  нет вредным привычкам,  роль физкультуры и спорта в формировании правильной осанки, мышечной системы, иммунитета. Организация семейных и самостоятельных занятий физкультурой и спортом. Быть здоровым – это здорово!</w:t>
            </w:r>
          </w:p>
        </w:tc>
      </w:tr>
    </w:tbl>
    <w:p w:rsidR="004E6F96" w:rsidRDefault="004E6F96" w:rsidP="004E6F96">
      <w:pPr>
        <w:pStyle w:val="affffb"/>
        <w:ind w:firstLine="708"/>
        <w:rPr>
          <w:b/>
          <w:bCs/>
          <w:szCs w:val="28"/>
        </w:rPr>
      </w:pPr>
    </w:p>
    <w:p w:rsidR="004E6F96" w:rsidRPr="0031707A" w:rsidRDefault="004E6F96" w:rsidP="004E6F96">
      <w:pPr>
        <w:pStyle w:val="affffb"/>
        <w:ind w:firstLine="708"/>
        <w:rPr>
          <w:b/>
          <w:bCs/>
          <w:sz w:val="28"/>
          <w:szCs w:val="28"/>
        </w:rPr>
      </w:pPr>
      <w:r w:rsidRPr="0031707A">
        <w:rPr>
          <w:b/>
          <w:bCs/>
          <w:sz w:val="28"/>
          <w:szCs w:val="28"/>
        </w:rPr>
        <w:t>Виды деятельности и формы занятий.</w:t>
      </w:r>
    </w:p>
    <w:p w:rsidR="004E6F96" w:rsidRPr="0031707A" w:rsidRDefault="004E6F96" w:rsidP="00C75D01">
      <w:pPr>
        <w:pStyle w:val="affffb"/>
        <w:rPr>
          <w:sz w:val="28"/>
          <w:szCs w:val="28"/>
        </w:rPr>
      </w:pPr>
      <w:r w:rsidRPr="0031707A">
        <w:rPr>
          <w:sz w:val="28"/>
          <w:szCs w:val="28"/>
        </w:rPr>
        <w:t xml:space="preserve">В рамках данных направлений  формирования здорового и безопасного образа жизни </w:t>
      </w:r>
      <w:r w:rsidRPr="0031707A">
        <w:rPr>
          <w:i/>
          <w:sz w:val="28"/>
          <w:szCs w:val="28"/>
        </w:rPr>
        <w:t>проводится</w:t>
      </w:r>
      <w:r w:rsidRPr="0031707A">
        <w:rPr>
          <w:sz w:val="28"/>
          <w:szCs w:val="28"/>
        </w:rPr>
        <w:t>:</w:t>
      </w:r>
    </w:p>
    <w:p w:rsidR="004E6F96" w:rsidRPr="0031707A" w:rsidRDefault="004E6F96" w:rsidP="00C75D01">
      <w:pPr>
        <w:pStyle w:val="affffb"/>
        <w:rPr>
          <w:sz w:val="28"/>
          <w:szCs w:val="28"/>
        </w:rPr>
      </w:pPr>
      <w:r w:rsidRPr="0031707A">
        <w:rPr>
          <w:sz w:val="28"/>
          <w:szCs w:val="28"/>
        </w:rPr>
        <w:t>-убеждение учащихся ежедневно выполнять утреннюю гимнастику, соблюдать режим труда и отдыха школьника.</w:t>
      </w:r>
    </w:p>
    <w:p w:rsidR="004E6F96" w:rsidRPr="0031707A" w:rsidRDefault="004E6F96" w:rsidP="00C75D01">
      <w:pPr>
        <w:pStyle w:val="affffb"/>
        <w:rPr>
          <w:sz w:val="28"/>
          <w:szCs w:val="28"/>
        </w:rPr>
      </w:pPr>
      <w:r w:rsidRPr="0031707A">
        <w:rPr>
          <w:sz w:val="28"/>
          <w:szCs w:val="28"/>
        </w:rPr>
        <w:t>- динамические паузы, подвижные игры.</w:t>
      </w:r>
    </w:p>
    <w:p w:rsidR="004E6F96" w:rsidRPr="0031707A" w:rsidRDefault="004E6F96" w:rsidP="00C75D01">
      <w:pPr>
        <w:pStyle w:val="affffb"/>
        <w:rPr>
          <w:sz w:val="28"/>
          <w:szCs w:val="28"/>
        </w:rPr>
      </w:pPr>
      <w:r w:rsidRPr="0031707A">
        <w:rPr>
          <w:sz w:val="28"/>
          <w:szCs w:val="28"/>
        </w:rPr>
        <w:t>-посильные домашние задания, которые составляют не более одной трети выполняемой работы в классе.</w:t>
      </w:r>
    </w:p>
    <w:p w:rsidR="004E6F96" w:rsidRPr="0031707A" w:rsidRDefault="004E6F96" w:rsidP="00C75D01">
      <w:pPr>
        <w:pStyle w:val="affffb"/>
        <w:rPr>
          <w:sz w:val="28"/>
          <w:szCs w:val="28"/>
        </w:rPr>
      </w:pPr>
      <w:r w:rsidRPr="0031707A">
        <w:rPr>
          <w:sz w:val="28"/>
          <w:szCs w:val="28"/>
        </w:rPr>
        <w:t>-смена видов деятельности школьников в течение дня, чему способствует удобное расписание уроков.</w:t>
      </w:r>
    </w:p>
    <w:p w:rsidR="004E6F96" w:rsidRPr="0031707A" w:rsidRDefault="004E6F96" w:rsidP="00C75D01">
      <w:pPr>
        <w:pStyle w:val="affffb"/>
        <w:rPr>
          <w:sz w:val="28"/>
          <w:szCs w:val="28"/>
        </w:rPr>
      </w:pPr>
      <w:r w:rsidRPr="0031707A">
        <w:rPr>
          <w:sz w:val="28"/>
          <w:szCs w:val="28"/>
        </w:rPr>
        <w:t>-проведение ежедневной влажной уборки, проветривание классных комнат на переменах, озеленение классных помещений комнатными растениями.</w:t>
      </w:r>
    </w:p>
    <w:p w:rsidR="004E6F96" w:rsidRPr="0031707A" w:rsidRDefault="004E6F96" w:rsidP="00C75D01">
      <w:pPr>
        <w:pStyle w:val="affffb"/>
        <w:rPr>
          <w:sz w:val="28"/>
          <w:szCs w:val="28"/>
        </w:rPr>
      </w:pPr>
      <w:r w:rsidRPr="0031707A">
        <w:rPr>
          <w:sz w:val="28"/>
          <w:szCs w:val="28"/>
        </w:rPr>
        <w:t>-ежемесячное проведение генеральной уборки классных помещений.</w:t>
      </w:r>
    </w:p>
    <w:p w:rsidR="004E6F96" w:rsidRPr="0031707A" w:rsidRDefault="004E6F96" w:rsidP="00C75D01">
      <w:pPr>
        <w:pStyle w:val="affffb"/>
        <w:rPr>
          <w:sz w:val="28"/>
          <w:szCs w:val="28"/>
        </w:rPr>
      </w:pPr>
      <w:r w:rsidRPr="0031707A">
        <w:rPr>
          <w:sz w:val="28"/>
          <w:szCs w:val="28"/>
        </w:rPr>
        <w:t>-обеспечение обучающихся горячим питанием в школьной столовой.</w:t>
      </w:r>
    </w:p>
    <w:p w:rsidR="004E6F96" w:rsidRPr="0031707A" w:rsidRDefault="004E6F96" w:rsidP="00C75D01">
      <w:pPr>
        <w:pStyle w:val="affffb"/>
        <w:rPr>
          <w:sz w:val="28"/>
          <w:szCs w:val="28"/>
        </w:rPr>
      </w:pPr>
      <w:r w:rsidRPr="0031707A">
        <w:rPr>
          <w:sz w:val="28"/>
          <w:szCs w:val="28"/>
        </w:rPr>
        <w:t>-слежение за условиями теплового режима, освещённости классных помещений.</w:t>
      </w:r>
    </w:p>
    <w:p w:rsidR="004E6F96" w:rsidRPr="0031707A" w:rsidRDefault="004E6F96" w:rsidP="00C75D01">
      <w:pPr>
        <w:pStyle w:val="affffb"/>
        <w:rPr>
          <w:sz w:val="28"/>
          <w:szCs w:val="28"/>
        </w:rPr>
      </w:pPr>
      <w:r w:rsidRPr="0031707A">
        <w:rPr>
          <w:sz w:val="28"/>
          <w:szCs w:val="28"/>
        </w:rPr>
        <w:t>-привлечение учащихся к занятиям во внеурочное время в спортивных секциях, действующих в школе и вне школы.</w:t>
      </w:r>
    </w:p>
    <w:p w:rsidR="004E6F96" w:rsidRPr="0031707A" w:rsidRDefault="004E6F96" w:rsidP="00C75D01">
      <w:pPr>
        <w:pStyle w:val="affffb"/>
        <w:rPr>
          <w:sz w:val="28"/>
          <w:szCs w:val="28"/>
        </w:rPr>
      </w:pPr>
      <w:r w:rsidRPr="0031707A">
        <w:rPr>
          <w:sz w:val="28"/>
          <w:szCs w:val="28"/>
        </w:rPr>
        <w:t>-в рамках обучения детей правильному отношению к собственному здоровью проведение беседы, воспитательные часы с учётом возрастных особенностей детей.</w:t>
      </w:r>
    </w:p>
    <w:p w:rsidR="004E6F96" w:rsidRPr="0031707A" w:rsidRDefault="004E6F96" w:rsidP="00C75D01">
      <w:pPr>
        <w:pStyle w:val="affffb"/>
        <w:rPr>
          <w:sz w:val="28"/>
          <w:szCs w:val="28"/>
        </w:rPr>
      </w:pPr>
      <w:r w:rsidRPr="0031707A">
        <w:rPr>
          <w:sz w:val="28"/>
          <w:szCs w:val="28"/>
        </w:rPr>
        <w:t>-способствование созданию комфортной атмосферы в школе  и классных коллективах.</w:t>
      </w:r>
    </w:p>
    <w:p w:rsidR="004E6F96" w:rsidRPr="0031707A" w:rsidRDefault="004E6F96" w:rsidP="004E6F96">
      <w:pPr>
        <w:shd w:val="clear" w:color="auto" w:fill="FFFFFF"/>
        <w:spacing w:line="240" w:lineRule="auto"/>
        <w:ind w:firstLine="706"/>
        <w:jc w:val="both"/>
        <w:rPr>
          <w:rFonts w:eastAsia="Times New Roman"/>
          <w:i/>
          <w:color w:val="000000"/>
          <w:lang w:eastAsia="ru-RU"/>
        </w:rPr>
      </w:pPr>
      <w:r w:rsidRPr="0031707A">
        <w:rPr>
          <w:rFonts w:eastAsia="Times New Roman"/>
          <w:bCs/>
          <w:i/>
          <w:color w:val="000000"/>
          <w:lang w:eastAsia="ru-RU"/>
        </w:rPr>
        <w:t>Защита обучающихся от учебных перегрузок:</w:t>
      </w:r>
    </w:p>
    <w:p w:rsidR="004E6F96" w:rsidRPr="00832F13" w:rsidRDefault="004E6F96" w:rsidP="00C75D01">
      <w:pPr>
        <w:shd w:val="clear" w:color="auto" w:fill="FFFFFF"/>
        <w:spacing w:line="240" w:lineRule="auto"/>
        <w:ind w:firstLine="0"/>
        <w:jc w:val="both"/>
        <w:rPr>
          <w:rFonts w:eastAsia="Times New Roman"/>
          <w:color w:val="000000"/>
          <w:lang w:eastAsia="ru-RU"/>
        </w:rPr>
      </w:pPr>
      <w:r>
        <w:rPr>
          <w:rFonts w:eastAsia="Times New Roman"/>
          <w:color w:val="000000"/>
          <w:lang w:eastAsia="ru-RU"/>
        </w:rPr>
        <w:t>-с</w:t>
      </w:r>
      <w:r w:rsidRPr="00832F13">
        <w:rPr>
          <w:rFonts w:eastAsia="Times New Roman"/>
          <w:color w:val="000000"/>
          <w:lang w:eastAsia="ru-RU"/>
        </w:rPr>
        <w:t>оставление учебного расписания с учётом всех требований СанПиНа</w:t>
      </w:r>
      <w:r>
        <w:rPr>
          <w:rFonts w:eastAsia="Times New Roman"/>
          <w:color w:val="000000"/>
          <w:lang w:eastAsia="ru-RU"/>
        </w:rPr>
        <w:t>;</w:t>
      </w:r>
    </w:p>
    <w:p w:rsidR="004E6F96" w:rsidRPr="00832F13" w:rsidRDefault="004E6F96" w:rsidP="00C75D01">
      <w:pPr>
        <w:shd w:val="clear" w:color="auto" w:fill="FFFFFF"/>
        <w:spacing w:line="240" w:lineRule="auto"/>
        <w:ind w:firstLine="0"/>
        <w:jc w:val="both"/>
        <w:rPr>
          <w:rFonts w:eastAsia="Times New Roman"/>
          <w:color w:val="000000"/>
          <w:lang w:eastAsia="ru-RU"/>
        </w:rPr>
      </w:pPr>
      <w:r>
        <w:rPr>
          <w:rFonts w:eastAsia="Times New Roman"/>
          <w:color w:val="000000"/>
          <w:lang w:eastAsia="ru-RU"/>
        </w:rPr>
        <w:t>-у</w:t>
      </w:r>
      <w:r w:rsidRPr="00832F13">
        <w:rPr>
          <w:rFonts w:eastAsia="Times New Roman"/>
          <w:color w:val="000000"/>
          <w:lang w:eastAsia="ru-RU"/>
        </w:rPr>
        <w:t>величение длительности перемен 10 – 20 мин</w:t>
      </w:r>
      <w:r>
        <w:rPr>
          <w:rFonts w:eastAsia="Times New Roman"/>
          <w:color w:val="000000"/>
          <w:lang w:eastAsia="ru-RU"/>
        </w:rPr>
        <w:t>;</w:t>
      </w:r>
    </w:p>
    <w:p w:rsidR="004E6F96" w:rsidRDefault="004E6F96" w:rsidP="00C75D01">
      <w:pPr>
        <w:shd w:val="clear" w:color="auto" w:fill="FFFFFF"/>
        <w:spacing w:line="240" w:lineRule="auto"/>
        <w:ind w:firstLine="0"/>
        <w:jc w:val="both"/>
        <w:rPr>
          <w:rFonts w:eastAsia="Times New Roman"/>
          <w:color w:val="000000"/>
          <w:lang w:eastAsia="ru-RU"/>
        </w:rPr>
      </w:pPr>
      <w:r>
        <w:rPr>
          <w:rFonts w:eastAsia="Times New Roman"/>
          <w:color w:val="000000"/>
          <w:lang w:eastAsia="ru-RU"/>
        </w:rPr>
        <w:t>-д</w:t>
      </w:r>
      <w:r w:rsidRPr="00832F13">
        <w:rPr>
          <w:rFonts w:eastAsia="Times New Roman"/>
          <w:color w:val="000000"/>
          <w:lang w:eastAsia="ru-RU"/>
        </w:rPr>
        <w:t>невные и недельные нагрузки согласно учебному плану</w:t>
      </w:r>
      <w:r>
        <w:rPr>
          <w:rFonts w:eastAsia="Times New Roman"/>
          <w:color w:val="000000"/>
          <w:lang w:eastAsia="ru-RU"/>
        </w:rPr>
        <w:t>;</w:t>
      </w:r>
    </w:p>
    <w:p w:rsidR="004E6F96" w:rsidRDefault="004E6F96" w:rsidP="00C75D01">
      <w:pPr>
        <w:shd w:val="clear" w:color="auto" w:fill="FFFFFF"/>
        <w:spacing w:line="240" w:lineRule="auto"/>
        <w:ind w:firstLine="0"/>
        <w:jc w:val="both"/>
        <w:rPr>
          <w:rFonts w:eastAsia="Times New Roman"/>
          <w:color w:val="000000"/>
          <w:lang w:eastAsia="ru-RU"/>
        </w:rPr>
      </w:pPr>
      <w:r>
        <w:rPr>
          <w:rFonts w:eastAsia="Times New Roman"/>
          <w:color w:val="000000"/>
          <w:lang w:eastAsia="ru-RU"/>
        </w:rPr>
        <w:t>-у</w:t>
      </w:r>
      <w:r w:rsidRPr="00832F13">
        <w:rPr>
          <w:rFonts w:eastAsia="Times New Roman"/>
          <w:color w:val="000000"/>
          <w:lang w:eastAsia="ru-RU"/>
        </w:rPr>
        <w:t>чёт объёма домашнего задания согласно нормам СанПиНа</w:t>
      </w:r>
      <w:r>
        <w:rPr>
          <w:rFonts w:eastAsia="Times New Roman"/>
          <w:color w:val="000000"/>
          <w:lang w:eastAsia="ru-RU"/>
        </w:rPr>
        <w:t>;</w:t>
      </w:r>
    </w:p>
    <w:p w:rsidR="004E6F96" w:rsidRPr="00832F13" w:rsidRDefault="004E6F96" w:rsidP="00C75D01">
      <w:pPr>
        <w:shd w:val="clear" w:color="auto" w:fill="FFFFFF"/>
        <w:spacing w:line="240" w:lineRule="auto"/>
        <w:ind w:firstLine="0"/>
        <w:jc w:val="both"/>
        <w:rPr>
          <w:rFonts w:eastAsia="Times New Roman"/>
          <w:color w:val="000000"/>
          <w:lang w:eastAsia="ru-RU"/>
        </w:rPr>
      </w:pPr>
      <w:r>
        <w:rPr>
          <w:rFonts w:eastAsia="Times New Roman"/>
          <w:color w:val="000000"/>
          <w:lang w:eastAsia="ru-RU"/>
        </w:rPr>
        <w:t>-л</w:t>
      </w:r>
      <w:r w:rsidRPr="00832F13">
        <w:rPr>
          <w:rFonts w:eastAsia="Times New Roman"/>
          <w:color w:val="000000"/>
          <w:lang w:eastAsia="ru-RU"/>
        </w:rPr>
        <w:t>ичностно–ориентированный подход к обучению, соблюдение требований к использованию технических средств на уроках</w:t>
      </w:r>
      <w:r>
        <w:rPr>
          <w:rFonts w:eastAsia="Times New Roman"/>
          <w:color w:val="000000"/>
          <w:lang w:eastAsia="ru-RU"/>
        </w:rPr>
        <w:t>;</w:t>
      </w:r>
    </w:p>
    <w:p w:rsidR="004E6F96" w:rsidRPr="00832F13" w:rsidRDefault="004E6F96" w:rsidP="00C75D01">
      <w:pPr>
        <w:shd w:val="clear" w:color="auto" w:fill="FFFFFF"/>
        <w:spacing w:line="240" w:lineRule="auto"/>
        <w:ind w:firstLine="0"/>
        <w:jc w:val="both"/>
        <w:rPr>
          <w:rFonts w:eastAsia="Times New Roman"/>
          <w:color w:val="000000"/>
          <w:lang w:eastAsia="ru-RU"/>
        </w:rPr>
      </w:pPr>
      <w:r>
        <w:rPr>
          <w:rFonts w:eastAsia="Times New Roman"/>
          <w:color w:val="000000"/>
          <w:lang w:eastAsia="ru-RU"/>
        </w:rPr>
        <w:t>-и</w:t>
      </w:r>
      <w:r w:rsidRPr="00832F13">
        <w:rPr>
          <w:rFonts w:eastAsia="Times New Roman"/>
          <w:color w:val="000000"/>
          <w:lang w:eastAsia="ru-RU"/>
        </w:rPr>
        <w:t>спользование здоровьесберегающих технологий, как проектная деятельность, групповые и игровые методы обучения</w:t>
      </w:r>
      <w:r>
        <w:rPr>
          <w:rFonts w:eastAsia="Times New Roman"/>
          <w:color w:val="000000"/>
          <w:lang w:eastAsia="ru-RU"/>
        </w:rPr>
        <w:t>;</w:t>
      </w:r>
    </w:p>
    <w:p w:rsidR="004E6F96" w:rsidRPr="00832F13" w:rsidRDefault="004E6F96" w:rsidP="00C75D01">
      <w:pPr>
        <w:shd w:val="clear" w:color="auto" w:fill="FFFFFF"/>
        <w:spacing w:line="240" w:lineRule="auto"/>
        <w:ind w:firstLine="0"/>
        <w:jc w:val="both"/>
        <w:rPr>
          <w:rFonts w:eastAsia="Times New Roman"/>
          <w:color w:val="000000"/>
          <w:lang w:eastAsia="ru-RU"/>
        </w:rPr>
      </w:pPr>
      <w:r>
        <w:rPr>
          <w:rFonts w:eastAsia="Times New Roman"/>
          <w:color w:val="000000"/>
          <w:lang w:eastAsia="ru-RU"/>
        </w:rPr>
        <w:t>-р</w:t>
      </w:r>
      <w:r w:rsidRPr="00832F13">
        <w:rPr>
          <w:rFonts w:eastAsia="Times New Roman"/>
          <w:color w:val="000000"/>
          <w:lang w:eastAsia="ru-RU"/>
        </w:rPr>
        <w:t>ациональная организация уроков, в том числе и физической культуры и занятий активно – двигательного характера: физкультминутки, динамиче</w:t>
      </w:r>
      <w:r w:rsidR="00C75D01">
        <w:rPr>
          <w:rFonts w:eastAsia="Times New Roman"/>
          <w:color w:val="000000"/>
          <w:lang w:eastAsia="ru-RU"/>
        </w:rPr>
        <w:t>ские часы</w:t>
      </w:r>
      <w:r w:rsidRPr="00832F13">
        <w:rPr>
          <w:rFonts w:eastAsia="Times New Roman"/>
          <w:color w:val="000000"/>
          <w:lang w:eastAsia="ru-RU"/>
        </w:rPr>
        <w:t>, спортивные соревнования, Дни здоровья</w:t>
      </w:r>
      <w:r>
        <w:rPr>
          <w:rFonts w:eastAsia="Times New Roman"/>
          <w:color w:val="000000"/>
          <w:lang w:eastAsia="ru-RU"/>
        </w:rPr>
        <w:t>;</w:t>
      </w:r>
    </w:p>
    <w:p w:rsidR="004E6F96" w:rsidRPr="00832F13" w:rsidRDefault="004E6F96" w:rsidP="00C75D01">
      <w:pPr>
        <w:shd w:val="clear" w:color="auto" w:fill="FFFFFF"/>
        <w:spacing w:line="240" w:lineRule="auto"/>
        <w:ind w:firstLine="0"/>
        <w:jc w:val="both"/>
        <w:rPr>
          <w:rFonts w:eastAsia="Times New Roman"/>
          <w:color w:val="000000"/>
          <w:lang w:eastAsia="ru-RU"/>
        </w:rPr>
      </w:pPr>
      <w:r>
        <w:rPr>
          <w:rFonts w:eastAsia="Times New Roman"/>
          <w:color w:val="000000"/>
          <w:lang w:eastAsia="ru-RU"/>
        </w:rPr>
        <w:lastRenderedPageBreak/>
        <w:t>-п</w:t>
      </w:r>
      <w:r w:rsidRPr="00832F13">
        <w:rPr>
          <w:rFonts w:eastAsia="Times New Roman"/>
          <w:color w:val="000000"/>
          <w:lang w:eastAsia="ru-RU"/>
        </w:rPr>
        <w:t>лотность учебной работы учащихся на уроках начальной школы по основным предметам не превышает 80%</w:t>
      </w:r>
      <w:r>
        <w:rPr>
          <w:rFonts w:eastAsia="Times New Roman"/>
          <w:color w:val="000000"/>
          <w:lang w:eastAsia="ru-RU"/>
        </w:rPr>
        <w:t>;</w:t>
      </w:r>
    </w:p>
    <w:p w:rsidR="004E6F96" w:rsidRDefault="004E6F96" w:rsidP="00C75D01">
      <w:pPr>
        <w:shd w:val="clear" w:color="auto" w:fill="FFFFFF"/>
        <w:spacing w:line="240" w:lineRule="auto"/>
        <w:ind w:firstLine="0"/>
        <w:jc w:val="both"/>
        <w:rPr>
          <w:rFonts w:eastAsia="Times New Roman"/>
          <w:color w:val="000000"/>
          <w:lang w:eastAsia="ru-RU"/>
        </w:rPr>
      </w:pPr>
      <w:r>
        <w:rPr>
          <w:rFonts w:eastAsia="Times New Roman"/>
          <w:color w:val="000000"/>
          <w:lang w:eastAsia="ru-RU"/>
        </w:rPr>
        <w:t>-с</w:t>
      </w:r>
      <w:r w:rsidRPr="00832F13">
        <w:rPr>
          <w:rFonts w:eastAsia="Times New Roman"/>
          <w:color w:val="000000"/>
          <w:lang w:eastAsia="ru-RU"/>
        </w:rPr>
        <w:t xml:space="preserve"> целью профилактики утомляемости, нарушения осанки, зрения учащихся проводятся физкультминутки, гимнастика глаз. </w:t>
      </w:r>
    </w:p>
    <w:p w:rsidR="004E6F96" w:rsidRPr="00832F13" w:rsidRDefault="004E6F96" w:rsidP="00C75D01">
      <w:pPr>
        <w:shd w:val="clear" w:color="auto" w:fill="FFFFFF"/>
        <w:spacing w:line="240" w:lineRule="auto"/>
        <w:ind w:firstLine="0"/>
        <w:jc w:val="both"/>
        <w:rPr>
          <w:rFonts w:eastAsia="Times New Roman"/>
          <w:color w:val="000000"/>
          <w:lang w:eastAsia="ru-RU"/>
        </w:rPr>
      </w:pPr>
      <w:r>
        <w:rPr>
          <w:rFonts w:eastAsia="Times New Roman"/>
          <w:color w:val="000000"/>
          <w:lang w:eastAsia="ru-RU"/>
        </w:rPr>
        <w:t>-у</w:t>
      </w:r>
      <w:r w:rsidRPr="00832F13">
        <w:rPr>
          <w:rFonts w:eastAsia="Times New Roman"/>
          <w:color w:val="000000"/>
          <w:lang w:eastAsia="ru-RU"/>
        </w:rPr>
        <w:t>становление продолжительности работы с ТСО и компьютером</w:t>
      </w:r>
      <w:r>
        <w:rPr>
          <w:rFonts w:eastAsia="Times New Roman"/>
          <w:color w:val="000000"/>
          <w:lang w:eastAsia="ru-RU"/>
        </w:rPr>
        <w:t>;</w:t>
      </w:r>
    </w:p>
    <w:p w:rsidR="004E6F96" w:rsidRPr="00832F13" w:rsidRDefault="004E6F96" w:rsidP="00C75D01">
      <w:pPr>
        <w:shd w:val="clear" w:color="auto" w:fill="FFFFFF"/>
        <w:spacing w:line="240" w:lineRule="auto"/>
        <w:ind w:firstLine="0"/>
        <w:jc w:val="both"/>
        <w:rPr>
          <w:rFonts w:eastAsia="Times New Roman"/>
          <w:color w:val="000000"/>
          <w:lang w:eastAsia="ru-RU"/>
        </w:rPr>
      </w:pPr>
      <w:r>
        <w:rPr>
          <w:rFonts w:eastAsia="Times New Roman"/>
          <w:color w:val="000000"/>
          <w:lang w:eastAsia="ru-RU"/>
        </w:rPr>
        <w:t>-д</w:t>
      </w:r>
      <w:r w:rsidRPr="00832F13">
        <w:rPr>
          <w:rFonts w:eastAsia="Times New Roman"/>
          <w:color w:val="000000"/>
          <w:lang w:eastAsia="ru-RU"/>
        </w:rPr>
        <w:t>омашние задания с уч</w:t>
      </w:r>
      <w:r w:rsidR="00C75D01">
        <w:rPr>
          <w:rFonts w:eastAsia="Times New Roman"/>
          <w:color w:val="000000"/>
          <w:lang w:eastAsia="ru-RU"/>
        </w:rPr>
        <w:t>ётом возможности их выполнения- д</w:t>
      </w:r>
      <w:r w:rsidRPr="00832F13">
        <w:rPr>
          <w:rFonts w:eastAsia="Times New Roman"/>
          <w:color w:val="000000"/>
          <w:lang w:eastAsia="ru-RU"/>
        </w:rPr>
        <w:t>ля обеспечения полноценного отдыха детей в течение рабочей недели домашнее задание на понедельник не задаётся – начальная школа</w:t>
      </w:r>
      <w:r>
        <w:rPr>
          <w:rFonts w:eastAsia="Times New Roman"/>
          <w:color w:val="000000"/>
          <w:lang w:eastAsia="ru-RU"/>
        </w:rPr>
        <w:t>;</w:t>
      </w:r>
    </w:p>
    <w:p w:rsidR="004E6F96" w:rsidRPr="001E6ACA" w:rsidRDefault="004E6F96" w:rsidP="00C75D01">
      <w:pPr>
        <w:shd w:val="clear" w:color="auto" w:fill="FFFFFF"/>
        <w:spacing w:line="240" w:lineRule="auto"/>
        <w:ind w:firstLine="0"/>
        <w:jc w:val="both"/>
        <w:rPr>
          <w:rFonts w:eastAsia="Times New Roman"/>
          <w:color w:val="000000"/>
          <w:lang w:eastAsia="ru-RU"/>
        </w:rPr>
      </w:pPr>
      <w:r>
        <w:rPr>
          <w:rFonts w:eastAsia="Times New Roman"/>
          <w:color w:val="000000"/>
          <w:lang w:eastAsia="ru-RU"/>
        </w:rPr>
        <w:t>-и</w:t>
      </w:r>
      <w:r w:rsidRPr="00832F13">
        <w:rPr>
          <w:rFonts w:eastAsia="Times New Roman"/>
          <w:color w:val="000000"/>
          <w:lang w:eastAsia="ru-RU"/>
        </w:rPr>
        <w:t>спользование групповых форм деятельности учащихся которые приводят к смене динамических поз учащихся</w:t>
      </w:r>
      <w:r>
        <w:rPr>
          <w:rFonts w:eastAsia="Times New Roman"/>
          <w:color w:val="000000"/>
          <w:lang w:eastAsia="ru-RU"/>
        </w:rPr>
        <w:t>.</w:t>
      </w:r>
    </w:p>
    <w:p w:rsidR="004E6F96" w:rsidRPr="0031707A" w:rsidRDefault="004E6F96" w:rsidP="004E6F96">
      <w:pPr>
        <w:pStyle w:val="affffb"/>
        <w:ind w:firstLine="708"/>
        <w:rPr>
          <w:sz w:val="28"/>
          <w:szCs w:val="28"/>
        </w:rPr>
      </w:pPr>
      <w:r w:rsidRPr="0031707A">
        <w:rPr>
          <w:i/>
          <w:sz w:val="28"/>
          <w:szCs w:val="28"/>
        </w:rPr>
        <w:t>Учет состояния здоровья  детей</w:t>
      </w:r>
      <w:r w:rsidRPr="0031707A">
        <w:rPr>
          <w:b/>
          <w:sz w:val="28"/>
          <w:szCs w:val="28"/>
        </w:rPr>
        <w:t xml:space="preserve">: </w:t>
      </w:r>
    </w:p>
    <w:p w:rsidR="004E6F96" w:rsidRPr="0031707A" w:rsidRDefault="004E6F96" w:rsidP="004E6F96">
      <w:pPr>
        <w:pStyle w:val="affffb"/>
        <w:suppressAutoHyphens/>
        <w:rPr>
          <w:sz w:val="28"/>
          <w:szCs w:val="28"/>
        </w:rPr>
      </w:pPr>
      <w:r w:rsidRPr="0031707A">
        <w:rPr>
          <w:sz w:val="28"/>
          <w:szCs w:val="28"/>
        </w:rPr>
        <w:t>-анализ медицинских карт учащихся;</w:t>
      </w:r>
    </w:p>
    <w:p w:rsidR="004E6F96" w:rsidRPr="0031707A" w:rsidRDefault="004E6F96" w:rsidP="004E6F96">
      <w:pPr>
        <w:pStyle w:val="affffb"/>
        <w:suppressAutoHyphens/>
        <w:rPr>
          <w:sz w:val="28"/>
          <w:szCs w:val="28"/>
        </w:rPr>
      </w:pPr>
      <w:r w:rsidRPr="0031707A">
        <w:rPr>
          <w:sz w:val="28"/>
          <w:szCs w:val="28"/>
        </w:rPr>
        <w:t xml:space="preserve">-определения группы здоровья; </w:t>
      </w:r>
    </w:p>
    <w:p w:rsidR="004E6F96" w:rsidRPr="0031707A" w:rsidRDefault="004E6F96" w:rsidP="004E6F96">
      <w:pPr>
        <w:pStyle w:val="affffb"/>
        <w:suppressAutoHyphens/>
        <w:rPr>
          <w:sz w:val="28"/>
          <w:szCs w:val="28"/>
        </w:rPr>
      </w:pPr>
      <w:r w:rsidRPr="0031707A">
        <w:rPr>
          <w:sz w:val="28"/>
          <w:szCs w:val="28"/>
        </w:rPr>
        <w:t xml:space="preserve">-учет посещаемости занятий; </w:t>
      </w:r>
    </w:p>
    <w:p w:rsidR="004E6F96" w:rsidRPr="0031707A" w:rsidRDefault="004E6F96" w:rsidP="004E6F96">
      <w:pPr>
        <w:pStyle w:val="affffb"/>
        <w:suppressAutoHyphens/>
        <w:rPr>
          <w:sz w:val="28"/>
          <w:szCs w:val="28"/>
        </w:rPr>
      </w:pPr>
      <w:r w:rsidRPr="0031707A">
        <w:rPr>
          <w:sz w:val="28"/>
          <w:szCs w:val="28"/>
        </w:rPr>
        <w:t>-контроль  санитарно-гигиенических условий и режима работы классов.</w:t>
      </w:r>
    </w:p>
    <w:p w:rsidR="004E6F96" w:rsidRPr="0031707A" w:rsidRDefault="004E6F96" w:rsidP="004E6F96">
      <w:pPr>
        <w:pStyle w:val="affffb"/>
        <w:ind w:firstLine="708"/>
        <w:rPr>
          <w:sz w:val="28"/>
          <w:szCs w:val="28"/>
        </w:rPr>
      </w:pPr>
      <w:r w:rsidRPr="0031707A">
        <w:rPr>
          <w:i/>
          <w:sz w:val="28"/>
          <w:szCs w:val="28"/>
        </w:rPr>
        <w:t>Физическая и психологическая разгрузка обучающихся</w:t>
      </w:r>
      <w:r w:rsidRPr="0031707A">
        <w:rPr>
          <w:b/>
          <w:sz w:val="28"/>
          <w:szCs w:val="28"/>
        </w:rPr>
        <w:t>:</w:t>
      </w:r>
      <w:r w:rsidRPr="0031707A">
        <w:rPr>
          <w:sz w:val="28"/>
          <w:szCs w:val="28"/>
        </w:rPr>
        <w:t xml:space="preserve"> </w:t>
      </w:r>
    </w:p>
    <w:p w:rsidR="004E6F96" w:rsidRPr="0031707A" w:rsidRDefault="004E6F96" w:rsidP="004E6F96">
      <w:pPr>
        <w:pStyle w:val="affffb"/>
        <w:suppressAutoHyphens/>
        <w:rPr>
          <w:sz w:val="28"/>
          <w:szCs w:val="28"/>
        </w:rPr>
      </w:pPr>
      <w:r w:rsidRPr="0031707A">
        <w:rPr>
          <w:sz w:val="28"/>
          <w:szCs w:val="28"/>
        </w:rPr>
        <w:t>-организация работы спортивных секций, кружков;</w:t>
      </w:r>
    </w:p>
    <w:p w:rsidR="004E6F96" w:rsidRPr="0031707A" w:rsidRDefault="004E6F96" w:rsidP="004E6F96">
      <w:pPr>
        <w:pStyle w:val="affffb"/>
        <w:suppressAutoHyphens/>
        <w:rPr>
          <w:sz w:val="28"/>
          <w:szCs w:val="28"/>
        </w:rPr>
      </w:pPr>
      <w:r w:rsidRPr="0031707A">
        <w:rPr>
          <w:sz w:val="28"/>
          <w:szCs w:val="28"/>
        </w:rPr>
        <w:t xml:space="preserve">-проведение дополнительных уроков физической культуры; </w:t>
      </w:r>
    </w:p>
    <w:p w:rsidR="004E6F96" w:rsidRPr="0031707A" w:rsidRDefault="004E6F96" w:rsidP="004E6F96">
      <w:pPr>
        <w:pStyle w:val="affffb"/>
        <w:suppressAutoHyphens/>
        <w:rPr>
          <w:sz w:val="28"/>
          <w:szCs w:val="28"/>
        </w:rPr>
      </w:pPr>
      <w:r w:rsidRPr="0031707A">
        <w:rPr>
          <w:sz w:val="28"/>
          <w:szCs w:val="28"/>
        </w:rPr>
        <w:t>-динамические паузы;</w:t>
      </w:r>
    </w:p>
    <w:p w:rsidR="004E6F96" w:rsidRPr="0031707A" w:rsidRDefault="004E6F96" w:rsidP="004E6F96">
      <w:pPr>
        <w:pStyle w:val="affffb"/>
        <w:suppressAutoHyphens/>
        <w:rPr>
          <w:sz w:val="28"/>
          <w:szCs w:val="28"/>
        </w:rPr>
      </w:pPr>
      <w:r w:rsidRPr="0031707A">
        <w:rPr>
          <w:sz w:val="28"/>
          <w:szCs w:val="28"/>
        </w:rPr>
        <w:t xml:space="preserve">-индивидуальные занятия; </w:t>
      </w:r>
    </w:p>
    <w:p w:rsidR="004E6F96" w:rsidRPr="0031707A" w:rsidRDefault="004E6F96" w:rsidP="004E6F96">
      <w:pPr>
        <w:pStyle w:val="affffb"/>
        <w:suppressAutoHyphens/>
        <w:rPr>
          <w:sz w:val="28"/>
          <w:szCs w:val="28"/>
        </w:rPr>
      </w:pPr>
      <w:r w:rsidRPr="0031707A">
        <w:rPr>
          <w:sz w:val="28"/>
          <w:szCs w:val="28"/>
        </w:rPr>
        <w:t xml:space="preserve">-организация спортивных перемен; </w:t>
      </w:r>
    </w:p>
    <w:p w:rsidR="004E6F96" w:rsidRPr="0031707A" w:rsidRDefault="004E6F96" w:rsidP="004E6F96">
      <w:pPr>
        <w:pStyle w:val="affffb"/>
        <w:suppressAutoHyphens/>
        <w:rPr>
          <w:sz w:val="28"/>
          <w:szCs w:val="28"/>
        </w:rPr>
      </w:pPr>
      <w:r w:rsidRPr="0031707A">
        <w:rPr>
          <w:sz w:val="28"/>
          <w:szCs w:val="28"/>
        </w:rPr>
        <w:t xml:space="preserve">-дни здоровья; </w:t>
      </w:r>
    </w:p>
    <w:p w:rsidR="004E6F96" w:rsidRPr="0031707A" w:rsidRDefault="004E6F96" w:rsidP="004E6F96">
      <w:pPr>
        <w:pStyle w:val="affffb"/>
        <w:suppressAutoHyphens/>
        <w:rPr>
          <w:sz w:val="28"/>
          <w:szCs w:val="28"/>
        </w:rPr>
      </w:pPr>
      <w:r w:rsidRPr="0031707A">
        <w:rPr>
          <w:sz w:val="28"/>
          <w:szCs w:val="28"/>
        </w:rPr>
        <w:t xml:space="preserve">-физкультминутки для учащихся; </w:t>
      </w:r>
    </w:p>
    <w:p w:rsidR="004E6F96" w:rsidRPr="0031707A" w:rsidRDefault="004E6F96" w:rsidP="004E6F96">
      <w:pPr>
        <w:pStyle w:val="affffb"/>
        <w:suppressAutoHyphens/>
        <w:rPr>
          <w:sz w:val="28"/>
          <w:szCs w:val="28"/>
        </w:rPr>
      </w:pPr>
      <w:r w:rsidRPr="0031707A">
        <w:rPr>
          <w:sz w:val="28"/>
          <w:szCs w:val="28"/>
        </w:rPr>
        <w:t xml:space="preserve">-организация летнего оздоровительного лагеря с дневным пребыванием. </w:t>
      </w:r>
    </w:p>
    <w:p w:rsidR="004E6F96" w:rsidRPr="0031707A" w:rsidRDefault="004E6F96" w:rsidP="004E6F96">
      <w:pPr>
        <w:pStyle w:val="affffb"/>
        <w:ind w:firstLine="708"/>
        <w:rPr>
          <w:sz w:val="28"/>
          <w:szCs w:val="28"/>
        </w:rPr>
      </w:pPr>
      <w:r w:rsidRPr="0031707A">
        <w:rPr>
          <w:i/>
          <w:sz w:val="28"/>
          <w:szCs w:val="28"/>
        </w:rPr>
        <w:t>Урочная и внеурочная работа</w:t>
      </w:r>
      <w:r w:rsidRPr="0031707A">
        <w:rPr>
          <w:b/>
          <w:sz w:val="28"/>
          <w:szCs w:val="28"/>
        </w:rPr>
        <w:t xml:space="preserve">: </w:t>
      </w:r>
    </w:p>
    <w:p w:rsidR="004E6F96" w:rsidRPr="0031707A" w:rsidRDefault="004E6F96" w:rsidP="004E6F96">
      <w:pPr>
        <w:pStyle w:val="affffb"/>
        <w:suppressAutoHyphens/>
        <w:rPr>
          <w:sz w:val="28"/>
          <w:szCs w:val="28"/>
        </w:rPr>
      </w:pPr>
      <w:r w:rsidRPr="0031707A">
        <w:rPr>
          <w:sz w:val="28"/>
          <w:szCs w:val="28"/>
        </w:rPr>
        <w:t xml:space="preserve">-открытые уроки учителей физкультуры, ОБЖ; </w:t>
      </w:r>
    </w:p>
    <w:p w:rsidR="004E6F96" w:rsidRPr="0031707A" w:rsidRDefault="004E6F96" w:rsidP="004E6F96">
      <w:pPr>
        <w:pStyle w:val="affffb"/>
        <w:suppressAutoHyphens/>
        <w:rPr>
          <w:sz w:val="28"/>
          <w:szCs w:val="28"/>
        </w:rPr>
      </w:pPr>
      <w:r w:rsidRPr="0031707A">
        <w:rPr>
          <w:sz w:val="28"/>
          <w:szCs w:val="28"/>
        </w:rPr>
        <w:t>-открытые классные и общешкольные мероприятия физкультурно-оздоровительной направленности;</w:t>
      </w:r>
    </w:p>
    <w:p w:rsidR="004E6F96" w:rsidRPr="0031707A" w:rsidRDefault="004E6F96" w:rsidP="004E6F96">
      <w:pPr>
        <w:pStyle w:val="affffb"/>
        <w:suppressAutoHyphens/>
        <w:rPr>
          <w:sz w:val="28"/>
          <w:szCs w:val="28"/>
        </w:rPr>
      </w:pPr>
      <w:r w:rsidRPr="0031707A">
        <w:rPr>
          <w:sz w:val="28"/>
          <w:szCs w:val="28"/>
        </w:rPr>
        <w:t xml:space="preserve">-спортивные кружки и секции. </w:t>
      </w:r>
    </w:p>
    <w:p w:rsidR="004E6F96" w:rsidRPr="0031707A" w:rsidRDefault="004E6F96" w:rsidP="004E6F96">
      <w:pPr>
        <w:shd w:val="clear" w:color="auto" w:fill="FFFFFF"/>
        <w:autoSpaceDE w:val="0"/>
        <w:autoSpaceDN w:val="0"/>
        <w:adjustRightInd w:val="0"/>
        <w:spacing w:line="240" w:lineRule="auto"/>
        <w:ind w:firstLine="567"/>
        <w:jc w:val="both"/>
        <w:rPr>
          <w:b/>
          <w:i/>
          <w:color w:val="000000"/>
        </w:rPr>
      </w:pPr>
    </w:p>
    <w:p w:rsidR="004E6F96" w:rsidRPr="003E5587" w:rsidRDefault="004E6F96" w:rsidP="004E6F96">
      <w:pPr>
        <w:spacing w:line="240" w:lineRule="auto"/>
        <w:ind w:firstLine="709"/>
        <w:jc w:val="both"/>
      </w:pPr>
      <w:r>
        <w:rPr>
          <w:b/>
          <w:color w:val="000000"/>
        </w:rPr>
        <w:t xml:space="preserve">Критерии, </w:t>
      </w:r>
      <w:r w:rsidRPr="003E5587">
        <w:rPr>
          <w:b/>
          <w:color w:val="000000"/>
        </w:rPr>
        <w:t>показа</w:t>
      </w:r>
      <w:r>
        <w:rPr>
          <w:b/>
          <w:color w:val="000000"/>
        </w:rPr>
        <w:t xml:space="preserve">тели эффективности деятельности </w:t>
      </w:r>
      <w:r w:rsidRPr="003E5587">
        <w:rPr>
          <w:b/>
          <w:color w:val="000000"/>
        </w:rPr>
        <w:t xml:space="preserve">образовательного учреждения </w:t>
      </w:r>
      <w:r>
        <w:rPr>
          <w:b/>
          <w:color w:val="000000"/>
        </w:rPr>
        <w:t xml:space="preserve"> </w:t>
      </w:r>
      <w:r w:rsidRPr="003E5587">
        <w:rPr>
          <w:b/>
          <w:color w:val="000000"/>
        </w:rPr>
        <w:t>в</w:t>
      </w:r>
      <w:r>
        <w:rPr>
          <w:b/>
          <w:color w:val="000000"/>
        </w:rPr>
        <w:t xml:space="preserve"> части формирования здорового и </w:t>
      </w:r>
      <w:r w:rsidRPr="003E5587">
        <w:rPr>
          <w:b/>
          <w:color w:val="000000"/>
        </w:rPr>
        <w:t>безопасного образа жизни и экологической культуры обучающихся</w:t>
      </w:r>
      <w:r>
        <w:rPr>
          <w:b/>
          <w:color w:val="000000"/>
        </w:rPr>
        <w:t>.</w:t>
      </w:r>
    </w:p>
    <w:tbl>
      <w:tblPr>
        <w:tblW w:w="0" w:type="auto"/>
        <w:tblInd w:w="108" w:type="dxa"/>
        <w:tblLayout w:type="fixed"/>
        <w:tblLook w:val="04A0"/>
      </w:tblPr>
      <w:tblGrid>
        <w:gridCol w:w="4245"/>
        <w:gridCol w:w="5263"/>
      </w:tblGrid>
      <w:tr w:rsidR="004E6F96" w:rsidRPr="00320DFC" w:rsidTr="009F4F34">
        <w:tc>
          <w:tcPr>
            <w:tcW w:w="4245" w:type="dxa"/>
            <w:tcBorders>
              <w:top w:val="single" w:sz="4" w:space="0" w:color="000000"/>
              <w:left w:val="single" w:sz="4" w:space="0" w:color="000000"/>
              <w:bottom w:val="single" w:sz="4" w:space="0" w:color="000000"/>
              <w:right w:val="nil"/>
            </w:tcBorders>
          </w:tcPr>
          <w:p w:rsidR="004E6F96" w:rsidRPr="00320DFC" w:rsidRDefault="004E6F96" w:rsidP="009F4F34">
            <w:pPr>
              <w:pStyle w:val="afd"/>
              <w:snapToGrid w:val="0"/>
              <w:spacing w:before="0" w:after="0" w:line="312" w:lineRule="atLeast"/>
              <w:rPr>
                <w:b/>
                <w:color w:val="000000"/>
              </w:rPr>
            </w:pPr>
            <w:r w:rsidRPr="00320DFC">
              <w:rPr>
                <w:b/>
                <w:color w:val="000000"/>
              </w:rPr>
              <w:t>Критерии</w:t>
            </w:r>
          </w:p>
        </w:tc>
        <w:tc>
          <w:tcPr>
            <w:tcW w:w="5263" w:type="dxa"/>
            <w:tcBorders>
              <w:top w:val="single" w:sz="4" w:space="0" w:color="000000"/>
              <w:left w:val="single" w:sz="4" w:space="0" w:color="000000"/>
              <w:bottom w:val="single" w:sz="4" w:space="0" w:color="000000"/>
              <w:right w:val="single" w:sz="4" w:space="0" w:color="000000"/>
            </w:tcBorders>
          </w:tcPr>
          <w:p w:rsidR="004E6F96" w:rsidRPr="00320DFC" w:rsidRDefault="004E6F96" w:rsidP="009F4F34">
            <w:pPr>
              <w:pStyle w:val="afd"/>
              <w:snapToGrid w:val="0"/>
              <w:spacing w:before="0" w:after="0" w:line="312" w:lineRule="atLeast"/>
              <w:rPr>
                <w:b/>
                <w:color w:val="000000"/>
              </w:rPr>
            </w:pPr>
            <w:r w:rsidRPr="00320DFC">
              <w:rPr>
                <w:b/>
                <w:color w:val="000000"/>
              </w:rPr>
              <w:t>Показатели</w:t>
            </w:r>
          </w:p>
        </w:tc>
      </w:tr>
      <w:tr w:rsidR="004E6F96" w:rsidRPr="00320DFC" w:rsidTr="009F4F34">
        <w:tc>
          <w:tcPr>
            <w:tcW w:w="4245" w:type="dxa"/>
            <w:tcBorders>
              <w:top w:val="single" w:sz="4" w:space="0" w:color="000000"/>
              <w:left w:val="single" w:sz="4" w:space="0" w:color="000000"/>
              <w:bottom w:val="single" w:sz="4" w:space="0" w:color="000000"/>
              <w:right w:val="nil"/>
            </w:tcBorders>
          </w:tcPr>
          <w:p w:rsidR="004E6F96" w:rsidRPr="00320DFC" w:rsidRDefault="004E6F96" w:rsidP="009F4F34">
            <w:pPr>
              <w:pStyle w:val="afd"/>
              <w:snapToGrid w:val="0"/>
              <w:spacing w:before="0" w:after="0" w:line="312" w:lineRule="atLeast"/>
              <w:rPr>
                <w:color w:val="000000"/>
              </w:rPr>
            </w:pPr>
            <w:r w:rsidRPr="00320DFC">
              <w:rPr>
                <w:color w:val="000000"/>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5263" w:type="dxa"/>
            <w:tcBorders>
              <w:top w:val="single" w:sz="4" w:space="0" w:color="000000"/>
              <w:left w:val="single" w:sz="4" w:space="0" w:color="000000"/>
              <w:bottom w:val="single" w:sz="4" w:space="0" w:color="000000"/>
              <w:right w:val="single" w:sz="4" w:space="0" w:color="000000"/>
            </w:tcBorders>
          </w:tcPr>
          <w:p w:rsidR="004E6F96" w:rsidRPr="00320DFC" w:rsidRDefault="004E6F96" w:rsidP="009F4F34">
            <w:pPr>
              <w:pStyle w:val="afd"/>
              <w:spacing w:before="0" w:beforeAutospacing="0" w:after="0" w:line="312" w:lineRule="atLeast"/>
              <w:ind w:left="42"/>
              <w:rPr>
                <w:color w:val="000000"/>
              </w:rPr>
            </w:pPr>
            <w:r>
              <w:rPr>
                <w:color w:val="000000"/>
              </w:rPr>
              <w:t>1.</w:t>
            </w:r>
            <w:r w:rsidRPr="00320DFC">
              <w:rPr>
                <w:color w:val="000000"/>
              </w:rPr>
              <w:t>Количество акций, походов, мероприятий экологической направленности</w:t>
            </w:r>
          </w:p>
          <w:p w:rsidR="004E6F96" w:rsidRPr="00320DFC" w:rsidRDefault="004E6F96" w:rsidP="009F4F34">
            <w:pPr>
              <w:pStyle w:val="afd"/>
              <w:spacing w:before="0" w:beforeAutospacing="0" w:after="0" w:line="312" w:lineRule="atLeast"/>
              <w:ind w:left="42"/>
              <w:rPr>
                <w:color w:val="000000"/>
              </w:rPr>
            </w:pPr>
            <w:r>
              <w:rPr>
                <w:color w:val="000000"/>
              </w:rPr>
              <w:t>2.</w:t>
            </w:r>
            <w:r w:rsidRPr="00320DFC">
              <w:rPr>
                <w:color w:val="000000"/>
              </w:rPr>
              <w:t>Реализация экологических проектов (классов, школы)</w:t>
            </w:r>
          </w:p>
        </w:tc>
      </w:tr>
      <w:tr w:rsidR="004E6F96" w:rsidRPr="00320DFC" w:rsidTr="009F4F34">
        <w:tc>
          <w:tcPr>
            <w:tcW w:w="4245" w:type="dxa"/>
            <w:tcBorders>
              <w:top w:val="single" w:sz="4" w:space="0" w:color="000000"/>
              <w:left w:val="single" w:sz="4" w:space="0" w:color="000000"/>
              <w:bottom w:val="single" w:sz="4" w:space="0" w:color="000000"/>
              <w:right w:val="nil"/>
            </w:tcBorders>
          </w:tcPr>
          <w:p w:rsidR="004E6F96" w:rsidRPr="00320DFC" w:rsidRDefault="004E6F96" w:rsidP="009F4F34">
            <w:pPr>
              <w:pStyle w:val="afd"/>
              <w:snapToGrid w:val="0"/>
              <w:spacing w:before="0" w:after="0" w:line="312" w:lineRule="atLeast"/>
              <w:rPr>
                <w:color w:val="000000"/>
              </w:rPr>
            </w:pPr>
            <w:r w:rsidRPr="00320DFC">
              <w:rPr>
                <w:color w:val="000000"/>
              </w:rPr>
              <w:t xml:space="preserve">Побуждение в детях желания заботиться о своем здоровье </w:t>
            </w:r>
          </w:p>
        </w:tc>
        <w:tc>
          <w:tcPr>
            <w:tcW w:w="5263" w:type="dxa"/>
            <w:tcBorders>
              <w:top w:val="single" w:sz="4" w:space="0" w:color="000000"/>
              <w:left w:val="single" w:sz="4" w:space="0" w:color="000000"/>
              <w:bottom w:val="single" w:sz="4" w:space="0" w:color="000000"/>
              <w:right w:val="single" w:sz="4" w:space="0" w:color="000000"/>
            </w:tcBorders>
          </w:tcPr>
          <w:p w:rsidR="004E6F96" w:rsidRPr="00320DFC" w:rsidRDefault="004E6F96" w:rsidP="009F4F34">
            <w:pPr>
              <w:pStyle w:val="afd"/>
              <w:snapToGrid w:val="0"/>
              <w:spacing w:before="0" w:beforeAutospacing="0" w:after="0" w:line="312" w:lineRule="atLeast"/>
              <w:ind w:left="42"/>
              <w:rPr>
                <w:color w:val="000000"/>
              </w:rPr>
            </w:pPr>
            <w:r>
              <w:rPr>
                <w:color w:val="000000"/>
              </w:rPr>
              <w:t>1.</w:t>
            </w:r>
            <w:r w:rsidRPr="00320DFC">
              <w:rPr>
                <w:color w:val="000000"/>
              </w:rPr>
              <w:t>Сформированность личностного заинтересованного отношения к своему здоровью (анкетирование, наблюдение).</w:t>
            </w:r>
          </w:p>
          <w:p w:rsidR="004E6F96" w:rsidRPr="00320DFC" w:rsidRDefault="004E6F96" w:rsidP="009F4F34">
            <w:pPr>
              <w:pStyle w:val="afd"/>
              <w:spacing w:before="0" w:beforeAutospacing="0" w:after="0" w:line="312" w:lineRule="atLeast"/>
              <w:ind w:left="42"/>
              <w:rPr>
                <w:color w:val="000000"/>
              </w:rPr>
            </w:pPr>
            <w:r>
              <w:rPr>
                <w:color w:val="000000"/>
              </w:rPr>
              <w:t>2.</w:t>
            </w:r>
            <w:r w:rsidRPr="00320DFC">
              <w:rPr>
                <w:color w:val="000000"/>
              </w:rPr>
              <w:t>Использование здоровьесберегающих технологий в учебной деятельности</w:t>
            </w:r>
          </w:p>
          <w:p w:rsidR="004E6F96" w:rsidRPr="00320DFC" w:rsidRDefault="004E6F96" w:rsidP="009F4F34">
            <w:pPr>
              <w:pStyle w:val="afd"/>
              <w:spacing w:before="0" w:beforeAutospacing="0" w:after="0" w:line="312" w:lineRule="atLeast"/>
              <w:ind w:left="42"/>
              <w:rPr>
                <w:color w:val="000000"/>
              </w:rPr>
            </w:pPr>
            <w:r>
              <w:rPr>
                <w:color w:val="000000"/>
              </w:rPr>
              <w:t>3.</w:t>
            </w:r>
            <w:r w:rsidRPr="00320DFC">
              <w:rPr>
                <w:color w:val="000000"/>
              </w:rPr>
              <w:t xml:space="preserve">Психологический комфорт классного </w:t>
            </w:r>
            <w:r w:rsidRPr="00320DFC">
              <w:rPr>
                <w:color w:val="000000"/>
              </w:rPr>
              <w:lastRenderedPageBreak/>
              <w:t>коллектива (диагностика)</w:t>
            </w:r>
          </w:p>
        </w:tc>
      </w:tr>
      <w:tr w:rsidR="004E6F96" w:rsidRPr="00320DFC" w:rsidTr="009F4F34">
        <w:tc>
          <w:tcPr>
            <w:tcW w:w="4245" w:type="dxa"/>
            <w:tcBorders>
              <w:top w:val="single" w:sz="4" w:space="0" w:color="000000"/>
              <w:left w:val="single" w:sz="4" w:space="0" w:color="000000"/>
              <w:bottom w:val="single" w:sz="4" w:space="0" w:color="000000"/>
              <w:right w:val="nil"/>
            </w:tcBorders>
          </w:tcPr>
          <w:p w:rsidR="004E6F96" w:rsidRPr="00320DFC" w:rsidRDefault="004E6F96" w:rsidP="009F4F34">
            <w:pPr>
              <w:pStyle w:val="afd"/>
              <w:snapToGrid w:val="0"/>
              <w:spacing w:before="0" w:after="0" w:line="312" w:lineRule="atLeast"/>
              <w:rPr>
                <w:color w:val="000000"/>
              </w:rPr>
            </w:pPr>
            <w:r w:rsidRPr="00320DFC">
              <w:rPr>
                <w:color w:val="000000"/>
              </w:rPr>
              <w:lastRenderedPageBreak/>
              <w:t>Формирование  познавательного интереса и бережного отношения  к природе</w:t>
            </w:r>
          </w:p>
        </w:tc>
        <w:tc>
          <w:tcPr>
            <w:tcW w:w="5263" w:type="dxa"/>
            <w:tcBorders>
              <w:top w:val="single" w:sz="4" w:space="0" w:color="000000"/>
              <w:left w:val="single" w:sz="4" w:space="0" w:color="000000"/>
              <w:bottom w:val="single" w:sz="4" w:space="0" w:color="000000"/>
              <w:right w:val="single" w:sz="4" w:space="0" w:color="000000"/>
            </w:tcBorders>
          </w:tcPr>
          <w:p w:rsidR="004E6F96" w:rsidRPr="00320DFC" w:rsidRDefault="004E6F96" w:rsidP="009F4F34">
            <w:pPr>
              <w:pStyle w:val="afd"/>
              <w:snapToGrid w:val="0"/>
              <w:spacing w:before="0" w:beforeAutospacing="0" w:after="0" w:line="312" w:lineRule="atLeast"/>
              <w:ind w:left="42"/>
              <w:rPr>
                <w:color w:val="000000"/>
              </w:rPr>
            </w:pPr>
            <w:r>
              <w:rPr>
                <w:color w:val="000000"/>
              </w:rPr>
              <w:t>1.</w:t>
            </w:r>
            <w:r w:rsidRPr="00320DFC">
              <w:rPr>
                <w:color w:val="000000"/>
              </w:rPr>
              <w:t>Уровень развития познавательного интереса, в том числе к предметам с экологическим содержанием (диагностика)</w:t>
            </w:r>
          </w:p>
        </w:tc>
      </w:tr>
      <w:tr w:rsidR="004E6F96" w:rsidRPr="00320DFC" w:rsidTr="009F4F34">
        <w:trPr>
          <w:trHeight w:val="1060"/>
        </w:trPr>
        <w:tc>
          <w:tcPr>
            <w:tcW w:w="4245" w:type="dxa"/>
            <w:tcBorders>
              <w:top w:val="single" w:sz="4" w:space="0" w:color="000000"/>
              <w:left w:val="single" w:sz="4" w:space="0" w:color="000000"/>
              <w:bottom w:val="single" w:sz="4" w:space="0" w:color="000000"/>
              <w:right w:val="nil"/>
            </w:tcBorders>
          </w:tcPr>
          <w:p w:rsidR="004E6F96" w:rsidRPr="00320DFC" w:rsidRDefault="004E6F96" w:rsidP="009F4F34">
            <w:pPr>
              <w:pStyle w:val="afd"/>
              <w:snapToGrid w:val="0"/>
              <w:spacing w:before="0" w:beforeAutospacing="0" w:after="0"/>
              <w:rPr>
                <w:color w:val="000000"/>
              </w:rPr>
            </w:pPr>
            <w:r w:rsidRPr="00320DFC">
              <w:rPr>
                <w:color w:val="000000"/>
              </w:rPr>
              <w:t>Формирование установок на использование здорового питания</w:t>
            </w:r>
          </w:p>
        </w:tc>
        <w:tc>
          <w:tcPr>
            <w:tcW w:w="5263" w:type="dxa"/>
            <w:tcBorders>
              <w:top w:val="single" w:sz="4" w:space="0" w:color="000000"/>
              <w:left w:val="single" w:sz="4" w:space="0" w:color="000000"/>
              <w:bottom w:val="single" w:sz="4" w:space="0" w:color="000000"/>
              <w:right w:val="single" w:sz="4" w:space="0" w:color="000000"/>
            </w:tcBorders>
          </w:tcPr>
          <w:p w:rsidR="004E6F96" w:rsidRPr="00320DFC" w:rsidRDefault="004E6F96" w:rsidP="009F4F34">
            <w:pPr>
              <w:pStyle w:val="afd"/>
              <w:snapToGrid w:val="0"/>
              <w:spacing w:before="0" w:beforeAutospacing="0" w:after="0"/>
              <w:rPr>
                <w:color w:val="000000"/>
              </w:rPr>
            </w:pPr>
            <w:r>
              <w:rPr>
                <w:color w:val="000000"/>
              </w:rPr>
              <w:t>1.</w:t>
            </w:r>
            <w:r w:rsidRPr="00320DFC">
              <w:rPr>
                <w:color w:val="000000"/>
              </w:rPr>
              <w:t>Охват горячим питанием обучающихся начальной школы</w:t>
            </w:r>
          </w:p>
          <w:p w:rsidR="004E6F96" w:rsidRPr="00320DFC" w:rsidRDefault="004E6F96" w:rsidP="009F4F34">
            <w:pPr>
              <w:pStyle w:val="afd"/>
              <w:spacing w:before="0" w:beforeAutospacing="0" w:after="0"/>
              <w:rPr>
                <w:color w:val="000000"/>
              </w:rPr>
            </w:pPr>
            <w:r>
              <w:rPr>
                <w:color w:val="000000"/>
              </w:rPr>
              <w:t>2.</w:t>
            </w:r>
            <w:r w:rsidRPr="00320DFC">
              <w:rPr>
                <w:color w:val="000000"/>
              </w:rPr>
              <w:t>Степень соответствия организации школьного питания гигиеническим норма</w:t>
            </w:r>
            <w:r>
              <w:rPr>
                <w:color w:val="000000"/>
              </w:rPr>
              <w:t>м.</w:t>
            </w:r>
          </w:p>
        </w:tc>
      </w:tr>
      <w:tr w:rsidR="004E6F96" w:rsidRPr="00320DFC" w:rsidTr="009F4F34">
        <w:tc>
          <w:tcPr>
            <w:tcW w:w="4245" w:type="dxa"/>
            <w:tcBorders>
              <w:top w:val="single" w:sz="4" w:space="0" w:color="000000"/>
              <w:left w:val="single" w:sz="4" w:space="0" w:color="000000"/>
              <w:bottom w:val="single" w:sz="4" w:space="0" w:color="000000"/>
              <w:right w:val="nil"/>
            </w:tcBorders>
          </w:tcPr>
          <w:p w:rsidR="004E6F96" w:rsidRPr="00320DFC" w:rsidRDefault="004E6F96" w:rsidP="009F4F34">
            <w:pPr>
              <w:pStyle w:val="afd"/>
              <w:snapToGrid w:val="0"/>
              <w:spacing w:before="0" w:beforeAutospacing="0" w:after="0"/>
              <w:rPr>
                <w:color w:val="000000"/>
              </w:rPr>
            </w:pPr>
            <w:r w:rsidRPr="00320DFC">
              <w:rPr>
                <w:color w:val="000000"/>
              </w:rPr>
              <w:t>Формирование представлений с учетом принципа информационной безопасности о негативных факторах риска здоровью детей</w:t>
            </w:r>
          </w:p>
        </w:tc>
        <w:tc>
          <w:tcPr>
            <w:tcW w:w="5263" w:type="dxa"/>
            <w:tcBorders>
              <w:top w:val="single" w:sz="4" w:space="0" w:color="000000"/>
              <w:left w:val="single" w:sz="4" w:space="0" w:color="000000"/>
              <w:bottom w:val="single" w:sz="4" w:space="0" w:color="000000"/>
              <w:right w:val="single" w:sz="4" w:space="0" w:color="000000"/>
            </w:tcBorders>
          </w:tcPr>
          <w:p w:rsidR="004E6F96" w:rsidRPr="00320DFC" w:rsidRDefault="004E6F96" w:rsidP="009F4F34">
            <w:pPr>
              <w:pStyle w:val="afd"/>
              <w:snapToGrid w:val="0"/>
              <w:spacing w:before="0" w:beforeAutospacing="0" w:after="0"/>
              <w:rPr>
                <w:color w:val="000000"/>
              </w:rPr>
            </w:pPr>
            <w:r w:rsidRPr="00320DFC">
              <w:rPr>
                <w:color w:val="000000"/>
              </w:rPr>
              <w:t>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r>
              <w:rPr>
                <w:color w:val="000000"/>
              </w:rPr>
              <w:t xml:space="preserve"> </w:t>
            </w:r>
          </w:p>
        </w:tc>
      </w:tr>
      <w:tr w:rsidR="004E6F96" w:rsidRPr="00320DFC" w:rsidTr="009F4F34">
        <w:tc>
          <w:tcPr>
            <w:tcW w:w="4245" w:type="dxa"/>
            <w:tcBorders>
              <w:top w:val="single" w:sz="4" w:space="0" w:color="000000"/>
              <w:left w:val="single" w:sz="4" w:space="0" w:color="000000"/>
              <w:bottom w:val="single" w:sz="4" w:space="0" w:color="000000"/>
              <w:right w:val="nil"/>
            </w:tcBorders>
          </w:tcPr>
          <w:p w:rsidR="004E6F96" w:rsidRPr="00320DFC" w:rsidRDefault="004E6F96" w:rsidP="009F4F34">
            <w:pPr>
              <w:pStyle w:val="afd"/>
              <w:snapToGrid w:val="0"/>
              <w:spacing w:before="0" w:after="0" w:line="312" w:lineRule="atLeast"/>
              <w:rPr>
                <w:color w:val="000000"/>
              </w:rPr>
            </w:pPr>
            <w:r w:rsidRPr="00320DFC">
              <w:rPr>
                <w:color w:val="000000"/>
              </w:rPr>
              <w:t xml:space="preserve">Формирование основ здоровьесберегающей учебной культуры: умений организовать успешную учебную работу, создавая здоровьесберегающие условия, выбирая адекватные средства и приемы </w:t>
            </w:r>
          </w:p>
        </w:tc>
        <w:tc>
          <w:tcPr>
            <w:tcW w:w="5263" w:type="dxa"/>
            <w:tcBorders>
              <w:top w:val="single" w:sz="4" w:space="0" w:color="000000"/>
              <w:left w:val="single" w:sz="4" w:space="0" w:color="000000"/>
              <w:bottom w:val="single" w:sz="4" w:space="0" w:color="000000"/>
              <w:right w:val="single" w:sz="4" w:space="0" w:color="000000"/>
            </w:tcBorders>
          </w:tcPr>
          <w:p w:rsidR="004E6F96" w:rsidRPr="00320DFC" w:rsidRDefault="004E6F96" w:rsidP="009F4F34">
            <w:pPr>
              <w:pStyle w:val="afd"/>
              <w:snapToGrid w:val="0"/>
              <w:spacing w:before="0" w:after="0" w:line="312" w:lineRule="atLeast"/>
              <w:rPr>
                <w:color w:val="000000"/>
              </w:rPr>
            </w:pPr>
            <w:r w:rsidRPr="00320DFC">
              <w:rPr>
                <w:color w:val="000000"/>
              </w:rPr>
              <w:t>Сформированность  основ здоровьесберегающей учебной культуры. (Наблюдение).</w:t>
            </w:r>
          </w:p>
        </w:tc>
      </w:tr>
    </w:tbl>
    <w:p w:rsidR="004E6F96" w:rsidRDefault="004E6F96" w:rsidP="004E6F96">
      <w:pPr>
        <w:adjustRightInd w:val="0"/>
        <w:spacing w:line="240" w:lineRule="auto"/>
        <w:ind w:firstLine="748"/>
        <w:jc w:val="both"/>
        <w:textAlignment w:val="top"/>
        <w:rPr>
          <w:b/>
          <w:bCs/>
          <w:color w:val="000000"/>
          <w:sz w:val="24"/>
          <w:szCs w:val="24"/>
        </w:rPr>
      </w:pPr>
    </w:p>
    <w:p w:rsidR="004E6F96" w:rsidRPr="005A369F" w:rsidRDefault="004E6F96" w:rsidP="004E6F96">
      <w:pPr>
        <w:adjustRightInd w:val="0"/>
        <w:spacing w:line="240" w:lineRule="auto"/>
        <w:ind w:firstLine="720"/>
        <w:jc w:val="both"/>
        <w:textAlignment w:val="top"/>
        <w:rPr>
          <w:bCs/>
          <w:color w:val="000000"/>
        </w:rPr>
      </w:pPr>
      <w:r w:rsidRPr="005A369F">
        <w:rPr>
          <w:bCs/>
          <w:color w:val="000000"/>
        </w:rPr>
        <w:t>Критериями эффективности реализации программы на ступени начального общего образования является овладение обучающимися умениями:</w:t>
      </w:r>
    </w:p>
    <w:p w:rsidR="004E6F96" w:rsidRPr="005A369F" w:rsidRDefault="004E6F96" w:rsidP="00C75D01">
      <w:pPr>
        <w:adjustRightInd w:val="0"/>
        <w:spacing w:line="240" w:lineRule="auto"/>
        <w:ind w:firstLine="0"/>
        <w:jc w:val="both"/>
        <w:textAlignment w:val="top"/>
        <w:rPr>
          <w:bCs/>
          <w:color w:val="000000"/>
        </w:rPr>
      </w:pPr>
      <w:r w:rsidRPr="005A369F">
        <w:rPr>
          <w:bCs/>
          <w:color w:val="000000"/>
        </w:rPr>
        <w:t>-следовать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w:t>
      </w:r>
    </w:p>
    <w:p w:rsidR="004E6F96" w:rsidRPr="005A369F" w:rsidRDefault="004E6F96" w:rsidP="00C75D01">
      <w:pPr>
        <w:adjustRightInd w:val="0"/>
        <w:spacing w:line="240" w:lineRule="auto"/>
        <w:ind w:firstLine="0"/>
        <w:jc w:val="both"/>
        <w:textAlignment w:val="top"/>
        <w:rPr>
          <w:bCs/>
          <w:color w:val="000000"/>
        </w:rPr>
      </w:pPr>
      <w:r w:rsidRPr="005A369F">
        <w:rPr>
          <w:bCs/>
          <w:color w:val="000000"/>
        </w:rPr>
        <w:t>- сравнивать свое поведение с образцом, обращаться за помощью к взрослым, принимать её;</w:t>
      </w:r>
    </w:p>
    <w:p w:rsidR="004E6F96" w:rsidRPr="005A369F" w:rsidRDefault="004E6F96" w:rsidP="00C75D01">
      <w:pPr>
        <w:adjustRightInd w:val="0"/>
        <w:spacing w:line="240" w:lineRule="auto"/>
        <w:ind w:firstLine="0"/>
        <w:jc w:val="both"/>
        <w:textAlignment w:val="top"/>
        <w:rPr>
          <w:bCs/>
          <w:color w:val="000000"/>
        </w:rPr>
      </w:pPr>
      <w:r w:rsidRPr="005A369F">
        <w:rPr>
          <w:bCs/>
          <w:color w:val="000000"/>
        </w:rPr>
        <w:t xml:space="preserve">- оценивать соответствие мотива и результата поведения с позиции экологической культуры, взаимосвязи здоровья человека и здоровья природы. </w:t>
      </w:r>
    </w:p>
    <w:p w:rsidR="004E6F96" w:rsidRPr="005A369F" w:rsidRDefault="004E6F96" w:rsidP="004E6F96">
      <w:pPr>
        <w:adjustRightInd w:val="0"/>
        <w:spacing w:line="240" w:lineRule="auto"/>
        <w:ind w:firstLine="748"/>
        <w:jc w:val="both"/>
        <w:textAlignment w:val="top"/>
        <w:rPr>
          <w:b/>
          <w:bCs/>
          <w:color w:val="000000"/>
        </w:rPr>
      </w:pPr>
    </w:p>
    <w:p w:rsidR="004E6F96" w:rsidRPr="005A369F" w:rsidRDefault="004E6F96" w:rsidP="004E6F96">
      <w:pPr>
        <w:adjustRightInd w:val="0"/>
        <w:spacing w:line="240" w:lineRule="auto"/>
        <w:ind w:firstLine="748"/>
        <w:jc w:val="both"/>
        <w:textAlignment w:val="top"/>
        <w:rPr>
          <w:b/>
          <w:bCs/>
          <w:color w:val="000000"/>
        </w:rPr>
      </w:pPr>
      <w:r w:rsidRPr="005A369F">
        <w:rPr>
          <w:b/>
          <w:bCs/>
          <w:color w:val="000000"/>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4E6F96" w:rsidRDefault="004E6F96" w:rsidP="004E6F96">
      <w:pPr>
        <w:adjustRightInd w:val="0"/>
        <w:spacing w:line="240" w:lineRule="auto"/>
        <w:ind w:firstLine="748"/>
        <w:jc w:val="both"/>
        <w:textAlignment w:val="top"/>
        <w:rPr>
          <w:bCs/>
          <w:color w:val="000000"/>
        </w:rPr>
      </w:pPr>
      <w:r w:rsidRPr="005A369F">
        <w:rPr>
          <w:bCs/>
          <w:color w:val="000000"/>
        </w:rP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у обучающихся используется методика и инструментарий, предусмотренный программами </w:t>
      </w:r>
      <w:r>
        <w:rPr>
          <w:bCs/>
          <w:color w:val="000000"/>
        </w:rPr>
        <w:t>по отдельным учебным предметам.</w:t>
      </w:r>
    </w:p>
    <w:p w:rsidR="004E6F96" w:rsidRPr="005A369F" w:rsidRDefault="004E6F96" w:rsidP="004E6F96">
      <w:pPr>
        <w:adjustRightInd w:val="0"/>
        <w:spacing w:line="240" w:lineRule="auto"/>
        <w:ind w:firstLine="748"/>
        <w:jc w:val="both"/>
        <w:textAlignment w:val="top"/>
        <w:rPr>
          <w:color w:val="000000"/>
        </w:rPr>
      </w:pPr>
      <w:r w:rsidRPr="005A369F">
        <w:rPr>
          <w:color w:val="000000"/>
        </w:rPr>
        <w:t xml:space="preserve">Мониторинг будет осуществляться педагогами и классными руководителями в форме педагогического наблюдения, анкетирования, опроса, тестирования. </w:t>
      </w:r>
    </w:p>
    <w:p w:rsidR="004E6F96" w:rsidRPr="005A369F" w:rsidRDefault="004E6F96" w:rsidP="009F4F34">
      <w:pPr>
        <w:numPr>
          <w:ilvl w:val="0"/>
          <w:numId w:val="107"/>
        </w:numPr>
        <w:adjustRightInd w:val="0"/>
        <w:spacing w:line="240" w:lineRule="auto"/>
        <w:jc w:val="both"/>
        <w:textAlignment w:val="top"/>
        <w:rPr>
          <w:color w:val="000000"/>
        </w:rPr>
      </w:pPr>
      <w:r w:rsidRPr="005A369F">
        <w:rPr>
          <w:color w:val="000000"/>
        </w:rPr>
        <w:t>Мониторинг состояния здоровья обучающихся по группам здоровья;</w:t>
      </w:r>
    </w:p>
    <w:p w:rsidR="004E6F96" w:rsidRPr="005A369F" w:rsidRDefault="004E6F96" w:rsidP="009F4F34">
      <w:pPr>
        <w:numPr>
          <w:ilvl w:val="0"/>
          <w:numId w:val="107"/>
        </w:numPr>
        <w:adjustRightInd w:val="0"/>
        <w:spacing w:line="240" w:lineRule="auto"/>
        <w:jc w:val="both"/>
        <w:textAlignment w:val="top"/>
        <w:rPr>
          <w:color w:val="000000"/>
        </w:rPr>
      </w:pPr>
      <w:r w:rsidRPr="005A369F">
        <w:rPr>
          <w:color w:val="000000"/>
        </w:rPr>
        <w:t>Мониторинг состояния здоровья по заболеваниям;</w:t>
      </w:r>
    </w:p>
    <w:p w:rsidR="004E6F96" w:rsidRPr="005A369F" w:rsidRDefault="004E6F96" w:rsidP="009F4F34">
      <w:pPr>
        <w:numPr>
          <w:ilvl w:val="0"/>
          <w:numId w:val="107"/>
        </w:numPr>
        <w:adjustRightInd w:val="0"/>
        <w:spacing w:line="240" w:lineRule="auto"/>
        <w:jc w:val="both"/>
        <w:textAlignment w:val="top"/>
        <w:rPr>
          <w:color w:val="000000"/>
        </w:rPr>
      </w:pPr>
      <w:r w:rsidRPr="005A369F">
        <w:rPr>
          <w:color w:val="000000"/>
        </w:rPr>
        <w:t>Мониторинг случаев травматизма в ОУ и вне ОУ;</w:t>
      </w:r>
    </w:p>
    <w:p w:rsidR="004E6F96" w:rsidRPr="005A369F" w:rsidRDefault="004E6F96" w:rsidP="009F4F34">
      <w:pPr>
        <w:numPr>
          <w:ilvl w:val="0"/>
          <w:numId w:val="107"/>
        </w:numPr>
        <w:adjustRightInd w:val="0"/>
        <w:spacing w:line="240" w:lineRule="auto"/>
        <w:jc w:val="both"/>
        <w:textAlignment w:val="top"/>
        <w:rPr>
          <w:color w:val="000000"/>
        </w:rPr>
      </w:pPr>
      <w:r w:rsidRPr="005A369F">
        <w:rPr>
          <w:color w:val="000000"/>
        </w:rPr>
        <w:t>Мониторинг питания;</w:t>
      </w:r>
    </w:p>
    <w:p w:rsidR="004E6F96" w:rsidRPr="005A369F" w:rsidRDefault="004E6F96" w:rsidP="009F4F34">
      <w:pPr>
        <w:numPr>
          <w:ilvl w:val="0"/>
          <w:numId w:val="107"/>
        </w:numPr>
        <w:adjustRightInd w:val="0"/>
        <w:spacing w:line="240" w:lineRule="auto"/>
        <w:jc w:val="both"/>
        <w:textAlignment w:val="top"/>
        <w:rPr>
          <w:color w:val="000000"/>
        </w:rPr>
      </w:pPr>
      <w:r w:rsidRPr="005A369F">
        <w:rPr>
          <w:color w:val="000000"/>
        </w:rPr>
        <w:t>Мониторинг занятости детей в каникулярное и внеурочное время;</w:t>
      </w:r>
    </w:p>
    <w:p w:rsidR="004E6F96" w:rsidRPr="005A369F" w:rsidRDefault="004E6F96" w:rsidP="009F4F34">
      <w:pPr>
        <w:numPr>
          <w:ilvl w:val="0"/>
          <w:numId w:val="107"/>
        </w:numPr>
        <w:adjustRightInd w:val="0"/>
        <w:spacing w:line="240" w:lineRule="auto"/>
        <w:jc w:val="both"/>
        <w:textAlignment w:val="top"/>
        <w:rPr>
          <w:color w:val="000000"/>
        </w:rPr>
      </w:pPr>
      <w:r w:rsidRPr="005A369F">
        <w:t>Изучение уровня экологической культуры (методика  Жестовой Н.С.)</w:t>
      </w:r>
    </w:p>
    <w:p w:rsidR="004E6F96" w:rsidRPr="001E6ACA" w:rsidRDefault="004E6F96" w:rsidP="009F4F34">
      <w:pPr>
        <w:numPr>
          <w:ilvl w:val="0"/>
          <w:numId w:val="107"/>
        </w:numPr>
        <w:adjustRightInd w:val="0"/>
        <w:spacing w:line="240" w:lineRule="auto"/>
        <w:jc w:val="both"/>
        <w:textAlignment w:val="top"/>
        <w:rPr>
          <w:color w:val="000000"/>
        </w:rPr>
      </w:pPr>
      <w:r w:rsidRPr="005A369F">
        <w:lastRenderedPageBreak/>
        <w:t>М</w:t>
      </w:r>
      <w:r>
        <w:t xml:space="preserve">ониторинг вакцинации и прививок. </w:t>
      </w:r>
    </w:p>
    <w:p w:rsidR="002F023F" w:rsidRPr="00BA4299" w:rsidRDefault="002F023F" w:rsidP="002F023F">
      <w:pPr>
        <w:pStyle w:val="a9"/>
        <w:spacing w:line="240" w:lineRule="auto"/>
        <w:ind w:firstLine="567"/>
      </w:pPr>
    </w:p>
    <w:bookmarkEnd w:id="97"/>
    <w:p w:rsidR="006F67FF" w:rsidRPr="004257BC" w:rsidRDefault="006F67FF" w:rsidP="007557BF">
      <w:pPr>
        <w:pStyle w:val="a9"/>
        <w:spacing w:line="240" w:lineRule="auto"/>
        <w:ind w:firstLine="567"/>
        <w:rPr>
          <w:rFonts w:cs="Times New Roman"/>
        </w:rPr>
      </w:pPr>
    </w:p>
    <w:p w:rsidR="006F67FF" w:rsidRPr="004257BC" w:rsidRDefault="006F67FF" w:rsidP="007557BF">
      <w:pPr>
        <w:pStyle w:val="a9"/>
        <w:spacing w:line="240" w:lineRule="auto"/>
        <w:ind w:firstLine="567"/>
        <w:rPr>
          <w:rFonts w:cs="Times New Roman"/>
        </w:rPr>
        <w:sectPr w:rsidR="006F67FF" w:rsidRPr="004257BC" w:rsidSect="00462128">
          <w:footnotePr>
            <w:numRestart w:val="eachPage"/>
          </w:footnotePr>
          <w:pgSz w:w="11907" w:h="16840" w:code="9"/>
          <w:pgMar w:top="851" w:right="567" w:bottom="851" w:left="1701" w:header="567" w:footer="567" w:gutter="0"/>
          <w:cols w:space="720"/>
          <w:noEndnote/>
          <w:docGrid w:linePitch="381"/>
        </w:sectPr>
      </w:pPr>
    </w:p>
    <w:p w:rsidR="00E069C8" w:rsidRPr="004257BC" w:rsidRDefault="00E069C8" w:rsidP="007557BF">
      <w:pPr>
        <w:pStyle w:val="a9"/>
        <w:spacing w:line="240" w:lineRule="auto"/>
        <w:ind w:firstLine="567"/>
        <w:jc w:val="center"/>
        <w:rPr>
          <w:rFonts w:cs="Times New Roman"/>
          <w:b/>
        </w:rPr>
      </w:pPr>
      <w:bookmarkStart w:id="101" w:name="bookmark194"/>
      <w:r w:rsidRPr="004257BC">
        <w:rPr>
          <w:rFonts w:cs="Times New Roman"/>
          <w:b/>
        </w:rPr>
        <w:lastRenderedPageBreak/>
        <w:t>3. ОРГАНИЗАЦИОННЫЙ РАЗДЕЛ</w:t>
      </w:r>
      <w:bookmarkEnd w:id="101"/>
    </w:p>
    <w:p w:rsidR="006F67FF" w:rsidRPr="004257BC" w:rsidRDefault="006F67FF" w:rsidP="007557BF">
      <w:pPr>
        <w:pStyle w:val="a9"/>
        <w:spacing w:line="240" w:lineRule="auto"/>
        <w:ind w:firstLine="567"/>
        <w:jc w:val="center"/>
        <w:rPr>
          <w:rFonts w:cs="Times New Roman"/>
          <w:b/>
        </w:rPr>
      </w:pPr>
    </w:p>
    <w:p w:rsidR="00E069C8" w:rsidRPr="004257BC" w:rsidRDefault="00E069C8" w:rsidP="007557BF">
      <w:pPr>
        <w:pStyle w:val="a9"/>
        <w:spacing w:line="240" w:lineRule="auto"/>
        <w:ind w:firstLine="567"/>
        <w:jc w:val="center"/>
        <w:rPr>
          <w:rFonts w:cs="Times New Roman"/>
          <w:b/>
        </w:rPr>
      </w:pPr>
      <w:bookmarkStart w:id="102" w:name="bookmark195"/>
      <w:r w:rsidRPr="004257BC">
        <w:rPr>
          <w:rFonts w:cs="Times New Roman"/>
          <w:b/>
        </w:rPr>
        <w:t xml:space="preserve">3.1. </w:t>
      </w:r>
      <w:r w:rsidR="00A27688" w:rsidRPr="004257BC">
        <w:rPr>
          <w:rFonts w:cs="Times New Roman"/>
          <w:b/>
        </w:rPr>
        <w:t>У</w:t>
      </w:r>
      <w:r w:rsidRPr="004257BC">
        <w:rPr>
          <w:rFonts w:cs="Times New Roman"/>
          <w:b/>
        </w:rPr>
        <w:t>чебный план начального общего образования</w:t>
      </w:r>
      <w:bookmarkEnd w:id="102"/>
      <w:r w:rsidR="00A27688" w:rsidRPr="004257BC">
        <w:rPr>
          <w:rFonts w:cs="Times New Roman"/>
          <w:b/>
        </w:rPr>
        <w:t xml:space="preserve"> </w:t>
      </w:r>
      <w:r w:rsidR="00C75D01">
        <w:rPr>
          <w:rFonts w:cs="Times New Roman"/>
          <w:b/>
        </w:rPr>
        <w:t>МБОУ СШ ст. Хворостянка</w:t>
      </w:r>
    </w:p>
    <w:p w:rsidR="002F0850" w:rsidRPr="004257BC" w:rsidRDefault="002F0850" w:rsidP="007557BF">
      <w:pPr>
        <w:pStyle w:val="a9"/>
        <w:spacing w:line="240" w:lineRule="auto"/>
        <w:ind w:firstLine="567"/>
        <w:rPr>
          <w:rFonts w:cs="Times New Roman"/>
        </w:rPr>
      </w:pPr>
    </w:p>
    <w:p w:rsidR="00A650B1" w:rsidRPr="00DB7DED" w:rsidRDefault="00A27688" w:rsidP="001D6CF5">
      <w:pPr>
        <w:pStyle w:val="a9"/>
        <w:spacing w:line="240" w:lineRule="auto"/>
        <w:ind w:firstLine="567"/>
        <w:rPr>
          <w:rFonts w:cs="Times New Roman"/>
        </w:rPr>
      </w:pPr>
      <w:r w:rsidRPr="00DB7DED">
        <w:rPr>
          <w:rFonts w:cs="Times New Roman"/>
        </w:rPr>
        <w:t>У</w:t>
      </w:r>
      <w:r w:rsidR="00E069C8" w:rsidRPr="00DB7DED">
        <w:rPr>
          <w:rFonts w:cs="Times New Roman"/>
        </w:rPr>
        <w:t xml:space="preserve">чебный план </w:t>
      </w:r>
      <w:r w:rsidR="00551D3F" w:rsidRPr="00DB7DED">
        <w:rPr>
          <w:rFonts w:cs="Times New Roman"/>
        </w:rPr>
        <w:t xml:space="preserve">для учащихся 1-4 классов, осваивающих </w:t>
      </w:r>
      <w:r w:rsidR="00E069C8" w:rsidRPr="00DB7DED">
        <w:rPr>
          <w:rFonts w:cs="Times New Roman"/>
        </w:rPr>
        <w:t>основную образовательную программу начального общего образования</w:t>
      </w:r>
      <w:r w:rsidR="00551D3F" w:rsidRPr="00DB7DED">
        <w:rPr>
          <w:rFonts w:cs="Times New Roman"/>
        </w:rPr>
        <w:t>,</w:t>
      </w:r>
      <w:r w:rsidR="00E069C8" w:rsidRPr="00DB7DED">
        <w:rPr>
          <w:rFonts w:cs="Times New Roman"/>
        </w:rPr>
        <w:t xml:space="preserve"> </w:t>
      </w:r>
      <w:r w:rsidR="00A650B1" w:rsidRPr="00DB7DED">
        <w:rPr>
          <w:rFonts w:cs="Times New Roman"/>
        </w:rPr>
        <w:t xml:space="preserve">определяет перечень, трудоемкость, последовательность и распределение по периодам обучения учебных предметов, формы промежуточной аттестации учащихся. </w:t>
      </w:r>
    </w:p>
    <w:p w:rsidR="00A650B1" w:rsidRDefault="00A650B1" w:rsidP="001D6CF5">
      <w:pPr>
        <w:pStyle w:val="a9"/>
        <w:spacing w:line="240" w:lineRule="auto"/>
        <w:ind w:firstLine="567"/>
        <w:rPr>
          <w:rFonts w:cs="Times New Roman"/>
        </w:rPr>
      </w:pPr>
      <w:r w:rsidRPr="00DB7DED">
        <w:rPr>
          <w:rFonts w:cs="Times New Roman"/>
        </w:rPr>
        <w:t>Учебный план обеспечивает преподавание и изучение государственного языка Российской Федерации</w:t>
      </w:r>
      <w:r w:rsidR="00A817DF" w:rsidRPr="00DB7DED">
        <w:rPr>
          <w:rFonts w:cs="Times New Roman"/>
        </w:rPr>
        <w:t xml:space="preserve">. </w:t>
      </w:r>
    </w:p>
    <w:p w:rsidR="00E069C8" w:rsidRPr="00DB7DED" w:rsidRDefault="00A650B1" w:rsidP="001D6CF5">
      <w:pPr>
        <w:pStyle w:val="a9"/>
        <w:spacing w:line="240" w:lineRule="auto"/>
        <w:ind w:firstLine="567"/>
        <w:rPr>
          <w:rFonts w:cs="Times New Roman"/>
        </w:rPr>
      </w:pPr>
      <w:r w:rsidRPr="00DB7DED">
        <w:rPr>
          <w:rFonts w:cs="Times New Roman"/>
        </w:rPr>
        <w:t xml:space="preserve">Учебный план </w:t>
      </w:r>
      <w:r w:rsidR="00551D3F" w:rsidRPr="00DB7DED">
        <w:rPr>
          <w:rFonts w:cs="Times New Roman"/>
        </w:rPr>
        <w:t>состоит из двух частей: обязательной части и части, формируемой участниками образовательных отношений.</w:t>
      </w:r>
      <w:r w:rsidR="008F140E" w:rsidRPr="00DB7DED">
        <w:rPr>
          <w:rFonts w:cs="Times New Roman"/>
          <w:b/>
        </w:rPr>
        <w:t xml:space="preserve"> </w:t>
      </w:r>
      <w:r w:rsidR="00E069C8" w:rsidRPr="00DB7DED">
        <w:rPr>
          <w:rFonts w:cs="Times New Roman"/>
        </w:rPr>
        <w:t>Обязательная часть учебного плана определяет состав учебных предметов обязательных предметных областей</w:t>
      </w:r>
      <w:r w:rsidR="002F0850" w:rsidRPr="00DB7DED">
        <w:rPr>
          <w:rFonts w:cs="Times New Roman"/>
        </w:rPr>
        <w:t xml:space="preserve"> </w:t>
      </w:r>
      <w:r w:rsidR="00E069C8" w:rsidRPr="00DB7DED">
        <w:rPr>
          <w:rFonts w:cs="Times New Roman"/>
        </w:rPr>
        <w:t>и учебное время, отводимое на их изучение по классам (годам) обучения.</w:t>
      </w:r>
      <w:r w:rsidR="001D6CF5" w:rsidRPr="00DB7DED">
        <w:rPr>
          <w:rFonts w:cs="Times New Roman"/>
        </w:rPr>
        <w:t xml:space="preserve"> </w:t>
      </w:r>
      <w:r w:rsidR="00E069C8" w:rsidRPr="00DB7DED">
        <w:rPr>
          <w:rFonts w:cs="Times New Roman"/>
        </w:rPr>
        <w:t xml:space="preserve">Часть учебного плана, формируемая участниками образовательного процесса, обеспечивает реализацию индивидуальных потребностей </w:t>
      </w:r>
      <w:r w:rsidR="009A4963" w:rsidRPr="00DB7DED">
        <w:rPr>
          <w:rFonts w:cs="Times New Roman"/>
        </w:rPr>
        <w:t>учащихся</w:t>
      </w:r>
      <w:r w:rsidR="00E069C8" w:rsidRPr="00DB7DED">
        <w:rPr>
          <w:rFonts w:cs="Times New Roman"/>
        </w:rPr>
        <w:t xml:space="preserve">. </w:t>
      </w:r>
    </w:p>
    <w:p w:rsidR="00EF1B17" w:rsidRDefault="00C355B8" w:rsidP="001D6CF5">
      <w:pPr>
        <w:pStyle w:val="a9"/>
        <w:spacing w:line="240" w:lineRule="auto"/>
        <w:ind w:firstLine="567"/>
        <w:rPr>
          <w:szCs w:val="28"/>
        </w:rPr>
      </w:pPr>
      <w:r w:rsidRPr="00DB7DED">
        <w:rPr>
          <w:szCs w:val="28"/>
        </w:rPr>
        <w:t>Обязательная часть представлена 1</w:t>
      </w:r>
      <w:r w:rsidR="00EF1B17">
        <w:rPr>
          <w:szCs w:val="28"/>
        </w:rPr>
        <w:t>2</w:t>
      </w:r>
      <w:r w:rsidRPr="00DB7DED">
        <w:rPr>
          <w:szCs w:val="28"/>
        </w:rPr>
        <w:t xml:space="preserve"> предметами </w:t>
      </w:r>
      <w:r w:rsidR="00FB0B49" w:rsidRPr="00DB7DED">
        <w:rPr>
          <w:szCs w:val="28"/>
        </w:rPr>
        <w:t>девяти</w:t>
      </w:r>
      <w:r w:rsidRPr="00DB7DED">
        <w:rPr>
          <w:szCs w:val="28"/>
        </w:rPr>
        <w:t xml:space="preserve"> предметных областей: </w:t>
      </w:r>
      <w:r w:rsidR="008F4EC0" w:rsidRPr="00DB7DED">
        <w:rPr>
          <w:szCs w:val="28"/>
        </w:rPr>
        <w:t>Русский язык и литературное чтение</w:t>
      </w:r>
      <w:r w:rsidRPr="00DB7DED">
        <w:rPr>
          <w:szCs w:val="28"/>
        </w:rPr>
        <w:t xml:space="preserve">, </w:t>
      </w:r>
      <w:r w:rsidR="00FB0B49" w:rsidRPr="00DB7DED">
        <w:rPr>
          <w:szCs w:val="28"/>
        </w:rPr>
        <w:t xml:space="preserve">Родной язык и литературное чтение на родном языке, </w:t>
      </w:r>
      <w:r w:rsidR="008F4EC0" w:rsidRPr="00DB7DED">
        <w:rPr>
          <w:szCs w:val="28"/>
        </w:rPr>
        <w:t xml:space="preserve">Иностранный язык, </w:t>
      </w:r>
      <w:r w:rsidRPr="00DB7DED">
        <w:rPr>
          <w:szCs w:val="28"/>
        </w:rPr>
        <w:t xml:space="preserve">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w:t>
      </w:r>
    </w:p>
    <w:p w:rsidR="00C355B8" w:rsidRPr="00DB7DED" w:rsidRDefault="002D6E7E" w:rsidP="001D6CF5">
      <w:pPr>
        <w:pStyle w:val="a9"/>
        <w:spacing w:line="240" w:lineRule="auto"/>
        <w:ind w:firstLine="567"/>
        <w:rPr>
          <w:rFonts w:cs="Times New Roman"/>
        </w:rPr>
      </w:pPr>
      <w:r>
        <w:rPr>
          <w:szCs w:val="28"/>
        </w:rPr>
        <w:t>По заявлениям</w:t>
      </w:r>
      <w:r w:rsidR="00EF1B17" w:rsidRPr="00EF1B17">
        <w:rPr>
          <w:szCs w:val="28"/>
        </w:rPr>
        <w:t xml:space="preserve"> родителей </w:t>
      </w:r>
      <w:r>
        <w:rPr>
          <w:szCs w:val="28"/>
        </w:rPr>
        <w:t>об</w:t>
      </w:r>
      <w:r w:rsidR="00EF1B17" w:rsidRPr="00EF1B17">
        <w:rPr>
          <w:szCs w:val="28"/>
        </w:rPr>
        <w:t xml:space="preserve"> изучаем</w:t>
      </w:r>
      <w:r w:rsidR="00EF1B17">
        <w:rPr>
          <w:szCs w:val="28"/>
        </w:rPr>
        <w:t>о</w:t>
      </w:r>
      <w:r>
        <w:rPr>
          <w:szCs w:val="28"/>
        </w:rPr>
        <w:t>м</w:t>
      </w:r>
      <w:r w:rsidR="00EF1B17">
        <w:rPr>
          <w:szCs w:val="28"/>
        </w:rPr>
        <w:t xml:space="preserve"> </w:t>
      </w:r>
      <w:r w:rsidR="00EF1B17" w:rsidRPr="00EF1B17">
        <w:rPr>
          <w:szCs w:val="28"/>
        </w:rPr>
        <w:t xml:space="preserve"> родно</w:t>
      </w:r>
      <w:r>
        <w:rPr>
          <w:szCs w:val="28"/>
        </w:rPr>
        <w:t>м</w:t>
      </w:r>
      <w:r w:rsidR="00EF1B17" w:rsidRPr="00EF1B17">
        <w:rPr>
          <w:szCs w:val="28"/>
        </w:rPr>
        <w:t xml:space="preserve"> язык</w:t>
      </w:r>
      <w:r>
        <w:rPr>
          <w:szCs w:val="28"/>
        </w:rPr>
        <w:t>е</w:t>
      </w:r>
      <w:r w:rsidR="00EF1B17" w:rsidRPr="00EF1B17">
        <w:rPr>
          <w:szCs w:val="28"/>
        </w:rPr>
        <w:t xml:space="preserve"> из числа языков народов Российской Федерации, в том числе русского языка как родного языка</w:t>
      </w:r>
      <w:r w:rsidR="00EF1B17">
        <w:rPr>
          <w:szCs w:val="28"/>
        </w:rPr>
        <w:t xml:space="preserve">, </w:t>
      </w:r>
      <w:r w:rsidRPr="00EF1B17">
        <w:rPr>
          <w:szCs w:val="28"/>
        </w:rPr>
        <w:t xml:space="preserve">родным языком </w:t>
      </w:r>
      <w:r>
        <w:rPr>
          <w:szCs w:val="28"/>
        </w:rPr>
        <w:t xml:space="preserve">определен русский язык. </w:t>
      </w:r>
      <w:r w:rsidR="00EF1B17" w:rsidRPr="00EF1B17">
        <w:rPr>
          <w:szCs w:val="28"/>
        </w:rPr>
        <w:t xml:space="preserve"> </w:t>
      </w:r>
      <w:r w:rsidR="001E2F50">
        <w:rPr>
          <w:szCs w:val="28"/>
        </w:rPr>
        <w:t xml:space="preserve">Предметы «Родной язык (русский)» и «Литературное чтение на родном языке» изучаются в </w:t>
      </w:r>
      <w:r w:rsidR="002F741F">
        <w:rPr>
          <w:szCs w:val="28"/>
        </w:rPr>
        <w:t>1-4 классах</w:t>
      </w:r>
      <w:r w:rsidR="001E2F50">
        <w:rPr>
          <w:szCs w:val="28"/>
        </w:rPr>
        <w:t xml:space="preserve">. </w:t>
      </w:r>
      <w:r w:rsidR="002F741F">
        <w:rPr>
          <w:szCs w:val="28"/>
        </w:rPr>
        <w:t xml:space="preserve">Во </w:t>
      </w:r>
      <w:r w:rsidR="00C355B8" w:rsidRPr="00DB7DED">
        <w:rPr>
          <w:szCs w:val="28"/>
        </w:rPr>
        <w:t xml:space="preserve"> 2-4 классах изучается иностранный язык – английский. </w:t>
      </w:r>
    </w:p>
    <w:p w:rsidR="00704ED2" w:rsidRDefault="00C355B8" w:rsidP="00EF1B17">
      <w:pPr>
        <w:spacing w:line="240" w:lineRule="auto"/>
        <w:ind w:firstLine="567"/>
        <w:jc w:val="both"/>
      </w:pPr>
      <w:r w:rsidRPr="00DB7DED">
        <w:t xml:space="preserve">Часы части учебного плана, формируемой участниками образовательных отношений, </w:t>
      </w:r>
      <w:r w:rsidR="00DB7DED" w:rsidRPr="00DB7DED">
        <w:rPr>
          <w:rFonts w:eastAsia="Times New Roman"/>
          <w:lang w:eastAsia="ru-RU"/>
        </w:rPr>
        <w:t xml:space="preserve">нацелены на создание условий для </w:t>
      </w:r>
      <w:r w:rsidR="002D6E7E">
        <w:rPr>
          <w:rFonts w:eastAsia="Times New Roman"/>
          <w:lang w:eastAsia="ru-RU"/>
        </w:rPr>
        <w:t>формирование</w:t>
      </w:r>
      <w:r w:rsidR="00DB7DED" w:rsidRPr="00DB7DED">
        <w:rPr>
          <w:rFonts w:eastAsia="Times New Roman"/>
          <w:lang w:eastAsia="ru-RU"/>
        </w:rPr>
        <w:t xml:space="preserve"> познавательных интересов учащихся, дальнейшее их развитие и самосовершенствование. Они </w:t>
      </w:r>
      <w:r w:rsidRPr="00DB7DED">
        <w:t>распределены с учетом запросов участников образовательных отношений на предметы математика, информатика</w:t>
      </w:r>
      <w:r w:rsidR="00DB7DED" w:rsidRPr="00DB7DED">
        <w:t>, русский язык</w:t>
      </w:r>
      <w:r w:rsidR="009D0544">
        <w:t>,</w:t>
      </w:r>
      <w:r w:rsidR="00DB7DED" w:rsidRPr="00DB7DED">
        <w:t xml:space="preserve"> литературное чтение</w:t>
      </w:r>
      <w:r w:rsidR="00E35421" w:rsidRPr="00DB7DED">
        <w:t xml:space="preserve"> </w:t>
      </w:r>
      <w:r w:rsidR="008F4EC0" w:rsidRPr="00DB7DED">
        <w:t xml:space="preserve">с целью </w:t>
      </w:r>
      <w:r w:rsidR="009D0544">
        <w:t xml:space="preserve">развития общеучебных универсальных учебных действий учащихся, </w:t>
      </w:r>
      <w:r w:rsidR="00C17790">
        <w:t xml:space="preserve">повышения </w:t>
      </w:r>
      <w:r w:rsidR="008F4EC0" w:rsidRPr="00DB7DED">
        <w:t>качеств</w:t>
      </w:r>
      <w:r w:rsidR="00C17790">
        <w:t>а</w:t>
      </w:r>
      <w:r w:rsidR="008F4EC0" w:rsidRPr="00DB7DED">
        <w:t xml:space="preserve"> освоения программного материала. </w:t>
      </w:r>
    </w:p>
    <w:p w:rsidR="00F94D46" w:rsidRPr="00DB7DED" w:rsidRDefault="00F94D46" w:rsidP="00EF1B17">
      <w:pPr>
        <w:spacing w:line="240" w:lineRule="auto"/>
        <w:ind w:firstLine="567"/>
        <w:jc w:val="both"/>
        <w:rPr>
          <w:rFonts w:eastAsia="Times New Roman"/>
          <w:lang w:eastAsia="ru-RU"/>
        </w:rPr>
      </w:pPr>
      <w:r>
        <w:t>Соотношение объемов часов обязательной части и части, формируемой участниками образовательных отношений, составляет 80% и 20% соответственно.</w:t>
      </w:r>
    </w:p>
    <w:p w:rsidR="00C355B8" w:rsidRPr="00DB7DED" w:rsidRDefault="00C355B8" w:rsidP="00F94D46">
      <w:pPr>
        <w:pStyle w:val="Default"/>
        <w:ind w:firstLine="567"/>
        <w:jc w:val="both"/>
        <w:rPr>
          <w:rFonts w:ascii="Times New Roman" w:hAnsi="Times New Roman" w:cs="Times New Roman"/>
          <w:color w:val="auto"/>
          <w:sz w:val="28"/>
          <w:szCs w:val="28"/>
        </w:rPr>
      </w:pPr>
      <w:r w:rsidRPr="00DB7DED">
        <w:rPr>
          <w:rFonts w:ascii="Times New Roman" w:hAnsi="Times New Roman" w:cs="Times New Roman"/>
          <w:color w:val="auto"/>
          <w:sz w:val="28"/>
          <w:szCs w:val="28"/>
        </w:rPr>
        <w:t xml:space="preserve">Комплексный учебный курс «Основы религиозных культур и светской этики» (4 класс) в </w:t>
      </w:r>
      <w:r w:rsidR="00F94D46">
        <w:rPr>
          <w:rFonts w:ascii="Times New Roman" w:hAnsi="Times New Roman" w:cs="Times New Roman"/>
          <w:color w:val="auto"/>
          <w:sz w:val="28"/>
          <w:szCs w:val="28"/>
        </w:rPr>
        <w:t xml:space="preserve">2019-2020 учебном году  в  </w:t>
      </w:r>
      <w:r w:rsidRPr="00DB7DED">
        <w:rPr>
          <w:rFonts w:ascii="Times New Roman" w:hAnsi="Times New Roman" w:cs="Times New Roman"/>
          <w:color w:val="auto"/>
          <w:sz w:val="28"/>
          <w:szCs w:val="28"/>
        </w:rPr>
        <w:t>соответствии с выбором учащихся и их родителей (законных представителей) ре</w:t>
      </w:r>
      <w:r w:rsidR="002F741F">
        <w:rPr>
          <w:rFonts w:ascii="Times New Roman" w:hAnsi="Times New Roman" w:cs="Times New Roman"/>
          <w:color w:val="auto"/>
          <w:sz w:val="28"/>
          <w:szCs w:val="28"/>
        </w:rPr>
        <w:t>ализуется по программе модуля</w:t>
      </w:r>
      <w:r w:rsidR="00DB7DED" w:rsidRPr="00DB7DED">
        <w:rPr>
          <w:rFonts w:ascii="Times New Roman" w:hAnsi="Times New Roman" w:cs="Times New Roman"/>
          <w:color w:val="auto"/>
          <w:sz w:val="28"/>
          <w:szCs w:val="28"/>
        </w:rPr>
        <w:t xml:space="preserve"> «Осно</w:t>
      </w:r>
      <w:r w:rsidR="002F741F">
        <w:rPr>
          <w:rFonts w:ascii="Times New Roman" w:hAnsi="Times New Roman" w:cs="Times New Roman"/>
          <w:color w:val="auto"/>
          <w:sz w:val="28"/>
          <w:szCs w:val="28"/>
        </w:rPr>
        <w:t>вы православной культуры».</w:t>
      </w:r>
    </w:p>
    <w:p w:rsidR="00C355B8" w:rsidRPr="00DB7DED" w:rsidRDefault="00C355B8" w:rsidP="00F94D46">
      <w:pPr>
        <w:pStyle w:val="Default"/>
        <w:ind w:firstLine="567"/>
        <w:jc w:val="both"/>
        <w:rPr>
          <w:rFonts w:ascii="Times New Roman" w:hAnsi="Times New Roman" w:cs="Times New Roman"/>
          <w:color w:val="auto"/>
          <w:sz w:val="28"/>
          <w:szCs w:val="28"/>
        </w:rPr>
      </w:pPr>
      <w:r w:rsidRPr="00DB7DED">
        <w:rPr>
          <w:rFonts w:ascii="Times New Roman" w:hAnsi="Times New Roman" w:cs="Times New Roman"/>
          <w:color w:val="auto"/>
          <w:sz w:val="28"/>
          <w:szCs w:val="28"/>
        </w:rPr>
        <w:t>Количество учебных занятий за 4</w:t>
      </w:r>
      <w:r w:rsidR="00F06BE4">
        <w:rPr>
          <w:rFonts w:ascii="Times New Roman" w:hAnsi="Times New Roman" w:cs="Times New Roman"/>
          <w:color w:val="auto"/>
          <w:sz w:val="28"/>
          <w:szCs w:val="28"/>
        </w:rPr>
        <w:t>-летний нормативный период освоения ООП НОО</w:t>
      </w:r>
      <w:r w:rsidRPr="00DB7DED">
        <w:rPr>
          <w:rFonts w:ascii="Times New Roman" w:hAnsi="Times New Roman" w:cs="Times New Roman"/>
          <w:color w:val="auto"/>
          <w:sz w:val="28"/>
          <w:szCs w:val="28"/>
        </w:rPr>
        <w:t xml:space="preserve"> </w:t>
      </w:r>
      <w:r w:rsidR="009D0544">
        <w:rPr>
          <w:rFonts w:ascii="Times New Roman" w:hAnsi="Times New Roman" w:cs="Times New Roman"/>
          <w:color w:val="auto"/>
          <w:sz w:val="28"/>
          <w:szCs w:val="28"/>
        </w:rPr>
        <w:t>находится в диапазоне 2904 - 3345 учебных часов</w:t>
      </w:r>
      <w:r w:rsidRPr="00DB7DED">
        <w:rPr>
          <w:rFonts w:ascii="Times New Roman" w:hAnsi="Times New Roman" w:cs="Times New Roman"/>
          <w:color w:val="auto"/>
          <w:sz w:val="28"/>
          <w:szCs w:val="28"/>
        </w:rPr>
        <w:t>.</w:t>
      </w:r>
    </w:p>
    <w:p w:rsidR="00E069C8" w:rsidRPr="00DB7DED" w:rsidRDefault="00E069C8" w:rsidP="001D6CF5">
      <w:pPr>
        <w:pStyle w:val="a9"/>
        <w:spacing w:line="240" w:lineRule="auto"/>
        <w:ind w:firstLine="567"/>
        <w:rPr>
          <w:rFonts w:cs="Times New Roman"/>
        </w:rPr>
      </w:pPr>
      <w:r w:rsidRPr="00DB7DED">
        <w:rPr>
          <w:rFonts w:cs="Times New Roman"/>
        </w:rPr>
        <w:lastRenderedPageBreak/>
        <w:t>Для развития потенциала одарённых и талантливых детей</w:t>
      </w:r>
      <w:r w:rsidR="00C355B8" w:rsidRPr="00DB7DED">
        <w:rPr>
          <w:rFonts w:cs="Times New Roman"/>
        </w:rPr>
        <w:t>, освоения ООП НОО детьми с особыми потребностями к условиям обучения, в т.ч. с ОВЗ,</w:t>
      </w:r>
      <w:r w:rsidRPr="00DB7DED">
        <w:rPr>
          <w:rFonts w:cs="Times New Roman"/>
        </w:rPr>
        <w:t xml:space="preserve"> могут разрабатываться с участием самих </w:t>
      </w:r>
      <w:r w:rsidR="00E87A2C" w:rsidRPr="00DB7DED">
        <w:rPr>
          <w:rFonts w:cs="Times New Roman"/>
        </w:rPr>
        <w:t>учащихся</w:t>
      </w:r>
      <w:r w:rsidRPr="00DB7DED">
        <w:rPr>
          <w:rFonts w:cs="Times New Roman"/>
        </w:rPr>
        <w:t xml:space="preserve"> и их родителей (законных представителей) индивидуальные учебные планы</w:t>
      </w:r>
      <w:r w:rsidR="00C355B8" w:rsidRPr="00DB7DED">
        <w:rPr>
          <w:rFonts w:cs="Times New Roman"/>
        </w:rPr>
        <w:t xml:space="preserve">. </w:t>
      </w:r>
      <w:r w:rsidR="00B80488" w:rsidRPr="00DB7DED">
        <w:rPr>
          <w:rFonts w:cs="Times New Roman"/>
        </w:rPr>
        <w:t>Вопросы введения индивидуальных учебных планов</w:t>
      </w:r>
      <w:r w:rsidR="001D6CF5" w:rsidRPr="00DB7DED">
        <w:rPr>
          <w:rFonts w:cs="Times New Roman"/>
        </w:rPr>
        <w:t xml:space="preserve"> </w:t>
      </w:r>
      <w:r w:rsidR="00B80488" w:rsidRPr="00DB7DED">
        <w:rPr>
          <w:rFonts w:cs="Times New Roman"/>
        </w:rPr>
        <w:t>регулируются действующим законодательством РФ, соответствующим локальным акт</w:t>
      </w:r>
      <w:r w:rsidR="008F4EC0" w:rsidRPr="00DB7DED">
        <w:rPr>
          <w:rFonts w:cs="Times New Roman"/>
        </w:rPr>
        <w:t>ом</w:t>
      </w:r>
      <w:r w:rsidR="00B80488" w:rsidRPr="00DB7DED">
        <w:rPr>
          <w:rFonts w:cs="Times New Roman"/>
        </w:rPr>
        <w:t xml:space="preserve"> </w:t>
      </w:r>
      <w:r w:rsidR="008F4EC0" w:rsidRPr="00DB7DED">
        <w:rPr>
          <w:rFonts w:cs="Times New Roman"/>
        </w:rPr>
        <w:t>Ш</w:t>
      </w:r>
      <w:r w:rsidR="00B80488" w:rsidRPr="00DB7DED">
        <w:rPr>
          <w:rFonts w:cs="Times New Roman"/>
        </w:rPr>
        <w:t>колы.</w:t>
      </w:r>
    </w:p>
    <w:p w:rsidR="00C355B8" w:rsidRPr="00DB7DED" w:rsidRDefault="001D6CF5" w:rsidP="001D6CF5">
      <w:pPr>
        <w:spacing w:line="240" w:lineRule="auto"/>
        <w:ind w:firstLine="709"/>
        <w:jc w:val="both"/>
      </w:pPr>
      <w:r w:rsidRPr="00DB7DED">
        <w:t>П</w:t>
      </w:r>
      <w:r w:rsidR="00C355B8" w:rsidRPr="00DB7DED">
        <w:t xml:space="preserve">о всем учебным предметам, дисциплинам, курсам (модулям), включённым в учебный план, </w:t>
      </w:r>
      <w:r w:rsidR="00E35421" w:rsidRPr="00DB7DED">
        <w:t>в конце</w:t>
      </w:r>
      <w:r w:rsidR="00C355B8" w:rsidRPr="00DB7DED">
        <w:t xml:space="preserve"> учебного года </w:t>
      </w:r>
      <w:r w:rsidRPr="00DB7DED">
        <w:t>проводится п</w:t>
      </w:r>
      <w:r w:rsidR="00C355B8" w:rsidRPr="00DB7DED">
        <w:t>ромежуточная аттестация</w:t>
      </w:r>
      <w:r w:rsidR="008F4EC0" w:rsidRPr="00DB7DED">
        <w:t>.</w:t>
      </w:r>
      <w:r w:rsidR="00C355B8" w:rsidRPr="00DB7DED">
        <w:t xml:space="preserve"> Порядок проведения промежуточной аттестации определяется </w:t>
      </w:r>
      <w:r w:rsidRPr="00DB7DED">
        <w:t xml:space="preserve">локальным актом </w:t>
      </w:r>
      <w:r w:rsidR="000B2792">
        <w:t xml:space="preserve"> МБОУ СШ ст. Хворостянка.</w:t>
      </w:r>
    </w:p>
    <w:p w:rsidR="00A9045A" w:rsidRPr="00DB7DED" w:rsidRDefault="00C355B8" w:rsidP="001D6CF5">
      <w:pPr>
        <w:pStyle w:val="a9"/>
        <w:spacing w:line="240" w:lineRule="auto"/>
        <w:ind w:firstLine="567"/>
        <w:rPr>
          <w:rFonts w:cs="Times New Roman"/>
        </w:rPr>
      </w:pPr>
      <w:r w:rsidRPr="00DB7DED">
        <w:rPr>
          <w:rFonts w:cs="Times New Roman"/>
        </w:rPr>
        <w:t>Сетка часов у</w:t>
      </w:r>
      <w:r w:rsidR="0035356B" w:rsidRPr="00DB7DED">
        <w:rPr>
          <w:rFonts w:cs="Times New Roman"/>
        </w:rPr>
        <w:t>чебн</w:t>
      </w:r>
      <w:r w:rsidRPr="00DB7DED">
        <w:rPr>
          <w:rFonts w:cs="Times New Roman"/>
        </w:rPr>
        <w:t xml:space="preserve">ого </w:t>
      </w:r>
      <w:r w:rsidR="0035356B" w:rsidRPr="00DB7DED">
        <w:rPr>
          <w:rFonts w:cs="Times New Roman"/>
        </w:rPr>
        <w:t xml:space="preserve">плана </w:t>
      </w:r>
      <w:r w:rsidR="006914A9" w:rsidRPr="00DB7DED">
        <w:rPr>
          <w:rFonts w:cs="Times New Roman"/>
        </w:rPr>
        <w:t>начального</w:t>
      </w:r>
      <w:r w:rsidR="00E069C8" w:rsidRPr="00DB7DED">
        <w:rPr>
          <w:rFonts w:cs="Times New Roman"/>
        </w:rPr>
        <w:t xml:space="preserve"> общего образования </w:t>
      </w:r>
      <w:r w:rsidR="001D6CF5" w:rsidRPr="00DB7DED">
        <w:rPr>
          <w:rFonts w:cs="Times New Roman"/>
        </w:rPr>
        <w:t xml:space="preserve">и формы промежуточной аттестации </w:t>
      </w:r>
      <w:r w:rsidR="00061C26">
        <w:rPr>
          <w:rFonts w:cs="Times New Roman"/>
        </w:rPr>
        <w:t xml:space="preserve">в 2019-2020 учебном году </w:t>
      </w:r>
      <w:r w:rsidR="00E069C8" w:rsidRPr="00DB7DED">
        <w:rPr>
          <w:rFonts w:cs="Times New Roman"/>
        </w:rPr>
        <w:t>представлен</w:t>
      </w:r>
      <w:r w:rsidR="001D6CF5" w:rsidRPr="00DB7DED">
        <w:rPr>
          <w:rFonts w:cs="Times New Roman"/>
        </w:rPr>
        <w:t>ы</w:t>
      </w:r>
      <w:r w:rsidR="00C57DF4">
        <w:rPr>
          <w:rFonts w:cs="Times New Roman"/>
        </w:rPr>
        <w:t xml:space="preserve"> в Приложении</w:t>
      </w:r>
      <w:r w:rsidR="0035356B" w:rsidRPr="00DB7DED">
        <w:rPr>
          <w:rFonts w:cs="Times New Roman"/>
        </w:rPr>
        <w:t xml:space="preserve"> 1. </w:t>
      </w:r>
    </w:p>
    <w:p w:rsidR="002F1664" w:rsidRPr="004257BC" w:rsidRDefault="002F1664" w:rsidP="007557BF">
      <w:pPr>
        <w:spacing w:line="240" w:lineRule="auto"/>
        <w:ind w:firstLine="567"/>
        <w:rPr>
          <w:sz w:val="4"/>
          <w:szCs w:val="4"/>
        </w:rPr>
      </w:pPr>
    </w:p>
    <w:p w:rsidR="00A735E9" w:rsidRPr="004257BC" w:rsidRDefault="00A735E9" w:rsidP="007557BF">
      <w:pPr>
        <w:spacing w:line="240" w:lineRule="auto"/>
        <w:ind w:firstLine="567"/>
        <w:rPr>
          <w:sz w:val="4"/>
          <w:szCs w:val="4"/>
        </w:rPr>
      </w:pPr>
    </w:p>
    <w:p w:rsidR="00C46A38" w:rsidRDefault="00C46A38" w:rsidP="00C46A38">
      <w:pPr>
        <w:pStyle w:val="a9"/>
        <w:spacing w:line="240" w:lineRule="auto"/>
        <w:ind w:firstLine="567"/>
        <w:jc w:val="center"/>
        <w:rPr>
          <w:b/>
        </w:rPr>
      </w:pPr>
      <w:bookmarkStart w:id="103" w:name="bookmark198"/>
      <w:r w:rsidRPr="00D3375A">
        <w:rPr>
          <w:b/>
        </w:rPr>
        <w:t>3.2. План внеурочной деятельности</w:t>
      </w:r>
    </w:p>
    <w:p w:rsidR="00E35421" w:rsidRPr="00E35421" w:rsidRDefault="00E35421" w:rsidP="00C46A38">
      <w:pPr>
        <w:pStyle w:val="a9"/>
        <w:spacing w:line="240" w:lineRule="auto"/>
        <w:ind w:firstLine="567"/>
      </w:pPr>
      <w:r w:rsidRPr="00E35421">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C46A38" w:rsidRPr="00B858CD" w:rsidRDefault="00C46A38" w:rsidP="00C46A38">
      <w:pPr>
        <w:pStyle w:val="a9"/>
        <w:spacing w:line="240" w:lineRule="auto"/>
        <w:ind w:firstLine="567"/>
      </w:pPr>
      <w:r w:rsidRPr="00B858CD">
        <w:rPr>
          <w:b/>
        </w:rPr>
        <w:t>Цели организации внеурочной деятельности</w:t>
      </w:r>
      <w:r w:rsidRPr="00B858CD">
        <w:t xml:space="preserve"> </w:t>
      </w:r>
      <w:r w:rsidR="005F244D">
        <w:t>на уровне</w:t>
      </w:r>
      <w:r w:rsidRPr="00B858CD">
        <w:t xml:space="preserve">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C46A38" w:rsidRPr="00B858CD" w:rsidRDefault="00C46A38" w:rsidP="00C46A38">
      <w:pPr>
        <w:pStyle w:val="a9"/>
        <w:spacing w:line="240" w:lineRule="auto"/>
        <w:ind w:firstLine="567"/>
      </w:pPr>
      <w:r w:rsidRPr="00B858CD">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r w:rsidR="00E35421">
        <w:t>, общевоспитательное</w:t>
      </w:r>
      <w:r w:rsidRPr="00B858CD">
        <w:t>).</w:t>
      </w:r>
    </w:p>
    <w:p w:rsidR="00C46A38" w:rsidRPr="00AD4798" w:rsidRDefault="00BC33CE" w:rsidP="00C46A38">
      <w:pPr>
        <w:pStyle w:val="a9"/>
        <w:spacing w:line="240" w:lineRule="auto"/>
        <w:ind w:firstLine="567"/>
      </w:pPr>
      <w:bookmarkStart w:id="104" w:name="bookmark197"/>
      <w:r w:rsidRPr="00AD4798">
        <w:t>Содержание занятий, предусмотренных во внеурочной деятельности, формир</w:t>
      </w:r>
      <w:r>
        <w:t>уется</w:t>
      </w:r>
      <w:r w:rsidRPr="00AD4798">
        <w:t xml:space="preserve"> с учётом пожеланий </w:t>
      </w:r>
      <w:r>
        <w:t>учащихся</w:t>
      </w:r>
      <w:r w:rsidRPr="00AD4798">
        <w:t xml:space="preserve"> и их родителей (законных представителей) и осуществляться в формах, отличных от урочной системы обучения, таких, как экскурсии, кружки, </w:t>
      </w:r>
      <w:r w:rsidR="00E35421">
        <w:t xml:space="preserve">художественная и хореографическая  студии, спортивные </w:t>
      </w:r>
      <w:r w:rsidRPr="00AD4798">
        <w:t>секции</w:t>
      </w:r>
      <w:r w:rsidR="00E35421">
        <w:t xml:space="preserve"> и клубы</w:t>
      </w:r>
      <w:r w:rsidRPr="00AD4798">
        <w:t>,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bookmarkEnd w:id="104"/>
      <w:r w:rsidR="00C46A38" w:rsidRPr="00AD4798">
        <w:t xml:space="preserve">. </w:t>
      </w:r>
    </w:p>
    <w:p w:rsidR="00C46A38" w:rsidRPr="00AD4798" w:rsidRDefault="00C46A38" w:rsidP="00C46A38">
      <w:pPr>
        <w:pStyle w:val="a9"/>
        <w:spacing w:line="240" w:lineRule="auto"/>
        <w:ind w:firstLine="567"/>
      </w:pPr>
      <w:r w:rsidRPr="00AD4798">
        <w:t xml:space="preserve">При организации внеурочной деятельности </w:t>
      </w:r>
      <w:r w:rsidR="00E87A2C">
        <w:t>учащихся</w:t>
      </w:r>
      <w:r w:rsidRPr="00AD4798">
        <w:t xml:space="preserve"> </w:t>
      </w:r>
      <w:r w:rsidR="00BC33CE">
        <w:t>Школа использует</w:t>
      </w:r>
      <w:r w:rsidRPr="00AD4798">
        <w:t xml:space="preserve"> возможности </w:t>
      </w:r>
      <w:r w:rsidR="000562D7">
        <w:t xml:space="preserve">организаций и </w:t>
      </w:r>
      <w:r w:rsidRPr="00AD4798">
        <w:t xml:space="preserve">учреждений дополнительного образования, культуры и спорта. В период </w:t>
      </w:r>
      <w:r w:rsidR="00BC33CE">
        <w:t xml:space="preserve">летних </w:t>
      </w:r>
      <w:r w:rsidRPr="00AD4798">
        <w:t>каникул для продолжения внеурочной деятельности использ</w:t>
      </w:r>
      <w:r w:rsidR="00BC33CE">
        <w:t>уются</w:t>
      </w:r>
      <w:r w:rsidRPr="00AD4798">
        <w:t xml:space="preserve"> возможности </w:t>
      </w:r>
      <w:r w:rsidR="00BC33CE">
        <w:t xml:space="preserve">пришкольного лагеря с дневным пребыванием детей. </w:t>
      </w:r>
    </w:p>
    <w:p w:rsidR="00C46A38" w:rsidRPr="00AD4798" w:rsidRDefault="00C46A38" w:rsidP="00C46A38">
      <w:pPr>
        <w:pStyle w:val="a9"/>
        <w:spacing w:line="240" w:lineRule="auto"/>
        <w:ind w:firstLine="567"/>
      </w:pPr>
      <w:r w:rsidRPr="00AD4798">
        <w:t xml:space="preserve">Время, отведённое на внеурочную деятельность, не учитывается при определении максимально допустимой недельной нагрузки </w:t>
      </w:r>
      <w:r w:rsidR="00E87A2C">
        <w:t>учащихся</w:t>
      </w:r>
      <w:r w:rsidRPr="00AD4798">
        <w:t>,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C46A38" w:rsidRPr="00AD4798" w:rsidRDefault="00C46A38" w:rsidP="00BC33CE">
      <w:pPr>
        <w:pStyle w:val="a9"/>
        <w:spacing w:line="240" w:lineRule="auto"/>
        <w:ind w:firstLine="567"/>
      </w:pPr>
      <w:r w:rsidRPr="00AD4798">
        <w:t>В</w:t>
      </w:r>
      <w:r w:rsidR="00BC33CE">
        <w:t xml:space="preserve">неурочная деятельность в Школе осуществляется </w:t>
      </w:r>
      <w:r w:rsidR="00BC33CE" w:rsidRPr="00AD4798">
        <w:t>непосредственно в образовательно</w:t>
      </w:r>
      <w:r w:rsidR="000562D7">
        <w:t>й организации</w:t>
      </w:r>
      <w:r w:rsidR="00BC33CE">
        <w:t xml:space="preserve">, а также </w:t>
      </w:r>
      <w:r w:rsidR="00BC33CE" w:rsidRPr="00AD4798">
        <w:t xml:space="preserve">в сотрудничестве с </w:t>
      </w:r>
      <w:r w:rsidR="000562D7">
        <w:t xml:space="preserve">организациями и </w:t>
      </w:r>
      <w:r w:rsidR="00BC33CE" w:rsidRPr="00AD4798">
        <w:t>учреждениями дополнительного образования детей</w:t>
      </w:r>
      <w:r w:rsidR="000562D7">
        <w:t xml:space="preserve">, спортивными объектами, </w:t>
      </w:r>
      <w:r w:rsidR="000562D7">
        <w:lastRenderedPageBreak/>
        <w:t>учреждениями культуры.</w:t>
      </w:r>
      <w:r w:rsidR="00BC33CE" w:rsidRPr="00AD4798">
        <w:t xml:space="preserve"> </w:t>
      </w:r>
    </w:p>
    <w:p w:rsidR="00C46A38" w:rsidRPr="00AD4798" w:rsidRDefault="00C46A38" w:rsidP="00C46A38">
      <w:pPr>
        <w:pStyle w:val="a9"/>
        <w:spacing w:line="240" w:lineRule="auto"/>
        <w:ind w:firstLine="567"/>
      </w:pPr>
      <w:r w:rsidRPr="00AD4798">
        <w:t xml:space="preserve">Основное преимущество организации внеурочной деятельности </w:t>
      </w:r>
      <w:r w:rsidR="00BF71F0">
        <w:t xml:space="preserve">непосредственно в </w:t>
      </w:r>
      <w:r w:rsidR="000562D7">
        <w:t>Школе</w:t>
      </w:r>
      <w:r w:rsidRPr="00AD4798">
        <w:t xml:space="preserve"> заключается в создании условий для полноценного пребывания ребёнка в образовательно</w:t>
      </w:r>
      <w:r w:rsidR="000562D7">
        <w:t>й организации</w:t>
      </w:r>
      <w:r w:rsidRPr="00AD4798">
        <w:t xml:space="preserve">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r w:rsidR="00BC33CE">
        <w:t xml:space="preserve"> Во внеурочной работе </w:t>
      </w:r>
      <w:r w:rsidRPr="00AD4798">
        <w:t xml:space="preserve">принимают участие </w:t>
      </w:r>
      <w:r w:rsidR="000E2EB6">
        <w:t>различные категории педагогических</w:t>
      </w:r>
      <w:r w:rsidRPr="00AD4798">
        <w:t xml:space="preserve"> работник</w:t>
      </w:r>
      <w:r w:rsidR="000E2EB6">
        <w:t xml:space="preserve">ов Школы </w:t>
      </w:r>
      <w:r w:rsidRPr="00AD4798">
        <w:t>(учителя начальной школы, учителя-предметники, социальные педагоги, пед</w:t>
      </w:r>
      <w:r w:rsidR="000B2792">
        <w:t>агог-психолог и др.</w:t>
      </w:r>
      <w:r w:rsidRPr="00AD4798">
        <w:t>).</w:t>
      </w:r>
    </w:p>
    <w:p w:rsidR="00C46A38" w:rsidRPr="00AD4798" w:rsidRDefault="00C46A38" w:rsidP="00C46A38">
      <w:pPr>
        <w:pStyle w:val="a9"/>
        <w:spacing w:line="240" w:lineRule="auto"/>
        <w:ind w:firstLine="567"/>
      </w:pPr>
      <w:r w:rsidRPr="00AD4798">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C46A38" w:rsidRPr="00AD4798" w:rsidRDefault="00C46A38" w:rsidP="00C46A38">
      <w:pPr>
        <w:pStyle w:val="a9"/>
        <w:spacing w:line="240" w:lineRule="auto"/>
        <w:ind w:firstLine="567"/>
      </w:pPr>
      <w:r w:rsidRPr="00AD4798">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C46A38" w:rsidRDefault="00C46A38" w:rsidP="00C46A38">
      <w:pPr>
        <w:pStyle w:val="a9"/>
        <w:spacing w:line="240" w:lineRule="auto"/>
        <w:ind w:firstLine="567"/>
      </w:pPr>
      <w:r w:rsidRPr="00AD4798">
        <w:t xml:space="preserve">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w:t>
      </w:r>
      <w:r w:rsidR="00E87A2C">
        <w:t>учащихся</w:t>
      </w:r>
      <w:r w:rsidRPr="00AD4798">
        <w:t xml:space="preserve"> в соответствии с их выбором.</w:t>
      </w:r>
    </w:p>
    <w:p w:rsidR="00C46A38" w:rsidRPr="004257BC" w:rsidRDefault="00C46A38" w:rsidP="00C46A38">
      <w:pPr>
        <w:pStyle w:val="a9"/>
        <w:spacing w:line="240" w:lineRule="auto"/>
        <w:ind w:firstLine="567"/>
        <w:rPr>
          <w:rFonts w:cs="Times New Roman"/>
        </w:rPr>
      </w:pPr>
      <w:r w:rsidRPr="004257BC">
        <w:rPr>
          <w:rFonts w:cs="Times New Roman"/>
        </w:rPr>
        <w:t>Направления внеурочной деятельности и количество часов на их реализацию отражены в Плане внеурочной деятельности</w:t>
      </w:r>
      <w:r>
        <w:rPr>
          <w:rFonts w:cs="Times New Roman"/>
        </w:rPr>
        <w:t xml:space="preserve"> </w:t>
      </w:r>
      <w:r w:rsidR="000B2792">
        <w:rPr>
          <w:rFonts w:cs="Times New Roman"/>
        </w:rPr>
        <w:t>МБОУ СШ ст. Хворостянка</w:t>
      </w:r>
      <w:r w:rsidRPr="004257BC">
        <w:rPr>
          <w:rFonts w:cs="Times New Roman"/>
        </w:rPr>
        <w:t xml:space="preserve"> (Приложение 2).</w:t>
      </w:r>
    </w:p>
    <w:p w:rsidR="00C46A38" w:rsidRPr="00F06BE4" w:rsidRDefault="00C46A38" w:rsidP="00C46A38">
      <w:pPr>
        <w:pStyle w:val="a9"/>
        <w:spacing w:line="240" w:lineRule="auto"/>
        <w:ind w:firstLine="567"/>
      </w:pPr>
    </w:p>
    <w:p w:rsidR="000E2EB6" w:rsidRPr="004257BC" w:rsidRDefault="000E2EB6" w:rsidP="000E2EB6">
      <w:pPr>
        <w:pStyle w:val="a9"/>
        <w:spacing w:line="240" w:lineRule="auto"/>
        <w:ind w:firstLine="567"/>
        <w:jc w:val="center"/>
        <w:rPr>
          <w:rFonts w:cs="Times New Roman"/>
          <w:b/>
        </w:rPr>
      </w:pPr>
      <w:r w:rsidRPr="004257BC">
        <w:rPr>
          <w:rFonts w:cs="Times New Roman"/>
          <w:b/>
        </w:rPr>
        <w:t>3.</w:t>
      </w:r>
      <w:r>
        <w:rPr>
          <w:rFonts w:cs="Times New Roman"/>
          <w:b/>
        </w:rPr>
        <w:t>3</w:t>
      </w:r>
      <w:r w:rsidRPr="004257BC">
        <w:rPr>
          <w:rFonts w:cs="Times New Roman"/>
          <w:b/>
        </w:rPr>
        <w:t xml:space="preserve">. </w:t>
      </w:r>
      <w:r>
        <w:rPr>
          <w:rFonts w:cs="Times New Roman"/>
          <w:b/>
        </w:rPr>
        <w:t>Календарный учебный график</w:t>
      </w:r>
    </w:p>
    <w:p w:rsidR="000E2EB6" w:rsidRPr="00F06BE4" w:rsidRDefault="000E2EB6" w:rsidP="000E2EB6">
      <w:pPr>
        <w:pStyle w:val="a9"/>
        <w:spacing w:line="240" w:lineRule="auto"/>
        <w:ind w:firstLine="567"/>
        <w:rPr>
          <w:szCs w:val="28"/>
        </w:rPr>
      </w:pPr>
    </w:p>
    <w:p w:rsidR="000E2EB6" w:rsidRDefault="000E2EB6" w:rsidP="000E2EB6">
      <w:pPr>
        <w:pStyle w:val="a9"/>
        <w:spacing w:line="240" w:lineRule="auto"/>
        <w:ind w:firstLine="567"/>
        <w:rPr>
          <w:szCs w:val="28"/>
        </w:rPr>
      </w:pPr>
      <w:r w:rsidRPr="00CB6752">
        <w:rPr>
          <w:szCs w:val="28"/>
        </w:rPr>
        <w:t>Календарный учебный график соста</w:t>
      </w:r>
      <w:r w:rsidRPr="0041436B">
        <w:rPr>
          <w:szCs w:val="28"/>
        </w:rPr>
        <w:t>в</w:t>
      </w:r>
      <w:r w:rsidRPr="00FF3660">
        <w:rPr>
          <w:szCs w:val="28"/>
        </w:rPr>
        <w:t>ляется с учетом мнений участн</w:t>
      </w:r>
      <w:r>
        <w:rPr>
          <w:szCs w:val="28"/>
        </w:rPr>
        <w:t xml:space="preserve">иков образовательных отношений </w:t>
      </w:r>
      <w:r w:rsidRPr="004B1562">
        <w:rPr>
          <w:szCs w:val="28"/>
        </w:rPr>
        <w:t>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p>
    <w:p w:rsidR="000E2EB6" w:rsidRDefault="000E2EB6" w:rsidP="000E2EB6">
      <w:pPr>
        <w:pStyle w:val="a9"/>
        <w:spacing w:line="240" w:lineRule="auto"/>
        <w:ind w:firstLine="567"/>
        <w:rPr>
          <w:szCs w:val="28"/>
        </w:rPr>
      </w:pPr>
      <w:r>
        <w:rPr>
          <w:szCs w:val="28"/>
        </w:rPr>
        <w:t xml:space="preserve">Календарный учебный график </w:t>
      </w:r>
      <w:r w:rsidR="00044AA2">
        <w:rPr>
          <w:szCs w:val="28"/>
        </w:rPr>
        <w:t>для учащихся 1-4 классов на 201</w:t>
      </w:r>
      <w:r w:rsidR="00C17790">
        <w:rPr>
          <w:szCs w:val="28"/>
        </w:rPr>
        <w:t>9-2020</w:t>
      </w:r>
      <w:r>
        <w:rPr>
          <w:szCs w:val="28"/>
        </w:rPr>
        <w:t xml:space="preserve"> учебный год представлен в Приложении 3. </w:t>
      </w:r>
    </w:p>
    <w:p w:rsidR="000E2EB6" w:rsidRPr="004257BC" w:rsidRDefault="000E2EB6" w:rsidP="000E2EB6">
      <w:pPr>
        <w:pStyle w:val="a9"/>
        <w:spacing w:line="240" w:lineRule="auto"/>
        <w:ind w:firstLine="567"/>
        <w:rPr>
          <w:rFonts w:cs="Times New Roman"/>
        </w:rPr>
      </w:pPr>
    </w:p>
    <w:p w:rsidR="00916A60" w:rsidRPr="004257BC" w:rsidRDefault="00E069C8" w:rsidP="007557BF">
      <w:pPr>
        <w:pStyle w:val="a9"/>
        <w:spacing w:line="240" w:lineRule="auto"/>
        <w:ind w:firstLine="567"/>
        <w:jc w:val="center"/>
        <w:rPr>
          <w:rFonts w:cs="Times New Roman"/>
          <w:b/>
        </w:rPr>
      </w:pPr>
      <w:r w:rsidRPr="004257BC">
        <w:rPr>
          <w:rFonts w:cs="Times New Roman"/>
          <w:b/>
        </w:rPr>
        <w:t>3.</w:t>
      </w:r>
      <w:r w:rsidR="000E2EB6">
        <w:rPr>
          <w:rFonts w:cs="Times New Roman"/>
          <w:b/>
        </w:rPr>
        <w:t>4</w:t>
      </w:r>
      <w:r w:rsidRPr="004257BC">
        <w:rPr>
          <w:rFonts w:cs="Times New Roman"/>
          <w:b/>
        </w:rPr>
        <w:t xml:space="preserve">. Система условий реализации </w:t>
      </w:r>
    </w:p>
    <w:p w:rsidR="00E069C8" w:rsidRPr="004257BC" w:rsidRDefault="00E069C8" w:rsidP="007557BF">
      <w:pPr>
        <w:pStyle w:val="a9"/>
        <w:spacing w:line="240" w:lineRule="auto"/>
        <w:ind w:firstLine="567"/>
        <w:jc w:val="center"/>
        <w:rPr>
          <w:rFonts w:cs="Times New Roman"/>
          <w:b/>
        </w:rPr>
      </w:pPr>
      <w:r w:rsidRPr="004257BC">
        <w:rPr>
          <w:rFonts w:cs="Times New Roman"/>
          <w:b/>
        </w:rPr>
        <w:t>основной образовательной программы</w:t>
      </w:r>
      <w:bookmarkEnd w:id="103"/>
    </w:p>
    <w:p w:rsidR="00EF4AA9" w:rsidRDefault="00E069C8" w:rsidP="007557BF">
      <w:pPr>
        <w:pStyle w:val="a9"/>
        <w:spacing w:line="240" w:lineRule="auto"/>
        <w:ind w:firstLine="567"/>
        <w:rPr>
          <w:rFonts w:cs="Times New Roman"/>
        </w:rPr>
      </w:pPr>
      <w:r w:rsidRPr="004257BC">
        <w:rPr>
          <w:rFonts w:cs="Times New Roman"/>
        </w:rPr>
        <w:lastRenderedPageBreak/>
        <w:t xml:space="preserve">Интегративным результатом  требований к условиям реализации </w:t>
      </w:r>
      <w:r w:rsidR="001D5F58" w:rsidRPr="004257BC">
        <w:rPr>
          <w:rFonts w:cs="Times New Roman"/>
        </w:rPr>
        <w:t xml:space="preserve">ООП НОО </w:t>
      </w:r>
      <w:r w:rsidR="00B63AC5" w:rsidRPr="004257BC">
        <w:rPr>
          <w:rFonts w:cs="Times New Roman"/>
        </w:rPr>
        <w:t>яв</w:t>
      </w:r>
      <w:r w:rsidR="001837E9" w:rsidRPr="004257BC">
        <w:rPr>
          <w:rFonts w:cs="Times New Roman"/>
        </w:rPr>
        <w:t>ляется</w:t>
      </w:r>
      <w:r w:rsidRPr="004257BC">
        <w:rPr>
          <w:rFonts w:cs="Times New Roman"/>
        </w:rPr>
        <w:t xml:space="preserve">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w:t>
      </w:r>
      <w:r w:rsidR="00E87A2C">
        <w:rPr>
          <w:rFonts w:cs="Times New Roman"/>
        </w:rPr>
        <w:t>учащихся</w:t>
      </w:r>
      <w:r w:rsidR="00EF4AA9">
        <w:rPr>
          <w:rFonts w:cs="Times New Roman"/>
        </w:rPr>
        <w:t>.</w:t>
      </w:r>
    </w:p>
    <w:p w:rsidR="00E069C8" w:rsidRPr="004257BC" w:rsidRDefault="00EF4AA9" w:rsidP="007557BF">
      <w:pPr>
        <w:pStyle w:val="a9"/>
        <w:spacing w:line="240" w:lineRule="auto"/>
        <w:ind w:firstLine="567"/>
        <w:rPr>
          <w:rFonts w:cs="Times New Roman"/>
        </w:rPr>
      </w:pPr>
      <w:r>
        <w:rPr>
          <w:rFonts w:cs="Times New Roman"/>
        </w:rPr>
        <w:t>Созданные условия:</w:t>
      </w:r>
    </w:p>
    <w:p w:rsidR="00E069C8" w:rsidRPr="004257BC" w:rsidRDefault="00E069C8" w:rsidP="000B2792">
      <w:pPr>
        <w:pStyle w:val="a9"/>
        <w:numPr>
          <w:ilvl w:val="0"/>
          <w:numId w:val="69"/>
        </w:numPr>
        <w:spacing w:line="240" w:lineRule="auto"/>
        <w:rPr>
          <w:rFonts w:cs="Times New Roman"/>
        </w:rPr>
      </w:pPr>
      <w:r w:rsidRPr="004257BC">
        <w:rPr>
          <w:rFonts w:cs="Times New Roman"/>
        </w:rPr>
        <w:t>соответств</w:t>
      </w:r>
      <w:r w:rsidR="00EF4AA9">
        <w:rPr>
          <w:rFonts w:cs="Times New Roman"/>
        </w:rPr>
        <w:t>уют</w:t>
      </w:r>
      <w:r w:rsidRPr="004257BC">
        <w:rPr>
          <w:rFonts w:cs="Times New Roman"/>
        </w:rPr>
        <w:t xml:space="preserve"> требованиям </w:t>
      </w:r>
      <w:r w:rsidR="001D5F58" w:rsidRPr="004257BC">
        <w:rPr>
          <w:rFonts w:cs="Times New Roman"/>
        </w:rPr>
        <w:t>ФГОС НОО</w:t>
      </w:r>
      <w:r w:rsidRPr="004257BC">
        <w:rPr>
          <w:rFonts w:cs="Times New Roman"/>
        </w:rPr>
        <w:t>;</w:t>
      </w:r>
    </w:p>
    <w:p w:rsidR="00E069C8" w:rsidRPr="004257BC" w:rsidRDefault="00EF4AA9" w:rsidP="009F4F34">
      <w:pPr>
        <w:pStyle w:val="a9"/>
        <w:numPr>
          <w:ilvl w:val="0"/>
          <w:numId w:val="69"/>
        </w:numPr>
        <w:spacing w:line="240" w:lineRule="auto"/>
        <w:rPr>
          <w:rFonts w:cs="Times New Roman"/>
        </w:rPr>
      </w:pPr>
      <w:r>
        <w:rPr>
          <w:rFonts w:cs="Times New Roman"/>
        </w:rPr>
        <w:t>гарантируют</w:t>
      </w:r>
      <w:r w:rsidR="00E069C8" w:rsidRPr="004257BC">
        <w:rPr>
          <w:rFonts w:cs="Times New Roman"/>
        </w:rPr>
        <w:t xml:space="preserve"> сохранность и укрепление физического, психологического и социального здоровья </w:t>
      </w:r>
      <w:r w:rsidR="00E87A2C">
        <w:rPr>
          <w:rFonts w:cs="Times New Roman"/>
        </w:rPr>
        <w:t>учащихся</w:t>
      </w:r>
      <w:r w:rsidR="00E069C8" w:rsidRPr="004257BC">
        <w:rPr>
          <w:rFonts w:cs="Times New Roman"/>
        </w:rPr>
        <w:t>;</w:t>
      </w:r>
    </w:p>
    <w:p w:rsidR="00E069C8" w:rsidRPr="004257BC" w:rsidRDefault="00E069C8" w:rsidP="009F4F34">
      <w:pPr>
        <w:pStyle w:val="a9"/>
        <w:numPr>
          <w:ilvl w:val="0"/>
          <w:numId w:val="69"/>
        </w:numPr>
        <w:spacing w:line="240" w:lineRule="auto"/>
        <w:rPr>
          <w:rFonts w:cs="Times New Roman"/>
        </w:rPr>
      </w:pPr>
      <w:r w:rsidRPr="004257BC">
        <w:rPr>
          <w:rFonts w:cs="Times New Roman"/>
        </w:rPr>
        <w:t>обеспечива</w:t>
      </w:r>
      <w:r w:rsidR="00EF4AA9">
        <w:rPr>
          <w:rFonts w:cs="Times New Roman"/>
        </w:rPr>
        <w:t>ют</w:t>
      </w:r>
      <w:r w:rsidRPr="004257BC">
        <w:rPr>
          <w:rFonts w:cs="Times New Roman"/>
        </w:rPr>
        <w:t xml:space="preserve"> реализацию основной образовательной программы образовательного учреждения и достижение планируемых результатов её освоения;</w:t>
      </w:r>
    </w:p>
    <w:p w:rsidR="00E069C8" w:rsidRPr="004257BC" w:rsidRDefault="00E069C8" w:rsidP="009F4F34">
      <w:pPr>
        <w:pStyle w:val="a9"/>
        <w:numPr>
          <w:ilvl w:val="0"/>
          <w:numId w:val="69"/>
        </w:numPr>
        <w:spacing w:line="240" w:lineRule="auto"/>
        <w:rPr>
          <w:rFonts w:cs="Times New Roman"/>
        </w:rPr>
      </w:pPr>
      <w:r w:rsidRPr="004257BC">
        <w:rPr>
          <w:rFonts w:cs="Times New Roman"/>
        </w:rPr>
        <w:t>учитыва</w:t>
      </w:r>
      <w:r w:rsidR="00EF4AA9">
        <w:rPr>
          <w:rFonts w:cs="Times New Roman"/>
        </w:rPr>
        <w:t>ют</w:t>
      </w:r>
      <w:r w:rsidRPr="004257BC">
        <w:rPr>
          <w:rFonts w:cs="Times New Roman"/>
        </w:rPr>
        <w:t xml:space="preserve"> особенности образовательного учреждения, его организационную структуру, запросы участников образовательного процесса;</w:t>
      </w:r>
    </w:p>
    <w:p w:rsidR="00E069C8" w:rsidRPr="004257BC" w:rsidRDefault="00E069C8" w:rsidP="009F4F34">
      <w:pPr>
        <w:pStyle w:val="a9"/>
        <w:numPr>
          <w:ilvl w:val="0"/>
          <w:numId w:val="69"/>
        </w:numPr>
        <w:spacing w:line="240" w:lineRule="auto"/>
        <w:rPr>
          <w:rFonts w:cs="Times New Roman"/>
        </w:rPr>
      </w:pPr>
      <w:r w:rsidRPr="004257BC">
        <w:rPr>
          <w:rFonts w:cs="Times New Roman"/>
        </w:rPr>
        <w:t>предоставля</w:t>
      </w:r>
      <w:r w:rsidR="00EF4AA9">
        <w:rPr>
          <w:rFonts w:cs="Times New Roman"/>
        </w:rPr>
        <w:t>ют</w:t>
      </w:r>
      <w:r w:rsidRPr="004257BC">
        <w:rPr>
          <w:rFonts w:cs="Times New Roman"/>
        </w:rPr>
        <w:t xml:space="preserve"> возможность взаимодействия с социальными партнёрами, использования ресурсов социума.</w:t>
      </w:r>
    </w:p>
    <w:p w:rsidR="00E069C8" w:rsidRPr="004257BC" w:rsidRDefault="00D52761" w:rsidP="00492CEB">
      <w:pPr>
        <w:pStyle w:val="a9"/>
        <w:spacing w:line="240" w:lineRule="auto"/>
        <w:ind w:firstLine="567"/>
        <w:rPr>
          <w:rFonts w:cs="Times New Roman"/>
        </w:rPr>
      </w:pPr>
      <w:r w:rsidRPr="004257BC">
        <w:rPr>
          <w:rFonts w:cs="Times New Roman"/>
        </w:rPr>
        <w:t>Данный р</w:t>
      </w:r>
      <w:r w:rsidR="00E069C8" w:rsidRPr="004257BC">
        <w:rPr>
          <w:rFonts w:cs="Times New Roman"/>
        </w:rPr>
        <w:t>аздел основной образовательной программы</w:t>
      </w:r>
      <w:r w:rsidRPr="004257BC">
        <w:rPr>
          <w:rFonts w:cs="Times New Roman"/>
        </w:rPr>
        <w:t xml:space="preserve">, </w:t>
      </w:r>
      <w:r w:rsidR="00E069C8" w:rsidRPr="004257BC">
        <w:rPr>
          <w:rFonts w:cs="Times New Roman"/>
        </w:rPr>
        <w:t xml:space="preserve">характеризующий систему условий, </w:t>
      </w:r>
      <w:r w:rsidRPr="004257BC">
        <w:rPr>
          <w:rFonts w:cs="Times New Roman"/>
        </w:rPr>
        <w:t>содержит</w:t>
      </w:r>
      <w:r w:rsidR="00EB0363">
        <w:rPr>
          <w:rFonts w:cs="Times New Roman"/>
        </w:rPr>
        <w:t xml:space="preserve"> </w:t>
      </w:r>
      <w:r w:rsidR="00E069C8" w:rsidRPr="004257BC">
        <w:rPr>
          <w:rFonts w:cs="Times New Roman"/>
        </w:rPr>
        <w:t xml:space="preserve">описание кадровых, психолого-педагогических, </w:t>
      </w:r>
      <w:r w:rsidR="00492CEB" w:rsidRPr="004257BC">
        <w:rPr>
          <w:rFonts w:cs="Times New Roman"/>
        </w:rPr>
        <w:t>материально-техничес</w:t>
      </w:r>
      <w:r w:rsidR="00492CEB">
        <w:rPr>
          <w:rFonts w:cs="Times New Roman"/>
        </w:rPr>
        <w:t xml:space="preserve">ких, информационно-методических, </w:t>
      </w:r>
      <w:r w:rsidR="00E069C8" w:rsidRPr="004257BC">
        <w:rPr>
          <w:rFonts w:cs="Times New Roman"/>
        </w:rPr>
        <w:t>финансовых условий и ресурсов;</w:t>
      </w:r>
      <w:r w:rsidR="00492CEB">
        <w:rPr>
          <w:rFonts w:cs="Times New Roman"/>
        </w:rPr>
        <w:t xml:space="preserve"> </w:t>
      </w:r>
      <w:r w:rsidR="00E069C8" w:rsidRPr="004257BC">
        <w:rPr>
          <w:rFonts w:cs="Times New Roman"/>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w:t>
      </w:r>
      <w:r w:rsidR="00492CEB">
        <w:rPr>
          <w:rFonts w:cs="Times New Roman"/>
        </w:rPr>
        <w:t xml:space="preserve"> </w:t>
      </w:r>
      <w:r w:rsidR="00E069C8" w:rsidRPr="004257BC">
        <w:rPr>
          <w:rFonts w:cs="Times New Roman"/>
        </w:rPr>
        <w:t>механизмы достижения целевых ориентиров в системе условий;</w:t>
      </w:r>
      <w:r w:rsidR="00492CEB">
        <w:rPr>
          <w:rFonts w:cs="Times New Roman"/>
        </w:rPr>
        <w:t xml:space="preserve"> </w:t>
      </w:r>
      <w:r w:rsidR="00E069C8" w:rsidRPr="004257BC">
        <w:rPr>
          <w:rFonts w:cs="Times New Roman"/>
        </w:rPr>
        <w:t>сетевой график (дорожную карту) по формированию необходимой системы условий;</w:t>
      </w:r>
      <w:r w:rsidR="00492CEB">
        <w:rPr>
          <w:rFonts w:cs="Times New Roman"/>
        </w:rPr>
        <w:t xml:space="preserve"> </w:t>
      </w:r>
      <w:r w:rsidR="00E069C8" w:rsidRPr="004257BC">
        <w:rPr>
          <w:rFonts w:cs="Times New Roman"/>
        </w:rPr>
        <w:t xml:space="preserve">систему мониторинга и </w:t>
      </w:r>
      <w:r w:rsidR="00EF4AA9">
        <w:rPr>
          <w:rFonts w:cs="Times New Roman"/>
        </w:rPr>
        <w:t>контроля системы</w:t>
      </w:r>
      <w:r w:rsidR="00E069C8" w:rsidRPr="004257BC">
        <w:rPr>
          <w:rFonts w:cs="Times New Roman"/>
        </w:rPr>
        <w:t xml:space="preserve"> условий.</w:t>
      </w:r>
    </w:p>
    <w:p w:rsidR="00E53D97" w:rsidRDefault="00E069C8" w:rsidP="007557BF">
      <w:pPr>
        <w:pStyle w:val="a9"/>
        <w:spacing w:line="240" w:lineRule="auto"/>
        <w:ind w:firstLine="567"/>
        <w:rPr>
          <w:rFonts w:cs="Times New Roman"/>
        </w:rPr>
      </w:pPr>
      <w:r w:rsidRPr="004257BC">
        <w:rPr>
          <w:rFonts w:cs="Times New Roman"/>
        </w:rPr>
        <w:t xml:space="preserve">Описание системы условий реализации основной образовательной программы </w:t>
      </w:r>
      <w:r w:rsidR="00D52761" w:rsidRPr="004257BC">
        <w:rPr>
          <w:rFonts w:cs="Times New Roman"/>
        </w:rPr>
        <w:t>начального общего образования Школы</w:t>
      </w:r>
      <w:r w:rsidRPr="004257BC">
        <w:rPr>
          <w:rFonts w:cs="Times New Roman"/>
        </w:rPr>
        <w:t xml:space="preserve"> базир</w:t>
      </w:r>
      <w:r w:rsidR="00D52761" w:rsidRPr="004257BC">
        <w:rPr>
          <w:rFonts w:cs="Times New Roman"/>
        </w:rPr>
        <w:t>уется</w:t>
      </w:r>
      <w:r w:rsidRPr="004257BC">
        <w:rPr>
          <w:rFonts w:cs="Times New Roman"/>
        </w:rPr>
        <w:t xml:space="preserve"> на результатах проведённой в ходе разработки программы комплексной аналитико-обобщающей и прогностической работы</w:t>
      </w:r>
      <w:r w:rsidR="00E53D97" w:rsidRPr="004257BC">
        <w:rPr>
          <w:rFonts w:cs="Times New Roman"/>
        </w:rPr>
        <w:t>.</w:t>
      </w:r>
    </w:p>
    <w:p w:rsidR="00387F10" w:rsidRPr="004257BC" w:rsidRDefault="00387F10" w:rsidP="007557BF">
      <w:pPr>
        <w:pStyle w:val="a9"/>
        <w:spacing w:line="240" w:lineRule="auto"/>
        <w:ind w:firstLine="567"/>
        <w:rPr>
          <w:rFonts w:cs="Times New Roman"/>
        </w:rPr>
      </w:pPr>
    </w:p>
    <w:p w:rsidR="00387F10" w:rsidRDefault="000E2EB6" w:rsidP="00387F10">
      <w:pPr>
        <w:pStyle w:val="af5"/>
        <w:spacing w:line="240" w:lineRule="auto"/>
        <w:ind w:firstLine="0"/>
        <w:rPr>
          <w:b/>
        </w:rPr>
      </w:pPr>
      <w:bookmarkStart w:id="105" w:name="bookmark199"/>
      <w:r w:rsidRPr="000E2EB6">
        <w:rPr>
          <w:b/>
        </w:rPr>
        <w:t>3.</w:t>
      </w:r>
      <w:r w:rsidR="000867C7">
        <w:rPr>
          <w:b/>
        </w:rPr>
        <w:t>4</w:t>
      </w:r>
      <w:r w:rsidRPr="000E2EB6">
        <w:rPr>
          <w:b/>
        </w:rPr>
        <w:t xml:space="preserve">.1. </w:t>
      </w:r>
      <w:r w:rsidR="00E069C8" w:rsidRPr="000E2EB6">
        <w:rPr>
          <w:b/>
        </w:rPr>
        <w:t>Кадровые условия реализации</w:t>
      </w:r>
    </w:p>
    <w:p w:rsidR="00387F10" w:rsidRDefault="00E069C8" w:rsidP="00387F10">
      <w:pPr>
        <w:pStyle w:val="af5"/>
        <w:spacing w:line="240" w:lineRule="auto"/>
        <w:ind w:firstLine="0"/>
        <w:rPr>
          <w:b/>
        </w:rPr>
      </w:pPr>
      <w:r w:rsidRPr="000E2EB6">
        <w:rPr>
          <w:b/>
        </w:rPr>
        <w:t>основной образовательной программы</w:t>
      </w:r>
      <w:bookmarkEnd w:id="105"/>
    </w:p>
    <w:p w:rsidR="00E069C8" w:rsidRPr="00614446" w:rsidRDefault="00614446" w:rsidP="00387F10">
      <w:pPr>
        <w:pStyle w:val="af5"/>
        <w:spacing w:line="240" w:lineRule="auto"/>
        <w:ind w:firstLine="567"/>
        <w:jc w:val="both"/>
        <w:rPr>
          <w:i w:val="0"/>
        </w:rPr>
      </w:pPr>
      <w:r>
        <w:rPr>
          <w:i w:val="0"/>
        </w:rPr>
        <w:t>Школа в</w:t>
      </w:r>
      <w:r w:rsidR="001D5F58" w:rsidRPr="00614446">
        <w:rPr>
          <w:i w:val="0"/>
        </w:rPr>
        <w:t xml:space="preserve"> основном </w:t>
      </w:r>
      <w:r>
        <w:rPr>
          <w:i w:val="0"/>
        </w:rPr>
        <w:t>укомплектована</w:t>
      </w:r>
      <w:r w:rsidR="00E069C8" w:rsidRPr="00614446">
        <w:rPr>
          <w:i w:val="0"/>
        </w:rPr>
        <w:t xml:space="preserve"> </w:t>
      </w:r>
      <w:r w:rsidR="001D5F58" w:rsidRPr="00614446">
        <w:rPr>
          <w:i w:val="0"/>
        </w:rPr>
        <w:t>педагогическими к</w:t>
      </w:r>
      <w:r w:rsidR="00E069C8" w:rsidRPr="00614446">
        <w:rPr>
          <w:i w:val="0"/>
        </w:rPr>
        <w:t>адрами, имеющими необходимую квалификацию для решения задач, определённых основной образовательной программой</w:t>
      </w:r>
      <w:r w:rsidR="001D5F58" w:rsidRPr="00614446">
        <w:rPr>
          <w:i w:val="0"/>
        </w:rPr>
        <w:t xml:space="preserve">, а также </w:t>
      </w:r>
      <w:r w:rsidR="00E069C8" w:rsidRPr="00614446">
        <w:rPr>
          <w:i w:val="0"/>
        </w:rPr>
        <w:t>медицинскими работниками, работниками пищеблока, вспомогательным персоналом.</w:t>
      </w:r>
    </w:p>
    <w:tbl>
      <w:tblPr>
        <w:tblW w:w="9791" w:type="dxa"/>
        <w:tblLayout w:type="fixed"/>
        <w:tblCellMar>
          <w:left w:w="10" w:type="dxa"/>
          <w:right w:w="10" w:type="dxa"/>
        </w:tblCellMar>
        <w:tblLook w:val="04A0"/>
      </w:tblPr>
      <w:tblGrid>
        <w:gridCol w:w="4121"/>
        <w:gridCol w:w="3080"/>
        <w:gridCol w:w="2590"/>
      </w:tblGrid>
      <w:tr w:rsidR="007C1C7C" w:rsidRPr="004257BC" w:rsidTr="006409A4">
        <w:trPr>
          <w:trHeight w:val="733"/>
        </w:trPr>
        <w:tc>
          <w:tcPr>
            <w:tcW w:w="4121" w:type="dxa"/>
            <w:tcBorders>
              <w:top w:val="single" w:sz="4" w:space="0" w:color="auto"/>
              <w:left w:val="single" w:sz="4" w:space="0" w:color="auto"/>
              <w:bottom w:val="single" w:sz="4" w:space="0" w:color="auto"/>
              <w:right w:val="single" w:sz="4" w:space="0" w:color="auto"/>
            </w:tcBorders>
            <w:shd w:val="clear" w:color="auto" w:fill="FFFFFF"/>
            <w:vAlign w:val="center"/>
          </w:tcPr>
          <w:p w:rsidR="007C1C7C" w:rsidRPr="00614446" w:rsidRDefault="007C1C7C" w:rsidP="007C1C7C">
            <w:pPr>
              <w:pStyle w:val="a9"/>
              <w:spacing w:line="240" w:lineRule="auto"/>
              <w:ind w:firstLine="0"/>
              <w:jc w:val="center"/>
              <w:rPr>
                <w:rFonts w:cs="Times New Roman"/>
              </w:rPr>
            </w:pPr>
            <w:r w:rsidRPr="00614446">
              <w:rPr>
                <w:rFonts w:cs="Times New Roman"/>
              </w:rPr>
              <w:t>Должность</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rsidR="007C1C7C" w:rsidRPr="00614446" w:rsidRDefault="007C1C7C" w:rsidP="007C1C7C">
            <w:pPr>
              <w:pStyle w:val="a9"/>
              <w:spacing w:line="240" w:lineRule="auto"/>
              <w:ind w:firstLine="0"/>
              <w:jc w:val="center"/>
              <w:rPr>
                <w:rFonts w:cs="Times New Roman"/>
              </w:rPr>
            </w:pPr>
            <w:r w:rsidRPr="00614446">
              <w:rPr>
                <w:rFonts w:cs="Times New Roman"/>
              </w:rPr>
              <w:t>Количество работников (требуется/ имеется)</w:t>
            </w:r>
          </w:p>
        </w:tc>
        <w:tc>
          <w:tcPr>
            <w:tcW w:w="2590" w:type="dxa"/>
            <w:tcBorders>
              <w:top w:val="single" w:sz="4" w:space="0" w:color="auto"/>
              <w:left w:val="single" w:sz="4" w:space="0" w:color="auto"/>
              <w:bottom w:val="single" w:sz="4" w:space="0" w:color="auto"/>
              <w:right w:val="single" w:sz="4" w:space="0" w:color="auto"/>
            </w:tcBorders>
            <w:shd w:val="clear" w:color="auto" w:fill="FFFFFF"/>
            <w:vAlign w:val="center"/>
          </w:tcPr>
          <w:p w:rsidR="007C1C7C" w:rsidRPr="00614446" w:rsidRDefault="007C1C7C" w:rsidP="006409A4">
            <w:pPr>
              <w:pStyle w:val="a9"/>
              <w:spacing w:line="240" w:lineRule="auto"/>
              <w:ind w:firstLine="0"/>
              <w:jc w:val="center"/>
              <w:rPr>
                <w:rFonts w:cs="Times New Roman"/>
              </w:rPr>
            </w:pPr>
            <w:r w:rsidRPr="00614446">
              <w:rPr>
                <w:rFonts w:cs="Times New Roman"/>
              </w:rPr>
              <w:t xml:space="preserve">Соответствие требованиям к уровню квалификации </w:t>
            </w:r>
          </w:p>
        </w:tc>
      </w:tr>
      <w:tr w:rsidR="007C1C7C" w:rsidRPr="004257BC" w:rsidTr="006409A4">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FFFFFF"/>
            <w:vAlign w:val="center"/>
          </w:tcPr>
          <w:p w:rsidR="007C1C7C" w:rsidRPr="004257BC" w:rsidRDefault="007C1C7C" w:rsidP="00E35605">
            <w:pPr>
              <w:pStyle w:val="a9"/>
              <w:spacing w:line="240" w:lineRule="auto"/>
              <w:ind w:firstLine="0"/>
              <w:jc w:val="left"/>
              <w:rPr>
                <w:rFonts w:cs="Times New Roman"/>
              </w:rPr>
            </w:pPr>
            <w:r w:rsidRPr="004257BC">
              <w:rPr>
                <w:rFonts w:cs="Times New Roman"/>
              </w:rPr>
              <w:t>Директор школы</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rsidR="007C1C7C" w:rsidRPr="004257BC" w:rsidRDefault="007C1C7C" w:rsidP="00E35605">
            <w:pPr>
              <w:pStyle w:val="a9"/>
              <w:spacing w:line="240" w:lineRule="auto"/>
              <w:ind w:firstLine="0"/>
              <w:jc w:val="center"/>
              <w:rPr>
                <w:rFonts w:cs="Times New Roman"/>
              </w:rPr>
            </w:pPr>
            <w:r w:rsidRPr="004257BC">
              <w:rPr>
                <w:rFonts w:cs="Times New Roman"/>
              </w:rPr>
              <w:t>1/ 1</w:t>
            </w:r>
          </w:p>
        </w:tc>
        <w:tc>
          <w:tcPr>
            <w:tcW w:w="2590" w:type="dxa"/>
            <w:tcBorders>
              <w:top w:val="single" w:sz="4" w:space="0" w:color="auto"/>
              <w:left w:val="single" w:sz="4" w:space="0" w:color="auto"/>
              <w:bottom w:val="single" w:sz="4" w:space="0" w:color="auto"/>
              <w:right w:val="single" w:sz="4" w:space="0" w:color="auto"/>
            </w:tcBorders>
            <w:shd w:val="clear" w:color="auto" w:fill="FFFFFF"/>
            <w:vAlign w:val="center"/>
          </w:tcPr>
          <w:p w:rsidR="007C1C7C" w:rsidRPr="004257BC" w:rsidRDefault="007C1C7C" w:rsidP="00E35605">
            <w:pPr>
              <w:pStyle w:val="a9"/>
              <w:spacing w:line="240" w:lineRule="auto"/>
              <w:ind w:firstLine="0"/>
              <w:jc w:val="center"/>
              <w:rPr>
                <w:rFonts w:cs="Times New Roman"/>
              </w:rPr>
            </w:pPr>
            <w:r w:rsidRPr="004257BC">
              <w:rPr>
                <w:rFonts w:cs="Times New Roman"/>
              </w:rPr>
              <w:t>1</w:t>
            </w:r>
          </w:p>
        </w:tc>
      </w:tr>
      <w:tr w:rsidR="007C1C7C" w:rsidRPr="004257BC" w:rsidTr="006409A4">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FFFFFF"/>
            <w:vAlign w:val="center"/>
          </w:tcPr>
          <w:p w:rsidR="007C1C7C" w:rsidRPr="004257BC" w:rsidRDefault="007C1C7C" w:rsidP="00E35605">
            <w:pPr>
              <w:pStyle w:val="a9"/>
              <w:spacing w:line="240" w:lineRule="auto"/>
              <w:ind w:firstLine="0"/>
              <w:jc w:val="left"/>
              <w:rPr>
                <w:rFonts w:cs="Times New Roman"/>
              </w:rPr>
            </w:pPr>
            <w:r w:rsidRPr="004257BC">
              <w:rPr>
                <w:rFonts w:cs="Times New Roman"/>
              </w:rPr>
              <w:t>Заместитель директора</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rsidR="007C1C7C" w:rsidRPr="004257BC" w:rsidRDefault="00B10869" w:rsidP="0064454D">
            <w:pPr>
              <w:pStyle w:val="a9"/>
              <w:spacing w:line="240" w:lineRule="auto"/>
              <w:ind w:firstLine="0"/>
              <w:jc w:val="center"/>
              <w:rPr>
                <w:rFonts w:cs="Times New Roman"/>
              </w:rPr>
            </w:pPr>
            <w:r>
              <w:rPr>
                <w:rFonts w:cs="Times New Roman"/>
              </w:rPr>
              <w:t>2</w:t>
            </w:r>
            <w:r w:rsidR="007C1C7C" w:rsidRPr="004257BC">
              <w:rPr>
                <w:rFonts w:cs="Times New Roman"/>
              </w:rPr>
              <w:t xml:space="preserve">/ </w:t>
            </w:r>
            <w:r w:rsidR="0064454D">
              <w:rPr>
                <w:rFonts w:cs="Times New Roman"/>
              </w:rPr>
              <w:t>2</w:t>
            </w:r>
          </w:p>
        </w:tc>
        <w:tc>
          <w:tcPr>
            <w:tcW w:w="2590" w:type="dxa"/>
            <w:tcBorders>
              <w:top w:val="single" w:sz="4" w:space="0" w:color="auto"/>
              <w:left w:val="single" w:sz="4" w:space="0" w:color="auto"/>
              <w:bottom w:val="single" w:sz="4" w:space="0" w:color="auto"/>
              <w:right w:val="single" w:sz="4" w:space="0" w:color="auto"/>
            </w:tcBorders>
            <w:shd w:val="clear" w:color="auto" w:fill="FFFFFF"/>
            <w:vAlign w:val="center"/>
          </w:tcPr>
          <w:p w:rsidR="007C1C7C" w:rsidRPr="004257BC" w:rsidRDefault="0064454D" w:rsidP="0064454D">
            <w:pPr>
              <w:pStyle w:val="a9"/>
              <w:spacing w:line="240" w:lineRule="auto"/>
              <w:ind w:firstLine="0"/>
              <w:jc w:val="center"/>
              <w:rPr>
                <w:rFonts w:cs="Times New Roman"/>
              </w:rPr>
            </w:pPr>
            <w:r>
              <w:rPr>
                <w:rFonts w:cs="Times New Roman"/>
              </w:rPr>
              <w:t>2</w:t>
            </w:r>
            <w:r w:rsidR="007C1C7C" w:rsidRPr="004257BC">
              <w:rPr>
                <w:rFonts w:cs="Times New Roman"/>
              </w:rPr>
              <w:t xml:space="preserve">/ </w:t>
            </w:r>
            <w:r>
              <w:rPr>
                <w:rFonts w:cs="Times New Roman"/>
              </w:rPr>
              <w:t>2</w:t>
            </w:r>
          </w:p>
        </w:tc>
      </w:tr>
      <w:tr w:rsidR="007C1C7C" w:rsidRPr="004257BC" w:rsidTr="006409A4">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FFFFFF"/>
            <w:vAlign w:val="center"/>
          </w:tcPr>
          <w:p w:rsidR="006409A4" w:rsidRDefault="007C1C7C" w:rsidP="006409A4">
            <w:pPr>
              <w:pStyle w:val="a9"/>
              <w:spacing w:line="240" w:lineRule="auto"/>
              <w:ind w:firstLine="0"/>
              <w:jc w:val="left"/>
              <w:rPr>
                <w:rFonts w:cs="Times New Roman"/>
              </w:rPr>
            </w:pPr>
            <w:r w:rsidRPr="004257BC">
              <w:rPr>
                <w:rFonts w:cs="Times New Roman"/>
              </w:rPr>
              <w:lastRenderedPageBreak/>
              <w:t>Учитель</w:t>
            </w:r>
            <w:r w:rsidR="006409A4">
              <w:rPr>
                <w:rFonts w:cs="Times New Roman"/>
              </w:rPr>
              <w:t xml:space="preserve">, </w:t>
            </w:r>
          </w:p>
          <w:p w:rsidR="007C1C7C" w:rsidRPr="004257BC" w:rsidRDefault="006409A4" w:rsidP="006409A4">
            <w:pPr>
              <w:pStyle w:val="a9"/>
              <w:spacing w:line="240" w:lineRule="auto"/>
              <w:ind w:firstLine="0"/>
              <w:jc w:val="left"/>
              <w:rPr>
                <w:rFonts w:cs="Times New Roman"/>
              </w:rPr>
            </w:pPr>
            <w:r>
              <w:rPr>
                <w:rFonts w:cs="Times New Roman"/>
              </w:rPr>
              <w:t>в т.ч. учитель начальных классов</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rsidR="006409A4" w:rsidRPr="00782A1A" w:rsidRDefault="00782A1A" w:rsidP="00B10869">
            <w:pPr>
              <w:pStyle w:val="a9"/>
              <w:spacing w:line="240" w:lineRule="auto"/>
              <w:ind w:firstLine="0"/>
              <w:jc w:val="center"/>
              <w:rPr>
                <w:rFonts w:cs="Times New Roman"/>
              </w:rPr>
            </w:pPr>
            <w:r>
              <w:rPr>
                <w:rFonts w:cs="Times New Roman"/>
                <w:lang w:val="en-US"/>
              </w:rPr>
              <w:t>1</w:t>
            </w:r>
            <w:r>
              <w:rPr>
                <w:rFonts w:cs="Times New Roman"/>
              </w:rPr>
              <w:t>5</w:t>
            </w:r>
            <w:r w:rsidR="006409A4">
              <w:rPr>
                <w:rFonts w:cs="Times New Roman"/>
              </w:rPr>
              <w:t xml:space="preserve">/ </w:t>
            </w:r>
            <w:r>
              <w:rPr>
                <w:rFonts w:cs="Times New Roman"/>
                <w:lang w:val="en-US"/>
              </w:rPr>
              <w:t>1</w:t>
            </w:r>
            <w:r>
              <w:rPr>
                <w:rFonts w:cs="Times New Roman"/>
              </w:rPr>
              <w:t>5</w:t>
            </w:r>
          </w:p>
          <w:p w:rsidR="007C1C7C" w:rsidRPr="004257BC" w:rsidRDefault="00782A1A" w:rsidP="00B10869">
            <w:pPr>
              <w:pStyle w:val="a9"/>
              <w:spacing w:line="240" w:lineRule="auto"/>
              <w:ind w:firstLine="0"/>
              <w:jc w:val="center"/>
              <w:rPr>
                <w:rFonts w:cs="Times New Roman"/>
              </w:rPr>
            </w:pPr>
            <w:r>
              <w:rPr>
                <w:rFonts w:cs="Times New Roman"/>
              </w:rPr>
              <w:t>5</w:t>
            </w:r>
            <w:r w:rsidR="007C1C7C" w:rsidRPr="004257BC">
              <w:rPr>
                <w:rFonts w:cs="Times New Roman"/>
              </w:rPr>
              <w:t xml:space="preserve">/ </w:t>
            </w:r>
            <w:r>
              <w:rPr>
                <w:rFonts w:cs="Times New Roman"/>
              </w:rPr>
              <w:t>5</w:t>
            </w:r>
          </w:p>
        </w:tc>
        <w:tc>
          <w:tcPr>
            <w:tcW w:w="2590" w:type="dxa"/>
            <w:tcBorders>
              <w:top w:val="single" w:sz="4" w:space="0" w:color="auto"/>
              <w:left w:val="single" w:sz="4" w:space="0" w:color="auto"/>
              <w:bottom w:val="single" w:sz="4" w:space="0" w:color="auto"/>
              <w:right w:val="single" w:sz="4" w:space="0" w:color="auto"/>
            </w:tcBorders>
            <w:shd w:val="clear" w:color="auto" w:fill="FFFFFF"/>
            <w:vAlign w:val="center"/>
          </w:tcPr>
          <w:p w:rsidR="007C1C7C" w:rsidRPr="00782A1A" w:rsidRDefault="00782A1A" w:rsidP="00E35605">
            <w:pPr>
              <w:pStyle w:val="a9"/>
              <w:spacing w:line="240" w:lineRule="auto"/>
              <w:ind w:firstLine="0"/>
              <w:jc w:val="center"/>
              <w:rPr>
                <w:rFonts w:cs="Times New Roman"/>
              </w:rPr>
            </w:pPr>
            <w:r>
              <w:rPr>
                <w:rFonts w:cs="Times New Roman"/>
                <w:lang w:val="en-US"/>
              </w:rPr>
              <w:t>1</w:t>
            </w:r>
            <w:r>
              <w:rPr>
                <w:rFonts w:cs="Times New Roman"/>
              </w:rPr>
              <w:t>5</w:t>
            </w:r>
            <w:r w:rsidR="006409A4">
              <w:rPr>
                <w:rFonts w:cs="Times New Roman"/>
              </w:rPr>
              <w:t>/</w:t>
            </w:r>
            <w:r>
              <w:rPr>
                <w:rFonts w:cs="Times New Roman"/>
                <w:lang w:val="en-US"/>
              </w:rPr>
              <w:t>1</w:t>
            </w:r>
            <w:r>
              <w:rPr>
                <w:rFonts w:cs="Times New Roman"/>
              </w:rPr>
              <w:t>5</w:t>
            </w:r>
          </w:p>
          <w:p w:rsidR="006409A4" w:rsidRPr="004257BC" w:rsidRDefault="00782A1A" w:rsidP="00E35605">
            <w:pPr>
              <w:pStyle w:val="a9"/>
              <w:spacing w:line="240" w:lineRule="auto"/>
              <w:ind w:firstLine="0"/>
              <w:jc w:val="center"/>
              <w:rPr>
                <w:rFonts w:cs="Times New Roman"/>
              </w:rPr>
            </w:pPr>
            <w:r>
              <w:rPr>
                <w:rFonts w:cs="Times New Roman"/>
              </w:rPr>
              <w:t>5</w:t>
            </w:r>
            <w:r w:rsidR="006409A4">
              <w:rPr>
                <w:rFonts w:cs="Times New Roman"/>
              </w:rPr>
              <w:t>/</w:t>
            </w:r>
            <w:r>
              <w:rPr>
                <w:rFonts w:cs="Times New Roman"/>
              </w:rPr>
              <w:t>5</w:t>
            </w:r>
          </w:p>
        </w:tc>
      </w:tr>
      <w:tr w:rsidR="007C1C7C" w:rsidRPr="004257BC" w:rsidTr="006409A4">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FFFFFF"/>
            <w:vAlign w:val="center"/>
          </w:tcPr>
          <w:p w:rsidR="007C1C7C" w:rsidRPr="004257BC" w:rsidRDefault="007C1C7C" w:rsidP="00E35605">
            <w:pPr>
              <w:pStyle w:val="a9"/>
              <w:spacing w:line="240" w:lineRule="auto"/>
              <w:ind w:firstLine="0"/>
              <w:jc w:val="left"/>
              <w:rPr>
                <w:rFonts w:cs="Times New Roman"/>
              </w:rPr>
            </w:pPr>
            <w:r w:rsidRPr="004257BC">
              <w:rPr>
                <w:rFonts w:cs="Times New Roman"/>
              </w:rPr>
              <w:t>Педагог психолог</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rsidR="007C1C7C" w:rsidRPr="004257BC" w:rsidRDefault="007C1C7C" w:rsidP="00E35605">
            <w:pPr>
              <w:pStyle w:val="a9"/>
              <w:spacing w:line="240" w:lineRule="auto"/>
              <w:ind w:firstLine="0"/>
              <w:jc w:val="center"/>
              <w:rPr>
                <w:rFonts w:cs="Times New Roman"/>
              </w:rPr>
            </w:pPr>
            <w:r w:rsidRPr="004257BC">
              <w:rPr>
                <w:rFonts w:cs="Times New Roman"/>
              </w:rPr>
              <w:t>1/ 1</w:t>
            </w:r>
          </w:p>
        </w:tc>
        <w:tc>
          <w:tcPr>
            <w:tcW w:w="2590" w:type="dxa"/>
            <w:tcBorders>
              <w:top w:val="single" w:sz="4" w:space="0" w:color="auto"/>
              <w:left w:val="single" w:sz="4" w:space="0" w:color="auto"/>
              <w:bottom w:val="single" w:sz="4" w:space="0" w:color="auto"/>
              <w:right w:val="single" w:sz="4" w:space="0" w:color="auto"/>
            </w:tcBorders>
            <w:shd w:val="clear" w:color="auto" w:fill="FFFFFF"/>
            <w:vAlign w:val="center"/>
          </w:tcPr>
          <w:p w:rsidR="007C1C7C" w:rsidRPr="004257BC" w:rsidRDefault="007C1C7C" w:rsidP="00E35605">
            <w:pPr>
              <w:pStyle w:val="a9"/>
              <w:spacing w:line="240" w:lineRule="auto"/>
              <w:ind w:firstLine="0"/>
              <w:jc w:val="center"/>
              <w:rPr>
                <w:rFonts w:cs="Times New Roman"/>
              </w:rPr>
            </w:pPr>
            <w:r w:rsidRPr="004257BC">
              <w:rPr>
                <w:rFonts w:cs="Times New Roman"/>
              </w:rPr>
              <w:t>1</w:t>
            </w:r>
          </w:p>
        </w:tc>
      </w:tr>
      <w:tr w:rsidR="00E35605" w:rsidRPr="004257BC" w:rsidTr="006409A4">
        <w:trPr>
          <w:trHeight w:val="20"/>
        </w:trPr>
        <w:tc>
          <w:tcPr>
            <w:tcW w:w="4121" w:type="dxa"/>
            <w:tcBorders>
              <w:top w:val="single" w:sz="4" w:space="0" w:color="auto"/>
              <w:left w:val="single" w:sz="4" w:space="0" w:color="auto"/>
              <w:bottom w:val="single" w:sz="4" w:space="0" w:color="auto"/>
              <w:right w:val="single" w:sz="4" w:space="0" w:color="auto"/>
            </w:tcBorders>
            <w:shd w:val="clear" w:color="auto" w:fill="FFFFFF"/>
          </w:tcPr>
          <w:p w:rsidR="00E35605" w:rsidRPr="004257BC" w:rsidRDefault="00E35605" w:rsidP="00E35605">
            <w:pPr>
              <w:pStyle w:val="a9"/>
              <w:spacing w:line="240" w:lineRule="auto"/>
              <w:ind w:firstLine="0"/>
              <w:jc w:val="left"/>
              <w:rPr>
                <w:rFonts w:cs="Times New Roman"/>
              </w:rPr>
            </w:pPr>
            <w:r w:rsidRPr="004257BC">
              <w:rPr>
                <w:rFonts w:cs="Times New Roman"/>
              </w:rPr>
              <w:t>Библи</w:t>
            </w:r>
            <w:r w:rsidR="00976DD1">
              <w:rPr>
                <w:rFonts w:cs="Times New Roman"/>
              </w:rPr>
              <w:t>о</w:t>
            </w:r>
            <w:r w:rsidRPr="004257BC">
              <w:rPr>
                <w:rFonts w:cs="Times New Roman"/>
              </w:rPr>
              <w:t>текарь</w:t>
            </w:r>
          </w:p>
        </w:tc>
        <w:tc>
          <w:tcPr>
            <w:tcW w:w="3080" w:type="dxa"/>
            <w:tcBorders>
              <w:top w:val="single" w:sz="4" w:space="0" w:color="auto"/>
              <w:left w:val="single" w:sz="4" w:space="0" w:color="auto"/>
              <w:bottom w:val="single" w:sz="4" w:space="0" w:color="auto"/>
              <w:right w:val="single" w:sz="4" w:space="0" w:color="auto"/>
            </w:tcBorders>
            <w:shd w:val="clear" w:color="auto" w:fill="FFFFFF"/>
          </w:tcPr>
          <w:p w:rsidR="00E35605" w:rsidRPr="004257BC" w:rsidRDefault="00E35605" w:rsidP="00E35605">
            <w:pPr>
              <w:pStyle w:val="a9"/>
              <w:spacing w:line="240" w:lineRule="auto"/>
              <w:ind w:firstLine="0"/>
              <w:jc w:val="center"/>
              <w:rPr>
                <w:rFonts w:cs="Times New Roman"/>
              </w:rPr>
            </w:pPr>
            <w:r w:rsidRPr="004257BC">
              <w:rPr>
                <w:rFonts w:cs="Times New Roman"/>
              </w:rPr>
              <w:t>1/ 1</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E35605" w:rsidRPr="004257BC" w:rsidRDefault="00E35605" w:rsidP="00E35605">
            <w:pPr>
              <w:pStyle w:val="a9"/>
              <w:spacing w:line="240" w:lineRule="auto"/>
              <w:ind w:firstLine="0"/>
              <w:jc w:val="center"/>
              <w:rPr>
                <w:rFonts w:cs="Times New Roman"/>
              </w:rPr>
            </w:pPr>
            <w:r w:rsidRPr="004257BC">
              <w:rPr>
                <w:rFonts w:cs="Times New Roman"/>
              </w:rPr>
              <w:t>1</w:t>
            </w:r>
          </w:p>
        </w:tc>
      </w:tr>
    </w:tbl>
    <w:p w:rsidR="004809C3" w:rsidRPr="006B2B06" w:rsidRDefault="00E069C8" w:rsidP="00310E44">
      <w:pPr>
        <w:pStyle w:val="a9"/>
        <w:spacing w:line="240" w:lineRule="auto"/>
        <w:ind w:firstLine="567"/>
      </w:pPr>
      <w:bookmarkStart w:id="106" w:name="bookmark219"/>
      <w:r w:rsidRPr="004257BC">
        <w:rPr>
          <w:rFonts w:cs="Times New Roman"/>
        </w:rPr>
        <w:t>Профессиональное развитие и повышение квалификации педагогических работников</w:t>
      </w:r>
      <w:bookmarkEnd w:id="106"/>
      <w:r w:rsidR="00E35605" w:rsidRPr="004257BC">
        <w:rPr>
          <w:rFonts w:cs="Times New Roman"/>
        </w:rPr>
        <w:t>, включающее  различные формы, является осн</w:t>
      </w:r>
      <w:r w:rsidRPr="004257BC">
        <w:rPr>
          <w:rFonts w:cs="Times New Roman"/>
        </w:rPr>
        <w:t>овным условием формирования и наращивания необходимого и достаточного кадрового потенциала образовательного учреждения</w:t>
      </w:r>
      <w:r w:rsidR="00E35605" w:rsidRPr="004257BC">
        <w:rPr>
          <w:rFonts w:cs="Times New Roman"/>
        </w:rPr>
        <w:t xml:space="preserve">. </w:t>
      </w:r>
      <w:r w:rsidR="00B10869">
        <w:rPr>
          <w:rFonts w:cs="Times New Roman"/>
        </w:rPr>
        <w:t xml:space="preserve"> </w:t>
      </w:r>
      <w:r w:rsidR="00310E44">
        <w:rPr>
          <w:rFonts w:cs="Times New Roman"/>
        </w:rPr>
        <w:t xml:space="preserve">Регламентирующим документом является перспективный </w:t>
      </w:r>
      <w:r w:rsidR="00310E44" w:rsidRPr="006B2B06">
        <w:t xml:space="preserve">график курсовой переподготовки  и аттестации учителей, осуществляющих образовательную деятельность </w:t>
      </w:r>
      <w:r w:rsidR="00782A1A">
        <w:t>в МБОУ СШ ст. Хворостянка</w:t>
      </w:r>
      <w:r w:rsidR="00310E44">
        <w:t xml:space="preserve"> </w:t>
      </w:r>
    </w:p>
    <w:p w:rsidR="00E069C8" w:rsidRPr="004257BC" w:rsidRDefault="00E069C8" w:rsidP="007557BF">
      <w:pPr>
        <w:pStyle w:val="a9"/>
        <w:spacing w:line="240" w:lineRule="auto"/>
        <w:ind w:firstLine="567"/>
        <w:rPr>
          <w:rFonts w:cs="Times New Roman"/>
        </w:rPr>
      </w:pPr>
      <w:r w:rsidRPr="004257BC">
        <w:rPr>
          <w:rFonts w:cs="Times New Roman"/>
        </w:rPr>
        <w:t xml:space="preserve">Формами повышения квалификации </w:t>
      </w:r>
      <w:r w:rsidR="00D44D87" w:rsidRPr="004257BC">
        <w:rPr>
          <w:rFonts w:cs="Times New Roman"/>
        </w:rPr>
        <w:t xml:space="preserve">являются </w:t>
      </w:r>
      <w:r w:rsidRPr="004257BC">
        <w:rPr>
          <w:rFonts w:cs="Times New Roman"/>
        </w:rPr>
        <w:t xml:space="preserve"> </w:t>
      </w:r>
      <w:r w:rsidR="003953FC" w:rsidRPr="004257BC">
        <w:rPr>
          <w:rFonts w:cs="Times New Roman"/>
        </w:rPr>
        <w:t xml:space="preserve">курсовая подготовка, </w:t>
      </w:r>
      <w:r w:rsidRPr="004257BC">
        <w:rPr>
          <w:rFonts w:cs="Times New Roman"/>
        </w:rPr>
        <w:t xml:space="preserve">участие в конференциях, </w:t>
      </w:r>
      <w:r w:rsidR="00F80A10">
        <w:rPr>
          <w:rFonts w:cs="Times New Roman"/>
        </w:rPr>
        <w:t>об</w:t>
      </w:r>
      <w:r w:rsidR="007104A9">
        <w:rPr>
          <w:rFonts w:cs="Times New Roman"/>
        </w:rPr>
        <w:t>уча</w:t>
      </w:r>
      <w:r w:rsidR="00F80A10">
        <w:rPr>
          <w:rFonts w:cs="Times New Roman"/>
        </w:rPr>
        <w:t>ю</w:t>
      </w:r>
      <w:r w:rsidRPr="004257BC">
        <w:rPr>
          <w:rFonts w:cs="Times New Roman"/>
        </w:rPr>
        <w:t>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D44D87" w:rsidRPr="004257BC" w:rsidRDefault="00E069C8" w:rsidP="00934129">
      <w:pPr>
        <w:pStyle w:val="a9"/>
        <w:spacing w:line="240" w:lineRule="auto"/>
        <w:ind w:firstLine="567"/>
        <w:rPr>
          <w:rFonts w:cs="Times New Roman"/>
        </w:rPr>
      </w:pPr>
      <w:r w:rsidRPr="004257BC">
        <w:rPr>
          <w:rFonts w:cs="Times New Roman"/>
        </w:rPr>
        <w:t xml:space="preserve">Для достижения результатов </w:t>
      </w:r>
      <w:r w:rsidR="00D44D87" w:rsidRPr="004257BC">
        <w:rPr>
          <w:rFonts w:cs="Times New Roman"/>
        </w:rPr>
        <w:t>ООП НОО</w:t>
      </w:r>
      <w:r w:rsidRPr="004257BC">
        <w:rPr>
          <w:rFonts w:cs="Times New Roman"/>
        </w:rPr>
        <w:t xml:space="preserve">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w:t>
      </w:r>
      <w:r w:rsidR="00C57DF4">
        <w:rPr>
          <w:rFonts w:cs="Times New Roman"/>
        </w:rPr>
        <w:t>рующей части фонда оплаты труда на основании</w:t>
      </w:r>
      <w:r w:rsidR="00D44D87" w:rsidRPr="004257BC">
        <w:rPr>
          <w:rFonts w:cs="Times New Roman"/>
        </w:rPr>
        <w:t xml:space="preserve"> </w:t>
      </w:r>
      <w:r w:rsidR="00C57DF4">
        <w:rPr>
          <w:rFonts w:cs="Times New Roman"/>
        </w:rPr>
        <w:t xml:space="preserve">внутренней </w:t>
      </w:r>
      <w:r w:rsidR="00D44D87" w:rsidRPr="004257BC">
        <w:rPr>
          <w:rFonts w:cs="Times New Roman"/>
        </w:rPr>
        <w:t>систем</w:t>
      </w:r>
      <w:r w:rsidR="00C57DF4">
        <w:rPr>
          <w:rFonts w:cs="Times New Roman"/>
        </w:rPr>
        <w:t>ы</w:t>
      </w:r>
      <w:r w:rsidR="00D44D87" w:rsidRPr="004257BC">
        <w:rPr>
          <w:rFonts w:cs="Times New Roman"/>
        </w:rPr>
        <w:t xml:space="preserve"> оценк</w:t>
      </w:r>
      <w:r w:rsidR="00C57DF4">
        <w:rPr>
          <w:rFonts w:cs="Times New Roman"/>
        </w:rPr>
        <w:t>и качества образования</w:t>
      </w:r>
      <w:r w:rsidR="00D44D87" w:rsidRPr="004257BC">
        <w:rPr>
          <w:rFonts w:cs="Times New Roman"/>
        </w:rPr>
        <w:t xml:space="preserve">. </w:t>
      </w:r>
    </w:p>
    <w:p w:rsidR="003772C2" w:rsidRPr="004257BC" w:rsidRDefault="003772C2" w:rsidP="003772C2">
      <w:pPr>
        <w:pStyle w:val="a9"/>
        <w:spacing w:line="240" w:lineRule="auto"/>
        <w:ind w:firstLine="567"/>
        <w:rPr>
          <w:rFonts w:cs="Times New Roman"/>
        </w:rPr>
      </w:pPr>
      <w:r w:rsidRPr="004257BC">
        <w:rPr>
          <w:rFonts w:cs="Times New Roman"/>
        </w:rPr>
        <w:t xml:space="preserve">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w:t>
      </w:r>
      <w:r w:rsidR="00E87A2C">
        <w:rPr>
          <w:rFonts w:cs="Times New Roman"/>
        </w:rPr>
        <w:t>учащихся</w:t>
      </w:r>
      <w:r w:rsidRPr="004257BC">
        <w:rPr>
          <w:rFonts w:cs="Times New Roman"/>
        </w:rPr>
        <w:t>, руководству их проектной деятельностью; взаимодействие со всеми участниками образовательного процесса и др.</w:t>
      </w:r>
    </w:p>
    <w:p w:rsidR="00E069C8" w:rsidRPr="004257BC" w:rsidRDefault="00E069C8" w:rsidP="00782A1A">
      <w:pPr>
        <w:pStyle w:val="a9"/>
        <w:spacing w:line="240" w:lineRule="auto"/>
        <w:ind w:firstLine="0"/>
        <w:rPr>
          <w:rFonts w:cs="Times New Roman"/>
        </w:rPr>
      </w:pPr>
      <w:bookmarkStart w:id="107" w:name="bookmark221"/>
      <w:r w:rsidRPr="004257BC">
        <w:rPr>
          <w:rFonts w:cs="Times New Roman"/>
        </w:rPr>
        <w:t>Ожидаемый результат повышения квалификации — профессиональная готовность работников образования к реализации Стандарта:</w:t>
      </w:r>
      <w:bookmarkEnd w:id="107"/>
    </w:p>
    <w:p w:rsidR="00E069C8" w:rsidRPr="004257BC" w:rsidRDefault="00D33DC8" w:rsidP="00782A1A">
      <w:pPr>
        <w:pStyle w:val="a9"/>
        <w:spacing w:line="240" w:lineRule="auto"/>
        <w:ind w:firstLine="0"/>
        <w:rPr>
          <w:rFonts w:cs="Times New Roman"/>
        </w:rPr>
      </w:pPr>
      <w:r w:rsidRPr="004257BC">
        <w:rPr>
          <w:rFonts w:cs="Times New Roman"/>
        </w:rPr>
        <w:t>• </w:t>
      </w:r>
      <w:r w:rsidR="00E069C8" w:rsidRPr="004257BC">
        <w:rPr>
          <w:rFonts w:cs="Times New Roman"/>
        </w:rPr>
        <w:t>обеспечение оптимального вхождения работников образования в систему ценностей современного образования;</w:t>
      </w:r>
    </w:p>
    <w:p w:rsidR="00E069C8" w:rsidRPr="004257BC" w:rsidRDefault="00D33DC8" w:rsidP="00782A1A">
      <w:pPr>
        <w:pStyle w:val="a9"/>
        <w:spacing w:line="240" w:lineRule="auto"/>
        <w:ind w:firstLine="0"/>
        <w:rPr>
          <w:rFonts w:cs="Times New Roman"/>
        </w:rPr>
      </w:pPr>
      <w:r w:rsidRPr="004257BC">
        <w:rPr>
          <w:rFonts w:cs="Times New Roman"/>
        </w:rPr>
        <w:t>• </w:t>
      </w:r>
      <w:r w:rsidR="00E069C8" w:rsidRPr="004257BC">
        <w:rPr>
          <w:rFonts w:cs="Times New Roman"/>
        </w:rPr>
        <w:t>принятие идеологии Стандарта общего образования;</w:t>
      </w:r>
    </w:p>
    <w:p w:rsidR="00E069C8" w:rsidRPr="004257BC" w:rsidRDefault="00D33DC8" w:rsidP="00782A1A">
      <w:pPr>
        <w:pStyle w:val="a9"/>
        <w:spacing w:line="240" w:lineRule="auto"/>
        <w:ind w:firstLine="0"/>
        <w:rPr>
          <w:rFonts w:cs="Times New Roman"/>
        </w:rPr>
      </w:pPr>
      <w:r w:rsidRPr="004257BC">
        <w:rPr>
          <w:rFonts w:cs="Times New Roman"/>
        </w:rPr>
        <w:t>• </w:t>
      </w:r>
      <w:r w:rsidR="00E069C8" w:rsidRPr="004257BC">
        <w:rPr>
          <w:rFonts w:cs="Times New Roman"/>
        </w:rPr>
        <w:t xml:space="preserve">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w:t>
      </w:r>
      <w:r w:rsidR="00E87A2C">
        <w:rPr>
          <w:rFonts w:cs="Times New Roman"/>
        </w:rPr>
        <w:t>учащихся</w:t>
      </w:r>
      <w:r w:rsidR="00E069C8" w:rsidRPr="004257BC">
        <w:rPr>
          <w:rFonts w:cs="Times New Roman"/>
        </w:rPr>
        <w:t>;</w:t>
      </w:r>
    </w:p>
    <w:p w:rsidR="00E069C8" w:rsidRPr="004257BC" w:rsidRDefault="00D33DC8" w:rsidP="00782A1A">
      <w:pPr>
        <w:pStyle w:val="a9"/>
        <w:spacing w:line="240" w:lineRule="auto"/>
        <w:ind w:firstLine="0"/>
        <w:rPr>
          <w:rFonts w:cs="Times New Roman"/>
        </w:rPr>
      </w:pPr>
      <w:r w:rsidRPr="004257BC">
        <w:rPr>
          <w:rFonts w:cs="Times New Roman"/>
        </w:rPr>
        <w:t>• </w:t>
      </w:r>
      <w:r w:rsidR="00E069C8" w:rsidRPr="004257BC">
        <w:rPr>
          <w:rFonts w:cs="Times New Roman"/>
        </w:rPr>
        <w:t>овладение учебно-методическими и информационно- методическими ресурсами, необходимыми для успешного решения задач Стандарта.</w:t>
      </w:r>
    </w:p>
    <w:p w:rsidR="00E069C8" w:rsidRPr="004257BC" w:rsidRDefault="00E069C8" w:rsidP="007557BF">
      <w:pPr>
        <w:pStyle w:val="a9"/>
        <w:spacing w:line="240" w:lineRule="auto"/>
        <w:ind w:firstLine="567"/>
        <w:rPr>
          <w:rFonts w:cs="Times New Roman"/>
        </w:rPr>
      </w:pPr>
      <w:r w:rsidRPr="004257BC">
        <w:rPr>
          <w:rFonts w:cs="Times New Roman"/>
        </w:rPr>
        <w:t xml:space="preserve">Одним из условий </w:t>
      </w:r>
      <w:r w:rsidR="003953FC" w:rsidRPr="004257BC">
        <w:rPr>
          <w:rFonts w:cs="Times New Roman"/>
        </w:rPr>
        <w:t xml:space="preserve">успешной реализации </w:t>
      </w:r>
      <w:r w:rsidRPr="004257BC">
        <w:rPr>
          <w:rFonts w:cs="Times New Roman"/>
        </w:rPr>
        <w:t>Стандарта начального общего образования является создан</w:t>
      </w:r>
      <w:r w:rsidR="003953FC" w:rsidRPr="004257BC">
        <w:rPr>
          <w:rFonts w:cs="Times New Roman"/>
        </w:rPr>
        <w:t xml:space="preserve">ная </w:t>
      </w:r>
      <w:r w:rsidRPr="004257BC">
        <w:rPr>
          <w:rFonts w:cs="Times New Roman"/>
        </w:rPr>
        <w:t>систем</w:t>
      </w:r>
      <w:r w:rsidR="003953FC" w:rsidRPr="004257BC">
        <w:rPr>
          <w:rFonts w:cs="Times New Roman"/>
        </w:rPr>
        <w:t>а</w:t>
      </w:r>
      <w:r w:rsidRPr="004257BC">
        <w:rPr>
          <w:rFonts w:cs="Times New Roman"/>
        </w:rPr>
        <w:t xml:space="preserve"> методической работы, обеспечивающ</w:t>
      </w:r>
      <w:r w:rsidR="003953FC" w:rsidRPr="004257BC">
        <w:rPr>
          <w:rFonts w:cs="Times New Roman"/>
        </w:rPr>
        <w:t>ая</w:t>
      </w:r>
      <w:r w:rsidRPr="004257BC">
        <w:rPr>
          <w:rFonts w:cs="Times New Roman"/>
        </w:rPr>
        <w:t xml:space="preserve"> сопровождение деятельности педагогов на всех этапах </w:t>
      </w:r>
      <w:r w:rsidRPr="004257BC">
        <w:rPr>
          <w:rFonts w:cs="Times New Roman"/>
        </w:rPr>
        <w:lastRenderedPageBreak/>
        <w:t>реализации требований Стандарта.</w:t>
      </w:r>
      <w:r w:rsidR="003953FC" w:rsidRPr="004257BC">
        <w:rPr>
          <w:rFonts w:cs="Times New Roman"/>
        </w:rPr>
        <w:t xml:space="preserve"> Ежегодно составляемый план методической работы включается в план работы Школы и включает следующие мероприятия: с</w:t>
      </w:r>
      <w:r w:rsidRPr="004257BC">
        <w:rPr>
          <w:rFonts w:cs="Times New Roman"/>
        </w:rPr>
        <w:t>еминары, посвящённые содержанию и ключевым особе</w:t>
      </w:r>
      <w:r w:rsidR="003953FC" w:rsidRPr="004257BC">
        <w:rPr>
          <w:rFonts w:cs="Times New Roman"/>
        </w:rPr>
        <w:t>нностям Стандарта; т</w:t>
      </w:r>
      <w:r w:rsidRPr="004257BC">
        <w:rPr>
          <w:rFonts w:cs="Times New Roman"/>
        </w:rPr>
        <w:t>ренинги</w:t>
      </w:r>
      <w:r w:rsidR="003953FC" w:rsidRPr="004257BC">
        <w:rPr>
          <w:rFonts w:cs="Times New Roman"/>
        </w:rPr>
        <w:t>, мастер-классы</w:t>
      </w:r>
      <w:r w:rsidRPr="004257BC">
        <w:rPr>
          <w:rFonts w:cs="Times New Roman"/>
        </w:rPr>
        <w:t xml:space="preserve"> для педагогов с целью выявления и соотнесения собственной профессиональной позиции с целями и задачами Стандарта</w:t>
      </w:r>
      <w:r w:rsidR="003953FC" w:rsidRPr="004257BC">
        <w:rPr>
          <w:rFonts w:cs="Times New Roman"/>
        </w:rPr>
        <w:t>; з</w:t>
      </w:r>
      <w:r w:rsidRPr="004257BC">
        <w:rPr>
          <w:rFonts w:cs="Times New Roman"/>
        </w:rPr>
        <w:t>аседания методических объединений учителей, воспитателей по проблемам введения Стандарта</w:t>
      </w:r>
      <w:r w:rsidR="003953FC" w:rsidRPr="004257BC">
        <w:rPr>
          <w:rFonts w:cs="Times New Roman"/>
        </w:rPr>
        <w:t>; участие в работе инновационных площадок муниципальной образовательной системы; у</w:t>
      </w:r>
      <w:r w:rsidRPr="004257BC">
        <w:rPr>
          <w:rFonts w:cs="Times New Roman"/>
        </w:rPr>
        <w:t>частие педагогов в разработке разделов и компонентов основной образовательной программы образовательного учреждения</w:t>
      </w:r>
      <w:r w:rsidR="003953FC" w:rsidRPr="004257BC">
        <w:rPr>
          <w:rFonts w:cs="Times New Roman"/>
        </w:rPr>
        <w:t>; у</w:t>
      </w:r>
      <w:r w:rsidRPr="004257BC">
        <w:rPr>
          <w:rFonts w:cs="Times New Roman"/>
        </w:rPr>
        <w:t xml:space="preserve">частие педагогов в разработке и апробации оценки эффективности работы в условиях внедрения Стандарта и </w:t>
      </w:r>
      <w:r w:rsidR="00EB0363">
        <w:rPr>
          <w:rFonts w:cs="Times New Roman"/>
        </w:rPr>
        <w:t>н</w:t>
      </w:r>
      <w:r w:rsidRPr="004257BC">
        <w:rPr>
          <w:rFonts w:cs="Times New Roman"/>
        </w:rPr>
        <w:t>овой системы оплаты труда</w:t>
      </w:r>
      <w:r w:rsidR="003953FC" w:rsidRPr="004257BC">
        <w:rPr>
          <w:rFonts w:cs="Times New Roman"/>
        </w:rPr>
        <w:t>; у</w:t>
      </w:r>
      <w:r w:rsidRPr="004257BC">
        <w:rPr>
          <w:rFonts w:cs="Times New Roman"/>
        </w:rPr>
        <w:t>частие педагогов в проведении мастер-классов, круглых столов, с</w:t>
      </w:r>
      <w:r w:rsidR="003953FC" w:rsidRPr="004257BC">
        <w:rPr>
          <w:rFonts w:cs="Times New Roman"/>
        </w:rPr>
        <w:t xml:space="preserve">еминаров, </w:t>
      </w:r>
      <w:r w:rsidRPr="004257BC">
        <w:rPr>
          <w:rFonts w:cs="Times New Roman"/>
        </w:rPr>
        <w:t>открытых уроков, внеурочных занятий и мероприятий по отдельным направлениям введения и реализации Стандарта.</w:t>
      </w:r>
      <w:r w:rsidR="003953FC" w:rsidRPr="004257BC">
        <w:rPr>
          <w:rFonts w:cs="Times New Roman"/>
        </w:rPr>
        <w:t xml:space="preserve"> </w:t>
      </w:r>
    </w:p>
    <w:p w:rsidR="00B826D7" w:rsidRDefault="00E069C8" w:rsidP="003953FC">
      <w:pPr>
        <w:pStyle w:val="a9"/>
        <w:spacing w:line="240" w:lineRule="auto"/>
        <w:ind w:firstLine="567"/>
        <w:rPr>
          <w:rFonts w:cs="Times New Roman"/>
        </w:rPr>
      </w:pPr>
      <w:r w:rsidRPr="004257BC">
        <w:rPr>
          <w:rFonts w:cs="Times New Roman"/>
        </w:rPr>
        <w:t>Подведение итогов и обсуждение результатов мероприятий  осуществля</w:t>
      </w:r>
      <w:r w:rsidR="003953FC" w:rsidRPr="004257BC">
        <w:rPr>
          <w:rFonts w:cs="Times New Roman"/>
        </w:rPr>
        <w:t xml:space="preserve">ются </w:t>
      </w:r>
      <w:r w:rsidRPr="004257BC">
        <w:rPr>
          <w:rFonts w:cs="Times New Roman"/>
        </w:rPr>
        <w:t xml:space="preserve"> в разных формах</w:t>
      </w:r>
      <w:r w:rsidR="003953FC" w:rsidRPr="004257BC">
        <w:rPr>
          <w:rFonts w:cs="Times New Roman"/>
        </w:rPr>
        <w:t xml:space="preserve"> (</w:t>
      </w:r>
      <w:r w:rsidRPr="004257BC">
        <w:rPr>
          <w:rFonts w:cs="Times New Roman"/>
        </w:rPr>
        <w:t>совещания при директоре, заседания педагогического и методического советов</w:t>
      </w:r>
      <w:r w:rsidR="00F80A10">
        <w:rPr>
          <w:rFonts w:cs="Times New Roman"/>
        </w:rPr>
        <w:t>, методических объединений,</w:t>
      </w:r>
      <w:r w:rsidRPr="004257BC">
        <w:rPr>
          <w:rFonts w:cs="Times New Roman"/>
        </w:rPr>
        <w:t xml:space="preserve"> в виде решений педагогического совета, </w:t>
      </w:r>
      <w:r w:rsidR="003953FC" w:rsidRPr="004257BC">
        <w:rPr>
          <w:rFonts w:cs="Times New Roman"/>
        </w:rPr>
        <w:t xml:space="preserve">приказов, методических материалов и т.д.). </w:t>
      </w:r>
      <w:bookmarkStart w:id="108" w:name="bookmark223"/>
    </w:p>
    <w:p w:rsidR="00E56DA4" w:rsidRPr="004257BC" w:rsidRDefault="00E56DA4" w:rsidP="003953FC">
      <w:pPr>
        <w:pStyle w:val="a9"/>
        <w:spacing w:line="240" w:lineRule="auto"/>
        <w:ind w:firstLine="567"/>
        <w:rPr>
          <w:rFonts w:cs="Times New Roman"/>
          <w:b/>
        </w:rPr>
      </w:pPr>
    </w:p>
    <w:p w:rsidR="00387F10" w:rsidRDefault="00387F10" w:rsidP="00387F10">
      <w:pPr>
        <w:pStyle w:val="a9"/>
        <w:spacing w:line="240" w:lineRule="auto"/>
        <w:ind w:firstLine="0"/>
        <w:jc w:val="center"/>
        <w:rPr>
          <w:rFonts w:cs="Times New Roman"/>
          <w:b/>
          <w:i/>
        </w:rPr>
      </w:pPr>
      <w:bookmarkStart w:id="109" w:name="bookmark224"/>
      <w:bookmarkEnd w:id="108"/>
      <w:r w:rsidRPr="00387F10">
        <w:rPr>
          <w:rFonts w:cs="Times New Roman"/>
          <w:b/>
          <w:i/>
        </w:rPr>
        <w:t>3.</w:t>
      </w:r>
      <w:r w:rsidR="000867C7">
        <w:rPr>
          <w:rFonts w:cs="Times New Roman"/>
          <w:b/>
          <w:i/>
        </w:rPr>
        <w:t>4</w:t>
      </w:r>
      <w:r w:rsidRPr="00387F10">
        <w:rPr>
          <w:rFonts w:cs="Times New Roman"/>
          <w:b/>
          <w:i/>
        </w:rPr>
        <w:t xml:space="preserve">.2. </w:t>
      </w:r>
      <w:r w:rsidR="00E069C8" w:rsidRPr="00387F10">
        <w:rPr>
          <w:rFonts w:cs="Times New Roman"/>
          <w:b/>
          <w:i/>
        </w:rPr>
        <w:t>Психолого-педагогическ</w:t>
      </w:r>
      <w:r w:rsidRPr="00387F10">
        <w:rPr>
          <w:rFonts w:cs="Times New Roman"/>
          <w:b/>
          <w:i/>
        </w:rPr>
        <w:t>ие условия реализации ООП</w:t>
      </w:r>
    </w:p>
    <w:p w:rsidR="00BF71F0" w:rsidRPr="00387F10" w:rsidRDefault="00BF71F0" w:rsidP="00387F10">
      <w:pPr>
        <w:pStyle w:val="a9"/>
        <w:spacing w:line="240" w:lineRule="auto"/>
        <w:ind w:firstLine="0"/>
        <w:jc w:val="center"/>
        <w:rPr>
          <w:rFonts w:cs="Times New Roman"/>
          <w:b/>
          <w:i/>
        </w:rPr>
      </w:pPr>
    </w:p>
    <w:p w:rsidR="00387F10" w:rsidRPr="00BD7394" w:rsidRDefault="00387F10" w:rsidP="00387F10">
      <w:pPr>
        <w:pStyle w:val="aff"/>
        <w:spacing w:line="240" w:lineRule="auto"/>
        <w:ind w:firstLine="567"/>
        <w:rPr>
          <w:rFonts w:ascii="Times New Roman" w:hAnsi="Times New Roman"/>
          <w:color w:val="auto"/>
          <w:sz w:val="28"/>
          <w:szCs w:val="28"/>
        </w:rPr>
      </w:pPr>
      <w:r>
        <w:rPr>
          <w:rFonts w:ascii="Times New Roman" w:hAnsi="Times New Roman"/>
          <w:color w:val="auto"/>
          <w:sz w:val="28"/>
          <w:szCs w:val="28"/>
        </w:rPr>
        <w:t>П</w:t>
      </w:r>
      <w:r w:rsidRPr="00BD7394">
        <w:rPr>
          <w:rFonts w:ascii="Times New Roman" w:hAnsi="Times New Roman"/>
          <w:color w:val="auto"/>
          <w:sz w:val="28"/>
          <w:szCs w:val="28"/>
        </w:rPr>
        <w:t>сихолого­педагогически</w:t>
      </w:r>
      <w:r>
        <w:rPr>
          <w:rFonts w:ascii="Times New Roman" w:hAnsi="Times New Roman"/>
          <w:color w:val="auto"/>
          <w:sz w:val="28"/>
          <w:szCs w:val="28"/>
        </w:rPr>
        <w:t>е</w:t>
      </w:r>
      <w:r w:rsidRPr="00BD7394">
        <w:rPr>
          <w:rFonts w:ascii="Times New Roman" w:hAnsi="Times New Roman"/>
          <w:color w:val="auto"/>
          <w:sz w:val="28"/>
          <w:szCs w:val="28"/>
        </w:rPr>
        <w:t xml:space="preserve"> услови</w:t>
      </w:r>
      <w:r>
        <w:rPr>
          <w:rFonts w:ascii="Times New Roman" w:hAnsi="Times New Roman"/>
          <w:color w:val="auto"/>
          <w:sz w:val="28"/>
          <w:szCs w:val="28"/>
        </w:rPr>
        <w:t>я реализации ООП</w:t>
      </w:r>
      <w:r w:rsidRPr="00BD7394">
        <w:rPr>
          <w:rFonts w:ascii="Times New Roman" w:hAnsi="Times New Roman"/>
          <w:color w:val="auto"/>
          <w:sz w:val="28"/>
          <w:szCs w:val="28"/>
        </w:rPr>
        <w:t>, обеспечиваю</w:t>
      </w:r>
      <w:r>
        <w:rPr>
          <w:rFonts w:ascii="Times New Roman" w:hAnsi="Times New Roman"/>
          <w:color w:val="auto"/>
          <w:sz w:val="28"/>
          <w:szCs w:val="28"/>
        </w:rPr>
        <w:t>т</w:t>
      </w:r>
      <w:r w:rsidRPr="00BD7394">
        <w:rPr>
          <w:rFonts w:ascii="Times New Roman" w:hAnsi="Times New Roman"/>
          <w:color w:val="auto"/>
          <w:sz w:val="28"/>
          <w:szCs w:val="28"/>
        </w:rPr>
        <w:t>:</w:t>
      </w:r>
    </w:p>
    <w:p w:rsidR="00387F10" w:rsidRPr="00797ECB" w:rsidRDefault="00C04D83" w:rsidP="00C04D83">
      <w:pPr>
        <w:pStyle w:val="21"/>
        <w:numPr>
          <w:ilvl w:val="0"/>
          <w:numId w:val="0"/>
        </w:numPr>
        <w:spacing w:line="240" w:lineRule="auto"/>
      </w:pPr>
      <w:r>
        <w:t xml:space="preserve">- </w:t>
      </w:r>
      <w:r w:rsidR="00387F10" w:rsidRPr="00CB6752">
        <w:t>преемственность содержания и форм организации образовательно</w:t>
      </w:r>
      <w:r w:rsidR="00387F10" w:rsidRPr="0041436B">
        <w:t>й деятельности</w:t>
      </w:r>
      <w:r w:rsidR="00387F10" w:rsidRPr="00797ECB">
        <w:t xml:space="preserve"> по отношению к дошкольному образованию с уч</w:t>
      </w:r>
      <w:r w:rsidR="00387F10">
        <w:t>е</w:t>
      </w:r>
      <w:r w:rsidR="00387F10" w:rsidRPr="00797ECB">
        <w:t xml:space="preserve">том специфики возрастного психофизического развития </w:t>
      </w:r>
      <w:r w:rsidR="00753FA9">
        <w:t>учащихся</w:t>
      </w:r>
      <w:r w:rsidR="00387F10" w:rsidRPr="00797ECB">
        <w:t>;</w:t>
      </w:r>
    </w:p>
    <w:p w:rsidR="00387F10" w:rsidRPr="00A87A29" w:rsidRDefault="00C04D83" w:rsidP="00C04D83">
      <w:pPr>
        <w:pStyle w:val="21"/>
        <w:numPr>
          <w:ilvl w:val="0"/>
          <w:numId w:val="0"/>
        </w:numPr>
        <w:spacing w:line="240" w:lineRule="auto"/>
        <w:rPr>
          <w:b/>
          <w:bCs/>
        </w:rPr>
      </w:pPr>
      <w:r>
        <w:rPr>
          <w:spacing w:val="-2"/>
        </w:rPr>
        <w:t xml:space="preserve">- </w:t>
      </w:r>
      <w:r w:rsidR="00387F10" w:rsidRPr="004902B1">
        <w:rPr>
          <w:spacing w:val="-2"/>
        </w:rPr>
        <w:t>фор</w:t>
      </w:r>
      <w:r w:rsidR="00387F10" w:rsidRPr="009B0659">
        <w:rPr>
          <w:spacing w:val="-2"/>
        </w:rPr>
        <w:t>мирование и развитие психолого­педагогической ком</w:t>
      </w:r>
      <w:r w:rsidR="00387F10" w:rsidRPr="002C5232">
        <w:t xml:space="preserve">петентности участников </w:t>
      </w:r>
      <w:r w:rsidR="00387F10" w:rsidRPr="002C5232">
        <w:rPr>
          <w:szCs w:val="28"/>
        </w:rPr>
        <w:t>образовательных отношений</w:t>
      </w:r>
      <w:r w:rsidR="00387F10" w:rsidRPr="00A87A29">
        <w:t>;</w:t>
      </w:r>
      <w:r w:rsidR="00387F10" w:rsidRPr="00A87A29">
        <w:rPr>
          <w:b/>
          <w:bCs/>
        </w:rPr>
        <w:t> </w:t>
      </w:r>
    </w:p>
    <w:p w:rsidR="00387F10" w:rsidRPr="00375003" w:rsidRDefault="00C04D83" w:rsidP="00C04D83">
      <w:pPr>
        <w:pStyle w:val="21"/>
        <w:numPr>
          <w:ilvl w:val="0"/>
          <w:numId w:val="0"/>
        </w:numPr>
        <w:spacing w:line="240" w:lineRule="auto"/>
      </w:pPr>
      <w:r>
        <w:rPr>
          <w:spacing w:val="2"/>
        </w:rPr>
        <w:t xml:space="preserve">- </w:t>
      </w:r>
      <w:r w:rsidR="00387F10" w:rsidRPr="00C6263C">
        <w:rPr>
          <w:spacing w:val="2"/>
        </w:rPr>
        <w:t xml:space="preserve">вариативность направлений </w:t>
      </w:r>
      <w:r w:rsidR="00387F10" w:rsidRPr="00012122">
        <w:rPr>
          <w:spacing w:val="2"/>
        </w:rPr>
        <w:t>и форм, а также диверси</w:t>
      </w:r>
      <w:r w:rsidR="00387F10" w:rsidRPr="00012122">
        <w:t>фикацию уровней психолого­педагогическ</w:t>
      </w:r>
      <w:r w:rsidR="00387F10" w:rsidRPr="00821939">
        <w:t xml:space="preserve">ого сопровождения участников </w:t>
      </w:r>
      <w:r w:rsidR="00387F10" w:rsidRPr="003B2B4B">
        <w:rPr>
          <w:szCs w:val="28"/>
        </w:rPr>
        <w:t>образовательных отношений</w:t>
      </w:r>
      <w:r w:rsidR="00387F10" w:rsidRPr="00375003">
        <w:t>;</w:t>
      </w:r>
    </w:p>
    <w:p w:rsidR="00387F10" w:rsidRPr="00B630CB" w:rsidRDefault="00C04D83" w:rsidP="00C04D83">
      <w:pPr>
        <w:pStyle w:val="21"/>
        <w:numPr>
          <w:ilvl w:val="0"/>
          <w:numId w:val="0"/>
        </w:numPr>
        <w:spacing w:line="240" w:lineRule="auto"/>
      </w:pPr>
      <w:r>
        <w:t xml:space="preserve">- </w:t>
      </w:r>
      <w:r w:rsidR="00387F10" w:rsidRPr="00B630CB">
        <w:t>дифференциацию и индивидуализацию обучения.</w:t>
      </w:r>
    </w:p>
    <w:p w:rsidR="00E069C8" w:rsidRPr="004257BC" w:rsidRDefault="00387F10" w:rsidP="00387F10">
      <w:pPr>
        <w:pStyle w:val="a9"/>
        <w:spacing w:line="240" w:lineRule="auto"/>
        <w:ind w:firstLine="567"/>
        <w:rPr>
          <w:rFonts w:cs="Times New Roman"/>
        </w:rPr>
      </w:pPr>
      <w:r>
        <w:rPr>
          <w:rFonts w:cs="Times New Roman"/>
        </w:rPr>
        <w:t>Психолого-</w:t>
      </w:r>
      <w:r w:rsidRPr="00387F10">
        <w:rPr>
          <w:rFonts w:cs="Times New Roman"/>
        </w:rPr>
        <w:t xml:space="preserve">педагогическое </w:t>
      </w:r>
      <w:r w:rsidR="00E069C8" w:rsidRPr="00387F10">
        <w:rPr>
          <w:rFonts w:cs="Times New Roman"/>
        </w:rPr>
        <w:t>сопровождение</w:t>
      </w:r>
      <w:r w:rsidR="00E069C8" w:rsidRPr="004257BC">
        <w:rPr>
          <w:rFonts w:cs="Times New Roman"/>
          <w:b/>
        </w:rPr>
        <w:t xml:space="preserve"> </w:t>
      </w:r>
      <w:r w:rsidR="00E069C8" w:rsidRPr="00EB0363">
        <w:rPr>
          <w:rFonts w:cs="Times New Roman"/>
        </w:rPr>
        <w:t>участников</w:t>
      </w:r>
      <w:bookmarkStart w:id="110" w:name="bookmark225"/>
      <w:bookmarkEnd w:id="109"/>
      <w:r w:rsidR="00D33DC8" w:rsidRPr="00EB0363">
        <w:rPr>
          <w:rFonts w:cs="Times New Roman"/>
        </w:rPr>
        <w:t xml:space="preserve"> </w:t>
      </w:r>
      <w:r w:rsidR="00E069C8" w:rsidRPr="00EB0363">
        <w:rPr>
          <w:rFonts w:cs="Times New Roman"/>
        </w:rPr>
        <w:t xml:space="preserve">образовательного процесса на </w:t>
      </w:r>
      <w:r w:rsidR="009E267F">
        <w:rPr>
          <w:rFonts w:cs="Times New Roman"/>
        </w:rPr>
        <w:t xml:space="preserve">уровне </w:t>
      </w:r>
      <w:r w:rsidR="00E069C8" w:rsidRPr="00EB0363">
        <w:rPr>
          <w:rFonts w:cs="Times New Roman"/>
        </w:rPr>
        <w:t>начально</w:t>
      </w:r>
      <w:r w:rsidR="009E267F">
        <w:rPr>
          <w:rFonts w:cs="Times New Roman"/>
        </w:rPr>
        <w:t>го</w:t>
      </w:r>
      <w:r w:rsidR="00E069C8" w:rsidRPr="00EB0363">
        <w:rPr>
          <w:rFonts w:cs="Times New Roman"/>
        </w:rPr>
        <w:t xml:space="preserve"> общего образования</w:t>
      </w:r>
      <w:bookmarkEnd w:id="110"/>
      <w:r w:rsidR="00EB0363">
        <w:rPr>
          <w:rFonts w:cs="Times New Roman"/>
        </w:rPr>
        <w:t xml:space="preserve"> </w:t>
      </w:r>
      <w:r w:rsidR="00614446">
        <w:rPr>
          <w:rFonts w:cs="Times New Roman"/>
        </w:rPr>
        <w:t xml:space="preserve">разделяется </w:t>
      </w:r>
      <w:r w:rsidR="00EB0363">
        <w:rPr>
          <w:rFonts w:cs="Times New Roman"/>
        </w:rPr>
        <w:t>по</w:t>
      </w:r>
      <w:r w:rsidR="00E069C8" w:rsidRPr="004257BC">
        <w:rPr>
          <w:rFonts w:cs="Times New Roman"/>
        </w:rPr>
        <w:t xml:space="preserve"> уровн</w:t>
      </w:r>
      <w:r w:rsidR="00EB0363">
        <w:rPr>
          <w:rFonts w:cs="Times New Roman"/>
        </w:rPr>
        <w:t xml:space="preserve">ям следующим образом: </w:t>
      </w:r>
      <w:r w:rsidR="00E069C8" w:rsidRPr="004257BC">
        <w:rPr>
          <w:rFonts w:cs="Times New Roman"/>
        </w:rPr>
        <w:t>индивидуальное, групповое, на уровне класса, на уровне образовательного учреждения.</w:t>
      </w:r>
    </w:p>
    <w:p w:rsidR="00BF71F0" w:rsidRDefault="00BF71F0" w:rsidP="007557BF">
      <w:pPr>
        <w:pStyle w:val="a9"/>
        <w:spacing w:line="240" w:lineRule="auto"/>
        <w:ind w:firstLine="567"/>
        <w:rPr>
          <w:rFonts w:cs="Times New Roman"/>
        </w:rPr>
      </w:pPr>
    </w:p>
    <w:p w:rsidR="00E069C8" w:rsidRPr="004257BC" w:rsidRDefault="00E069C8" w:rsidP="007557BF">
      <w:pPr>
        <w:pStyle w:val="a9"/>
        <w:spacing w:line="240" w:lineRule="auto"/>
        <w:ind w:firstLine="567"/>
        <w:rPr>
          <w:rFonts w:cs="Times New Roman"/>
        </w:rPr>
      </w:pPr>
      <w:r w:rsidRPr="004257BC">
        <w:rPr>
          <w:rFonts w:cs="Times New Roman"/>
        </w:rPr>
        <w:t>Основными формами психолого-педагогического сопровождения являются</w:t>
      </w:r>
      <w:r w:rsidR="00B826D7" w:rsidRPr="004257BC">
        <w:rPr>
          <w:rFonts w:cs="Times New Roman"/>
        </w:rPr>
        <w:t>:</w:t>
      </w:r>
    </w:p>
    <w:p w:rsidR="00E069C8" w:rsidRPr="004257BC" w:rsidRDefault="00E069C8" w:rsidP="00C04D83">
      <w:pPr>
        <w:pStyle w:val="a9"/>
        <w:numPr>
          <w:ilvl w:val="0"/>
          <w:numId w:val="70"/>
        </w:numPr>
        <w:spacing w:line="240" w:lineRule="auto"/>
        <w:rPr>
          <w:rFonts w:cs="Times New Roman"/>
        </w:rPr>
      </w:pPr>
      <w:r w:rsidRPr="004257BC">
        <w:rPr>
          <w:rFonts w:cs="Times New Roman"/>
        </w:rPr>
        <w:t>диагностика, направленная на выявление особенностей статуса школьника. Она проводится на этапе знакомства с ребёнком, после зачисления его в школу и кажд</w:t>
      </w:r>
      <w:r w:rsidR="009920E5" w:rsidRPr="004257BC">
        <w:rPr>
          <w:rFonts w:cs="Times New Roman"/>
        </w:rPr>
        <w:t>ый</w:t>
      </w:r>
      <w:r w:rsidRPr="004257BC">
        <w:rPr>
          <w:rFonts w:cs="Times New Roman"/>
        </w:rPr>
        <w:t xml:space="preserve"> учебн</w:t>
      </w:r>
      <w:r w:rsidR="009920E5" w:rsidRPr="004257BC">
        <w:rPr>
          <w:rFonts w:cs="Times New Roman"/>
        </w:rPr>
        <w:t>ый</w:t>
      </w:r>
      <w:r w:rsidRPr="004257BC">
        <w:rPr>
          <w:rFonts w:cs="Times New Roman"/>
        </w:rPr>
        <w:t xml:space="preserve"> год</w:t>
      </w:r>
      <w:r w:rsidR="009920E5" w:rsidRPr="004257BC">
        <w:rPr>
          <w:rFonts w:cs="Times New Roman"/>
        </w:rPr>
        <w:t xml:space="preserve"> ( в конце или в начале)</w:t>
      </w:r>
      <w:r w:rsidRPr="004257BC">
        <w:rPr>
          <w:rFonts w:cs="Times New Roman"/>
        </w:rPr>
        <w:t>;</w:t>
      </w:r>
    </w:p>
    <w:p w:rsidR="00E069C8" w:rsidRPr="004257BC" w:rsidRDefault="00E069C8" w:rsidP="009F4F34">
      <w:pPr>
        <w:pStyle w:val="a9"/>
        <w:numPr>
          <w:ilvl w:val="0"/>
          <w:numId w:val="70"/>
        </w:numPr>
        <w:spacing w:line="240" w:lineRule="auto"/>
        <w:rPr>
          <w:rFonts w:cs="Times New Roman"/>
        </w:rPr>
      </w:pPr>
      <w:r w:rsidRPr="004257BC">
        <w:rPr>
          <w:rFonts w:cs="Times New Roman"/>
        </w:rPr>
        <w:t>консультирование педагогов и родителей, которое осуществляется учителем</w:t>
      </w:r>
      <w:r w:rsidR="009920E5" w:rsidRPr="004257BC">
        <w:rPr>
          <w:rFonts w:cs="Times New Roman"/>
        </w:rPr>
        <w:t>,</w:t>
      </w:r>
      <w:r w:rsidRPr="004257BC">
        <w:rPr>
          <w:rFonts w:cs="Times New Roman"/>
        </w:rPr>
        <w:t xml:space="preserve"> психологом</w:t>
      </w:r>
      <w:r w:rsidR="009920E5" w:rsidRPr="004257BC">
        <w:rPr>
          <w:rFonts w:cs="Times New Roman"/>
        </w:rPr>
        <w:t>,</w:t>
      </w:r>
      <w:r w:rsidRPr="004257BC">
        <w:rPr>
          <w:rFonts w:cs="Times New Roman"/>
        </w:rPr>
        <w:t xml:space="preserve"> </w:t>
      </w:r>
      <w:r w:rsidR="009920E5" w:rsidRPr="004257BC">
        <w:rPr>
          <w:rFonts w:cs="Times New Roman"/>
        </w:rPr>
        <w:t xml:space="preserve">администрацией образовательного учреждения </w:t>
      </w:r>
      <w:r w:rsidRPr="004257BC">
        <w:rPr>
          <w:rFonts w:cs="Times New Roman"/>
        </w:rPr>
        <w:t>с учётом результатов диагностики</w:t>
      </w:r>
      <w:r w:rsidR="009920E5" w:rsidRPr="004257BC">
        <w:rPr>
          <w:rFonts w:cs="Times New Roman"/>
        </w:rPr>
        <w:t xml:space="preserve">, образовательных достижений </w:t>
      </w:r>
      <w:r w:rsidR="00E87A2C">
        <w:rPr>
          <w:rFonts w:cs="Times New Roman"/>
        </w:rPr>
        <w:lastRenderedPageBreak/>
        <w:t>учащихся</w:t>
      </w:r>
      <w:r w:rsidRPr="004257BC">
        <w:rPr>
          <w:rFonts w:cs="Times New Roman"/>
        </w:rPr>
        <w:t>;</w:t>
      </w:r>
    </w:p>
    <w:p w:rsidR="00E069C8" w:rsidRPr="004257BC" w:rsidRDefault="00E069C8" w:rsidP="009F4F34">
      <w:pPr>
        <w:pStyle w:val="a9"/>
        <w:numPr>
          <w:ilvl w:val="0"/>
          <w:numId w:val="70"/>
        </w:numPr>
        <w:spacing w:line="240" w:lineRule="auto"/>
        <w:rPr>
          <w:rFonts w:cs="Times New Roman"/>
        </w:rPr>
      </w:pPr>
      <w:r w:rsidRPr="004257BC">
        <w:rPr>
          <w:rFonts w:cs="Times New Roman"/>
        </w:rPr>
        <w:t>профилактика, экспертиза, развивающая работа, просвещение, коррекционная работа, осуществляем</w:t>
      </w:r>
      <w:r w:rsidR="00B826D7" w:rsidRPr="004257BC">
        <w:rPr>
          <w:rFonts w:cs="Times New Roman"/>
        </w:rPr>
        <w:t>ые</w:t>
      </w:r>
      <w:r w:rsidRPr="004257BC">
        <w:rPr>
          <w:rFonts w:cs="Times New Roman"/>
        </w:rPr>
        <w:t xml:space="preserve"> в течение всего учебного времени.</w:t>
      </w:r>
    </w:p>
    <w:p w:rsidR="00E069C8" w:rsidRPr="004257BC" w:rsidRDefault="00E069C8" w:rsidP="00C04D83">
      <w:pPr>
        <w:pStyle w:val="a9"/>
        <w:spacing w:line="240" w:lineRule="auto"/>
        <w:ind w:firstLine="0"/>
        <w:rPr>
          <w:rFonts w:cs="Times New Roman"/>
        </w:rPr>
      </w:pPr>
      <w:r w:rsidRPr="004257BC">
        <w:rPr>
          <w:rFonts w:cs="Times New Roman"/>
        </w:rPr>
        <w:t>К основным направлениям психолого-педагогического сопровождения отн</w:t>
      </w:r>
      <w:r w:rsidR="00B826D7" w:rsidRPr="004257BC">
        <w:rPr>
          <w:rFonts w:cs="Times New Roman"/>
        </w:rPr>
        <w:t>осятся</w:t>
      </w:r>
      <w:r w:rsidRPr="004257BC">
        <w:rPr>
          <w:rFonts w:cs="Times New Roman"/>
        </w:rPr>
        <w:t>:</w:t>
      </w:r>
    </w:p>
    <w:p w:rsidR="00E069C8" w:rsidRPr="004257BC" w:rsidRDefault="00E069C8" w:rsidP="009F4F34">
      <w:pPr>
        <w:pStyle w:val="a9"/>
        <w:numPr>
          <w:ilvl w:val="0"/>
          <w:numId w:val="71"/>
        </w:numPr>
        <w:spacing w:line="240" w:lineRule="auto"/>
        <w:rPr>
          <w:rFonts w:cs="Times New Roman"/>
        </w:rPr>
      </w:pPr>
      <w:r w:rsidRPr="004257BC">
        <w:rPr>
          <w:rFonts w:cs="Times New Roman"/>
        </w:rPr>
        <w:t>сохранение и укрепление психологического здоровья;</w:t>
      </w:r>
    </w:p>
    <w:p w:rsidR="00E069C8" w:rsidRPr="004257BC" w:rsidRDefault="00E069C8" w:rsidP="009F4F34">
      <w:pPr>
        <w:pStyle w:val="a9"/>
        <w:numPr>
          <w:ilvl w:val="0"/>
          <w:numId w:val="71"/>
        </w:numPr>
        <w:spacing w:line="240" w:lineRule="auto"/>
        <w:rPr>
          <w:rFonts w:cs="Times New Roman"/>
        </w:rPr>
      </w:pPr>
      <w:r w:rsidRPr="004257BC">
        <w:rPr>
          <w:rFonts w:cs="Times New Roman"/>
        </w:rPr>
        <w:t xml:space="preserve">мониторинг возможностей и способностей </w:t>
      </w:r>
      <w:r w:rsidR="00E87A2C">
        <w:rPr>
          <w:rFonts w:cs="Times New Roman"/>
        </w:rPr>
        <w:t>учащихся</w:t>
      </w:r>
      <w:r w:rsidRPr="004257BC">
        <w:rPr>
          <w:rFonts w:cs="Times New Roman"/>
        </w:rPr>
        <w:t>;</w:t>
      </w:r>
    </w:p>
    <w:p w:rsidR="00E069C8" w:rsidRPr="004257BC" w:rsidRDefault="00E069C8" w:rsidP="009F4F34">
      <w:pPr>
        <w:pStyle w:val="a9"/>
        <w:numPr>
          <w:ilvl w:val="0"/>
          <w:numId w:val="71"/>
        </w:numPr>
        <w:spacing w:line="240" w:lineRule="auto"/>
        <w:rPr>
          <w:rFonts w:cs="Times New Roman"/>
        </w:rPr>
      </w:pPr>
      <w:r w:rsidRPr="004257BC">
        <w:rPr>
          <w:rFonts w:cs="Times New Roman"/>
        </w:rPr>
        <w:t>психолого-педагогическ</w:t>
      </w:r>
      <w:r w:rsidR="0021084E" w:rsidRPr="004257BC">
        <w:rPr>
          <w:rFonts w:cs="Times New Roman"/>
        </w:rPr>
        <w:t>ая</w:t>
      </w:r>
      <w:r w:rsidRPr="004257BC">
        <w:rPr>
          <w:rFonts w:cs="Times New Roman"/>
        </w:rPr>
        <w:t xml:space="preserve"> поддержк</w:t>
      </w:r>
      <w:r w:rsidR="0021084E" w:rsidRPr="004257BC">
        <w:rPr>
          <w:rFonts w:cs="Times New Roman"/>
        </w:rPr>
        <w:t>а</w:t>
      </w:r>
      <w:r w:rsidRPr="004257BC">
        <w:rPr>
          <w:rFonts w:cs="Times New Roman"/>
        </w:rPr>
        <w:t xml:space="preserve"> участников олимпиадного движения;</w:t>
      </w:r>
    </w:p>
    <w:p w:rsidR="00E069C8" w:rsidRPr="004257BC" w:rsidRDefault="00E069C8" w:rsidP="009F4F34">
      <w:pPr>
        <w:pStyle w:val="a9"/>
        <w:numPr>
          <w:ilvl w:val="0"/>
          <w:numId w:val="71"/>
        </w:numPr>
        <w:spacing w:line="240" w:lineRule="auto"/>
        <w:rPr>
          <w:rFonts w:cs="Times New Roman"/>
        </w:rPr>
      </w:pPr>
      <w:r w:rsidRPr="004257BC">
        <w:rPr>
          <w:rFonts w:cs="Times New Roman"/>
        </w:rPr>
        <w:t xml:space="preserve">формирование у </w:t>
      </w:r>
      <w:r w:rsidR="00E87A2C">
        <w:rPr>
          <w:rFonts w:cs="Times New Roman"/>
        </w:rPr>
        <w:t>учащихся</w:t>
      </w:r>
      <w:r w:rsidRPr="004257BC">
        <w:rPr>
          <w:rFonts w:cs="Times New Roman"/>
        </w:rPr>
        <w:t xml:space="preserve"> ценности здоровья и безопасного образа жизни;</w:t>
      </w:r>
    </w:p>
    <w:p w:rsidR="00E069C8" w:rsidRPr="004257BC" w:rsidRDefault="00E069C8" w:rsidP="009F4F34">
      <w:pPr>
        <w:pStyle w:val="a9"/>
        <w:numPr>
          <w:ilvl w:val="0"/>
          <w:numId w:val="71"/>
        </w:numPr>
        <w:spacing w:line="240" w:lineRule="auto"/>
        <w:rPr>
          <w:rFonts w:cs="Times New Roman"/>
        </w:rPr>
      </w:pPr>
      <w:r w:rsidRPr="004257BC">
        <w:rPr>
          <w:rFonts w:cs="Times New Roman"/>
        </w:rPr>
        <w:t>развитие экологической культуры;</w:t>
      </w:r>
    </w:p>
    <w:p w:rsidR="00E069C8" w:rsidRPr="004257BC" w:rsidRDefault="00E069C8" w:rsidP="009F4F34">
      <w:pPr>
        <w:pStyle w:val="a9"/>
        <w:numPr>
          <w:ilvl w:val="0"/>
          <w:numId w:val="71"/>
        </w:numPr>
        <w:spacing w:line="240" w:lineRule="auto"/>
        <w:rPr>
          <w:rFonts w:cs="Times New Roman"/>
        </w:rPr>
      </w:pPr>
      <w:r w:rsidRPr="004257BC">
        <w:rPr>
          <w:rFonts w:cs="Times New Roman"/>
        </w:rPr>
        <w:t>выявление и поддержк</w:t>
      </w:r>
      <w:r w:rsidR="0021084E" w:rsidRPr="004257BC">
        <w:rPr>
          <w:rFonts w:cs="Times New Roman"/>
        </w:rPr>
        <w:t>а</w:t>
      </w:r>
      <w:r w:rsidRPr="004257BC">
        <w:rPr>
          <w:rFonts w:cs="Times New Roman"/>
        </w:rPr>
        <w:t xml:space="preserve"> детей с особыми образовательными потребностями;</w:t>
      </w:r>
    </w:p>
    <w:p w:rsidR="00E069C8" w:rsidRPr="004257BC" w:rsidRDefault="00E069C8" w:rsidP="009F4F34">
      <w:pPr>
        <w:pStyle w:val="a9"/>
        <w:numPr>
          <w:ilvl w:val="0"/>
          <w:numId w:val="71"/>
        </w:numPr>
        <w:spacing w:line="240" w:lineRule="auto"/>
        <w:rPr>
          <w:rFonts w:cs="Times New Roman"/>
        </w:rPr>
      </w:pPr>
      <w:r w:rsidRPr="004257BC">
        <w:rPr>
          <w:rFonts w:cs="Times New Roman"/>
        </w:rPr>
        <w:t>формирование коммуникативных навыков в разновозрастной среде и среде сверстников;</w:t>
      </w:r>
    </w:p>
    <w:p w:rsidR="00E069C8" w:rsidRPr="004257BC" w:rsidRDefault="00E069C8" w:rsidP="009F4F34">
      <w:pPr>
        <w:pStyle w:val="a9"/>
        <w:numPr>
          <w:ilvl w:val="0"/>
          <w:numId w:val="71"/>
        </w:numPr>
        <w:spacing w:line="240" w:lineRule="auto"/>
        <w:rPr>
          <w:rFonts w:cs="Times New Roman"/>
        </w:rPr>
      </w:pPr>
      <w:r w:rsidRPr="004257BC">
        <w:rPr>
          <w:rFonts w:cs="Times New Roman"/>
        </w:rPr>
        <w:t>поддержк</w:t>
      </w:r>
      <w:r w:rsidR="0021084E" w:rsidRPr="004257BC">
        <w:rPr>
          <w:rFonts w:cs="Times New Roman"/>
        </w:rPr>
        <w:t>а</w:t>
      </w:r>
      <w:r w:rsidRPr="004257BC">
        <w:rPr>
          <w:rFonts w:cs="Times New Roman"/>
        </w:rPr>
        <w:t xml:space="preserve"> детских объединений и ученического самоуправления;</w:t>
      </w:r>
    </w:p>
    <w:p w:rsidR="00D33DC8" w:rsidRDefault="00E069C8" w:rsidP="009F4F34">
      <w:pPr>
        <w:pStyle w:val="a9"/>
        <w:numPr>
          <w:ilvl w:val="0"/>
          <w:numId w:val="71"/>
        </w:numPr>
        <w:spacing w:line="240" w:lineRule="auto"/>
        <w:rPr>
          <w:rFonts w:cs="Times New Roman"/>
        </w:rPr>
      </w:pPr>
      <w:r w:rsidRPr="004257BC">
        <w:rPr>
          <w:rFonts w:cs="Times New Roman"/>
        </w:rPr>
        <w:t>выявление и поддержк</w:t>
      </w:r>
      <w:r w:rsidR="0021084E" w:rsidRPr="004257BC">
        <w:rPr>
          <w:rFonts w:cs="Times New Roman"/>
        </w:rPr>
        <w:t>а</w:t>
      </w:r>
      <w:r w:rsidRPr="004257BC">
        <w:rPr>
          <w:rFonts w:cs="Times New Roman"/>
        </w:rPr>
        <w:t xml:space="preserve"> одарённых детей.</w:t>
      </w:r>
    </w:p>
    <w:p w:rsidR="00E069C8" w:rsidRPr="00614446" w:rsidRDefault="00614446" w:rsidP="007557BF">
      <w:pPr>
        <w:pStyle w:val="a9"/>
        <w:spacing w:line="240" w:lineRule="auto"/>
        <w:ind w:firstLine="567"/>
        <w:jc w:val="center"/>
        <w:rPr>
          <w:rFonts w:cs="Times New Roman"/>
        </w:rPr>
      </w:pPr>
      <w:r w:rsidRPr="00614446">
        <w:rPr>
          <w:rFonts w:cs="Times New Roman"/>
        </w:rPr>
        <w:t>О</w:t>
      </w:r>
      <w:r w:rsidR="00E069C8" w:rsidRPr="00614446">
        <w:rPr>
          <w:rFonts w:cs="Times New Roman"/>
        </w:rPr>
        <w:t>ценк</w:t>
      </w:r>
      <w:r w:rsidRPr="00614446">
        <w:rPr>
          <w:rFonts w:cs="Times New Roman"/>
        </w:rPr>
        <w:t>а</w:t>
      </w:r>
      <w:r w:rsidR="00E069C8" w:rsidRPr="00614446">
        <w:rPr>
          <w:rFonts w:cs="Times New Roman"/>
        </w:rPr>
        <w:t xml:space="preserve"> базовых компетентностей педагогов</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2254"/>
        <w:gridCol w:w="3462"/>
        <w:gridCol w:w="3545"/>
      </w:tblGrid>
      <w:tr w:rsidR="00EA0B34" w:rsidRPr="00614446">
        <w:tc>
          <w:tcPr>
            <w:tcW w:w="589" w:type="dxa"/>
            <w:tcMar>
              <w:left w:w="0" w:type="dxa"/>
              <w:right w:w="0" w:type="dxa"/>
            </w:tcMar>
            <w:vAlign w:val="center"/>
          </w:tcPr>
          <w:p w:rsidR="001207C3" w:rsidRPr="00614446" w:rsidRDefault="001207C3" w:rsidP="00B826D7">
            <w:pPr>
              <w:spacing w:line="240" w:lineRule="auto"/>
              <w:ind w:firstLine="0"/>
            </w:pPr>
            <w:r w:rsidRPr="00614446">
              <w:t>№ п/п</w:t>
            </w:r>
          </w:p>
        </w:tc>
        <w:tc>
          <w:tcPr>
            <w:tcW w:w="2254" w:type="dxa"/>
            <w:tcMar>
              <w:left w:w="0" w:type="dxa"/>
              <w:right w:w="0" w:type="dxa"/>
            </w:tcMar>
            <w:vAlign w:val="center"/>
          </w:tcPr>
          <w:p w:rsidR="001207C3" w:rsidRPr="00614446" w:rsidRDefault="001207C3" w:rsidP="00B826D7">
            <w:pPr>
              <w:spacing w:line="240" w:lineRule="auto"/>
              <w:ind w:firstLine="0"/>
            </w:pPr>
            <w:r w:rsidRPr="00614446">
              <w:t>Базовые компетентности педагога</w:t>
            </w:r>
          </w:p>
        </w:tc>
        <w:tc>
          <w:tcPr>
            <w:tcW w:w="3462" w:type="dxa"/>
            <w:tcMar>
              <w:left w:w="0" w:type="dxa"/>
              <w:right w:w="0" w:type="dxa"/>
            </w:tcMar>
            <w:vAlign w:val="center"/>
          </w:tcPr>
          <w:p w:rsidR="001207C3" w:rsidRPr="00614446" w:rsidRDefault="001207C3" w:rsidP="00B826D7">
            <w:pPr>
              <w:spacing w:line="240" w:lineRule="auto"/>
              <w:ind w:firstLine="0"/>
            </w:pPr>
            <w:r w:rsidRPr="00614446">
              <w:t>Характеристики компетентностей</w:t>
            </w:r>
          </w:p>
        </w:tc>
        <w:tc>
          <w:tcPr>
            <w:tcW w:w="3545" w:type="dxa"/>
            <w:tcMar>
              <w:left w:w="0" w:type="dxa"/>
              <w:right w:w="0" w:type="dxa"/>
            </w:tcMar>
            <w:vAlign w:val="center"/>
          </w:tcPr>
          <w:p w:rsidR="001207C3" w:rsidRPr="00614446" w:rsidRDefault="001207C3" w:rsidP="00B826D7">
            <w:pPr>
              <w:spacing w:line="240" w:lineRule="auto"/>
              <w:ind w:firstLine="0"/>
            </w:pPr>
            <w:r w:rsidRPr="00614446">
              <w:t>Показатели</w:t>
            </w:r>
          </w:p>
          <w:p w:rsidR="001207C3" w:rsidRPr="00614446" w:rsidRDefault="001207C3" w:rsidP="00B826D7">
            <w:pPr>
              <w:spacing w:line="240" w:lineRule="auto"/>
              <w:ind w:firstLine="0"/>
            </w:pPr>
            <w:r w:rsidRPr="00614446">
              <w:t>оценки компетентности</w:t>
            </w:r>
          </w:p>
        </w:tc>
      </w:tr>
      <w:tr w:rsidR="001207C3" w:rsidRPr="004257BC">
        <w:tc>
          <w:tcPr>
            <w:tcW w:w="9850" w:type="dxa"/>
            <w:gridSpan w:val="4"/>
            <w:tcMar>
              <w:left w:w="0" w:type="dxa"/>
              <w:right w:w="0" w:type="dxa"/>
            </w:tcMar>
          </w:tcPr>
          <w:p w:rsidR="001207C3" w:rsidRPr="004257BC" w:rsidRDefault="001207C3" w:rsidP="00B826D7">
            <w:pPr>
              <w:pStyle w:val="a9"/>
              <w:spacing w:line="240" w:lineRule="auto"/>
              <w:ind w:firstLine="0"/>
              <w:jc w:val="center"/>
              <w:rPr>
                <w:rFonts w:cs="Times New Roman"/>
              </w:rPr>
            </w:pPr>
            <w:r w:rsidRPr="004257BC">
              <w:rPr>
                <w:rFonts w:cs="Times New Roman"/>
              </w:rPr>
              <w:t>1. Личностные качества</w:t>
            </w:r>
          </w:p>
        </w:tc>
      </w:tr>
      <w:tr w:rsidR="00EA0B34" w:rsidRPr="004257BC">
        <w:tc>
          <w:tcPr>
            <w:tcW w:w="589" w:type="dxa"/>
            <w:tcMar>
              <w:left w:w="0" w:type="dxa"/>
              <w:right w:w="0" w:type="dxa"/>
            </w:tcMar>
          </w:tcPr>
          <w:p w:rsidR="001207C3" w:rsidRPr="004257BC" w:rsidRDefault="001207C3" w:rsidP="00B826D7">
            <w:pPr>
              <w:pStyle w:val="a9"/>
              <w:spacing w:line="240" w:lineRule="auto"/>
              <w:ind w:firstLine="0"/>
              <w:jc w:val="center"/>
              <w:rPr>
                <w:rFonts w:cs="Times New Roman"/>
              </w:rPr>
            </w:pPr>
            <w:r w:rsidRPr="004257BC">
              <w:rPr>
                <w:rFonts w:cs="Times New Roman"/>
              </w:rPr>
              <w:t>1.1</w:t>
            </w:r>
          </w:p>
        </w:tc>
        <w:tc>
          <w:tcPr>
            <w:tcW w:w="2254" w:type="dxa"/>
            <w:tcMar>
              <w:left w:w="0" w:type="dxa"/>
              <w:right w:w="0" w:type="dxa"/>
            </w:tcMar>
          </w:tcPr>
          <w:p w:rsidR="001207C3" w:rsidRPr="004257BC" w:rsidRDefault="001207C3" w:rsidP="00B826D7">
            <w:pPr>
              <w:pStyle w:val="a9"/>
              <w:spacing w:line="240" w:lineRule="auto"/>
              <w:ind w:firstLine="0"/>
              <w:jc w:val="left"/>
              <w:rPr>
                <w:rFonts w:cs="Times New Roman"/>
              </w:rPr>
            </w:pPr>
            <w:r w:rsidRPr="004257BC">
              <w:rPr>
                <w:rFonts w:cs="Times New Roman"/>
              </w:rPr>
              <w:t xml:space="preserve">Вера в силы и возможности </w:t>
            </w:r>
            <w:r w:rsidR="00E87A2C">
              <w:rPr>
                <w:rFonts w:cs="Times New Roman"/>
              </w:rPr>
              <w:t>учащихся</w:t>
            </w:r>
          </w:p>
        </w:tc>
        <w:tc>
          <w:tcPr>
            <w:tcW w:w="3462" w:type="dxa"/>
            <w:tcMar>
              <w:left w:w="0" w:type="dxa"/>
              <w:right w:w="0" w:type="dxa"/>
            </w:tcMar>
          </w:tcPr>
          <w:p w:rsidR="001207C3" w:rsidRPr="004257BC" w:rsidRDefault="001207C3" w:rsidP="00B826D7">
            <w:pPr>
              <w:pStyle w:val="a9"/>
              <w:spacing w:line="240" w:lineRule="auto"/>
              <w:ind w:firstLine="0"/>
              <w:jc w:val="left"/>
              <w:rPr>
                <w:rFonts w:cs="Times New Roman"/>
              </w:rPr>
            </w:pPr>
            <w:r w:rsidRPr="004257BC">
              <w:rPr>
                <w:rFonts w:cs="Times New Roman"/>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r w:rsidR="00E87A2C">
              <w:rPr>
                <w:rFonts w:cs="Times New Roman"/>
              </w:rPr>
              <w:t>учащихся</w:t>
            </w:r>
            <w:r w:rsidRPr="004257BC">
              <w:rPr>
                <w:rFonts w:cs="Times New Roman"/>
              </w:rPr>
              <w:t xml:space="preserve">. Данная компетентность определяет позицию педагога в отношении успехов </w:t>
            </w:r>
            <w:r w:rsidR="00E87A2C">
              <w:rPr>
                <w:rFonts w:cs="Times New Roman"/>
              </w:rPr>
              <w:t>учащихся</w:t>
            </w:r>
            <w:r w:rsidRPr="004257BC">
              <w:rPr>
                <w:rFonts w:cs="Times New Roman"/>
              </w:rPr>
              <w:t xml:space="preserve">. Вера в силы и возможности </w:t>
            </w:r>
            <w:r w:rsidR="00E87A2C">
              <w:rPr>
                <w:rFonts w:cs="Times New Roman"/>
              </w:rPr>
              <w:t>учащихся</w:t>
            </w:r>
            <w:r w:rsidRPr="004257BC">
              <w:rPr>
                <w:rFonts w:cs="Times New Roman"/>
              </w:rPr>
              <w:t xml:space="preserve"> снимает обвинительную позицию в отношении </w:t>
            </w:r>
            <w:r w:rsidR="00E87A2C">
              <w:rPr>
                <w:rFonts w:cs="Times New Roman"/>
              </w:rPr>
              <w:t>учащегося</w:t>
            </w:r>
            <w:r w:rsidRPr="004257BC">
              <w:rPr>
                <w:rFonts w:cs="Times New Roman"/>
              </w:rPr>
              <w:t xml:space="preserve">, свидетельствует о готовности поддерживать ученика, искать пути и </w:t>
            </w:r>
            <w:r w:rsidRPr="004257BC">
              <w:rPr>
                <w:rFonts w:cs="Times New Roman"/>
              </w:rPr>
              <w:lastRenderedPageBreak/>
              <w:t xml:space="preserve">методы, отслеживающие успешность его деятельности. Вера в силы и возможности ученика есть отражение любви к </w:t>
            </w:r>
            <w:r w:rsidR="007104A9">
              <w:rPr>
                <w:rFonts w:cs="Times New Roman"/>
              </w:rPr>
              <w:t>уча</w:t>
            </w:r>
            <w:r w:rsidRPr="004257BC">
              <w:rPr>
                <w:rFonts w:cs="Times New Roman"/>
              </w:rPr>
              <w:t>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545" w:type="dxa"/>
            <w:tcMar>
              <w:left w:w="0" w:type="dxa"/>
              <w:right w:w="0" w:type="dxa"/>
            </w:tcMar>
          </w:tcPr>
          <w:p w:rsidR="001207C3" w:rsidRPr="004257BC" w:rsidRDefault="001207C3" w:rsidP="00B826D7">
            <w:pPr>
              <w:pStyle w:val="a9"/>
              <w:spacing w:line="240" w:lineRule="auto"/>
              <w:ind w:firstLine="0"/>
              <w:jc w:val="left"/>
              <w:rPr>
                <w:rFonts w:cs="Times New Roman"/>
              </w:rPr>
            </w:pPr>
            <w:r w:rsidRPr="004257BC">
              <w:rPr>
                <w:rFonts w:cs="Times New Roman"/>
              </w:rPr>
              <w:lastRenderedPageBreak/>
              <w:t xml:space="preserve">— Умение создавать ситуацию успеха для </w:t>
            </w:r>
            <w:r w:rsidR="00E87A2C">
              <w:rPr>
                <w:rFonts w:cs="Times New Roman"/>
              </w:rPr>
              <w:t>учащихся</w:t>
            </w:r>
            <w:r w:rsidRPr="004257BC">
              <w:rPr>
                <w:rFonts w:cs="Times New Roman"/>
              </w:rPr>
              <w:t>;</w:t>
            </w:r>
          </w:p>
          <w:p w:rsidR="001207C3" w:rsidRPr="004257BC" w:rsidRDefault="001207C3" w:rsidP="00B826D7">
            <w:pPr>
              <w:pStyle w:val="a9"/>
              <w:spacing w:line="240" w:lineRule="auto"/>
              <w:ind w:firstLine="0"/>
              <w:jc w:val="left"/>
              <w:rPr>
                <w:rFonts w:cs="Times New Roman"/>
              </w:rPr>
            </w:pPr>
            <w:r w:rsidRPr="004257BC">
              <w:rPr>
                <w:rFonts w:cs="Times New Roman"/>
              </w:rPr>
              <w:t>— умение осуществлять грамотное педагогическое оценивание, мобилизующее академическую активность;</w:t>
            </w:r>
          </w:p>
          <w:p w:rsidR="001207C3" w:rsidRPr="004257BC" w:rsidRDefault="001207C3" w:rsidP="00B826D7">
            <w:pPr>
              <w:pStyle w:val="a9"/>
              <w:spacing w:line="240" w:lineRule="auto"/>
              <w:ind w:firstLine="0"/>
              <w:jc w:val="left"/>
              <w:rPr>
                <w:rFonts w:cs="Times New Roman"/>
              </w:rPr>
            </w:pPr>
            <w:r w:rsidRPr="004257BC">
              <w:rPr>
                <w:rFonts w:cs="Times New Roman"/>
              </w:rPr>
              <w:t xml:space="preserve">— умение находить положительные стороны у каждого </w:t>
            </w:r>
            <w:r w:rsidR="00E87A2C">
              <w:rPr>
                <w:rFonts w:cs="Times New Roman"/>
              </w:rPr>
              <w:t>учащегося</w:t>
            </w:r>
            <w:r w:rsidRPr="004257BC">
              <w:rPr>
                <w:rFonts w:cs="Times New Roman"/>
              </w:rPr>
              <w:t>, строить образовательный процесс с опорой на эти стороны, поддерживать позитивные силы развития;</w:t>
            </w:r>
          </w:p>
          <w:p w:rsidR="001207C3" w:rsidRPr="004257BC" w:rsidRDefault="001207C3" w:rsidP="00B826D7">
            <w:pPr>
              <w:pStyle w:val="a9"/>
              <w:spacing w:line="240" w:lineRule="auto"/>
              <w:ind w:firstLine="0"/>
              <w:jc w:val="left"/>
              <w:rPr>
                <w:rFonts w:cs="Times New Roman"/>
              </w:rPr>
            </w:pPr>
            <w:r w:rsidRPr="004257BC">
              <w:rPr>
                <w:rFonts w:cs="Times New Roman"/>
              </w:rPr>
              <w:t>— умение разрабатывать индивидуально ориентированные образовательные проекты</w:t>
            </w:r>
          </w:p>
        </w:tc>
      </w:tr>
      <w:tr w:rsidR="00EA0B34" w:rsidRPr="004257BC">
        <w:tc>
          <w:tcPr>
            <w:tcW w:w="589" w:type="dxa"/>
            <w:tcMar>
              <w:left w:w="0" w:type="dxa"/>
              <w:right w:w="0" w:type="dxa"/>
            </w:tcMar>
          </w:tcPr>
          <w:p w:rsidR="001207C3" w:rsidRPr="004257BC" w:rsidRDefault="001207C3" w:rsidP="00B826D7">
            <w:pPr>
              <w:spacing w:line="240" w:lineRule="auto"/>
              <w:ind w:firstLine="0"/>
            </w:pPr>
            <w:r w:rsidRPr="004257BC">
              <w:lastRenderedPageBreak/>
              <w:t>1.2</w:t>
            </w:r>
          </w:p>
        </w:tc>
        <w:tc>
          <w:tcPr>
            <w:tcW w:w="2254" w:type="dxa"/>
            <w:tcMar>
              <w:left w:w="0" w:type="dxa"/>
              <w:right w:w="0" w:type="dxa"/>
            </w:tcMar>
          </w:tcPr>
          <w:p w:rsidR="001207C3" w:rsidRPr="004257BC" w:rsidRDefault="001207C3" w:rsidP="00B826D7">
            <w:pPr>
              <w:spacing w:line="240" w:lineRule="auto"/>
              <w:ind w:firstLine="0"/>
              <w:jc w:val="left"/>
            </w:pPr>
            <w:r w:rsidRPr="004257BC">
              <w:t xml:space="preserve">Интерес к внутреннему миру </w:t>
            </w:r>
            <w:r w:rsidR="00E87A2C">
              <w:t>учащихся</w:t>
            </w:r>
          </w:p>
        </w:tc>
        <w:tc>
          <w:tcPr>
            <w:tcW w:w="3462" w:type="dxa"/>
            <w:tcMar>
              <w:left w:w="0" w:type="dxa"/>
              <w:right w:w="0" w:type="dxa"/>
            </w:tcMar>
          </w:tcPr>
          <w:p w:rsidR="001207C3" w:rsidRPr="004257BC" w:rsidRDefault="001207C3" w:rsidP="00B826D7">
            <w:pPr>
              <w:spacing w:line="240" w:lineRule="auto"/>
              <w:ind w:firstLine="0"/>
              <w:jc w:val="left"/>
            </w:pPr>
            <w:r w:rsidRPr="004257BC">
              <w:t xml:space="preserve">Интерес к внутреннему миру </w:t>
            </w:r>
            <w:r w:rsidR="00E87A2C">
              <w:t>учащихся</w:t>
            </w:r>
            <w:r w:rsidRPr="004257BC">
              <w:t xml:space="preserve"> предполагает не просто знание их индивидуальных и возрастных особенностей, но и выстраивание всей педагогической</w:t>
            </w:r>
            <w:r w:rsidR="00EA0B34" w:rsidRPr="004257BC">
              <w:t xml:space="preserve"> деятельности с опорой на индивидуальные особенности </w:t>
            </w:r>
            <w:r w:rsidR="00E87A2C">
              <w:t>учащихся</w:t>
            </w:r>
            <w:r w:rsidR="00EA0B34" w:rsidRPr="004257BC">
              <w:t>. Данная компетентность определяет все аспекты педагогической деятельности</w:t>
            </w:r>
          </w:p>
        </w:tc>
        <w:tc>
          <w:tcPr>
            <w:tcW w:w="3545" w:type="dxa"/>
            <w:tcMar>
              <w:left w:w="0" w:type="dxa"/>
              <w:right w:w="0" w:type="dxa"/>
            </w:tcMar>
          </w:tcPr>
          <w:p w:rsidR="001207C3" w:rsidRPr="004257BC" w:rsidRDefault="001207C3" w:rsidP="00B826D7">
            <w:pPr>
              <w:spacing w:line="240" w:lineRule="auto"/>
              <w:ind w:firstLine="0"/>
              <w:jc w:val="left"/>
            </w:pPr>
            <w:r w:rsidRPr="004257BC">
              <w:t xml:space="preserve">Умение составить устную и письменную характеристику </w:t>
            </w:r>
            <w:r w:rsidR="00E87A2C">
              <w:t>учащегося</w:t>
            </w:r>
            <w:r w:rsidRPr="004257BC">
              <w:t>, отражающую разные аспекты его внутреннего мира;</w:t>
            </w:r>
          </w:p>
          <w:p w:rsidR="00EA0B34" w:rsidRPr="004257BC" w:rsidRDefault="00EA0B34" w:rsidP="00B826D7">
            <w:pPr>
              <w:spacing w:line="240" w:lineRule="auto"/>
              <w:ind w:firstLine="0"/>
              <w:jc w:val="left"/>
            </w:pPr>
            <w:r w:rsidRPr="004257BC">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EA0B34" w:rsidRPr="004257BC" w:rsidRDefault="00EA0B34" w:rsidP="00B826D7">
            <w:pPr>
              <w:spacing w:line="240" w:lineRule="auto"/>
              <w:ind w:firstLine="0"/>
              <w:jc w:val="left"/>
            </w:pPr>
            <w:r w:rsidRPr="004257BC">
              <w:t>— умение построить индивидуализированную образовательную программу;</w:t>
            </w:r>
          </w:p>
          <w:p w:rsidR="00EA0B34" w:rsidRPr="004257BC" w:rsidRDefault="00EA0B34" w:rsidP="00B826D7">
            <w:pPr>
              <w:spacing w:line="240" w:lineRule="auto"/>
              <w:ind w:firstLine="0"/>
              <w:jc w:val="left"/>
            </w:pPr>
            <w:r w:rsidRPr="004257BC">
              <w:t>умение показать личностный смысл обучения с учётом индивидуальных характеристик внутреннего мира</w:t>
            </w:r>
          </w:p>
        </w:tc>
      </w:tr>
      <w:tr w:rsidR="00EA0B34" w:rsidRPr="004257BC">
        <w:tc>
          <w:tcPr>
            <w:tcW w:w="589" w:type="dxa"/>
            <w:tcMar>
              <w:left w:w="0" w:type="dxa"/>
              <w:right w:w="0" w:type="dxa"/>
            </w:tcMar>
          </w:tcPr>
          <w:p w:rsidR="00EA0B34" w:rsidRPr="004257BC" w:rsidRDefault="00EA0B34" w:rsidP="00B826D7">
            <w:pPr>
              <w:spacing w:line="240" w:lineRule="auto"/>
              <w:ind w:firstLine="0"/>
            </w:pPr>
            <w:r w:rsidRPr="004257BC">
              <w:t>1.3</w:t>
            </w:r>
          </w:p>
        </w:tc>
        <w:tc>
          <w:tcPr>
            <w:tcW w:w="2254" w:type="dxa"/>
            <w:tcMar>
              <w:left w:w="0" w:type="dxa"/>
              <w:right w:w="0" w:type="dxa"/>
            </w:tcMar>
          </w:tcPr>
          <w:p w:rsidR="00EA0B34" w:rsidRPr="004257BC" w:rsidRDefault="00EA0B34" w:rsidP="00B826D7">
            <w:pPr>
              <w:spacing w:line="240" w:lineRule="auto"/>
              <w:ind w:firstLine="0"/>
              <w:jc w:val="left"/>
            </w:pPr>
            <w:r w:rsidRPr="004257BC">
              <w:t>Открытость к принятию других позиций, точек зрения (неидеологизи-рованное мышление педагога)</w:t>
            </w:r>
          </w:p>
        </w:tc>
        <w:tc>
          <w:tcPr>
            <w:tcW w:w="3462" w:type="dxa"/>
            <w:tcMar>
              <w:left w:w="0" w:type="dxa"/>
              <w:right w:w="0" w:type="dxa"/>
            </w:tcMar>
          </w:tcPr>
          <w:p w:rsidR="00EA0B34" w:rsidRPr="004257BC" w:rsidRDefault="00EA0B34" w:rsidP="00B826D7">
            <w:pPr>
              <w:spacing w:line="240" w:lineRule="auto"/>
              <w:ind w:firstLine="0"/>
              <w:jc w:val="left"/>
            </w:pPr>
            <w:r w:rsidRPr="004257BC">
              <w:t xml:space="preserve">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w:t>
            </w:r>
            <w:r w:rsidRPr="004257BC">
              <w:lastRenderedPageBreak/>
              <w:t xml:space="preserve">реагировать на высказывания </w:t>
            </w:r>
            <w:r w:rsidR="00E87A2C">
              <w:t>учащегося</w:t>
            </w:r>
            <w:r w:rsidRPr="004257BC">
              <w:t>, включая изменение собственной позиции</w:t>
            </w:r>
          </w:p>
        </w:tc>
        <w:tc>
          <w:tcPr>
            <w:tcW w:w="3545" w:type="dxa"/>
            <w:tcMar>
              <w:left w:w="0" w:type="dxa"/>
              <w:right w:w="0" w:type="dxa"/>
            </w:tcMar>
          </w:tcPr>
          <w:p w:rsidR="00EA0B34" w:rsidRPr="004257BC" w:rsidRDefault="00EA0B34" w:rsidP="00B826D7">
            <w:pPr>
              <w:spacing w:line="240" w:lineRule="auto"/>
              <w:ind w:firstLine="0"/>
              <w:jc w:val="left"/>
            </w:pPr>
            <w:r w:rsidRPr="004257BC">
              <w:lastRenderedPageBreak/>
              <w:t>— Убеждённость, что истина может быть не одна;</w:t>
            </w:r>
          </w:p>
          <w:p w:rsidR="00EA0B34" w:rsidRPr="004257BC" w:rsidRDefault="00EA0B34" w:rsidP="00B826D7">
            <w:pPr>
              <w:spacing w:line="240" w:lineRule="auto"/>
              <w:ind w:firstLine="0"/>
              <w:jc w:val="left"/>
            </w:pPr>
            <w:r w:rsidRPr="004257BC">
              <w:t>— интерес к мнениям и позициям других;</w:t>
            </w:r>
          </w:p>
          <w:p w:rsidR="00EA0B34" w:rsidRPr="004257BC" w:rsidRDefault="00EA0B34" w:rsidP="00B826D7">
            <w:pPr>
              <w:spacing w:line="240" w:lineRule="auto"/>
              <w:ind w:firstLine="0"/>
              <w:jc w:val="left"/>
            </w:pPr>
            <w:r w:rsidRPr="004257BC">
              <w:t xml:space="preserve">— учёт других точек зрения в процессе оценивания </w:t>
            </w:r>
            <w:r w:rsidR="00E87A2C">
              <w:t>учащихся</w:t>
            </w:r>
          </w:p>
        </w:tc>
      </w:tr>
      <w:tr w:rsidR="00EA0B34" w:rsidRPr="004257BC">
        <w:tc>
          <w:tcPr>
            <w:tcW w:w="589" w:type="dxa"/>
            <w:tcMar>
              <w:left w:w="0" w:type="dxa"/>
              <w:right w:w="0" w:type="dxa"/>
            </w:tcMar>
          </w:tcPr>
          <w:p w:rsidR="00EA0B34" w:rsidRPr="004257BC" w:rsidRDefault="00EA0B34" w:rsidP="00B826D7">
            <w:pPr>
              <w:spacing w:line="240" w:lineRule="auto"/>
              <w:ind w:firstLine="0"/>
            </w:pPr>
            <w:r w:rsidRPr="004257BC">
              <w:lastRenderedPageBreak/>
              <w:t>1.4</w:t>
            </w:r>
          </w:p>
        </w:tc>
        <w:tc>
          <w:tcPr>
            <w:tcW w:w="2254" w:type="dxa"/>
            <w:tcMar>
              <w:left w:w="0" w:type="dxa"/>
              <w:right w:w="0" w:type="dxa"/>
            </w:tcMar>
          </w:tcPr>
          <w:p w:rsidR="00EA0B34" w:rsidRPr="004257BC" w:rsidRDefault="00EA0B34" w:rsidP="00B826D7">
            <w:pPr>
              <w:spacing w:line="240" w:lineRule="auto"/>
              <w:ind w:firstLine="0"/>
              <w:jc w:val="left"/>
            </w:pPr>
            <w:r w:rsidRPr="004257BC">
              <w:t>Общая культура</w:t>
            </w:r>
          </w:p>
        </w:tc>
        <w:tc>
          <w:tcPr>
            <w:tcW w:w="3462" w:type="dxa"/>
            <w:tcMar>
              <w:left w:w="0" w:type="dxa"/>
              <w:right w:w="0" w:type="dxa"/>
            </w:tcMar>
          </w:tcPr>
          <w:p w:rsidR="00EA0B34" w:rsidRPr="004257BC" w:rsidRDefault="00EA0B34" w:rsidP="00B826D7">
            <w:pPr>
              <w:spacing w:line="240" w:lineRule="auto"/>
              <w:ind w:firstLine="0"/>
              <w:jc w:val="left"/>
            </w:pPr>
            <w:r w:rsidRPr="004257BC">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w:t>
            </w:r>
            <w:r w:rsidR="00E87A2C">
              <w:t>учащихся</w:t>
            </w:r>
          </w:p>
        </w:tc>
        <w:tc>
          <w:tcPr>
            <w:tcW w:w="3545" w:type="dxa"/>
            <w:tcMar>
              <w:left w:w="0" w:type="dxa"/>
              <w:right w:w="0" w:type="dxa"/>
            </w:tcMar>
          </w:tcPr>
          <w:p w:rsidR="00EA0B34" w:rsidRPr="004257BC" w:rsidRDefault="001F51A0" w:rsidP="00B826D7">
            <w:pPr>
              <w:spacing w:line="240" w:lineRule="auto"/>
              <w:ind w:firstLine="0"/>
              <w:jc w:val="left"/>
            </w:pPr>
            <w:r w:rsidRPr="004257BC">
              <w:t>— </w:t>
            </w:r>
            <w:r w:rsidR="00EA0B34" w:rsidRPr="004257BC">
              <w:t>Ориентация в основных сферах материальной и духовной жизни;</w:t>
            </w:r>
          </w:p>
          <w:p w:rsidR="00EA0B34" w:rsidRPr="004257BC" w:rsidRDefault="001F51A0" w:rsidP="00B826D7">
            <w:pPr>
              <w:spacing w:line="240" w:lineRule="auto"/>
              <w:ind w:firstLine="0"/>
              <w:jc w:val="left"/>
            </w:pPr>
            <w:r w:rsidRPr="004257BC">
              <w:t>— </w:t>
            </w:r>
            <w:r w:rsidR="00EA0B34" w:rsidRPr="004257BC">
              <w:t>знание материальных и духовных интересов молодёжи;</w:t>
            </w:r>
          </w:p>
          <w:p w:rsidR="00EA0B34" w:rsidRPr="004257BC" w:rsidRDefault="001F51A0" w:rsidP="00B826D7">
            <w:pPr>
              <w:spacing w:line="240" w:lineRule="auto"/>
              <w:ind w:firstLine="0"/>
              <w:jc w:val="left"/>
            </w:pPr>
            <w:r w:rsidRPr="004257BC">
              <w:t>— </w:t>
            </w:r>
            <w:r w:rsidR="00EA0B34" w:rsidRPr="004257BC">
              <w:t>возможность продемонстрировать свои достижения;</w:t>
            </w:r>
          </w:p>
          <w:p w:rsidR="00EA0B34" w:rsidRPr="004257BC" w:rsidRDefault="001F51A0" w:rsidP="00B826D7">
            <w:pPr>
              <w:spacing w:line="240" w:lineRule="auto"/>
              <w:ind w:firstLine="0"/>
              <w:jc w:val="left"/>
            </w:pPr>
            <w:r w:rsidRPr="004257BC">
              <w:t>— </w:t>
            </w:r>
            <w:r w:rsidR="00EA0B34" w:rsidRPr="004257BC">
              <w:t>руководство кружками и секциями</w:t>
            </w:r>
          </w:p>
        </w:tc>
      </w:tr>
      <w:tr w:rsidR="001F51A0" w:rsidRPr="004257BC">
        <w:tc>
          <w:tcPr>
            <w:tcW w:w="589" w:type="dxa"/>
            <w:tcMar>
              <w:left w:w="0" w:type="dxa"/>
              <w:right w:w="0" w:type="dxa"/>
            </w:tcMar>
          </w:tcPr>
          <w:p w:rsidR="001F51A0" w:rsidRPr="004257BC" w:rsidRDefault="001F51A0" w:rsidP="00B826D7">
            <w:pPr>
              <w:spacing w:line="240" w:lineRule="auto"/>
              <w:ind w:firstLine="0"/>
            </w:pPr>
            <w:r w:rsidRPr="004257BC">
              <w:t>1.5</w:t>
            </w:r>
          </w:p>
        </w:tc>
        <w:tc>
          <w:tcPr>
            <w:tcW w:w="2254" w:type="dxa"/>
            <w:tcMar>
              <w:left w:w="0" w:type="dxa"/>
              <w:right w:w="0" w:type="dxa"/>
            </w:tcMar>
          </w:tcPr>
          <w:p w:rsidR="001F51A0" w:rsidRPr="004257BC" w:rsidRDefault="001F51A0" w:rsidP="00B826D7">
            <w:pPr>
              <w:spacing w:line="240" w:lineRule="auto"/>
              <w:ind w:firstLine="0"/>
              <w:jc w:val="left"/>
            </w:pPr>
            <w:r w:rsidRPr="004257BC">
              <w:t>Эмоциональная устойчивость</w:t>
            </w:r>
          </w:p>
        </w:tc>
        <w:tc>
          <w:tcPr>
            <w:tcW w:w="3462" w:type="dxa"/>
            <w:tcMar>
              <w:left w:w="0" w:type="dxa"/>
              <w:right w:w="0" w:type="dxa"/>
            </w:tcMar>
          </w:tcPr>
          <w:p w:rsidR="001F51A0" w:rsidRPr="004257BC" w:rsidRDefault="001F51A0" w:rsidP="00B826D7">
            <w:pPr>
              <w:spacing w:line="240" w:lineRule="auto"/>
              <w:ind w:firstLine="0"/>
              <w:jc w:val="left"/>
            </w:pPr>
            <w:r w:rsidRPr="004257BC">
              <w:t xml:space="preserve">Определяет характер отношений в учебном процессе, особенно в ситуациях конфликта. Способствует сохранению объективности оценки </w:t>
            </w:r>
            <w:r w:rsidR="00E87A2C">
              <w:t>учащихся</w:t>
            </w:r>
            <w:r w:rsidRPr="004257BC">
              <w:t>. Определяет эффективность владения классом</w:t>
            </w:r>
          </w:p>
        </w:tc>
        <w:tc>
          <w:tcPr>
            <w:tcW w:w="3545" w:type="dxa"/>
            <w:tcMar>
              <w:left w:w="0" w:type="dxa"/>
              <w:right w:w="0" w:type="dxa"/>
            </w:tcMar>
          </w:tcPr>
          <w:p w:rsidR="001F51A0" w:rsidRPr="004257BC" w:rsidRDefault="001F51A0" w:rsidP="00B826D7">
            <w:pPr>
              <w:spacing w:line="240" w:lineRule="auto"/>
              <w:ind w:firstLine="0"/>
              <w:jc w:val="left"/>
            </w:pPr>
            <w:r w:rsidRPr="004257BC">
              <w:t>— В трудных ситуациях педагог сохраняет спокойствие;</w:t>
            </w:r>
          </w:p>
          <w:p w:rsidR="001F51A0" w:rsidRPr="004257BC" w:rsidRDefault="001F51A0" w:rsidP="00B826D7">
            <w:pPr>
              <w:spacing w:line="240" w:lineRule="auto"/>
              <w:ind w:firstLine="0"/>
              <w:jc w:val="left"/>
            </w:pPr>
            <w:r w:rsidRPr="004257BC">
              <w:t>— эмоциональный конфликт не влияет на объективность оценки;</w:t>
            </w:r>
          </w:p>
          <w:p w:rsidR="001F51A0" w:rsidRPr="004257BC" w:rsidRDefault="001F51A0" w:rsidP="00B826D7">
            <w:pPr>
              <w:spacing w:line="240" w:lineRule="auto"/>
              <w:ind w:firstLine="0"/>
              <w:jc w:val="left"/>
            </w:pPr>
            <w:r w:rsidRPr="004257BC">
              <w:t>— педагог не стремится избежать эмоционально напряжённых ситуаций</w:t>
            </w:r>
          </w:p>
        </w:tc>
      </w:tr>
      <w:tr w:rsidR="001F51A0" w:rsidRPr="004257BC">
        <w:tc>
          <w:tcPr>
            <w:tcW w:w="589" w:type="dxa"/>
            <w:tcMar>
              <w:left w:w="0" w:type="dxa"/>
              <w:right w:w="0" w:type="dxa"/>
            </w:tcMar>
          </w:tcPr>
          <w:p w:rsidR="001F51A0" w:rsidRPr="004257BC" w:rsidRDefault="001F51A0" w:rsidP="00B826D7">
            <w:pPr>
              <w:spacing w:line="240" w:lineRule="auto"/>
              <w:ind w:firstLine="0"/>
            </w:pPr>
            <w:r w:rsidRPr="004257BC">
              <w:t>1.6</w:t>
            </w:r>
          </w:p>
        </w:tc>
        <w:tc>
          <w:tcPr>
            <w:tcW w:w="2254" w:type="dxa"/>
            <w:tcMar>
              <w:left w:w="0" w:type="dxa"/>
              <w:right w:w="0" w:type="dxa"/>
            </w:tcMar>
          </w:tcPr>
          <w:p w:rsidR="001F51A0" w:rsidRPr="004257BC" w:rsidRDefault="001F51A0" w:rsidP="00B826D7">
            <w:pPr>
              <w:spacing w:line="240" w:lineRule="auto"/>
              <w:ind w:firstLine="0"/>
              <w:jc w:val="left"/>
            </w:pPr>
            <w:r w:rsidRPr="004257BC">
              <w:t>Позитивная направленность на педагогическую деятельность. Уверенность в себе</w:t>
            </w:r>
          </w:p>
        </w:tc>
        <w:tc>
          <w:tcPr>
            <w:tcW w:w="3462" w:type="dxa"/>
            <w:tcMar>
              <w:left w:w="0" w:type="dxa"/>
              <w:right w:w="0" w:type="dxa"/>
            </w:tcMar>
          </w:tcPr>
          <w:p w:rsidR="001F51A0" w:rsidRPr="004257BC" w:rsidRDefault="001F51A0" w:rsidP="00B826D7">
            <w:pPr>
              <w:spacing w:line="240" w:lineRule="auto"/>
              <w:ind w:firstLine="0"/>
              <w:jc w:val="left"/>
            </w:pPr>
            <w:r w:rsidRPr="004257BC">
              <w:t xml:space="preserve">В основе данной компетентности лежит вера в собственные силы, собственную эффективность. Способствует позитивным отношениям с коллегами и </w:t>
            </w:r>
            <w:r w:rsidR="00002022">
              <w:t>учащимися</w:t>
            </w:r>
            <w:r w:rsidRPr="004257BC">
              <w:t>. Определяет позитивную направленность на педагогическую деятельность</w:t>
            </w:r>
          </w:p>
        </w:tc>
        <w:tc>
          <w:tcPr>
            <w:tcW w:w="3545" w:type="dxa"/>
            <w:tcMar>
              <w:left w:w="0" w:type="dxa"/>
              <w:right w:w="0" w:type="dxa"/>
            </w:tcMar>
          </w:tcPr>
          <w:p w:rsidR="001F51A0" w:rsidRPr="004257BC" w:rsidRDefault="001F51A0" w:rsidP="00B826D7">
            <w:pPr>
              <w:spacing w:line="240" w:lineRule="auto"/>
              <w:ind w:firstLine="0"/>
              <w:jc w:val="left"/>
            </w:pPr>
            <w:r w:rsidRPr="004257BC">
              <w:t>— Осознание целей и ценностей педагогической деятельности;</w:t>
            </w:r>
          </w:p>
          <w:p w:rsidR="001F51A0" w:rsidRPr="004257BC" w:rsidRDefault="001F51A0" w:rsidP="00B826D7">
            <w:pPr>
              <w:spacing w:line="240" w:lineRule="auto"/>
              <w:ind w:firstLine="0"/>
              <w:jc w:val="left"/>
            </w:pPr>
            <w:r w:rsidRPr="004257BC">
              <w:t>— позитивное настроение;</w:t>
            </w:r>
          </w:p>
          <w:p w:rsidR="001F51A0" w:rsidRPr="004257BC" w:rsidRDefault="001F51A0" w:rsidP="00B826D7">
            <w:pPr>
              <w:spacing w:line="240" w:lineRule="auto"/>
              <w:ind w:firstLine="0"/>
              <w:jc w:val="left"/>
            </w:pPr>
            <w:r w:rsidRPr="004257BC">
              <w:t>— желание работать;</w:t>
            </w:r>
          </w:p>
          <w:p w:rsidR="001F51A0" w:rsidRPr="004257BC" w:rsidRDefault="001F51A0" w:rsidP="00B826D7">
            <w:pPr>
              <w:spacing w:line="240" w:lineRule="auto"/>
              <w:ind w:firstLine="0"/>
              <w:jc w:val="left"/>
            </w:pPr>
            <w:r w:rsidRPr="004257BC">
              <w:t>— высокая профессиональная самооценка</w:t>
            </w:r>
          </w:p>
        </w:tc>
      </w:tr>
      <w:tr w:rsidR="00DB6FC0" w:rsidRPr="004257BC">
        <w:tc>
          <w:tcPr>
            <w:tcW w:w="9850" w:type="dxa"/>
            <w:gridSpan w:val="4"/>
            <w:tcMar>
              <w:left w:w="0" w:type="dxa"/>
              <w:right w:w="0" w:type="dxa"/>
            </w:tcMar>
          </w:tcPr>
          <w:p w:rsidR="00DB6FC0" w:rsidRPr="004257BC" w:rsidRDefault="00DB6FC0" w:rsidP="00B826D7">
            <w:pPr>
              <w:pStyle w:val="a9"/>
              <w:spacing w:line="240" w:lineRule="auto"/>
              <w:ind w:firstLine="0"/>
              <w:jc w:val="center"/>
              <w:rPr>
                <w:rFonts w:cs="Times New Roman"/>
              </w:rPr>
            </w:pPr>
            <w:r w:rsidRPr="004257BC">
              <w:rPr>
                <w:rFonts w:cs="Times New Roman"/>
              </w:rPr>
              <w:t>2. Постановка целей и задач педагогической деятельности</w:t>
            </w:r>
          </w:p>
        </w:tc>
      </w:tr>
      <w:tr w:rsidR="00DB6FC0" w:rsidRPr="004257BC">
        <w:tc>
          <w:tcPr>
            <w:tcW w:w="589" w:type="dxa"/>
            <w:tcMar>
              <w:left w:w="0" w:type="dxa"/>
              <w:right w:w="0" w:type="dxa"/>
            </w:tcMar>
          </w:tcPr>
          <w:p w:rsidR="00DB6FC0" w:rsidRPr="004257BC" w:rsidRDefault="00DB6FC0" w:rsidP="00B826D7">
            <w:pPr>
              <w:spacing w:line="240" w:lineRule="auto"/>
              <w:ind w:firstLine="0"/>
            </w:pPr>
            <w:r w:rsidRPr="004257BC">
              <w:t>2.1</w:t>
            </w:r>
          </w:p>
        </w:tc>
        <w:tc>
          <w:tcPr>
            <w:tcW w:w="2254" w:type="dxa"/>
            <w:tcMar>
              <w:left w:w="0" w:type="dxa"/>
              <w:right w:w="0" w:type="dxa"/>
            </w:tcMar>
          </w:tcPr>
          <w:p w:rsidR="00DB6FC0" w:rsidRPr="004257BC" w:rsidRDefault="00DB6FC0" w:rsidP="00B826D7">
            <w:pPr>
              <w:spacing w:line="240" w:lineRule="auto"/>
              <w:ind w:firstLine="0"/>
              <w:jc w:val="left"/>
            </w:pPr>
            <w:r w:rsidRPr="004257BC">
              <w:t>Умение перевести тему урока в педагогическую задачу</w:t>
            </w:r>
          </w:p>
        </w:tc>
        <w:tc>
          <w:tcPr>
            <w:tcW w:w="3462" w:type="dxa"/>
            <w:tcMar>
              <w:left w:w="0" w:type="dxa"/>
              <w:right w:w="0" w:type="dxa"/>
            </w:tcMar>
          </w:tcPr>
          <w:p w:rsidR="00DB6FC0" w:rsidRPr="004257BC" w:rsidRDefault="00DB6FC0" w:rsidP="00B826D7">
            <w:pPr>
              <w:spacing w:line="240" w:lineRule="auto"/>
              <w:ind w:firstLine="0"/>
              <w:jc w:val="left"/>
            </w:pPr>
            <w:r w:rsidRPr="004257BC">
              <w:t>Основная компетенция, обеспечивающая эффективное целеполагание в учебном процессе</w:t>
            </w:r>
            <w:r w:rsidR="00E20159" w:rsidRPr="004257BC">
              <w:t>. Обеспечивает реализацию субъ</w:t>
            </w:r>
            <w:r w:rsidRPr="004257BC">
              <w:t xml:space="preserve">ект-субъектного подхода, ставит </w:t>
            </w:r>
            <w:r w:rsidR="00E87A2C">
              <w:t>учащегося</w:t>
            </w:r>
            <w:r w:rsidRPr="004257BC">
              <w:t xml:space="preserve"> в позицию субъекта </w:t>
            </w:r>
            <w:r w:rsidRPr="004257BC">
              <w:lastRenderedPageBreak/>
              <w:t>деятельности, лежит в основе формирования творческой личности</w:t>
            </w:r>
          </w:p>
        </w:tc>
        <w:tc>
          <w:tcPr>
            <w:tcW w:w="3545" w:type="dxa"/>
            <w:tcMar>
              <w:left w:w="0" w:type="dxa"/>
              <w:right w:w="0" w:type="dxa"/>
            </w:tcMar>
          </w:tcPr>
          <w:p w:rsidR="00DB6FC0" w:rsidRPr="004257BC" w:rsidRDefault="00DB6FC0" w:rsidP="00B826D7">
            <w:pPr>
              <w:spacing w:line="240" w:lineRule="auto"/>
              <w:ind w:firstLine="0"/>
              <w:jc w:val="left"/>
            </w:pPr>
            <w:r w:rsidRPr="004257BC">
              <w:lastRenderedPageBreak/>
              <w:t>— Знание образовательных стандартов и реализующих их программ;</w:t>
            </w:r>
          </w:p>
          <w:p w:rsidR="00DB6FC0" w:rsidRPr="004257BC" w:rsidRDefault="00E20159" w:rsidP="00B826D7">
            <w:pPr>
              <w:spacing w:line="240" w:lineRule="auto"/>
              <w:ind w:firstLine="0"/>
              <w:jc w:val="left"/>
            </w:pPr>
            <w:r w:rsidRPr="004257BC">
              <w:t>— </w:t>
            </w:r>
            <w:r w:rsidR="00DB6FC0" w:rsidRPr="004257BC">
              <w:t>осознание нетождественности темы урока и цели урока;</w:t>
            </w:r>
          </w:p>
          <w:p w:rsidR="00DB6FC0" w:rsidRPr="004257BC" w:rsidRDefault="00E20159" w:rsidP="00B826D7">
            <w:pPr>
              <w:spacing w:line="240" w:lineRule="auto"/>
              <w:ind w:firstLine="0"/>
              <w:jc w:val="left"/>
            </w:pPr>
            <w:r w:rsidRPr="004257BC">
              <w:t>— </w:t>
            </w:r>
            <w:r w:rsidR="00DB6FC0" w:rsidRPr="004257BC">
              <w:t xml:space="preserve">владение конкретным набором способов перевода </w:t>
            </w:r>
            <w:r w:rsidR="00DB6FC0" w:rsidRPr="004257BC">
              <w:lastRenderedPageBreak/>
              <w:t>темы в задачу</w:t>
            </w:r>
          </w:p>
        </w:tc>
      </w:tr>
      <w:tr w:rsidR="00A43C15" w:rsidRPr="004257BC">
        <w:tc>
          <w:tcPr>
            <w:tcW w:w="589" w:type="dxa"/>
            <w:tcMar>
              <w:left w:w="0" w:type="dxa"/>
              <w:right w:w="0" w:type="dxa"/>
            </w:tcMar>
          </w:tcPr>
          <w:p w:rsidR="00A43C15" w:rsidRPr="004257BC" w:rsidRDefault="00A43C15" w:rsidP="00B826D7">
            <w:pPr>
              <w:spacing w:line="240" w:lineRule="auto"/>
              <w:ind w:firstLine="0"/>
            </w:pPr>
            <w:r w:rsidRPr="004257BC">
              <w:lastRenderedPageBreak/>
              <w:t>2.2</w:t>
            </w:r>
          </w:p>
        </w:tc>
        <w:tc>
          <w:tcPr>
            <w:tcW w:w="2254" w:type="dxa"/>
            <w:tcMar>
              <w:left w:w="0" w:type="dxa"/>
              <w:right w:w="0" w:type="dxa"/>
            </w:tcMar>
          </w:tcPr>
          <w:p w:rsidR="00A43C15" w:rsidRPr="004257BC" w:rsidRDefault="00A43C15" w:rsidP="00B826D7">
            <w:pPr>
              <w:spacing w:line="240" w:lineRule="auto"/>
              <w:ind w:firstLine="0"/>
              <w:jc w:val="left"/>
            </w:pPr>
            <w:r w:rsidRPr="004257BC">
              <w:t xml:space="preserve">Умение ставить педагогические цели и задачи сообразно возрастным и индивидуальным особенностям </w:t>
            </w:r>
            <w:r w:rsidR="00E87A2C">
              <w:t>учащихся</w:t>
            </w:r>
          </w:p>
        </w:tc>
        <w:tc>
          <w:tcPr>
            <w:tcW w:w="3462" w:type="dxa"/>
            <w:tcMar>
              <w:left w:w="0" w:type="dxa"/>
              <w:right w:w="0" w:type="dxa"/>
            </w:tcMar>
          </w:tcPr>
          <w:p w:rsidR="00A43C15" w:rsidRPr="004257BC" w:rsidRDefault="00A43C15" w:rsidP="00B826D7">
            <w:pPr>
              <w:spacing w:line="240" w:lineRule="auto"/>
              <w:ind w:firstLine="0"/>
              <w:jc w:val="left"/>
            </w:pPr>
            <w:r w:rsidRPr="004257BC">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545" w:type="dxa"/>
            <w:tcMar>
              <w:left w:w="0" w:type="dxa"/>
              <w:right w:w="0" w:type="dxa"/>
            </w:tcMar>
          </w:tcPr>
          <w:p w:rsidR="00A43C15" w:rsidRPr="004257BC" w:rsidRDefault="00A43C15" w:rsidP="00B826D7">
            <w:pPr>
              <w:spacing w:line="240" w:lineRule="auto"/>
              <w:ind w:firstLine="0"/>
              <w:jc w:val="left"/>
            </w:pPr>
            <w:r w:rsidRPr="004257BC">
              <w:t xml:space="preserve">— Знание возрастных особенностей </w:t>
            </w:r>
            <w:r w:rsidR="00E87A2C">
              <w:t>учащихся</w:t>
            </w:r>
            <w:r w:rsidRPr="004257BC">
              <w:t>;</w:t>
            </w:r>
          </w:p>
          <w:p w:rsidR="00A43C15" w:rsidRPr="004257BC" w:rsidRDefault="00A43C15" w:rsidP="00B826D7">
            <w:pPr>
              <w:spacing w:line="240" w:lineRule="auto"/>
              <w:ind w:firstLine="0"/>
              <w:jc w:val="left"/>
            </w:pPr>
            <w:r w:rsidRPr="004257BC">
              <w:t>— владение методами перевода цели в учебную задачу в конкретном возрасте</w:t>
            </w:r>
          </w:p>
        </w:tc>
      </w:tr>
      <w:tr w:rsidR="00A43C15" w:rsidRPr="004257BC">
        <w:tc>
          <w:tcPr>
            <w:tcW w:w="9850" w:type="dxa"/>
            <w:gridSpan w:val="4"/>
            <w:tcMar>
              <w:left w:w="0" w:type="dxa"/>
              <w:right w:w="0" w:type="dxa"/>
            </w:tcMar>
          </w:tcPr>
          <w:p w:rsidR="00A43C15" w:rsidRPr="004257BC" w:rsidRDefault="00A43C15" w:rsidP="00B826D7">
            <w:pPr>
              <w:pStyle w:val="a9"/>
              <w:spacing w:line="240" w:lineRule="auto"/>
              <w:ind w:firstLine="0"/>
              <w:jc w:val="center"/>
              <w:rPr>
                <w:rFonts w:cs="Times New Roman"/>
              </w:rPr>
            </w:pPr>
            <w:r w:rsidRPr="004257BC">
              <w:rPr>
                <w:rFonts w:cs="Times New Roman"/>
              </w:rPr>
              <w:t>3. Мотивация учебной деятельности</w:t>
            </w:r>
          </w:p>
        </w:tc>
      </w:tr>
      <w:tr w:rsidR="00A43C15" w:rsidRPr="004257BC">
        <w:tc>
          <w:tcPr>
            <w:tcW w:w="589" w:type="dxa"/>
            <w:tcMar>
              <w:left w:w="0" w:type="dxa"/>
              <w:right w:w="0" w:type="dxa"/>
            </w:tcMar>
          </w:tcPr>
          <w:p w:rsidR="00A43C15" w:rsidRPr="004257BC" w:rsidRDefault="00A43C15" w:rsidP="00B826D7">
            <w:pPr>
              <w:spacing w:line="240" w:lineRule="auto"/>
              <w:ind w:firstLine="0"/>
            </w:pPr>
            <w:r w:rsidRPr="004257BC">
              <w:t>3.1</w:t>
            </w:r>
          </w:p>
        </w:tc>
        <w:tc>
          <w:tcPr>
            <w:tcW w:w="2254" w:type="dxa"/>
            <w:tcMar>
              <w:left w:w="0" w:type="dxa"/>
              <w:right w:w="0" w:type="dxa"/>
            </w:tcMar>
          </w:tcPr>
          <w:p w:rsidR="00A43C15" w:rsidRPr="004257BC" w:rsidRDefault="00A43C15" w:rsidP="00B826D7">
            <w:pPr>
              <w:spacing w:line="240" w:lineRule="auto"/>
              <w:ind w:firstLine="0"/>
              <w:jc w:val="left"/>
            </w:pPr>
            <w:r w:rsidRPr="004257BC">
              <w:t>Умение</w:t>
            </w:r>
          </w:p>
          <w:p w:rsidR="00A43C15" w:rsidRPr="004257BC" w:rsidRDefault="00A43C15" w:rsidP="00B826D7">
            <w:pPr>
              <w:spacing w:line="240" w:lineRule="auto"/>
              <w:ind w:firstLine="0"/>
              <w:jc w:val="left"/>
            </w:pPr>
            <w:r w:rsidRPr="004257BC">
              <w:t>обеспечить</w:t>
            </w:r>
          </w:p>
          <w:p w:rsidR="00A43C15" w:rsidRPr="004257BC" w:rsidRDefault="00A43C15" w:rsidP="00B826D7">
            <w:pPr>
              <w:spacing w:line="240" w:lineRule="auto"/>
              <w:ind w:firstLine="0"/>
              <w:jc w:val="left"/>
            </w:pPr>
            <w:r w:rsidRPr="004257BC">
              <w:t>успех</w:t>
            </w:r>
          </w:p>
          <w:p w:rsidR="00A43C15" w:rsidRPr="004257BC" w:rsidRDefault="00A43C15" w:rsidP="00B826D7">
            <w:pPr>
              <w:spacing w:line="240" w:lineRule="auto"/>
              <w:ind w:firstLine="0"/>
              <w:jc w:val="left"/>
            </w:pPr>
            <w:r w:rsidRPr="004257BC">
              <w:t>в деятельности</w:t>
            </w:r>
          </w:p>
        </w:tc>
        <w:tc>
          <w:tcPr>
            <w:tcW w:w="3462" w:type="dxa"/>
            <w:tcMar>
              <w:left w:w="0" w:type="dxa"/>
              <w:right w:w="0" w:type="dxa"/>
            </w:tcMar>
          </w:tcPr>
          <w:p w:rsidR="00A43C15" w:rsidRPr="004257BC" w:rsidRDefault="00A43C15" w:rsidP="00B826D7">
            <w:pPr>
              <w:spacing w:line="240" w:lineRule="auto"/>
              <w:ind w:firstLine="0"/>
              <w:jc w:val="left"/>
            </w:pPr>
            <w:r w:rsidRPr="004257BC">
              <w:t xml:space="preserve">Компетентность, позволяющая </w:t>
            </w:r>
            <w:r w:rsidR="007104A9">
              <w:t>уча</w:t>
            </w:r>
            <w:r w:rsidRPr="004257BC">
              <w:t>щемуся поверить в свои силы, утвердить себя в глазах окружающих, один из главных способов обеспечить позитивную мотивацию учения</w:t>
            </w:r>
          </w:p>
        </w:tc>
        <w:tc>
          <w:tcPr>
            <w:tcW w:w="3545" w:type="dxa"/>
            <w:tcMar>
              <w:left w:w="0" w:type="dxa"/>
              <w:right w:w="0" w:type="dxa"/>
            </w:tcMar>
          </w:tcPr>
          <w:p w:rsidR="00A43C15" w:rsidRPr="004257BC" w:rsidRDefault="00A43C15" w:rsidP="00B826D7">
            <w:pPr>
              <w:spacing w:line="240" w:lineRule="auto"/>
              <w:ind w:firstLine="0"/>
              <w:jc w:val="left"/>
            </w:pPr>
            <w:r w:rsidRPr="004257BC">
              <w:t>— Знание возможностей конкретных учеников;</w:t>
            </w:r>
          </w:p>
          <w:p w:rsidR="00A43C15" w:rsidRPr="004257BC" w:rsidRDefault="00A43C15" w:rsidP="00B826D7">
            <w:pPr>
              <w:spacing w:line="240" w:lineRule="auto"/>
              <w:ind w:firstLine="0"/>
              <w:jc w:val="left"/>
            </w:pPr>
            <w:r w:rsidRPr="004257BC">
              <w:t>— постановка учебных задач в соответствии с возможностями ученика;</w:t>
            </w:r>
          </w:p>
          <w:p w:rsidR="00A43C15" w:rsidRPr="004257BC" w:rsidRDefault="00A43C15" w:rsidP="00B826D7">
            <w:pPr>
              <w:spacing w:line="240" w:lineRule="auto"/>
              <w:ind w:firstLine="0"/>
              <w:jc w:val="left"/>
            </w:pPr>
            <w:r w:rsidRPr="004257BC">
              <w:t xml:space="preserve">— демонстрация успехов </w:t>
            </w:r>
            <w:r w:rsidR="00E87A2C">
              <w:t>учащихся</w:t>
            </w:r>
            <w:r w:rsidRPr="004257BC">
              <w:t xml:space="preserve"> родителям, одноклассникам</w:t>
            </w:r>
          </w:p>
        </w:tc>
      </w:tr>
      <w:tr w:rsidR="00081CF8" w:rsidRPr="004257BC">
        <w:tc>
          <w:tcPr>
            <w:tcW w:w="589" w:type="dxa"/>
            <w:tcMar>
              <w:left w:w="0" w:type="dxa"/>
              <w:right w:w="0" w:type="dxa"/>
            </w:tcMar>
          </w:tcPr>
          <w:p w:rsidR="00081CF8" w:rsidRPr="004257BC" w:rsidRDefault="00081CF8" w:rsidP="00B826D7">
            <w:pPr>
              <w:spacing w:line="240" w:lineRule="auto"/>
              <w:ind w:firstLine="0"/>
            </w:pPr>
            <w:r w:rsidRPr="004257BC">
              <w:t>3.2</w:t>
            </w:r>
          </w:p>
        </w:tc>
        <w:tc>
          <w:tcPr>
            <w:tcW w:w="2254" w:type="dxa"/>
            <w:tcMar>
              <w:left w:w="0" w:type="dxa"/>
              <w:right w:w="0" w:type="dxa"/>
            </w:tcMar>
          </w:tcPr>
          <w:p w:rsidR="00081CF8" w:rsidRPr="004257BC" w:rsidRDefault="00081CF8" w:rsidP="00B826D7">
            <w:pPr>
              <w:spacing w:line="240" w:lineRule="auto"/>
              <w:ind w:firstLine="0"/>
              <w:jc w:val="left"/>
            </w:pPr>
            <w:r w:rsidRPr="004257BC">
              <w:t>Компетентность в педагогическом оценивании</w:t>
            </w:r>
          </w:p>
        </w:tc>
        <w:tc>
          <w:tcPr>
            <w:tcW w:w="3462" w:type="dxa"/>
            <w:tcMar>
              <w:left w:w="0" w:type="dxa"/>
              <w:right w:w="0" w:type="dxa"/>
            </w:tcMar>
          </w:tcPr>
          <w:p w:rsidR="00081CF8" w:rsidRPr="004257BC" w:rsidRDefault="00081CF8" w:rsidP="00B826D7">
            <w:pPr>
              <w:spacing w:line="240" w:lineRule="auto"/>
              <w:ind w:firstLine="0"/>
              <w:jc w:val="left"/>
            </w:pPr>
            <w:r w:rsidRPr="004257BC">
              <w:t xml:space="preserve">Педагогическое оценивание служит реальным инструментом осознания </w:t>
            </w:r>
            <w:r w:rsidR="00E87A2C">
              <w:t>учащимся</w:t>
            </w:r>
            <w:r w:rsidRPr="004257BC">
              <w:t xml:space="preserve"> своих достижений и недоработок. Без знания своих результатов невозможно обеспечить субъектную позицию в образовании</w:t>
            </w:r>
          </w:p>
        </w:tc>
        <w:tc>
          <w:tcPr>
            <w:tcW w:w="3545" w:type="dxa"/>
            <w:tcMar>
              <w:left w:w="0" w:type="dxa"/>
              <w:right w:w="0" w:type="dxa"/>
            </w:tcMar>
          </w:tcPr>
          <w:p w:rsidR="00081CF8" w:rsidRPr="004257BC" w:rsidRDefault="00081CF8" w:rsidP="00B826D7">
            <w:pPr>
              <w:spacing w:line="240" w:lineRule="auto"/>
              <w:ind w:firstLine="0"/>
              <w:jc w:val="left"/>
            </w:pPr>
            <w:r w:rsidRPr="004257BC">
              <w:t>— Знание многообразия педагогических оценок;</w:t>
            </w:r>
          </w:p>
          <w:p w:rsidR="00081CF8" w:rsidRPr="004257BC" w:rsidRDefault="00081CF8" w:rsidP="00B826D7">
            <w:pPr>
              <w:spacing w:line="240" w:lineRule="auto"/>
              <w:ind w:firstLine="0"/>
              <w:jc w:val="left"/>
            </w:pPr>
            <w:r w:rsidRPr="004257BC">
              <w:t>— знакомство с литературой по данному вопросу;</w:t>
            </w:r>
          </w:p>
          <w:p w:rsidR="00081CF8" w:rsidRPr="004257BC" w:rsidRDefault="00081CF8" w:rsidP="00B826D7">
            <w:pPr>
              <w:spacing w:line="240" w:lineRule="auto"/>
              <w:ind w:firstLine="0"/>
              <w:jc w:val="left"/>
            </w:pPr>
            <w:r w:rsidRPr="004257BC">
              <w:t>— владение различными методами оценивания и их применение</w:t>
            </w:r>
          </w:p>
        </w:tc>
      </w:tr>
      <w:tr w:rsidR="00E45A73" w:rsidRPr="004257BC">
        <w:tc>
          <w:tcPr>
            <w:tcW w:w="589" w:type="dxa"/>
            <w:tcMar>
              <w:left w:w="0" w:type="dxa"/>
              <w:right w:w="0" w:type="dxa"/>
            </w:tcMar>
          </w:tcPr>
          <w:p w:rsidR="00E45A73" w:rsidRPr="004257BC" w:rsidRDefault="00E45A73" w:rsidP="00B826D7">
            <w:pPr>
              <w:spacing w:line="240" w:lineRule="auto"/>
              <w:ind w:firstLine="0"/>
              <w:jc w:val="left"/>
            </w:pPr>
            <w:r w:rsidRPr="004257BC">
              <w:t>3.3</w:t>
            </w:r>
          </w:p>
        </w:tc>
        <w:tc>
          <w:tcPr>
            <w:tcW w:w="2254" w:type="dxa"/>
            <w:tcMar>
              <w:left w:w="0" w:type="dxa"/>
              <w:right w:w="0" w:type="dxa"/>
            </w:tcMar>
          </w:tcPr>
          <w:p w:rsidR="00E45A73" w:rsidRPr="004257BC" w:rsidRDefault="00E45A73" w:rsidP="00B826D7">
            <w:pPr>
              <w:spacing w:line="240" w:lineRule="auto"/>
              <w:ind w:firstLine="0"/>
              <w:jc w:val="left"/>
            </w:pPr>
            <w:r w:rsidRPr="004257BC">
              <w:t>Умение</w:t>
            </w:r>
          </w:p>
          <w:p w:rsidR="00E45A73" w:rsidRPr="004257BC" w:rsidRDefault="00E45A73" w:rsidP="00B826D7">
            <w:pPr>
              <w:spacing w:line="240" w:lineRule="auto"/>
              <w:ind w:firstLine="0"/>
              <w:jc w:val="left"/>
            </w:pPr>
            <w:r w:rsidRPr="004257BC">
              <w:t>превращать</w:t>
            </w:r>
          </w:p>
          <w:p w:rsidR="00E45A73" w:rsidRPr="004257BC" w:rsidRDefault="00E45A73" w:rsidP="00B826D7">
            <w:pPr>
              <w:spacing w:line="240" w:lineRule="auto"/>
              <w:ind w:firstLine="0"/>
              <w:jc w:val="left"/>
            </w:pPr>
            <w:r w:rsidRPr="004257BC">
              <w:t>учебную</w:t>
            </w:r>
          </w:p>
          <w:p w:rsidR="00E45A73" w:rsidRPr="004257BC" w:rsidRDefault="00E45A73" w:rsidP="00B826D7">
            <w:pPr>
              <w:spacing w:line="240" w:lineRule="auto"/>
              <w:ind w:firstLine="0"/>
              <w:jc w:val="left"/>
            </w:pPr>
            <w:r w:rsidRPr="004257BC">
              <w:t>задачу</w:t>
            </w:r>
          </w:p>
          <w:p w:rsidR="00E45A73" w:rsidRPr="004257BC" w:rsidRDefault="00E45A73" w:rsidP="00B826D7">
            <w:pPr>
              <w:spacing w:line="240" w:lineRule="auto"/>
              <w:ind w:firstLine="0"/>
              <w:jc w:val="left"/>
            </w:pPr>
            <w:r w:rsidRPr="004257BC">
              <w:t>в личностно</w:t>
            </w:r>
          </w:p>
          <w:p w:rsidR="00E45A73" w:rsidRPr="004257BC" w:rsidRDefault="00E45A73" w:rsidP="00B826D7">
            <w:pPr>
              <w:spacing w:line="240" w:lineRule="auto"/>
              <w:ind w:firstLine="0"/>
              <w:jc w:val="left"/>
            </w:pPr>
            <w:r w:rsidRPr="004257BC">
              <w:t>значимую</w:t>
            </w:r>
          </w:p>
        </w:tc>
        <w:tc>
          <w:tcPr>
            <w:tcW w:w="3462" w:type="dxa"/>
            <w:tcMar>
              <w:left w:w="0" w:type="dxa"/>
              <w:right w:w="0" w:type="dxa"/>
            </w:tcMar>
          </w:tcPr>
          <w:p w:rsidR="00E45A73" w:rsidRPr="004257BC" w:rsidRDefault="00E45A73" w:rsidP="00B826D7">
            <w:pPr>
              <w:spacing w:line="240" w:lineRule="auto"/>
              <w:ind w:firstLine="0"/>
              <w:jc w:val="left"/>
            </w:pPr>
            <w:r w:rsidRPr="004257BC">
              <w:t>Это одна из важнейших компетентностей, обеспечивающих мотивацию учебной деятельности</w:t>
            </w:r>
          </w:p>
        </w:tc>
        <w:tc>
          <w:tcPr>
            <w:tcW w:w="3545" w:type="dxa"/>
            <w:tcMar>
              <w:left w:w="0" w:type="dxa"/>
              <w:right w:w="0" w:type="dxa"/>
            </w:tcMar>
          </w:tcPr>
          <w:p w:rsidR="00E45A73" w:rsidRPr="004257BC" w:rsidRDefault="00E45A73" w:rsidP="00B826D7">
            <w:pPr>
              <w:spacing w:line="240" w:lineRule="auto"/>
              <w:ind w:firstLine="0"/>
              <w:jc w:val="left"/>
            </w:pPr>
            <w:r w:rsidRPr="004257BC">
              <w:t xml:space="preserve">— Знание интересов </w:t>
            </w:r>
            <w:r w:rsidR="00E87A2C">
              <w:t>учащихся</w:t>
            </w:r>
            <w:r w:rsidRPr="004257BC">
              <w:t>, их внутреннего мира;</w:t>
            </w:r>
          </w:p>
          <w:p w:rsidR="00E45A73" w:rsidRPr="004257BC" w:rsidRDefault="00E45A73" w:rsidP="00B826D7">
            <w:pPr>
              <w:spacing w:line="240" w:lineRule="auto"/>
              <w:ind w:firstLine="0"/>
              <w:jc w:val="left"/>
            </w:pPr>
            <w:r w:rsidRPr="004257BC">
              <w:t>— ориентация в культуре;</w:t>
            </w:r>
          </w:p>
          <w:p w:rsidR="00E45A73" w:rsidRPr="004257BC" w:rsidRDefault="00E45A73" w:rsidP="00B826D7">
            <w:pPr>
              <w:spacing w:line="240" w:lineRule="auto"/>
              <w:ind w:firstLine="0"/>
              <w:jc w:val="left"/>
            </w:pPr>
            <w:r w:rsidRPr="004257BC">
              <w:t>— умение показать роль и значение изучаемого материала в реализации личных планов</w:t>
            </w:r>
          </w:p>
        </w:tc>
      </w:tr>
      <w:tr w:rsidR="006050C3" w:rsidRPr="004257BC">
        <w:tc>
          <w:tcPr>
            <w:tcW w:w="9850" w:type="dxa"/>
            <w:gridSpan w:val="4"/>
            <w:tcMar>
              <w:left w:w="0" w:type="dxa"/>
              <w:right w:w="0" w:type="dxa"/>
            </w:tcMar>
          </w:tcPr>
          <w:p w:rsidR="006050C3" w:rsidRPr="004257BC" w:rsidRDefault="006050C3" w:rsidP="00B826D7">
            <w:pPr>
              <w:pStyle w:val="a9"/>
              <w:spacing w:line="240" w:lineRule="auto"/>
              <w:ind w:firstLine="0"/>
              <w:jc w:val="center"/>
              <w:rPr>
                <w:rFonts w:cs="Times New Roman"/>
              </w:rPr>
            </w:pPr>
            <w:r w:rsidRPr="004257BC">
              <w:rPr>
                <w:rFonts w:cs="Times New Roman"/>
              </w:rPr>
              <w:t>4. Информационная компетентность</w:t>
            </w:r>
          </w:p>
        </w:tc>
      </w:tr>
      <w:tr w:rsidR="006050C3" w:rsidRPr="004257BC">
        <w:tc>
          <w:tcPr>
            <w:tcW w:w="589" w:type="dxa"/>
            <w:tcMar>
              <w:left w:w="0" w:type="dxa"/>
              <w:right w:w="0" w:type="dxa"/>
            </w:tcMar>
          </w:tcPr>
          <w:p w:rsidR="006050C3" w:rsidRPr="004257BC" w:rsidRDefault="006050C3" w:rsidP="00B826D7">
            <w:pPr>
              <w:spacing w:line="240" w:lineRule="auto"/>
              <w:ind w:firstLine="0"/>
            </w:pPr>
            <w:r w:rsidRPr="004257BC">
              <w:t>4.1</w:t>
            </w:r>
          </w:p>
        </w:tc>
        <w:tc>
          <w:tcPr>
            <w:tcW w:w="2254" w:type="dxa"/>
            <w:tcMar>
              <w:left w:w="0" w:type="dxa"/>
              <w:right w:w="0" w:type="dxa"/>
            </w:tcMar>
          </w:tcPr>
          <w:p w:rsidR="006050C3" w:rsidRPr="004257BC" w:rsidRDefault="006050C3" w:rsidP="00B826D7">
            <w:pPr>
              <w:spacing w:line="240" w:lineRule="auto"/>
              <w:ind w:firstLine="0"/>
              <w:jc w:val="left"/>
            </w:pPr>
            <w:r w:rsidRPr="004257BC">
              <w:t>Компетентность в предмете преподавания</w:t>
            </w:r>
          </w:p>
        </w:tc>
        <w:tc>
          <w:tcPr>
            <w:tcW w:w="3462" w:type="dxa"/>
            <w:tcMar>
              <w:left w:w="0" w:type="dxa"/>
              <w:right w:w="0" w:type="dxa"/>
            </w:tcMar>
          </w:tcPr>
          <w:p w:rsidR="006050C3" w:rsidRPr="004257BC" w:rsidRDefault="006050C3" w:rsidP="00B826D7">
            <w:pPr>
              <w:spacing w:line="240" w:lineRule="auto"/>
              <w:ind w:firstLine="0"/>
              <w:jc w:val="left"/>
            </w:pPr>
            <w:r w:rsidRPr="004257BC">
              <w:t xml:space="preserve">Глубокое знание предмета преподавания, сочетающееся с общей культурой педагога. Сочетание теоретического знания с видением его </w:t>
            </w:r>
            <w:r w:rsidRPr="004257BC">
              <w:lastRenderedPageBreak/>
              <w:t>практического применения, что является предпосылкой установления личностной значимости учения</w:t>
            </w:r>
          </w:p>
        </w:tc>
        <w:tc>
          <w:tcPr>
            <w:tcW w:w="3545" w:type="dxa"/>
            <w:tcMar>
              <w:left w:w="0" w:type="dxa"/>
              <w:right w:w="0" w:type="dxa"/>
            </w:tcMar>
          </w:tcPr>
          <w:p w:rsidR="006050C3" w:rsidRPr="004257BC" w:rsidRDefault="006050C3" w:rsidP="00B826D7">
            <w:pPr>
              <w:spacing w:line="240" w:lineRule="auto"/>
              <w:ind w:firstLine="0"/>
              <w:jc w:val="left"/>
            </w:pPr>
            <w:r w:rsidRPr="004257BC">
              <w:lastRenderedPageBreak/>
              <w:t>— Знание генезиса формирования предметного знания (история, персоналии, для решения каких проблем разрабатывалось);</w:t>
            </w:r>
          </w:p>
          <w:p w:rsidR="006050C3" w:rsidRPr="004257BC" w:rsidRDefault="006050C3" w:rsidP="00B826D7">
            <w:pPr>
              <w:spacing w:line="240" w:lineRule="auto"/>
              <w:ind w:firstLine="0"/>
              <w:jc w:val="left"/>
            </w:pPr>
            <w:r w:rsidRPr="004257BC">
              <w:t xml:space="preserve">— возможности применения </w:t>
            </w:r>
            <w:r w:rsidRPr="004257BC">
              <w:lastRenderedPageBreak/>
              <w:t>получаемых знаний для объяснения социальных и природных явлений;</w:t>
            </w:r>
          </w:p>
          <w:p w:rsidR="006050C3" w:rsidRPr="004257BC" w:rsidRDefault="006050C3" w:rsidP="00B826D7">
            <w:pPr>
              <w:spacing w:line="240" w:lineRule="auto"/>
              <w:ind w:firstLine="0"/>
              <w:jc w:val="left"/>
            </w:pPr>
            <w:r w:rsidRPr="004257BC">
              <w:t>— владение методами решения различных задач;</w:t>
            </w:r>
          </w:p>
          <w:p w:rsidR="006050C3" w:rsidRPr="004257BC" w:rsidRDefault="006050C3" w:rsidP="001E2F50">
            <w:pPr>
              <w:spacing w:line="240" w:lineRule="auto"/>
              <w:ind w:firstLine="0"/>
              <w:jc w:val="left"/>
            </w:pPr>
            <w:r w:rsidRPr="004257BC">
              <w:t>— свободное решение задач ЕГЭ, олимпиад: региональных</w:t>
            </w:r>
            <w:r w:rsidR="001E2F50">
              <w:t xml:space="preserve"> и др.</w:t>
            </w:r>
          </w:p>
        </w:tc>
      </w:tr>
      <w:tr w:rsidR="00465217" w:rsidRPr="004257BC">
        <w:tc>
          <w:tcPr>
            <w:tcW w:w="589" w:type="dxa"/>
            <w:tcMar>
              <w:left w:w="0" w:type="dxa"/>
              <w:right w:w="0" w:type="dxa"/>
            </w:tcMar>
          </w:tcPr>
          <w:p w:rsidR="00465217" w:rsidRPr="004257BC" w:rsidRDefault="00465217" w:rsidP="00B826D7">
            <w:pPr>
              <w:spacing w:line="240" w:lineRule="auto"/>
              <w:ind w:firstLine="0"/>
            </w:pPr>
            <w:r w:rsidRPr="004257BC">
              <w:lastRenderedPageBreak/>
              <w:t>4.2</w:t>
            </w:r>
          </w:p>
        </w:tc>
        <w:tc>
          <w:tcPr>
            <w:tcW w:w="2254" w:type="dxa"/>
            <w:tcMar>
              <w:left w:w="0" w:type="dxa"/>
              <w:right w:w="0" w:type="dxa"/>
            </w:tcMar>
          </w:tcPr>
          <w:p w:rsidR="00465217" w:rsidRPr="004257BC" w:rsidRDefault="00465217" w:rsidP="00B826D7">
            <w:pPr>
              <w:spacing w:line="240" w:lineRule="auto"/>
              <w:ind w:firstLine="0"/>
              <w:jc w:val="left"/>
            </w:pPr>
            <w:r w:rsidRPr="004257BC">
              <w:t>Компетентность в методах преподавания</w:t>
            </w:r>
          </w:p>
        </w:tc>
        <w:tc>
          <w:tcPr>
            <w:tcW w:w="3462" w:type="dxa"/>
            <w:tcMar>
              <w:left w:w="0" w:type="dxa"/>
              <w:right w:w="0" w:type="dxa"/>
            </w:tcMar>
          </w:tcPr>
          <w:p w:rsidR="00465217" w:rsidRPr="004257BC" w:rsidRDefault="00465217" w:rsidP="00B826D7">
            <w:pPr>
              <w:spacing w:line="240" w:lineRule="auto"/>
              <w:ind w:firstLine="0"/>
              <w:jc w:val="left"/>
            </w:pPr>
            <w:r w:rsidRPr="004257BC">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545" w:type="dxa"/>
            <w:tcMar>
              <w:left w:w="0" w:type="dxa"/>
              <w:right w:w="0" w:type="dxa"/>
            </w:tcMar>
          </w:tcPr>
          <w:p w:rsidR="00465217" w:rsidRPr="004257BC" w:rsidRDefault="00465217" w:rsidP="00B826D7">
            <w:pPr>
              <w:spacing w:line="240" w:lineRule="auto"/>
              <w:ind w:firstLine="0"/>
              <w:jc w:val="left"/>
            </w:pPr>
            <w:r w:rsidRPr="004257BC">
              <w:t>— Знание нормативных методов и методик;</w:t>
            </w:r>
          </w:p>
          <w:p w:rsidR="00465217" w:rsidRPr="004257BC" w:rsidRDefault="00465217" w:rsidP="00B826D7">
            <w:pPr>
              <w:spacing w:line="240" w:lineRule="auto"/>
              <w:ind w:firstLine="0"/>
              <w:jc w:val="left"/>
            </w:pPr>
            <w:r w:rsidRPr="004257BC">
              <w:t>— демонстрация личностно ориентированных методов образования;</w:t>
            </w:r>
          </w:p>
          <w:p w:rsidR="00465217" w:rsidRPr="004257BC" w:rsidRDefault="00465217" w:rsidP="00B826D7">
            <w:pPr>
              <w:spacing w:line="240" w:lineRule="auto"/>
              <w:ind w:firstLine="0"/>
              <w:jc w:val="left"/>
            </w:pPr>
            <w:r w:rsidRPr="004257BC">
              <w:t>— наличие своих находок и методов, авторской школы;</w:t>
            </w:r>
          </w:p>
          <w:p w:rsidR="00465217" w:rsidRPr="004257BC" w:rsidRDefault="00465217" w:rsidP="00B826D7">
            <w:pPr>
              <w:spacing w:line="240" w:lineRule="auto"/>
              <w:ind w:firstLine="0"/>
              <w:jc w:val="left"/>
            </w:pPr>
            <w:r w:rsidRPr="004257BC">
              <w:t>— знание современных достижений в области методики обучения, в том числе использование новых информационных технологий;</w:t>
            </w:r>
          </w:p>
          <w:p w:rsidR="00465217" w:rsidRPr="004257BC" w:rsidRDefault="00465217" w:rsidP="00B826D7">
            <w:pPr>
              <w:spacing w:line="240" w:lineRule="auto"/>
              <w:ind w:firstLine="0"/>
              <w:jc w:val="left"/>
            </w:pPr>
            <w:r w:rsidRPr="004257BC">
              <w:t>— использование в учебном процессе современных методов обучения</w:t>
            </w:r>
          </w:p>
        </w:tc>
      </w:tr>
      <w:tr w:rsidR="0064714F" w:rsidRPr="004257BC">
        <w:tc>
          <w:tcPr>
            <w:tcW w:w="589" w:type="dxa"/>
            <w:tcMar>
              <w:left w:w="0" w:type="dxa"/>
              <w:right w:w="0" w:type="dxa"/>
            </w:tcMar>
          </w:tcPr>
          <w:p w:rsidR="0064714F" w:rsidRPr="004257BC" w:rsidRDefault="0064714F" w:rsidP="00B826D7">
            <w:pPr>
              <w:spacing w:line="240" w:lineRule="auto"/>
              <w:ind w:firstLine="0"/>
            </w:pPr>
            <w:r w:rsidRPr="004257BC">
              <w:t>4.3</w:t>
            </w:r>
          </w:p>
        </w:tc>
        <w:tc>
          <w:tcPr>
            <w:tcW w:w="2254" w:type="dxa"/>
            <w:tcMar>
              <w:left w:w="0" w:type="dxa"/>
              <w:right w:w="0" w:type="dxa"/>
            </w:tcMar>
          </w:tcPr>
          <w:p w:rsidR="0064714F" w:rsidRPr="004257BC" w:rsidRDefault="0064714F" w:rsidP="00B826D7">
            <w:pPr>
              <w:spacing w:line="240" w:lineRule="auto"/>
              <w:ind w:firstLine="0"/>
              <w:jc w:val="left"/>
            </w:pPr>
            <w:r w:rsidRPr="004257BC">
              <w:t>Компетентность в субъективных условиях деятельности (знание учеников и учебных коллективов)</w:t>
            </w:r>
          </w:p>
        </w:tc>
        <w:tc>
          <w:tcPr>
            <w:tcW w:w="3462" w:type="dxa"/>
            <w:tcMar>
              <w:left w:w="0" w:type="dxa"/>
              <w:right w:w="0" w:type="dxa"/>
            </w:tcMar>
          </w:tcPr>
          <w:p w:rsidR="0064714F" w:rsidRPr="004257BC" w:rsidRDefault="0064714F" w:rsidP="00B826D7">
            <w:pPr>
              <w:spacing w:line="240" w:lineRule="auto"/>
              <w:ind w:firstLine="0"/>
              <w:jc w:val="left"/>
            </w:pPr>
            <w:r w:rsidRPr="004257BC">
              <w:t>Позволяет осуществлять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545" w:type="dxa"/>
            <w:tcMar>
              <w:left w:w="0" w:type="dxa"/>
              <w:right w:w="0" w:type="dxa"/>
            </w:tcMar>
          </w:tcPr>
          <w:p w:rsidR="0064714F" w:rsidRPr="004257BC" w:rsidRDefault="0064714F" w:rsidP="00B826D7">
            <w:pPr>
              <w:spacing w:line="240" w:lineRule="auto"/>
              <w:ind w:firstLine="0"/>
              <w:jc w:val="left"/>
            </w:pPr>
            <w:r w:rsidRPr="004257BC">
              <w:t xml:space="preserve">— Знание теоретического материала по психологии, характеризующего индивидуальные особенности </w:t>
            </w:r>
            <w:r w:rsidR="00E87A2C">
              <w:t>учащихся</w:t>
            </w:r>
            <w:r w:rsidRPr="004257BC">
              <w:t>;</w:t>
            </w:r>
          </w:p>
          <w:p w:rsidR="0064714F" w:rsidRPr="004257BC" w:rsidRDefault="0064714F" w:rsidP="00B826D7">
            <w:pPr>
              <w:spacing w:line="240" w:lineRule="auto"/>
              <w:ind w:firstLine="0"/>
              <w:jc w:val="left"/>
            </w:pPr>
            <w:r w:rsidRPr="004257BC">
              <w:t>— владение методами диагностики индивидуальных особенностей (возможно, совместно со школьным психологом);</w:t>
            </w:r>
          </w:p>
          <w:p w:rsidR="0064714F" w:rsidRPr="004257BC" w:rsidRDefault="0064714F" w:rsidP="00B826D7">
            <w:pPr>
              <w:spacing w:line="240" w:lineRule="auto"/>
              <w:ind w:firstLine="0"/>
              <w:jc w:val="left"/>
            </w:pPr>
            <w:r w:rsidRPr="004257BC">
              <w:t>— использование знаний по психологии в организации учебного процесса;</w:t>
            </w:r>
          </w:p>
          <w:p w:rsidR="0064714F" w:rsidRPr="004257BC" w:rsidRDefault="0064714F" w:rsidP="00B826D7">
            <w:pPr>
              <w:spacing w:line="240" w:lineRule="auto"/>
              <w:ind w:firstLine="0"/>
              <w:jc w:val="left"/>
            </w:pPr>
            <w:r w:rsidRPr="004257BC">
              <w:t xml:space="preserve">— разработка индивидуальных проектов на основе личных характеристик </w:t>
            </w:r>
            <w:r w:rsidR="00E87A2C">
              <w:t>учащихся</w:t>
            </w:r>
            <w:r w:rsidRPr="004257BC">
              <w:t>;</w:t>
            </w:r>
          </w:p>
          <w:p w:rsidR="00702192" w:rsidRPr="004257BC" w:rsidRDefault="00702192" w:rsidP="00B826D7">
            <w:pPr>
              <w:spacing w:line="240" w:lineRule="auto"/>
              <w:ind w:firstLine="0"/>
              <w:jc w:val="left"/>
            </w:pPr>
            <w:r w:rsidRPr="004257BC">
              <w:t>— владение методами социометрии;</w:t>
            </w:r>
          </w:p>
          <w:p w:rsidR="00702192" w:rsidRPr="004257BC" w:rsidRDefault="00702192" w:rsidP="00B826D7">
            <w:pPr>
              <w:spacing w:line="240" w:lineRule="auto"/>
              <w:ind w:firstLine="0"/>
              <w:jc w:val="left"/>
            </w:pPr>
            <w:r w:rsidRPr="004257BC">
              <w:lastRenderedPageBreak/>
              <w:t>— учёт особенностей учебных коллективов в педагогическом процессе;</w:t>
            </w:r>
          </w:p>
          <w:p w:rsidR="00702192" w:rsidRPr="004257BC" w:rsidRDefault="00702192" w:rsidP="00B826D7">
            <w:pPr>
              <w:spacing w:line="240" w:lineRule="auto"/>
              <w:ind w:firstLine="0"/>
              <w:jc w:val="left"/>
            </w:pPr>
            <w:r w:rsidRPr="004257BC">
              <w:t>— знание (рефлексия) своих индивидуальных особенностей и их учёт в своей деятельности</w:t>
            </w:r>
          </w:p>
        </w:tc>
      </w:tr>
      <w:tr w:rsidR="00696F4F" w:rsidRPr="004257BC">
        <w:tc>
          <w:tcPr>
            <w:tcW w:w="589" w:type="dxa"/>
            <w:tcMar>
              <w:left w:w="0" w:type="dxa"/>
              <w:right w:w="0" w:type="dxa"/>
            </w:tcMar>
          </w:tcPr>
          <w:p w:rsidR="00696F4F" w:rsidRPr="004257BC" w:rsidRDefault="00696F4F" w:rsidP="00B826D7">
            <w:pPr>
              <w:spacing w:line="240" w:lineRule="auto"/>
              <w:ind w:firstLine="0"/>
            </w:pPr>
            <w:r w:rsidRPr="004257BC">
              <w:lastRenderedPageBreak/>
              <w:t>4.4</w:t>
            </w:r>
          </w:p>
        </w:tc>
        <w:tc>
          <w:tcPr>
            <w:tcW w:w="2254" w:type="dxa"/>
            <w:tcMar>
              <w:left w:w="0" w:type="dxa"/>
              <w:right w:w="0" w:type="dxa"/>
            </w:tcMar>
          </w:tcPr>
          <w:p w:rsidR="00696F4F" w:rsidRPr="004257BC" w:rsidRDefault="00696F4F" w:rsidP="00B826D7">
            <w:pPr>
              <w:spacing w:line="240" w:lineRule="auto"/>
              <w:ind w:firstLine="0"/>
              <w:jc w:val="left"/>
            </w:pPr>
            <w:r w:rsidRPr="004257BC">
              <w:t>Умение вести самостоятельный поиск информации</w:t>
            </w:r>
          </w:p>
        </w:tc>
        <w:tc>
          <w:tcPr>
            <w:tcW w:w="3462" w:type="dxa"/>
            <w:tcMar>
              <w:left w:w="0" w:type="dxa"/>
              <w:right w:w="0" w:type="dxa"/>
            </w:tcMar>
          </w:tcPr>
          <w:p w:rsidR="00696F4F" w:rsidRPr="004257BC" w:rsidRDefault="00696F4F" w:rsidP="00B826D7">
            <w:pPr>
              <w:spacing w:line="240" w:lineRule="auto"/>
              <w:ind w:firstLine="0"/>
              <w:jc w:val="left"/>
            </w:pPr>
            <w:r w:rsidRPr="004257BC">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3545" w:type="dxa"/>
            <w:tcMar>
              <w:left w:w="0" w:type="dxa"/>
              <w:right w:w="0" w:type="dxa"/>
            </w:tcMar>
          </w:tcPr>
          <w:p w:rsidR="00696F4F" w:rsidRPr="004257BC" w:rsidRDefault="00696F4F" w:rsidP="00B826D7">
            <w:pPr>
              <w:spacing w:line="240" w:lineRule="auto"/>
              <w:ind w:firstLine="0"/>
              <w:jc w:val="left"/>
            </w:pPr>
            <w:r w:rsidRPr="004257BC">
              <w:t>— Профессиональная любознательность;</w:t>
            </w:r>
          </w:p>
          <w:p w:rsidR="00696F4F" w:rsidRPr="004257BC" w:rsidRDefault="00696F4F" w:rsidP="00B826D7">
            <w:pPr>
              <w:spacing w:line="240" w:lineRule="auto"/>
              <w:ind w:firstLine="0"/>
              <w:jc w:val="left"/>
            </w:pPr>
            <w:r w:rsidRPr="004257BC">
              <w:t>— умение пользоваться различными информационно-поисковыми технологиями;</w:t>
            </w:r>
          </w:p>
          <w:p w:rsidR="00696F4F" w:rsidRPr="004257BC" w:rsidRDefault="00696F4F" w:rsidP="00B826D7">
            <w:pPr>
              <w:spacing w:line="240" w:lineRule="auto"/>
              <w:ind w:firstLine="0"/>
              <w:jc w:val="left"/>
            </w:pPr>
            <w:r w:rsidRPr="004257BC">
              <w:t>— использование различных баз данных в образовательном процессе</w:t>
            </w:r>
          </w:p>
        </w:tc>
      </w:tr>
      <w:tr w:rsidR="00121D6B" w:rsidRPr="004257BC">
        <w:tc>
          <w:tcPr>
            <w:tcW w:w="9850" w:type="dxa"/>
            <w:gridSpan w:val="4"/>
            <w:tcMar>
              <w:left w:w="0" w:type="dxa"/>
              <w:right w:w="0" w:type="dxa"/>
            </w:tcMar>
          </w:tcPr>
          <w:p w:rsidR="00121D6B" w:rsidRPr="004257BC" w:rsidRDefault="00121D6B" w:rsidP="00B826D7">
            <w:pPr>
              <w:pStyle w:val="a9"/>
              <w:spacing w:line="240" w:lineRule="auto"/>
              <w:ind w:firstLine="0"/>
              <w:jc w:val="center"/>
              <w:rPr>
                <w:rFonts w:cs="Times New Roman"/>
              </w:rPr>
            </w:pPr>
            <w:r w:rsidRPr="004257BC">
              <w:rPr>
                <w:rFonts w:cs="Times New Roman"/>
              </w:rPr>
              <w:t>5. Разработка программ педагогической деятельности и принятие педагогических решений</w:t>
            </w:r>
          </w:p>
        </w:tc>
      </w:tr>
      <w:tr w:rsidR="00121D6B" w:rsidRPr="004257BC">
        <w:tc>
          <w:tcPr>
            <w:tcW w:w="589" w:type="dxa"/>
            <w:tcMar>
              <w:left w:w="0" w:type="dxa"/>
              <w:right w:w="0" w:type="dxa"/>
            </w:tcMar>
          </w:tcPr>
          <w:p w:rsidR="00121D6B" w:rsidRPr="004257BC" w:rsidRDefault="00121D6B" w:rsidP="00B826D7">
            <w:pPr>
              <w:spacing w:line="240" w:lineRule="auto"/>
              <w:ind w:firstLine="0"/>
            </w:pPr>
            <w:r w:rsidRPr="004257BC">
              <w:t>5.1</w:t>
            </w:r>
          </w:p>
        </w:tc>
        <w:tc>
          <w:tcPr>
            <w:tcW w:w="2254" w:type="dxa"/>
            <w:tcMar>
              <w:left w:w="0" w:type="dxa"/>
              <w:right w:w="0" w:type="dxa"/>
            </w:tcMar>
          </w:tcPr>
          <w:p w:rsidR="00121D6B" w:rsidRPr="004257BC" w:rsidRDefault="00121D6B" w:rsidP="00B826D7">
            <w:pPr>
              <w:spacing w:line="240" w:lineRule="auto"/>
              <w:ind w:firstLine="0"/>
              <w:jc w:val="left"/>
            </w:pPr>
            <w:r w:rsidRPr="004257BC">
              <w:t>Умение</w:t>
            </w:r>
          </w:p>
          <w:p w:rsidR="00121D6B" w:rsidRPr="004257BC" w:rsidRDefault="00121D6B" w:rsidP="00B826D7">
            <w:pPr>
              <w:spacing w:line="240" w:lineRule="auto"/>
              <w:ind w:firstLine="0"/>
              <w:jc w:val="left"/>
            </w:pPr>
            <w:r w:rsidRPr="004257BC">
              <w:t>разработать</w:t>
            </w:r>
          </w:p>
          <w:p w:rsidR="00121D6B" w:rsidRPr="004257BC" w:rsidRDefault="00121D6B" w:rsidP="00B826D7">
            <w:pPr>
              <w:spacing w:line="240" w:lineRule="auto"/>
              <w:ind w:firstLine="0"/>
              <w:jc w:val="left"/>
            </w:pPr>
            <w:r w:rsidRPr="004257BC">
              <w:t>образовательную</w:t>
            </w:r>
          </w:p>
          <w:p w:rsidR="00121D6B" w:rsidRPr="004257BC" w:rsidRDefault="00121D6B" w:rsidP="00B826D7">
            <w:pPr>
              <w:spacing w:line="240" w:lineRule="auto"/>
              <w:ind w:firstLine="0"/>
              <w:jc w:val="left"/>
            </w:pPr>
            <w:r w:rsidRPr="004257BC">
              <w:t>программу,</w:t>
            </w:r>
          </w:p>
          <w:p w:rsidR="00121D6B" w:rsidRPr="004257BC" w:rsidRDefault="00121D6B" w:rsidP="00B826D7">
            <w:pPr>
              <w:spacing w:line="240" w:lineRule="auto"/>
              <w:ind w:firstLine="0"/>
              <w:jc w:val="left"/>
            </w:pPr>
            <w:r w:rsidRPr="004257BC">
              <w:t>выбрать</w:t>
            </w:r>
          </w:p>
          <w:p w:rsidR="00121D6B" w:rsidRPr="004257BC" w:rsidRDefault="00121D6B" w:rsidP="00B826D7">
            <w:pPr>
              <w:spacing w:line="240" w:lineRule="auto"/>
              <w:ind w:firstLine="0"/>
              <w:jc w:val="left"/>
            </w:pPr>
            <w:r w:rsidRPr="004257BC">
              <w:t>учебники</w:t>
            </w:r>
          </w:p>
          <w:p w:rsidR="00121D6B" w:rsidRPr="004257BC" w:rsidRDefault="00121D6B" w:rsidP="00B826D7">
            <w:pPr>
              <w:spacing w:line="240" w:lineRule="auto"/>
              <w:ind w:firstLine="0"/>
              <w:jc w:val="left"/>
            </w:pPr>
            <w:r w:rsidRPr="004257BC">
              <w:t>и учебные</w:t>
            </w:r>
          </w:p>
          <w:p w:rsidR="00121D6B" w:rsidRPr="004257BC" w:rsidRDefault="00121D6B" w:rsidP="00B826D7">
            <w:pPr>
              <w:spacing w:line="240" w:lineRule="auto"/>
              <w:ind w:firstLine="0"/>
              <w:jc w:val="left"/>
            </w:pPr>
            <w:r w:rsidRPr="004257BC">
              <w:t>комплекты</w:t>
            </w:r>
          </w:p>
        </w:tc>
        <w:tc>
          <w:tcPr>
            <w:tcW w:w="3462" w:type="dxa"/>
            <w:tcMar>
              <w:left w:w="0" w:type="dxa"/>
              <w:right w:w="0" w:type="dxa"/>
            </w:tcMar>
          </w:tcPr>
          <w:p w:rsidR="00121D6B" w:rsidRPr="004257BC" w:rsidRDefault="00121D6B" w:rsidP="00B826D7">
            <w:pPr>
              <w:spacing w:line="240" w:lineRule="auto"/>
              <w:ind w:firstLine="0"/>
              <w:jc w:val="left"/>
            </w:pPr>
            <w:r w:rsidRPr="004257BC">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w:t>
            </w:r>
            <w:r w:rsidR="00341147" w:rsidRPr="004257BC">
              <w:t xml:space="preserve">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r w:rsidR="00E87A2C">
              <w:t>учащихся</w:t>
            </w:r>
            <w:r w:rsidR="00341147" w:rsidRPr="004257BC">
              <w:t xml:space="preserve">. </w:t>
            </w:r>
            <w:r w:rsidR="00341147" w:rsidRPr="004257BC">
              <w:lastRenderedPageBreak/>
              <w:t xml:space="preserve">Компетентность в разработке образовательных программ позволяет осуществлять преподавание на различных уровнях обученности и развития </w:t>
            </w:r>
            <w:r w:rsidR="00E87A2C">
              <w:t>учащихся</w:t>
            </w:r>
            <w:r w:rsidR="00341147" w:rsidRPr="004257BC">
              <w:t xml:space="preserve">.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w:t>
            </w:r>
            <w:r w:rsidR="00E87A2C">
              <w:t>учащихся</w:t>
            </w:r>
          </w:p>
        </w:tc>
        <w:tc>
          <w:tcPr>
            <w:tcW w:w="3545" w:type="dxa"/>
            <w:tcMar>
              <w:left w:w="0" w:type="dxa"/>
              <w:right w:w="0" w:type="dxa"/>
            </w:tcMar>
          </w:tcPr>
          <w:p w:rsidR="00121D6B" w:rsidRPr="004257BC" w:rsidRDefault="00121D6B" w:rsidP="00B826D7">
            <w:pPr>
              <w:spacing w:line="240" w:lineRule="auto"/>
              <w:ind w:firstLine="0"/>
              <w:jc w:val="left"/>
            </w:pPr>
            <w:r w:rsidRPr="004257BC">
              <w:lastRenderedPageBreak/>
              <w:t>— Знание образовательных стандартов и примерных программ;</w:t>
            </w:r>
          </w:p>
          <w:p w:rsidR="00341147" w:rsidRPr="004257BC" w:rsidRDefault="00121D6B" w:rsidP="00B826D7">
            <w:pPr>
              <w:spacing w:line="240" w:lineRule="auto"/>
              <w:ind w:firstLine="0"/>
              <w:jc w:val="left"/>
            </w:pPr>
            <w:r w:rsidRPr="004257BC">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w:t>
            </w:r>
            <w:r w:rsidR="00341147" w:rsidRPr="004257BC">
              <w:t xml:space="preserve">ться программы; по учёту индивидуальных характеристик </w:t>
            </w:r>
            <w:r w:rsidR="00E87A2C">
              <w:t>учащихся</w:t>
            </w:r>
            <w:r w:rsidR="00341147" w:rsidRPr="004257BC">
              <w:t>;</w:t>
            </w:r>
          </w:p>
          <w:p w:rsidR="00341147" w:rsidRPr="004257BC" w:rsidRDefault="00341147" w:rsidP="00B826D7">
            <w:pPr>
              <w:spacing w:line="240" w:lineRule="auto"/>
              <w:ind w:firstLine="0"/>
              <w:jc w:val="left"/>
            </w:pPr>
            <w:r w:rsidRPr="004257BC">
              <w:t>— обоснованность используемых образовательных программ;</w:t>
            </w:r>
          </w:p>
          <w:p w:rsidR="00341147" w:rsidRPr="004257BC" w:rsidRDefault="00341147" w:rsidP="00B826D7">
            <w:pPr>
              <w:spacing w:line="240" w:lineRule="auto"/>
              <w:ind w:firstLine="0"/>
              <w:jc w:val="left"/>
            </w:pPr>
            <w:r w:rsidRPr="004257BC">
              <w:t xml:space="preserve">— участие </w:t>
            </w:r>
            <w:r w:rsidR="00E87A2C">
              <w:t>учащихся</w:t>
            </w:r>
            <w:r w:rsidRPr="004257BC">
              <w:t xml:space="preserve"> и их родителей в разработке образовательной программы, </w:t>
            </w:r>
            <w:r w:rsidRPr="004257BC">
              <w:lastRenderedPageBreak/>
              <w:t>индивидуального учебного плана и индивидуального образовательного маршрута;</w:t>
            </w:r>
          </w:p>
          <w:p w:rsidR="00341147" w:rsidRPr="004257BC" w:rsidRDefault="00341147" w:rsidP="00B826D7">
            <w:pPr>
              <w:spacing w:line="240" w:lineRule="auto"/>
              <w:ind w:firstLine="0"/>
              <w:jc w:val="left"/>
            </w:pPr>
            <w:r w:rsidRPr="004257BC">
              <w:t>— участие работодателей в разработке образовательной программы;</w:t>
            </w:r>
          </w:p>
          <w:p w:rsidR="00341147" w:rsidRPr="004257BC" w:rsidRDefault="00341147" w:rsidP="00B826D7">
            <w:pPr>
              <w:spacing w:line="240" w:lineRule="auto"/>
              <w:ind w:firstLine="0"/>
              <w:jc w:val="left"/>
            </w:pPr>
            <w:r w:rsidRPr="004257BC">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121D6B" w:rsidRPr="004257BC" w:rsidRDefault="00341147" w:rsidP="00B826D7">
            <w:pPr>
              <w:spacing w:line="240" w:lineRule="auto"/>
              <w:ind w:firstLine="0"/>
              <w:jc w:val="left"/>
            </w:pPr>
            <w:r w:rsidRPr="004257BC">
              <w:t>— обоснованность выбора учебников и учебно-методических комплектов, используемых педагогом</w:t>
            </w:r>
          </w:p>
        </w:tc>
      </w:tr>
      <w:tr w:rsidR="00607031" w:rsidRPr="004257BC">
        <w:tc>
          <w:tcPr>
            <w:tcW w:w="589" w:type="dxa"/>
            <w:tcMar>
              <w:left w:w="0" w:type="dxa"/>
              <w:right w:w="0" w:type="dxa"/>
            </w:tcMar>
          </w:tcPr>
          <w:p w:rsidR="00607031" w:rsidRPr="004257BC" w:rsidRDefault="00607031" w:rsidP="00B826D7">
            <w:pPr>
              <w:spacing w:line="240" w:lineRule="auto"/>
              <w:ind w:firstLine="0"/>
            </w:pPr>
            <w:r w:rsidRPr="004257BC">
              <w:lastRenderedPageBreak/>
              <w:t>5.2</w:t>
            </w:r>
          </w:p>
        </w:tc>
        <w:tc>
          <w:tcPr>
            <w:tcW w:w="2254" w:type="dxa"/>
            <w:tcMar>
              <w:left w:w="0" w:type="dxa"/>
              <w:right w:w="0" w:type="dxa"/>
            </w:tcMar>
          </w:tcPr>
          <w:p w:rsidR="00607031" w:rsidRPr="004257BC" w:rsidRDefault="00607031" w:rsidP="00B826D7">
            <w:pPr>
              <w:spacing w:line="240" w:lineRule="auto"/>
              <w:ind w:firstLine="0"/>
              <w:jc w:val="left"/>
            </w:pPr>
            <w:r w:rsidRPr="004257BC">
              <w:t>Умение</w:t>
            </w:r>
          </w:p>
          <w:p w:rsidR="00607031" w:rsidRPr="004257BC" w:rsidRDefault="00607031" w:rsidP="00B826D7">
            <w:pPr>
              <w:spacing w:line="240" w:lineRule="auto"/>
              <w:ind w:firstLine="0"/>
              <w:jc w:val="left"/>
            </w:pPr>
            <w:r w:rsidRPr="004257BC">
              <w:t>принимать</w:t>
            </w:r>
          </w:p>
          <w:p w:rsidR="00607031" w:rsidRPr="004257BC" w:rsidRDefault="00607031" w:rsidP="00B826D7">
            <w:pPr>
              <w:spacing w:line="240" w:lineRule="auto"/>
              <w:ind w:firstLine="0"/>
              <w:jc w:val="left"/>
            </w:pPr>
            <w:r w:rsidRPr="004257BC">
              <w:t>решения</w:t>
            </w:r>
          </w:p>
          <w:p w:rsidR="00607031" w:rsidRPr="004257BC" w:rsidRDefault="00607031" w:rsidP="00B826D7">
            <w:pPr>
              <w:spacing w:line="240" w:lineRule="auto"/>
              <w:ind w:firstLine="0"/>
              <w:jc w:val="left"/>
            </w:pPr>
            <w:r w:rsidRPr="004257BC">
              <w:t>в различных</w:t>
            </w:r>
          </w:p>
          <w:p w:rsidR="00607031" w:rsidRPr="004257BC" w:rsidRDefault="00607031" w:rsidP="00B826D7">
            <w:pPr>
              <w:spacing w:line="240" w:lineRule="auto"/>
              <w:ind w:firstLine="0"/>
              <w:jc w:val="left"/>
            </w:pPr>
            <w:r w:rsidRPr="004257BC">
              <w:t>педагогических</w:t>
            </w:r>
          </w:p>
          <w:p w:rsidR="00607031" w:rsidRPr="004257BC" w:rsidRDefault="00607031" w:rsidP="00B826D7">
            <w:pPr>
              <w:spacing w:line="240" w:lineRule="auto"/>
              <w:ind w:firstLine="0"/>
              <w:jc w:val="left"/>
            </w:pPr>
            <w:r w:rsidRPr="004257BC">
              <w:t>ситуациях</w:t>
            </w:r>
          </w:p>
        </w:tc>
        <w:tc>
          <w:tcPr>
            <w:tcW w:w="3462" w:type="dxa"/>
            <w:tcMar>
              <w:left w:w="0" w:type="dxa"/>
              <w:right w:w="0" w:type="dxa"/>
            </w:tcMar>
          </w:tcPr>
          <w:p w:rsidR="00607031" w:rsidRPr="004257BC" w:rsidRDefault="00607031" w:rsidP="00B826D7">
            <w:pPr>
              <w:spacing w:line="240" w:lineRule="auto"/>
              <w:ind w:firstLine="0"/>
              <w:jc w:val="left"/>
            </w:pPr>
            <w:r w:rsidRPr="004257BC">
              <w:t>Педагогу приходится постоянно принимать решения:</w:t>
            </w:r>
          </w:p>
          <w:p w:rsidR="00607031" w:rsidRPr="004257BC" w:rsidRDefault="00607031" w:rsidP="00B826D7">
            <w:pPr>
              <w:spacing w:line="240" w:lineRule="auto"/>
              <w:ind w:firstLine="0"/>
              <w:jc w:val="left"/>
            </w:pPr>
            <w:r w:rsidRPr="004257BC">
              <w:t>— как установить дисциплину;</w:t>
            </w:r>
          </w:p>
          <w:p w:rsidR="00607031" w:rsidRPr="004257BC" w:rsidRDefault="00607031" w:rsidP="00B826D7">
            <w:pPr>
              <w:spacing w:line="240" w:lineRule="auto"/>
              <w:ind w:firstLine="0"/>
              <w:jc w:val="left"/>
            </w:pPr>
            <w:r w:rsidRPr="004257BC">
              <w:t>— как мотивировать академическую активность;</w:t>
            </w:r>
          </w:p>
          <w:p w:rsidR="00607031" w:rsidRPr="004257BC" w:rsidRDefault="00607031" w:rsidP="00B826D7">
            <w:pPr>
              <w:spacing w:line="240" w:lineRule="auto"/>
              <w:ind w:firstLine="0"/>
              <w:jc w:val="left"/>
            </w:pPr>
            <w:r w:rsidRPr="004257BC">
              <w:t>— как вызвать интерес у конкретного ученика;</w:t>
            </w:r>
          </w:p>
          <w:p w:rsidR="00607031" w:rsidRPr="004257BC" w:rsidRDefault="00607031" w:rsidP="00B826D7">
            <w:pPr>
              <w:spacing w:line="240" w:lineRule="auto"/>
              <w:ind w:firstLine="0"/>
              <w:jc w:val="left"/>
            </w:pPr>
            <w:r w:rsidRPr="004257BC">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545" w:type="dxa"/>
            <w:tcMar>
              <w:left w:w="0" w:type="dxa"/>
              <w:right w:w="0" w:type="dxa"/>
            </w:tcMar>
          </w:tcPr>
          <w:p w:rsidR="00607031" w:rsidRPr="004257BC" w:rsidRDefault="00607031" w:rsidP="00B826D7">
            <w:pPr>
              <w:spacing w:line="240" w:lineRule="auto"/>
              <w:ind w:firstLine="0"/>
              <w:jc w:val="left"/>
            </w:pPr>
            <w:r w:rsidRPr="004257BC">
              <w:t>— Знание типичных педагогических ситуаций, требующих участия педагога для своего решения;</w:t>
            </w:r>
          </w:p>
          <w:p w:rsidR="00607031" w:rsidRPr="004257BC" w:rsidRDefault="00607031" w:rsidP="00B826D7">
            <w:pPr>
              <w:spacing w:line="240" w:lineRule="auto"/>
              <w:ind w:firstLine="0"/>
              <w:jc w:val="left"/>
            </w:pPr>
            <w:r w:rsidRPr="004257BC">
              <w:t>— владение набором решающих правил, используемых для различных ситуаций;</w:t>
            </w:r>
          </w:p>
          <w:p w:rsidR="00607031" w:rsidRPr="004257BC" w:rsidRDefault="00607031" w:rsidP="00B826D7">
            <w:pPr>
              <w:spacing w:line="240" w:lineRule="auto"/>
              <w:ind w:firstLine="0"/>
              <w:jc w:val="left"/>
            </w:pPr>
            <w:r w:rsidRPr="004257BC">
              <w:t>— владение критерием предпочтительности при выборе того или иного решающего правила;</w:t>
            </w:r>
          </w:p>
          <w:p w:rsidR="00607031" w:rsidRPr="004257BC" w:rsidRDefault="00607031" w:rsidP="00B826D7">
            <w:pPr>
              <w:spacing w:line="240" w:lineRule="auto"/>
              <w:ind w:firstLine="0"/>
              <w:jc w:val="left"/>
            </w:pPr>
            <w:r w:rsidRPr="004257BC">
              <w:t>— знание критериев достижения цели;</w:t>
            </w:r>
          </w:p>
          <w:p w:rsidR="00607031" w:rsidRPr="004257BC" w:rsidRDefault="00607031" w:rsidP="00B826D7">
            <w:pPr>
              <w:spacing w:line="240" w:lineRule="auto"/>
              <w:ind w:firstLine="0"/>
              <w:jc w:val="left"/>
            </w:pPr>
            <w:r w:rsidRPr="004257BC">
              <w:t>— знание нетипичных конфликтных ситуаций;</w:t>
            </w:r>
          </w:p>
          <w:p w:rsidR="00607031" w:rsidRPr="004257BC" w:rsidRDefault="00AC28DB" w:rsidP="00B826D7">
            <w:pPr>
              <w:spacing w:line="240" w:lineRule="auto"/>
              <w:ind w:firstLine="0"/>
              <w:jc w:val="left"/>
            </w:pPr>
            <w:r w:rsidRPr="004257BC">
              <w:t>— </w:t>
            </w:r>
            <w:r w:rsidR="00607031" w:rsidRPr="004257BC">
              <w:t>примеры разрешения конкретных педагогических ситуаций;</w:t>
            </w:r>
          </w:p>
          <w:p w:rsidR="00607031" w:rsidRPr="004257BC" w:rsidRDefault="00AC28DB" w:rsidP="00B826D7">
            <w:pPr>
              <w:spacing w:line="240" w:lineRule="auto"/>
              <w:ind w:firstLine="0"/>
              <w:jc w:val="left"/>
            </w:pPr>
            <w:r w:rsidRPr="004257BC">
              <w:t>— </w:t>
            </w:r>
            <w:r w:rsidR="00607031" w:rsidRPr="004257BC">
              <w:t>развитость педагогического мышления</w:t>
            </w:r>
          </w:p>
        </w:tc>
      </w:tr>
      <w:tr w:rsidR="00821AC7" w:rsidRPr="004257BC">
        <w:tc>
          <w:tcPr>
            <w:tcW w:w="9850" w:type="dxa"/>
            <w:gridSpan w:val="4"/>
            <w:tcMar>
              <w:left w:w="0" w:type="dxa"/>
              <w:right w:w="0" w:type="dxa"/>
            </w:tcMar>
          </w:tcPr>
          <w:p w:rsidR="00821AC7" w:rsidRPr="004257BC" w:rsidRDefault="00821AC7" w:rsidP="00B826D7">
            <w:pPr>
              <w:pStyle w:val="a9"/>
              <w:spacing w:line="240" w:lineRule="auto"/>
              <w:ind w:firstLine="0"/>
              <w:jc w:val="center"/>
              <w:rPr>
                <w:rFonts w:cs="Times New Roman"/>
              </w:rPr>
            </w:pPr>
            <w:r w:rsidRPr="004257BC">
              <w:rPr>
                <w:rFonts w:cs="Times New Roman"/>
              </w:rPr>
              <w:t>6. Компетенции в организации учебной деятельности</w:t>
            </w:r>
          </w:p>
        </w:tc>
      </w:tr>
      <w:tr w:rsidR="00821AC7" w:rsidRPr="004257BC">
        <w:tc>
          <w:tcPr>
            <w:tcW w:w="589" w:type="dxa"/>
            <w:tcMar>
              <w:left w:w="0" w:type="dxa"/>
              <w:right w:w="0" w:type="dxa"/>
            </w:tcMar>
          </w:tcPr>
          <w:p w:rsidR="00821AC7" w:rsidRPr="004257BC" w:rsidRDefault="00821AC7" w:rsidP="00B826D7">
            <w:pPr>
              <w:spacing w:line="240" w:lineRule="auto"/>
              <w:ind w:firstLine="0"/>
            </w:pPr>
            <w:r w:rsidRPr="004257BC">
              <w:t>6.1</w:t>
            </w:r>
          </w:p>
        </w:tc>
        <w:tc>
          <w:tcPr>
            <w:tcW w:w="2254" w:type="dxa"/>
            <w:tcMar>
              <w:left w:w="0" w:type="dxa"/>
              <w:right w:w="0" w:type="dxa"/>
            </w:tcMar>
          </w:tcPr>
          <w:p w:rsidR="00821AC7" w:rsidRPr="004257BC" w:rsidRDefault="00821AC7" w:rsidP="00B826D7">
            <w:pPr>
              <w:spacing w:line="240" w:lineRule="auto"/>
              <w:ind w:firstLine="0"/>
              <w:jc w:val="left"/>
            </w:pPr>
            <w:r w:rsidRPr="004257BC">
              <w:t xml:space="preserve">Компетентность в </w:t>
            </w:r>
            <w:r w:rsidRPr="004257BC">
              <w:lastRenderedPageBreak/>
              <w:t>установлении субъект-субъектных отношений</w:t>
            </w:r>
          </w:p>
        </w:tc>
        <w:tc>
          <w:tcPr>
            <w:tcW w:w="3462" w:type="dxa"/>
            <w:tcMar>
              <w:left w:w="0" w:type="dxa"/>
              <w:right w:w="0" w:type="dxa"/>
            </w:tcMar>
          </w:tcPr>
          <w:p w:rsidR="00821AC7" w:rsidRPr="004257BC" w:rsidRDefault="00821AC7" w:rsidP="00B826D7">
            <w:pPr>
              <w:spacing w:line="240" w:lineRule="auto"/>
              <w:ind w:firstLine="0"/>
              <w:jc w:val="left"/>
            </w:pPr>
            <w:r w:rsidRPr="004257BC">
              <w:lastRenderedPageBreak/>
              <w:t xml:space="preserve">Является одной из ведущих </w:t>
            </w:r>
            <w:r w:rsidRPr="004257BC">
              <w:lastRenderedPageBreak/>
              <w:t>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545" w:type="dxa"/>
            <w:tcMar>
              <w:left w:w="0" w:type="dxa"/>
              <w:right w:w="0" w:type="dxa"/>
            </w:tcMar>
          </w:tcPr>
          <w:p w:rsidR="00821AC7" w:rsidRPr="004257BC" w:rsidRDefault="00821AC7" w:rsidP="00B826D7">
            <w:pPr>
              <w:spacing w:line="240" w:lineRule="auto"/>
              <w:ind w:firstLine="0"/>
              <w:jc w:val="left"/>
            </w:pPr>
            <w:r w:rsidRPr="004257BC">
              <w:lastRenderedPageBreak/>
              <w:t xml:space="preserve">— Знание </w:t>
            </w:r>
            <w:r w:rsidR="00E87A2C">
              <w:t>учащихся</w:t>
            </w:r>
            <w:r w:rsidRPr="004257BC">
              <w:t>;</w:t>
            </w:r>
          </w:p>
          <w:p w:rsidR="00821AC7" w:rsidRPr="004257BC" w:rsidRDefault="00821AC7" w:rsidP="00B826D7">
            <w:pPr>
              <w:spacing w:line="240" w:lineRule="auto"/>
              <w:ind w:firstLine="0"/>
              <w:jc w:val="left"/>
            </w:pPr>
            <w:r w:rsidRPr="004257BC">
              <w:lastRenderedPageBreak/>
              <w:t>— компетентность в целеполагании;</w:t>
            </w:r>
          </w:p>
          <w:p w:rsidR="00821AC7" w:rsidRPr="004257BC" w:rsidRDefault="00821AC7" w:rsidP="00B826D7">
            <w:pPr>
              <w:spacing w:line="240" w:lineRule="auto"/>
              <w:ind w:firstLine="0"/>
              <w:jc w:val="left"/>
            </w:pPr>
            <w:r w:rsidRPr="004257BC">
              <w:t>— предметная компетентность;</w:t>
            </w:r>
          </w:p>
          <w:p w:rsidR="00821AC7" w:rsidRPr="004257BC" w:rsidRDefault="00821AC7" w:rsidP="00B826D7">
            <w:pPr>
              <w:spacing w:line="240" w:lineRule="auto"/>
              <w:ind w:firstLine="0"/>
              <w:jc w:val="left"/>
            </w:pPr>
            <w:r w:rsidRPr="004257BC">
              <w:t>— методическая компетентность;</w:t>
            </w:r>
          </w:p>
          <w:p w:rsidR="00821AC7" w:rsidRPr="004257BC" w:rsidRDefault="00821AC7" w:rsidP="00B826D7">
            <w:pPr>
              <w:spacing w:line="240" w:lineRule="auto"/>
              <w:ind w:firstLine="0"/>
              <w:jc w:val="left"/>
            </w:pPr>
            <w:r w:rsidRPr="004257BC">
              <w:t>— готовность к сотрудничеству</w:t>
            </w:r>
          </w:p>
        </w:tc>
      </w:tr>
      <w:tr w:rsidR="00A46387" w:rsidRPr="004257BC">
        <w:tc>
          <w:tcPr>
            <w:tcW w:w="589" w:type="dxa"/>
            <w:tcMar>
              <w:left w:w="0" w:type="dxa"/>
              <w:right w:w="0" w:type="dxa"/>
            </w:tcMar>
          </w:tcPr>
          <w:p w:rsidR="00A46387" w:rsidRPr="004257BC" w:rsidRDefault="00A46387" w:rsidP="00B826D7">
            <w:pPr>
              <w:spacing w:line="240" w:lineRule="auto"/>
              <w:ind w:firstLine="0"/>
            </w:pPr>
            <w:r w:rsidRPr="004257BC">
              <w:lastRenderedPageBreak/>
              <w:t>6.2</w:t>
            </w:r>
          </w:p>
        </w:tc>
        <w:tc>
          <w:tcPr>
            <w:tcW w:w="2254" w:type="dxa"/>
            <w:tcMar>
              <w:left w:w="0" w:type="dxa"/>
              <w:right w:w="0" w:type="dxa"/>
            </w:tcMar>
          </w:tcPr>
          <w:p w:rsidR="00A46387" w:rsidRPr="004257BC" w:rsidRDefault="00A46387" w:rsidP="00B826D7">
            <w:pPr>
              <w:spacing w:line="240" w:lineRule="auto"/>
              <w:ind w:firstLine="0"/>
              <w:jc w:val="left"/>
            </w:pPr>
            <w:r w:rsidRPr="004257BC">
              <w:t>Компетентность</w:t>
            </w:r>
          </w:p>
          <w:p w:rsidR="00A46387" w:rsidRPr="004257BC" w:rsidRDefault="00A46387" w:rsidP="00B826D7">
            <w:pPr>
              <w:spacing w:line="240" w:lineRule="auto"/>
              <w:ind w:firstLine="0"/>
              <w:jc w:val="left"/>
            </w:pPr>
            <w:r w:rsidRPr="004257BC">
              <w:t>в обеспечении</w:t>
            </w:r>
          </w:p>
          <w:p w:rsidR="00A46387" w:rsidRPr="004257BC" w:rsidRDefault="00A46387" w:rsidP="00B826D7">
            <w:pPr>
              <w:spacing w:line="240" w:lineRule="auto"/>
              <w:ind w:firstLine="0"/>
              <w:jc w:val="left"/>
            </w:pPr>
            <w:r w:rsidRPr="004257BC">
              <w:t>понимания</w:t>
            </w:r>
          </w:p>
          <w:p w:rsidR="00A46387" w:rsidRPr="004257BC" w:rsidRDefault="00A46387" w:rsidP="00B826D7">
            <w:pPr>
              <w:spacing w:line="240" w:lineRule="auto"/>
              <w:ind w:firstLine="0"/>
              <w:jc w:val="left"/>
            </w:pPr>
            <w:r w:rsidRPr="004257BC">
              <w:t>педагогической</w:t>
            </w:r>
          </w:p>
          <w:p w:rsidR="00A46387" w:rsidRPr="004257BC" w:rsidRDefault="00A46387" w:rsidP="00B826D7">
            <w:pPr>
              <w:spacing w:line="240" w:lineRule="auto"/>
              <w:ind w:firstLine="0"/>
              <w:jc w:val="left"/>
            </w:pPr>
            <w:r w:rsidRPr="004257BC">
              <w:t>задачи</w:t>
            </w:r>
          </w:p>
          <w:p w:rsidR="00A46387" w:rsidRPr="004257BC" w:rsidRDefault="00A46387" w:rsidP="00B826D7">
            <w:pPr>
              <w:spacing w:line="240" w:lineRule="auto"/>
              <w:ind w:firstLine="0"/>
              <w:jc w:val="left"/>
            </w:pPr>
            <w:r w:rsidRPr="004257BC">
              <w:t>и способов</w:t>
            </w:r>
          </w:p>
          <w:p w:rsidR="00A46387" w:rsidRPr="004257BC" w:rsidRDefault="00A46387" w:rsidP="00B826D7">
            <w:pPr>
              <w:spacing w:line="240" w:lineRule="auto"/>
              <w:ind w:firstLine="0"/>
              <w:jc w:val="left"/>
            </w:pPr>
            <w:r w:rsidRPr="004257BC">
              <w:t>деятельности</w:t>
            </w:r>
          </w:p>
        </w:tc>
        <w:tc>
          <w:tcPr>
            <w:tcW w:w="3462" w:type="dxa"/>
            <w:tcMar>
              <w:left w:w="0" w:type="dxa"/>
              <w:right w:w="0" w:type="dxa"/>
            </w:tcMar>
          </w:tcPr>
          <w:p w:rsidR="00A46387" w:rsidRPr="004257BC" w:rsidRDefault="00A46387" w:rsidP="00B826D7">
            <w:pPr>
              <w:spacing w:line="240" w:lineRule="auto"/>
              <w:ind w:firstLine="0"/>
              <w:jc w:val="left"/>
            </w:pPr>
            <w:r w:rsidRPr="004257BC">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545" w:type="dxa"/>
            <w:tcMar>
              <w:left w:w="0" w:type="dxa"/>
              <w:right w:w="0" w:type="dxa"/>
            </w:tcMar>
          </w:tcPr>
          <w:p w:rsidR="00A46387" w:rsidRPr="004257BC" w:rsidRDefault="00A46387" w:rsidP="00B826D7">
            <w:pPr>
              <w:spacing w:line="240" w:lineRule="auto"/>
              <w:ind w:firstLine="0"/>
              <w:jc w:val="left"/>
            </w:pPr>
            <w:r w:rsidRPr="004257BC">
              <w:t>— Знание того, что знают и понимают ученики;</w:t>
            </w:r>
          </w:p>
          <w:p w:rsidR="00A46387" w:rsidRPr="004257BC" w:rsidRDefault="00A46387" w:rsidP="00B826D7">
            <w:pPr>
              <w:spacing w:line="240" w:lineRule="auto"/>
              <w:ind w:firstLine="0"/>
              <w:jc w:val="left"/>
            </w:pPr>
            <w:r w:rsidRPr="004257BC">
              <w:t>— свободное владение изучаемым материалом;</w:t>
            </w:r>
          </w:p>
          <w:p w:rsidR="00A46387" w:rsidRPr="004257BC" w:rsidRDefault="00A46387" w:rsidP="00B826D7">
            <w:pPr>
              <w:spacing w:line="240" w:lineRule="auto"/>
              <w:ind w:firstLine="0"/>
              <w:jc w:val="left"/>
            </w:pPr>
            <w:r w:rsidRPr="004257BC">
              <w:t xml:space="preserve">— осознанное включение нового учебного материала в систему освоенных </w:t>
            </w:r>
            <w:r w:rsidR="00002022">
              <w:t>учащимися</w:t>
            </w:r>
            <w:r w:rsidRPr="004257BC">
              <w:t xml:space="preserve"> знаний;</w:t>
            </w:r>
          </w:p>
          <w:p w:rsidR="00A46387" w:rsidRPr="004257BC" w:rsidRDefault="00A46387" w:rsidP="00B826D7">
            <w:pPr>
              <w:spacing w:line="240" w:lineRule="auto"/>
              <w:ind w:firstLine="0"/>
              <w:jc w:val="left"/>
            </w:pPr>
            <w:r w:rsidRPr="004257BC">
              <w:t>— демонстрация практического применения изучаемого материала;</w:t>
            </w:r>
          </w:p>
          <w:p w:rsidR="00A46387" w:rsidRPr="004257BC" w:rsidRDefault="00A46387" w:rsidP="00B826D7">
            <w:pPr>
              <w:spacing w:line="240" w:lineRule="auto"/>
              <w:ind w:firstLine="0"/>
              <w:jc w:val="left"/>
            </w:pPr>
            <w:r w:rsidRPr="004257BC">
              <w:t>— опора на чувственное восприятие</w:t>
            </w:r>
          </w:p>
        </w:tc>
      </w:tr>
      <w:tr w:rsidR="00A46387" w:rsidRPr="004257BC">
        <w:tc>
          <w:tcPr>
            <w:tcW w:w="589" w:type="dxa"/>
            <w:tcMar>
              <w:left w:w="0" w:type="dxa"/>
              <w:right w:w="0" w:type="dxa"/>
            </w:tcMar>
          </w:tcPr>
          <w:p w:rsidR="00A46387" w:rsidRPr="004257BC" w:rsidRDefault="00A46387" w:rsidP="00B826D7">
            <w:pPr>
              <w:spacing w:line="240" w:lineRule="auto"/>
              <w:ind w:firstLine="0"/>
            </w:pPr>
            <w:r w:rsidRPr="004257BC">
              <w:t>6.3</w:t>
            </w:r>
          </w:p>
        </w:tc>
        <w:tc>
          <w:tcPr>
            <w:tcW w:w="2254" w:type="dxa"/>
            <w:tcMar>
              <w:left w:w="0" w:type="dxa"/>
              <w:right w:w="0" w:type="dxa"/>
            </w:tcMar>
          </w:tcPr>
          <w:p w:rsidR="00A46387" w:rsidRPr="004257BC" w:rsidRDefault="00A46387" w:rsidP="00B826D7">
            <w:pPr>
              <w:spacing w:line="240" w:lineRule="auto"/>
              <w:ind w:firstLine="0"/>
              <w:jc w:val="left"/>
            </w:pPr>
            <w:r w:rsidRPr="004257BC">
              <w:t>Компетентность в педагогическом оценивании</w:t>
            </w:r>
          </w:p>
        </w:tc>
        <w:tc>
          <w:tcPr>
            <w:tcW w:w="3462" w:type="dxa"/>
            <w:tcMar>
              <w:left w:w="0" w:type="dxa"/>
              <w:right w:w="0" w:type="dxa"/>
            </w:tcMar>
          </w:tcPr>
          <w:p w:rsidR="00A46387" w:rsidRPr="004257BC" w:rsidRDefault="00A46387" w:rsidP="00B826D7">
            <w:pPr>
              <w:spacing w:line="240" w:lineRule="auto"/>
              <w:ind w:firstLine="0"/>
              <w:jc w:val="left"/>
            </w:pPr>
            <w:r w:rsidRPr="004257BC">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w:t>
            </w:r>
            <w:r w:rsidR="00E87A2C">
              <w:t>учащегося</w:t>
            </w:r>
            <w:r w:rsidRPr="004257BC">
              <w:t>, пробуждает творческие силы. Грамотное педагогическое</w:t>
            </w:r>
            <w:r w:rsidR="004C7536" w:rsidRPr="004257BC">
              <w:t xml:space="preserve"> оценивание должно направлять развитие </w:t>
            </w:r>
            <w:r w:rsidR="00E87A2C">
              <w:t>учащегося</w:t>
            </w:r>
            <w:r w:rsidR="004C7536" w:rsidRPr="004257BC">
              <w:t xml:space="preserve"> от внешней оценки к самооценке. Компетентность в оценивании других должна сочетаться с самооценкой </w:t>
            </w:r>
            <w:r w:rsidR="004C7536" w:rsidRPr="004257BC">
              <w:lastRenderedPageBreak/>
              <w:t>педагога</w:t>
            </w:r>
          </w:p>
        </w:tc>
        <w:tc>
          <w:tcPr>
            <w:tcW w:w="3545" w:type="dxa"/>
            <w:tcMar>
              <w:left w:w="0" w:type="dxa"/>
              <w:right w:w="0" w:type="dxa"/>
            </w:tcMar>
          </w:tcPr>
          <w:p w:rsidR="00A46387" w:rsidRPr="004257BC" w:rsidRDefault="004C7536" w:rsidP="00B826D7">
            <w:pPr>
              <w:spacing w:line="240" w:lineRule="auto"/>
              <w:ind w:firstLine="0"/>
              <w:jc w:val="left"/>
            </w:pPr>
            <w:r w:rsidRPr="004257BC">
              <w:lastRenderedPageBreak/>
              <w:t>— </w:t>
            </w:r>
            <w:r w:rsidR="00A46387" w:rsidRPr="004257BC">
              <w:t>Знание функций педагогической оценки;</w:t>
            </w:r>
          </w:p>
          <w:p w:rsidR="00A46387" w:rsidRPr="004257BC" w:rsidRDefault="004C7536" w:rsidP="00B826D7">
            <w:pPr>
              <w:spacing w:line="240" w:lineRule="auto"/>
              <w:ind w:firstLine="0"/>
              <w:jc w:val="left"/>
            </w:pPr>
            <w:r w:rsidRPr="004257BC">
              <w:t>— </w:t>
            </w:r>
            <w:r w:rsidR="00A46387" w:rsidRPr="004257BC">
              <w:t>знание видов педагогической оценки;</w:t>
            </w:r>
          </w:p>
          <w:p w:rsidR="00A46387" w:rsidRPr="004257BC" w:rsidRDefault="004C7536" w:rsidP="00B826D7">
            <w:pPr>
              <w:spacing w:line="240" w:lineRule="auto"/>
              <w:ind w:firstLine="0"/>
              <w:jc w:val="left"/>
            </w:pPr>
            <w:r w:rsidRPr="004257BC">
              <w:t>— </w:t>
            </w:r>
            <w:r w:rsidR="00A46387" w:rsidRPr="004257BC">
              <w:t>знание того, что подлежит оцениванию в педагогической деятельности;</w:t>
            </w:r>
          </w:p>
          <w:p w:rsidR="004C7536" w:rsidRPr="004257BC" w:rsidRDefault="004C7536" w:rsidP="00B826D7">
            <w:pPr>
              <w:spacing w:line="240" w:lineRule="auto"/>
              <w:ind w:firstLine="0"/>
              <w:jc w:val="left"/>
            </w:pPr>
            <w:r w:rsidRPr="004257BC">
              <w:t>— </w:t>
            </w:r>
            <w:r w:rsidR="00A46387" w:rsidRPr="004257BC">
              <w:t>владение методами педагогического</w:t>
            </w:r>
            <w:r w:rsidRPr="004257BC">
              <w:t xml:space="preserve"> оценивания;</w:t>
            </w:r>
          </w:p>
          <w:p w:rsidR="004C7536" w:rsidRPr="004257BC" w:rsidRDefault="00D24D9F" w:rsidP="00B826D7">
            <w:pPr>
              <w:spacing w:line="240" w:lineRule="auto"/>
              <w:ind w:firstLine="0"/>
              <w:jc w:val="left"/>
            </w:pPr>
            <w:r w:rsidRPr="004257BC">
              <w:t>— </w:t>
            </w:r>
            <w:r w:rsidR="004C7536" w:rsidRPr="004257BC">
              <w:t>умение продемонстрировать эти методы на конкретных примерах;</w:t>
            </w:r>
          </w:p>
          <w:p w:rsidR="00A46387" w:rsidRPr="004257BC" w:rsidRDefault="00D24D9F" w:rsidP="00B826D7">
            <w:pPr>
              <w:spacing w:line="240" w:lineRule="auto"/>
              <w:ind w:firstLine="0"/>
              <w:jc w:val="left"/>
            </w:pPr>
            <w:r w:rsidRPr="004257BC">
              <w:t>— </w:t>
            </w:r>
            <w:r w:rsidR="004C7536" w:rsidRPr="004257BC">
              <w:t xml:space="preserve">умение перейти от педагогического оценивания </w:t>
            </w:r>
            <w:r w:rsidR="004C7536" w:rsidRPr="004257BC">
              <w:lastRenderedPageBreak/>
              <w:t>к самооценке</w:t>
            </w:r>
          </w:p>
        </w:tc>
      </w:tr>
      <w:tr w:rsidR="00D24D9F" w:rsidRPr="004257BC">
        <w:tc>
          <w:tcPr>
            <w:tcW w:w="589" w:type="dxa"/>
            <w:tcMar>
              <w:left w:w="0" w:type="dxa"/>
              <w:right w:w="0" w:type="dxa"/>
            </w:tcMar>
          </w:tcPr>
          <w:p w:rsidR="00D24D9F" w:rsidRPr="004257BC" w:rsidRDefault="00D24D9F" w:rsidP="00B826D7">
            <w:pPr>
              <w:spacing w:line="240" w:lineRule="auto"/>
              <w:ind w:firstLine="0"/>
            </w:pPr>
            <w:r w:rsidRPr="004257BC">
              <w:lastRenderedPageBreak/>
              <w:t>6.4</w:t>
            </w:r>
          </w:p>
        </w:tc>
        <w:tc>
          <w:tcPr>
            <w:tcW w:w="2254" w:type="dxa"/>
            <w:tcMar>
              <w:left w:w="0" w:type="dxa"/>
              <w:right w:w="0" w:type="dxa"/>
            </w:tcMar>
          </w:tcPr>
          <w:p w:rsidR="00D24D9F" w:rsidRPr="004257BC" w:rsidRDefault="00D24D9F" w:rsidP="00B826D7">
            <w:pPr>
              <w:spacing w:line="240" w:lineRule="auto"/>
              <w:ind w:firstLine="0"/>
              <w:jc w:val="left"/>
            </w:pPr>
            <w:r w:rsidRPr="004257BC">
              <w:t xml:space="preserve">Компетентность в организации информационной основы деятельности </w:t>
            </w:r>
            <w:r w:rsidR="00E87A2C">
              <w:t>учащегося</w:t>
            </w:r>
          </w:p>
        </w:tc>
        <w:tc>
          <w:tcPr>
            <w:tcW w:w="3462" w:type="dxa"/>
            <w:tcMar>
              <w:left w:w="0" w:type="dxa"/>
              <w:right w:w="0" w:type="dxa"/>
            </w:tcMar>
          </w:tcPr>
          <w:p w:rsidR="00D24D9F" w:rsidRPr="004257BC" w:rsidRDefault="00D24D9F" w:rsidP="00B826D7">
            <w:pPr>
              <w:spacing w:line="240" w:lineRule="auto"/>
              <w:ind w:firstLine="0"/>
              <w:jc w:val="left"/>
            </w:pPr>
            <w:r w:rsidRPr="004257BC">
              <w:t xml:space="preserve">Любая учебная задача разрешается, если </w:t>
            </w:r>
            <w:r w:rsidR="007104A9">
              <w:t>уча</w:t>
            </w:r>
            <w:r w:rsidRPr="004257BC">
              <w:t>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545" w:type="dxa"/>
            <w:tcMar>
              <w:left w:w="0" w:type="dxa"/>
              <w:right w:w="0" w:type="dxa"/>
            </w:tcMar>
          </w:tcPr>
          <w:p w:rsidR="00D24D9F" w:rsidRPr="004257BC" w:rsidRDefault="00D24D9F" w:rsidP="00B826D7">
            <w:pPr>
              <w:spacing w:line="240" w:lineRule="auto"/>
              <w:ind w:firstLine="0"/>
              <w:jc w:val="left"/>
            </w:pPr>
            <w:r w:rsidRPr="004257BC">
              <w:t>— Свободное владение учебным материалом;</w:t>
            </w:r>
          </w:p>
          <w:p w:rsidR="00D24D9F" w:rsidRPr="004257BC" w:rsidRDefault="00D24D9F" w:rsidP="00B826D7">
            <w:pPr>
              <w:spacing w:line="240" w:lineRule="auto"/>
              <w:ind w:firstLine="0"/>
              <w:jc w:val="left"/>
            </w:pPr>
            <w:r w:rsidRPr="004257BC">
              <w:t>— знание типичных трудностей при изучении конкретных тем;</w:t>
            </w:r>
          </w:p>
          <w:p w:rsidR="00D24D9F" w:rsidRPr="004257BC" w:rsidRDefault="00D24D9F" w:rsidP="00B826D7">
            <w:pPr>
              <w:spacing w:line="240" w:lineRule="auto"/>
              <w:ind w:firstLine="0"/>
              <w:jc w:val="left"/>
            </w:pPr>
            <w:r w:rsidRPr="004257BC">
              <w:t>— способность дать дополнительную информацию или организовать поиск дополнительной информации, необходимой для решения учебной задачи;</w:t>
            </w:r>
          </w:p>
          <w:p w:rsidR="00D24D9F" w:rsidRPr="004257BC" w:rsidRDefault="0001552F" w:rsidP="00B826D7">
            <w:pPr>
              <w:spacing w:line="240" w:lineRule="auto"/>
              <w:ind w:firstLine="0"/>
              <w:jc w:val="left"/>
            </w:pPr>
            <w:r w:rsidRPr="004257BC">
              <w:t>— </w:t>
            </w:r>
            <w:r w:rsidR="00D24D9F" w:rsidRPr="004257BC">
              <w:t xml:space="preserve">умение выявить уровень развития </w:t>
            </w:r>
            <w:r w:rsidR="00E87A2C">
              <w:t>учащихся</w:t>
            </w:r>
            <w:r w:rsidR="00D24D9F" w:rsidRPr="004257BC">
              <w:t>;</w:t>
            </w:r>
          </w:p>
          <w:p w:rsidR="00D24D9F" w:rsidRPr="004257BC" w:rsidRDefault="0001552F" w:rsidP="00B826D7">
            <w:pPr>
              <w:spacing w:line="240" w:lineRule="auto"/>
              <w:ind w:firstLine="0"/>
              <w:jc w:val="left"/>
            </w:pPr>
            <w:r w:rsidRPr="004257BC">
              <w:t>— </w:t>
            </w:r>
            <w:r w:rsidR="00D24D9F" w:rsidRPr="004257BC">
              <w:t>владение методами объективного контроля и оценивания;</w:t>
            </w:r>
          </w:p>
          <w:p w:rsidR="00D24D9F" w:rsidRPr="004257BC" w:rsidRDefault="0001552F" w:rsidP="00B826D7">
            <w:pPr>
              <w:spacing w:line="240" w:lineRule="auto"/>
              <w:ind w:firstLine="0"/>
              <w:jc w:val="left"/>
            </w:pPr>
            <w:r w:rsidRPr="004257BC">
              <w:t>— </w:t>
            </w:r>
            <w:r w:rsidR="00D24D9F" w:rsidRPr="004257BC">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053EF5" w:rsidRPr="004257BC">
        <w:tc>
          <w:tcPr>
            <w:tcW w:w="589" w:type="dxa"/>
            <w:tcMar>
              <w:left w:w="0" w:type="dxa"/>
              <w:right w:w="0" w:type="dxa"/>
            </w:tcMar>
          </w:tcPr>
          <w:p w:rsidR="00053EF5" w:rsidRPr="004257BC" w:rsidRDefault="00053EF5" w:rsidP="00B826D7">
            <w:pPr>
              <w:spacing w:line="240" w:lineRule="auto"/>
              <w:ind w:firstLine="0"/>
            </w:pPr>
            <w:r w:rsidRPr="004257BC">
              <w:t>6.5</w:t>
            </w:r>
          </w:p>
        </w:tc>
        <w:tc>
          <w:tcPr>
            <w:tcW w:w="2254" w:type="dxa"/>
            <w:tcMar>
              <w:left w:w="0" w:type="dxa"/>
              <w:right w:w="0" w:type="dxa"/>
            </w:tcMar>
          </w:tcPr>
          <w:p w:rsidR="00053EF5" w:rsidRPr="004257BC" w:rsidRDefault="00053EF5" w:rsidP="00B826D7">
            <w:pPr>
              <w:spacing w:line="240" w:lineRule="auto"/>
              <w:ind w:firstLine="0"/>
              <w:jc w:val="left"/>
            </w:pPr>
            <w:r w:rsidRPr="004257BC">
              <w:t>Компетентность в использовании современных средств и систем организации учебно-воспитательного процесса</w:t>
            </w:r>
          </w:p>
        </w:tc>
        <w:tc>
          <w:tcPr>
            <w:tcW w:w="3462" w:type="dxa"/>
            <w:tcMar>
              <w:left w:w="0" w:type="dxa"/>
              <w:right w:w="0" w:type="dxa"/>
            </w:tcMar>
          </w:tcPr>
          <w:p w:rsidR="00053EF5" w:rsidRPr="004257BC" w:rsidRDefault="00053EF5" w:rsidP="00B826D7">
            <w:pPr>
              <w:spacing w:line="240" w:lineRule="auto"/>
              <w:ind w:firstLine="0"/>
              <w:jc w:val="left"/>
            </w:pPr>
            <w:r w:rsidRPr="004257BC">
              <w:t>Обеспечивает эффективность учебно-воспитательного процесса</w:t>
            </w:r>
          </w:p>
        </w:tc>
        <w:tc>
          <w:tcPr>
            <w:tcW w:w="3545" w:type="dxa"/>
            <w:tcMar>
              <w:left w:w="0" w:type="dxa"/>
              <w:right w:w="0" w:type="dxa"/>
            </w:tcMar>
          </w:tcPr>
          <w:p w:rsidR="00053EF5" w:rsidRPr="004257BC" w:rsidRDefault="00053EF5" w:rsidP="00B826D7">
            <w:pPr>
              <w:spacing w:line="240" w:lineRule="auto"/>
              <w:ind w:firstLine="0"/>
              <w:jc w:val="left"/>
            </w:pPr>
            <w:r w:rsidRPr="004257BC">
              <w:t>— Знание современных средств и методов построения образовательного процесса;</w:t>
            </w:r>
          </w:p>
          <w:p w:rsidR="00053EF5" w:rsidRPr="004257BC" w:rsidRDefault="00053EF5" w:rsidP="00B826D7">
            <w:pPr>
              <w:spacing w:line="240" w:lineRule="auto"/>
              <w:ind w:firstLine="0"/>
              <w:jc w:val="left"/>
            </w:pPr>
            <w:r w:rsidRPr="004257BC">
              <w:t xml:space="preserve">— умение использовать средства и методы обучения, адекватные поставленным задачам, уровню подготовленности </w:t>
            </w:r>
            <w:r w:rsidR="00E87A2C">
              <w:t>учащихся</w:t>
            </w:r>
            <w:r w:rsidRPr="004257BC">
              <w:t>, их индивидуальным характеристикам;</w:t>
            </w:r>
          </w:p>
          <w:p w:rsidR="00053EF5" w:rsidRPr="004257BC" w:rsidRDefault="00053EF5" w:rsidP="00B826D7">
            <w:pPr>
              <w:spacing w:line="240" w:lineRule="auto"/>
              <w:ind w:firstLine="0"/>
              <w:jc w:val="left"/>
            </w:pPr>
            <w:r w:rsidRPr="004257BC">
              <w:t>— умение обосновать выбранные методы и средства обучения</w:t>
            </w:r>
          </w:p>
        </w:tc>
      </w:tr>
      <w:tr w:rsidR="00053EF5" w:rsidRPr="004257BC">
        <w:tc>
          <w:tcPr>
            <w:tcW w:w="589" w:type="dxa"/>
            <w:tcMar>
              <w:left w:w="0" w:type="dxa"/>
              <w:right w:w="0" w:type="dxa"/>
            </w:tcMar>
          </w:tcPr>
          <w:p w:rsidR="00053EF5" w:rsidRPr="004257BC" w:rsidRDefault="00053EF5" w:rsidP="00B826D7">
            <w:pPr>
              <w:spacing w:line="240" w:lineRule="auto"/>
              <w:ind w:firstLine="0"/>
            </w:pPr>
            <w:r w:rsidRPr="004257BC">
              <w:t>6.6</w:t>
            </w:r>
          </w:p>
        </w:tc>
        <w:tc>
          <w:tcPr>
            <w:tcW w:w="2254" w:type="dxa"/>
            <w:tcMar>
              <w:left w:w="0" w:type="dxa"/>
              <w:right w:w="0" w:type="dxa"/>
            </w:tcMar>
          </w:tcPr>
          <w:p w:rsidR="00053EF5" w:rsidRPr="004257BC" w:rsidRDefault="00053EF5" w:rsidP="00B826D7">
            <w:pPr>
              <w:spacing w:line="240" w:lineRule="auto"/>
              <w:ind w:firstLine="0"/>
              <w:jc w:val="left"/>
            </w:pPr>
            <w:r w:rsidRPr="004257BC">
              <w:t>Компетентность в способах умственной деятельности</w:t>
            </w:r>
          </w:p>
        </w:tc>
        <w:tc>
          <w:tcPr>
            <w:tcW w:w="3462" w:type="dxa"/>
            <w:tcMar>
              <w:left w:w="0" w:type="dxa"/>
              <w:right w:w="0" w:type="dxa"/>
            </w:tcMar>
          </w:tcPr>
          <w:p w:rsidR="00053EF5" w:rsidRPr="004257BC" w:rsidRDefault="00053EF5" w:rsidP="00B826D7">
            <w:pPr>
              <w:spacing w:line="240" w:lineRule="auto"/>
              <w:ind w:firstLine="0"/>
              <w:jc w:val="left"/>
            </w:pPr>
            <w:r w:rsidRPr="004257BC">
              <w:t xml:space="preserve">Характеризует уровень владения педагогом и </w:t>
            </w:r>
            <w:r w:rsidR="00002022">
              <w:t>учащимися</w:t>
            </w:r>
            <w:r w:rsidRPr="004257BC">
              <w:t xml:space="preserve"> системой интеллектуальных операций</w:t>
            </w:r>
          </w:p>
        </w:tc>
        <w:tc>
          <w:tcPr>
            <w:tcW w:w="3545" w:type="dxa"/>
            <w:tcMar>
              <w:left w:w="0" w:type="dxa"/>
              <w:right w:w="0" w:type="dxa"/>
            </w:tcMar>
          </w:tcPr>
          <w:p w:rsidR="00053EF5" w:rsidRPr="004257BC" w:rsidRDefault="00053EF5" w:rsidP="00B826D7">
            <w:pPr>
              <w:spacing w:line="240" w:lineRule="auto"/>
              <w:ind w:firstLine="0"/>
              <w:jc w:val="left"/>
            </w:pPr>
            <w:r w:rsidRPr="004257BC">
              <w:t>— Знание системы интеллектуальных операций;</w:t>
            </w:r>
          </w:p>
          <w:p w:rsidR="00053EF5" w:rsidRPr="004257BC" w:rsidRDefault="00053EF5" w:rsidP="00B826D7">
            <w:pPr>
              <w:spacing w:line="240" w:lineRule="auto"/>
              <w:ind w:firstLine="0"/>
              <w:jc w:val="left"/>
            </w:pPr>
            <w:r w:rsidRPr="004257BC">
              <w:t>— владение интеллектуальными операциями;</w:t>
            </w:r>
          </w:p>
          <w:p w:rsidR="00053EF5" w:rsidRPr="004257BC" w:rsidRDefault="00053EF5" w:rsidP="00B826D7">
            <w:pPr>
              <w:spacing w:line="240" w:lineRule="auto"/>
              <w:ind w:firstLine="0"/>
              <w:jc w:val="left"/>
            </w:pPr>
            <w:r w:rsidRPr="004257BC">
              <w:lastRenderedPageBreak/>
              <w:t>— умение сформировать интеллектуальные операции у учеников;</w:t>
            </w:r>
          </w:p>
          <w:p w:rsidR="00053EF5" w:rsidRPr="004257BC" w:rsidRDefault="00053EF5" w:rsidP="00B826D7">
            <w:pPr>
              <w:spacing w:line="240" w:lineRule="auto"/>
              <w:ind w:firstLine="0"/>
              <w:jc w:val="left"/>
            </w:pPr>
            <w:r w:rsidRPr="004257BC">
              <w:t>— умение организовать использование интеллектуальных операций, адекватных решаемой задаче</w:t>
            </w:r>
          </w:p>
        </w:tc>
      </w:tr>
    </w:tbl>
    <w:p w:rsidR="00614446" w:rsidRDefault="00614446" w:rsidP="00614446">
      <w:pPr>
        <w:pStyle w:val="af5"/>
        <w:spacing w:line="240" w:lineRule="auto"/>
        <w:ind w:firstLine="0"/>
        <w:jc w:val="left"/>
        <w:rPr>
          <w:rFonts w:cs="Times New Roman"/>
          <w:i w:val="0"/>
        </w:rPr>
      </w:pPr>
      <w:bookmarkStart w:id="111" w:name="bookmark229"/>
      <w:bookmarkStart w:id="112" w:name="bookmark226"/>
    </w:p>
    <w:p w:rsidR="00F11814" w:rsidRPr="00F11814" w:rsidRDefault="00F11814" w:rsidP="00614446">
      <w:pPr>
        <w:pStyle w:val="af5"/>
        <w:spacing w:line="240" w:lineRule="auto"/>
        <w:ind w:firstLine="0"/>
        <w:jc w:val="left"/>
        <w:rPr>
          <w:rFonts w:cs="Times New Roman"/>
          <w:i w:val="0"/>
        </w:rPr>
      </w:pPr>
    </w:p>
    <w:p w:rsidR="00387F10" w:rsidRPr="00387F10" w:rsidRDefault="00387F10" w:rsidP="00387F10">
      <w:pPr>
        <w:pStyle w:val="af5"/>
        <w:spacing w:line="240" w:lineRule="auto"/>
        <w:ind w:firstLine="0"/>
        <w:rPr>
          <w:b/>
        </w:rPr>
      </w:pPr>
      <w:r w:rsidRPr="00387F10">
        <w:rPr>
          <w:b/>
        </w:rPr>
        <w:t>3.</w:t>
      </w:r>
      <w:r w:rsidR="000867C7">
        <w:rPr>
          <w:b/>
        </w:rPr>
        <w:t>4</w:t>
      </w:r>
      <w:r w:rsidRPr="00387F10">
        <w:rPr>
          <w:b/>
        </w:rPr>
        <w:t>.3. Финансовое обеспечение реализации ООП</w:t>
      </w:r>
    </w:p>
    <w:p w:rsidR="00693EB9" w:rsidRPr="00F11814" w:rsidRDefault="00693EB9" w:rsidP="00693EB9">
      <w:pPr>
        <w:pStyle w:val="a9"/>
        <w:spacing w:line="240" w:lineRule="auto"/>
        <w:ind w:firstLine="567"/>
        <w:rPr>
          <w:rFonts w:cs="Times New Roman"/>
        </w:rPr>
      </w:pPr>
      <w:r w:rsidRPr="00F11814">
        <w:rPr>
          <w:rFonts w:cs="Times New Roman"/>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r w:rsidRPr="00F11814">
        <w:rPr>
          <w:szCs w:val="28"/>
        </w:rPr>
        <w:t xml:space="preserve">Ежегодный объём финансирования мероприятий программы уточняется при формировании бюджета. При финансировании используется региональный нормативно - подушевой принцип, в основу которого положен норматив финансирования реализации программы в расчёте на одного учащегося. </w:t>
      </w:r>
      <w:r w:rsidRPr="00F11814">
        <w:rPr>
          <w:rFonts w:cs="Times New Roma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387F10" w:rsidRPr="00C17007" w:rsidRDefault="00693EB9" w:rsidP="00C17007">
      <w:pPr>
        <w:pStyle w:val="a9"/>
        <w:spacing w:line="240" w:lineRule="auto"/>
        <w:ind w:firstLine="560"/>
        <w:rPr>
          <w:rFonts w:cs="Times New Roman"/>
        </w:rPr>
      </w:pPr>
      <w:r w:rsidRPr="00F11814">
        <w:rPr>
          <w:rFonts w:cs="Times New Roman"/>
        </w:rPr>
        <w:t xml:space="preserve">Размеры, порядок и условия осуществления стимулирующих выплат определяется локальным актом Школы. </w:t>
      </w:r>
      <w:r w:rsidRPr="00F11814">
        <w:rPr>
          <w:szCs w:val="28"/>
        </w:rPr>
        <w:t>Финансирование часов, отводимых на внеурочную деятельность, организуемую в школе, осуществляется в виде доплат за счёт стимулирующей части</w:t>
      </w:r>
      <w:r w:rsidR="00C04D83">
        <w:rPr>
          <w:szCs w:val="28"/>
        </w:rPr>
        <w:t xml:space="preserve"> фонда оплаты труда. </w:t>
      </w:r>
      <w:r w:rsidR="00310E44">
        <w:rPr>
          <w:rFonts w:cs="Times New Roman"/>
        </w:rPr>
        <w:t>Ежегодно пок</w:t>
      </w:r>
      <w:r w:rsidR="00C04D83">
        <w:rPr>
          <w:rFonts w:cs="Times New Roman"/>
        </w:rPr>
        <w:t>азатели деятельности МБОУ СШ ст. Хворостянка</w:t>
      </w:r>
      <w:r w:rsidR="00310E44">
        <w:rPr>
          <w:rFonts w:cs="Times New Roman"/>
        </w:rPr>
        <w:t xml:space="preserve"> в части реализации начального общего образования определяются и контролируются муниципальным заданием. </w:t>
      </w:r>
    </w:p>
    <w:p w:rsidR="00387F10" w:rsidRPr="00387F10" w:rsidRDefault="00387F10" w:rsidP="00387F10">
      <w:pPr>
        <w:pStyle w:val="af5"/>
        <w:spacing w:line="240" w:lineRule="auto"/>
        <w:ind w:firstLine="0"/>
        <w:rPr>
          <w:b/>
        </w:rPr>
      </w:pPr>
      <w:r w:rsidRPr="00387F10">
        <w:rPr>
          <w:b/>
        </w:rPr>
        <w:t>3.</w:t>
      </w:r>
      <w:r w:rsidR="000867C7">
        <w:rPr>
          <w:b/>
        </w:rPr>
        <w:t>4</w:t>
      </w:r>
      <w:r w:rsidRPr="00387F10">
        <w:rPr>
          <w:b/>
        </w:rPr>
        <w:t xml:space="preserve">.4. </w:t>
      </w:r>
      <w:r w:rsidR="00492CEB" w:rsidRPr="00387F10">
        <w:rPr>
          <w:b/>
        </w:rPr>
        <w:t xml:space="preserve">Материально-технические условия </w:t>
      </w:r>
      <w:bookmarkEnd w:id="111"/>
      <w:r w:rsidRPr="00387F10">
        <w:rPr>
          <w:b/>
        </w:rPr>
        <w:t>реализации ООП</w:t>
      </w:r>
    </w:p>
    <w:p w:rsidR="00492CEB" w:rsidRPr="00614446" w:rsidRDefault="00387F10" w:rsidP="00693EB9">
      <w:pPr>
        <w:pStyle w:val="af5"/>
        <w:spacing w:line="240" w:lineRule="auto"/>
        <w:ind w:firstLine="567"/>
        <w:jc w:val="both"/>
        <w:rPr>
          <w:i w:val="0"/>
        </w:rPr>
      </w:pPr>
      <w:r w:rsidRPr="00387F10">
        <w:rPr>
          <w:i w:val="0"/>
        </w:rPr>
        <w:t xml:space="preserve">Материально-технические условия </w:t>
      </w:r>
      <w:r w:rsidR="00107398">
        <w:rPr>
          <w:i w:val="0"/>
        </w:rPr>
        <w:t>Школы</w:t>
      </w:r>
      <w:r w:rsidR="00492CEB" w:rsidRPr="00387F10">
        <w:rPr>
          <w:i w:val="0"/>
        </w:rPr>
        <w:t xml:space="preserve"> приведен</w:t>
      </w:r>
      <w:r w:rsidR="00614446" w:rsidRPr="00387F10">
        <w:rPr>
          <w:i w:val="0"/>
        </w:rPr>
        <w:t xml:space="preserve">ы </w:t>
      </w:r>
      <w:r w:rsidR="00492CEB" w:rsidRPr="00387F10">
        <w:rPr>
          <w:i w:val="0"/>
        </w:rPr>
        <w:t xml:space="preserve"> в соответстви</w:t>
      </w:r>
      <w:r w:rsidR="00614446" w:rsidRPr="00387F10">
        <w:rPr>
          <w:i w:val="0"/>
        </w:rPr>
        <w:t>и</w:t>
      </w:r>
      <w:r w:rsidR="00492CEB" w:rsidRPr="00387F10">
        <w:rPr>
          <w:i w:val="0"/>
        </w:rPr>
        <w:t xml:space="preserve"> с задачами по обеспечению реализации</w:t>
      </w:r>
      <w:r w:rsidR="00492CEB" w:rsidRPr="00614446">
        <w:rPr>
          <w:i w:val="0"/>
        </w:rPr>
        <w:t xml:space="preserve"> основной образовательной программы образовательного учреждения и созданию соответствующей образовательной и социальной среды.</w:t>
      </w:r>
      <w:r w:rsidR="00614446">
        <w:rPr>
          <w:i w:val="0"/>
        </w:rPr>
        <w:t xml:space="preserve"> </w:t>
      </w:r>
    </w:p>
    <w:p w:rsidR="00107398" w:rsidRDefault="00492CEB" w:rsidP="00107398">
      <w:pPr>
        <w:pStyle w:val="a9"/>
        <w:spacing w:line="240" w:lineRule="auto"/>
        <w:ind w:firstLine="567"/>
        <w:rPr>
          <w:rFonts w:cs="Times New Roman"/>
        </w:rPr>
      </w:pPr>
      <w:r w:rsidRPr="004257BC">
        <w:rPr>
          <w:rFonts w:cs="Times New Roman"/>
        </w:rPr>
        <w:t xml:space="preserve">В соответствии с требованиями Стандарта </w:t>
      </w:r>
      <w:r w:rsidR="00107398">
        <w:rPr>
          <w:rFonts w:cs="Times New Roman"/>
        </w:rPr>
        <w:t xml:space="preserve">в Школе </w:t>
      </w:r>
      <w:r w:rsidRPr="004257BC">
        <w:rPr>
          <w:rFonts w:cs="Times New Roman"/>
        </w:rPr>
        <w:t xml:space="preserve">для обеспечения </w:t>
      </w:r>
      <w:r w:rsidR="00107398">
        <w:rPr>
          <w:rFonts w:cs="Times New Roman"/>
        </w:rPr>
        <w:t xml:space="preserve">реализации программ по </w:t>
      </w:r>
      <w:r w:rsidRPr="004257BC">
        <w:rPr>
          <w:rFonts w:cs="Times New Roman"/>
        </w:rPr>
        <w:t>все</w:t>
      </w:r>
      <w:r w:rsidR="00107398">
        <w:rPr>
          <w:rFonts w:cs="Times New Roman"/>
        </w:rPr>
        <w:t>м учебным предметам, курсам, а также курсам внеурочной</w:t>
      </w:r>
      <w:r w:rsidRPr="004257BC">
        <w:rPr>
          <w:rFonts w:cs="Times New Roman"/>
        </w:rPr>
        <w:t xml:space="preserve"> деятельности</w:t>
      </w:r>
      <w:r w:rsidR="00107398">
        <w:rPr>
          <w:rFonts w:cs="Times New Roman"/>
        </w:rPr>
        <w:t xml:space="preserve">, сформирована материально-техническая база, </w:t>
      </w:r>
      <w:r w:rsidRPr="004257BC">
        <w:rPr>
          <w:rFonts w:cs="Times New Roman"/>
        </w:rPr>
        <w:t xml:space="preserve"> </w:t>
      </w:r>
      <w:r w:rsidR="00107398">
        <w:rPr>
          <w:rFonts w:cs="Times New Roman"/>
        </w:rPr>
        <w:t>включающая оснащение и оборудование учебных кабинет</w:t>
      </w:r>
      <w:r w:rsidR="00C04D83">
        <w:rPr>
          <w:rFonts w:cs="Times New Roman"/>
        </w:rPr>
        <w:t xml:space="preserve">ов, спортивного зала и </w:t>
      </w:r>
      <w:r w:rsidR="00107398">
        <w:rPr>
          <w:rFonts w:cs="Times New Roman"/>
        </w:rPr>
        <w:t xml:space="preserve"> других помещений, где осуществляется образовательная деятельность в начальной школе, в следующем составе:</w:t>
      </w:r>
    </w:p>
    <w:p w:rsidR="00EB48F7" w:rsidRDefault="00EB48F7" w:rsidP="00C04D83">
      <w:pPr>
        <w:pStyle w:val="a9"/>
        <w:numPr>
          <w:ilvl w:val="0"/>
          <w:numId w:val="71"/>
        </w:numPr>
        <w:spacing w:line="240" w:lineRule="auto"/>
        <w:rPr>
          <w:rFonts w:cs="Times New Roman"/>
        </w:rPr>
      </w:pPr>
      <w:r>
        <w:rPr>
          <w:rFonts w:cs="Times New Roman"/>
        </w:rPr>
        <w:t>учебные кабинеты начальных классов;</w:t>
      </w:r>
    </w:p>
    <w:p w:rsidR="00EC37BB" w:rsidRDefault="00EB48F7" w:rsidP="00C04D83">
      <w:pPr>
        <w:pStyle w:val="a9"/>
        <w:numPr>
          <w:ilvl w:val="0"/>
          <w:numId w:val="71"/>
        </w:numPr>
        <w:spacing w:line="240" w:lineRule="auto"/>
        <w:rPr>
          <w:rFonts w:cs="Times New Roman"/>
        </w:rPr>
      </w:pPr>
      <w:r>
        <w:rPr>
          <w:rFonts w:cs="Times New Roman"/>
        </w:rPr>
        <w:t>предметные кабинеты (иностранн</w:t>
      </w:r>
      <w:r w:rsidR="00C04D83">
        <w:rPr>
          <w:rFonts w:cs="Times New Roman"/>
        </w:rPr>
        <w:t xml:space="preserve">ого языка, </w:t>
      </w:r>
      <w:r>
        <w:rPr>
          <w:rFonts w:cs="Times New Roman"/>
        </w:rPr>
        <w:t xml:space="preserve"> </w:t>
      </w:r>
      <w:r w:rsidR="00EC37BB">
        <w:rPr>
          <w:rFonts w:cs="Times New Roman"/>
        </w:rPr>
        <w:t>информатики);</w:t>
      </w:r>
    </w:p>
    <w:p w:rsidR="00EC37BB" w:rsidRDefault="00EC37BB" w:rsidP="00C04D83">
      <w:pPr>
        <w:pStyle w:val="a9"/>
        <w:numPr>
          <w:ilvl w:val="0"/>
          <w:numId w:val="71"/>
        </w:numPr>
        <w:spacing w:line="240" w:lineRule="auto"/>
        <w:rPr>
          <w:rFonts w:cs="Times New Roman"/>
        </w:rPr>
      </w:pPr>
      <w:r w:rsidRPr="004257BC">
        <w:rPr>
          <w:rFonts w:cs="Times New Roman"/>
        </w:rPr>
        <w:t>библиотек</w:t>
      </w:r>
      <w:r>
        <w:rPr>
          <w:rFonts w:cs="Times New Roman"/>
        </w:rPr>
        <w:t>а</w:t>
      </w:r>
      <w:r w:rsidRPr="004257BC">
        <w:rPr>
          <w:rFonts w:cs="Times New Roman"/>
        </w:rPr>
        <w:t>;</w:t>
      </w:r>
      <w:r>
        <w:rPr>
          <w:rFonts w:cs="Times New Roman"/>
        </w:rPr>
        <w:t xml:space="preserve"> </w:t>
      </w:r>
    </w:p>
    <w:p w:rsidR="00EC37BB" w:rsidRDefault="00EC37BB" w:rsidP="00C04D83">
      <w:pPr>
        <w:pStyle w:val="a9"/>
        <w:numPr>
          <w:ilvl w:val="0"/>
          <w:numId w:val="71"/>
        </w:numPr>
        <w:spacing w:line="240" w:lineRule="auto"/>
        <w:rPr>
          <w:rFonts w:cs="Times New Roman"/>
        </w:rPr>
      </w:pPr>
      <w:r>
        <w:rPr>
          <w:rFonts w:cs="Times New Roman"/>
        </w:rPr>
        <w:lastRenderedPageBreak/>
        <w:t>спортивный зал;</w:t>
      </w:r>
    </w:p>
    <w:p w:rsidR="00EC37BB" w:rsidRPr="00C17007" w:rsidRDefault="00EC37BB" w:rsidP="00C17007">
      <w:pPr>
        <w:pStyle w:val="a9"/>
        <w:numPr>
          <w:ilvl w:val="0"/>
          <w:numId w:val="71"/>
        </w:numPr>
        <w:spacing w:line="240" w:lineRule="auto"/>
        <w:rPr>
          <w:rFonts w:cs="Times New Roman"/>
        </w:rPr>
      </w:pPr>
      <w:r>
        <w:rPr>
          <w:rFonts w:cs="Times New Roman"/>
        </w:rPr>
        <w:t>кабинет психолога;</w:t>
      </w:r>
    </w:p>
    <w:p w:rsidR="00C17007" w:rsidRDefault="00C17007" w:rsidP="00C17007">
      <w:pPr>
        <w:pStyle w:val="a9"/>
        <w:spacing w:line="240" w:lineRule="auto"/>
        <w:ind w:firstLine="0"/>
        <w:rPr>
          <w:rFonts w:cs="Times New Roman"/>
        </w:rPr>
      </w:pPr>
      <w:r>
        <w:rPr>
          <w:rFonts w:cs="Times New Roman"/>
        </w:rPr>
        <w:t>Все кабинеты оборудованы мультимедийными и компьютерными средствами.</w:t>
      </w:r>
    </w:p>
    <w:p w:rsidR="00C17007" w:rsidRDefault="00C17007" w:rsidP="00C17007">
      <w:pPr>
        <w:pStyle w:val="a9"/>
        <w:spacing w:line="240" w:lineRule="auto"/>
        <w:ind w:firstLine="0"/>
        <w:rPr>
          <w:rFonts w:cs="Times New Roman"/>
        </w:rPr>
      </w:pPr>
      <w:r>
        <w:rPr>
          <w:rFonts w:cs="Times New Roman"/>
        </w:rPr>
        <w:t xml:space="preserve">Проблемы в материальном оснащении: в Школе недостаточно  дополнительных </w:t>
      </w:r>
      <w:r w:rsidRPr="004257BC">
        <w:rPr>
          <w:rFonts w:cs="Times New Roman"/>
        </w:rPr>
        <w:t>помещени</w:t>
      </w:r>
      <w:r>
        <w:rPr>
          <w:rFonts w:cs="Times New Roman"/>
        </w:rPr>
        <w:t xml:space="preserve">й </w:t>
      </w:r>
      <w:r w:rsidRPr="004257BC">
        <w:rPr>
          <w:rFonts w:cs="Times New Roman"/>
        </w:rPr>
        <w:t>для занятий естественно-научной деятельностью, моделированием, техническим тв</w:t>
      </w:r>
      <w:r>
        <w:rPr>
          <w:rFonts w:cs="Times New Roman"/>
        </w:rPr>
        <w:t>орчеством.</w:t>
      </w:r>
    </w:p>
    <w:p w:rsidR="00C17007" w:rsidRPr="00C17007" w:rsidRDefault="00C17007" w:rsidP="00C17007">
      <w:pPr>
        <w:pStyle w:val="af5"/>
        <w:spacing w:line="240" w:lineRule="auto"/>
        <w:ind w:firstLine="0"/>
        <w:rPr>
          <w:rFonts w:cs="Times New Roman"/>
          <w:b/>
        </w:rPr>
      </w:pPr>
      <w:bookmarkStart w:id="113" w:name="bookmark230"/>
      <w:r>
        <w:rPr>
          <w:rFonts w:cs="Times New Roman"/>
          <w:b/>
        </w:rPr>
        <w:t>3.4.5. Информационно-методические условия реализации ООП</w:t>
      </w:r>
    </w:p>
    <w:p w:rsidR="00C17007" w:rsidRPr="001E5BB7" w:rsidRDefault="00C17007" w:rsidP="00C17007">
      <w:pPr>
        <w:pStyle w:val="af5"/>
        <w:spacing w:line="240" w:lineRule="auto"/>
        <w:ind w:firstLine="567"/>
        <w:jc w:val="both"/>
        <w:rPr>
          <w:rFonts w:cs="Times New Roman"/>
          <w:i w:val="0"/>
        </w:rPr>
      </w:pPr>
      <w:r w:rsidRPr="00693EB9">
        <w:rPr>
          <w:rFonts w:cs="Times New Roman"/>
          <w:i w:val="0"/>
        </w:rPr>
        <w:t>Информационно-методические условия</w:t>
      </w:r>
      <w:r w:rsidRPr="004257BC">
        <w:rPr>
          <w:rFonts w:cs="Times New Roman"/>
          <w:b/>
        </w:rPr>
        <w:t xml:space="preserve"> </w:t>
      </w:r>
      <w:r w:rsidRPr="001E5BB7">
        <w:rPr>
          <w:rFonts w:cs="Times New Roman"/>
          <w:i w:val="0"/>
        </w:rPr>
        <w:t>реализации основной образовательной программы</w:t>
      </w:r>
      <w:bookmarkEnd w:id="113"/>
      <w:r w:rsidRPr="001E5BB7">
        <w:rPr>
          <w:rFonts w:cs="Times New Roman"/>
          <w:i w:val="0"/>
        </w:rPr>
        <w:t xml:space="preserve"> обеспечиваются современной информационно-образовательной средой.</w:t>
      </w:r>
    </w:p>
    <w:p w:rsidR="00C17007" w:rsidRPr="004257BC" w:rsidRDefault="00C17007" w:rsidP="00C17007">
      <w:pPr>
        <w:pStyle w:val="a9"/>
        <w:spacing w:line="240" w:lineRule="auto"/>
        <w:ind w:firstLine="567"/>
        <w:rPr>
          <w:rFonts w:cs="Times New Roman"/>
        </w:rPr>
      </w:pPr>
      <w:r w:rsidRPr="004257BC">
        <w:rPr>
          <w:rFonts w:cs="Times New Roman"/>
        </w:rPr>
        <w:t xml:space="preserve">Под </w:t>
      </w:r>
      <w:r w:rsidRPr="004257BC">
        <w:rPr>
          <w:rFonts w:cs="Times New Roman"/>
          <w:b/>
        </w:rPr>
        <w:t>информационно-образовательной средой</w:t>
      </w:r>
      <w:r w:rsidRPr="004257BC">
        <w:rPr>
          <w:rFonts w:cs="Times New Roman"/>
        </w:rPr>
        <w:t xml:space="preserve"> (или </w:t>
      </w:r>
      <w:r w:rsidRPr="004257BC">
        <w:rPr>
          <w:rFonts w:cs="Times New Roman"/>
          <w:b/>
        </w:rPr>
        <w:t>ИОС</w:t>
      </w:r>
      <w:r w:rsidRPr="004257BC">
        <w:rPr>
          <w:rFonts w:cs="Times New Roman"/>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C17007" w:rsidRPr="004257BC" w:rsidRDefault="00C17007" w:rsidP="00C17007">
      <w:pPr>
        <w:pStyle w:val="a9"/>
        <w:spacing w:line="240" w:lineRule="auto"/>
        <w:ind w:firstLine="567"/>
        <w:rPr>
          <w:rFonts w:cs="Times New Roman"/>
          <w:b/>
          <w:i/>
        </w:rPr>
      </w:pPr>
      <w:bookmarkStart w:id="114" w:name="bookmark231"/>
      <w:r w:rsidRPr="004257BC">
        <w:rPr>
          <w:rFonts w:cs="Times New Roman"/>
          <w:b/>
          <w:i/>
        </w:rPr>
        <w:t>Основными элементами ИОС являются:</w:t>
      </w:r>
      <w:bookmarkEnd w:id="114"/>
    </w:p>
    <w:p w:rsidR="00C17007" w:rsidRPr="004257BC" w:rsidRDefault="00C17007" w:rsidP="00C17007">
      <w:pPr>
        <w:pStyle w:val="a9"/>
        <w:numPr>
          <w:ilvl w:val="0"/>
          <w:numId w:val="72"/>
        </w:numPr>
        <w:spacing w:line="240" w:lineRule="auto"/>
        <w:rPr>
          <w:rFonts w:cs="Times New Roman"/>
        </w:rPr>
      </w:pPr>
      <w:r w:rsidRPr="004257BC">
        <w:rPr>
          <w:rFonts w:cs="Times New Roman"/>
        </w:rPr>
        <w:t>информационно-образовательные ресурсы в виде печатной продукции;</w:t>
      </w:r>
    </w:p>
    <w:p w:rsidR="00C17007" w:rsidRPr="004257BC" w:rsidRDefault="00C17007" w:rsidP="00C17007">
      <w:pPr>
        <w:pStyle w:val="a9"/>
        <w:numPr>
          <w:ilvl w:val="0"/>
          <w:numId w:val="72"/>
        </w:numPr>
        <w:spacing w:line="240" w:lineRule="auto"/>
        <w:rPr>
          <w:rFonts w:cs="Times New Roman"/>
        </w:rPr>
      </w:pPr>
      <w:r w:rsidRPr="004257BC">
        <w:rPr>
          <w:rFonts w:cs="Times New Roman"/>
        </w:rPr>
        <w:t>информационно-образовательные ресурсы на сменных оптических носителях;</w:t>
      </w:r>
    </w:p>
    <w:p w:rsidR="00C17007" w:rsidRPr="004257BC" w:rsidRDefault="00C17007" w:rsidP="00C17007">
      <w:pPr>
        <w:pStyle w:val="a9"/>
        <w:numPr>
          <w:ilvl w:val="0"/>
          <w:numId w:val="72"/>
        </w:numPr>
        <w:spacing w:line="240" w:lineRule="auto"/>
        <w:rPr>
          <w:rFonts w:cs="Times New Roman"/>
        </w:rPr>
      </w:pPr>
      <w:r w:rsidRPr="004257BC">
        <w:rPr>
          <w:rFonts w:cs="Times New Roman"/>
        </w:rPr>
        <w:t>информационно-образовательные ресурсы Интернета;</w:t>
      </w:r>
    </w:p>
    <w:p w:rsidR="00C17007" w:rsidRPr="004257BC" w:rsidRDefault="00C17007" w:rsidP="00C17007">
      <w:pPr>
        <w:pStyle w:val="a9"/>
        <w:numPr>
          <w:ilvl w:val="0"/>
          <w:numId w:val="72"/>
        </w:numPr>
        <w:spacing w:line="240" w:lineRule="auto"/>
        <w:rPr>
          <w:rFonts w:cs="Times New Roman"/>
        </w:rPr>
      </w:pPr>
      <w:r w:rsidRPr="004257BC">
        <w:rPr>
          <w:rFonts w:cs="Times New Roman"/>
        </w:rPr>
        <w:t>вычислительная и информационно-телекоммуникационная инфраструктура;</w:t>
      </w:r>
    </w:p>
    <w:p w:rsidR="00C17007" w:rsidRDefault="00C17007" w:rsidP="00C17007">
      <w:pPr>
        <w:pStyle w:val="a9"/>
        <w:numPr>
          <w:ilvl w:val="0"/>
          <w:numId w:val="72"/>
        </w:numPr>
        <w:spacing w:line="240" w:lineRule="auto"/>
        <w:rPr>
          <w:rFonts w:cs="Times New Roman"/>
        </w:rPr>
      </w:pPr>
      <w:r w:rsidRPr="004257BC">
        <w:rPr>
          <w:rFonts w:cs="Times New Roman"/>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C17007" w:rsidRPr="004257BC" w:rsidRDefault="00C17007" w:rsidP="00C17007">
      <w:pPr>
        <w:pStyle w:val="a9"/>
        <w:spacing w:line="240" w:lineRule="auto"/>
        <w:ind w:firstLine="567"/>
        <w:rPr>
          <w:rFonts w:cs="Times New Roman"/>
        </w:rPr>
      </w:pPr>
      <w:r w:rsidRPr="004257BC">
        <w:rPr>
          <w:rFonts w:cs="Times New Roman"/>
          <w:b/>
          <w:i/>
        </w:rPr>
        <w:t>Необходимое для использования ИКТ оборудование</w:t>
      </w:r>
      <w:r w:rsidRPr="004257BC">
        <w:rPr>
          <w:rFonts w:cs="Times New Roman"/>
        </w:rPr>
        <w:t xml:space="preserve"> должно отвечать современным требованиям и обеспечивать использование ИКТ:</w:t>
      </w:r>
    </w:p>
    <w:p w:rsidR="00C17007" w:rsidRPr="004257BC" w:rsidRDefault="00C17007" w:rsidP="00C17007">
      <w:pPr>
        <w:pStyle w:val="a9"/>
        <w:numPr>
          <w:ilvl w:val="0"/>
          <w:numId w:val="73"/>
        </w:numPr>
        <w:spacing w:line="240" w:lineRule="auto"/>
        <w:rPr>
          <w:rFonts w:cs="Times New Roman"/>
        </w:rPr>
      </w:pPr>
      <w:r w:rsidRPr="004257BC">
        <w:rPr>
          <w:rFonts w:cs="Times New Roman"/>
        </w:rPr>
        <w:t>в учебной деятельности;</w:t>
      </w:r>
    </w:p>
    <w:p w:rsidR="00C17007" w:rsidRPr="004257BC" w:rsidRDefault="00C17007" w:rsidP="00C17007">
      <w:pPr>
        <w:pStyle w:val="a9"/>
        <w:numPr>
          <w:ilvl w:val="0"/>
          <w:numId w:val="73"/>
        </w:numPr>
        <w:spacing w:line="240" w:lineRule="auto"/>
        <w:rPr>
          <w:rFonts w:cs="Times New Roman"/>
        </w:rPr>
      </w:pPr>
      <w:r w:rsidRPr="004257BC">
        <w:rPr>
          <w:rFonts w:cs="Times New Roman"/>
        </w:rPr>
        <w:t>во внеурочной деятельности;</w:t>
      </w:r>
    </w:p>
    <w:p w:rsidR="00C17007" w:rsidRPr="004257BC" w:rsidRDefault="00C17007" w:rsidP="00C17007">
      <w:pPr>
        <w:pStyle w:val="a9"/>
        <w:numPr>
          <w:ilvl w:val="0"/>
          <w:numId w:val="73"/>
        </w:numPr>
        <w:spacing w:line="240" w:lineRule="auto"/>
        <w:rPr>
          <w:rFonts w:cs="Times New Roman"/>
        </w:rPr>
      </w:pPr>
      <w:r w:rsidRPr="004257BC">
        <w:rPr>
          <w:rFonts w:cs="Times New Roman"/>
        </w:rPr>
        <w:t>в естественно-научной деятельности;</w:t>
      </w:r>
    </w:p>
    <w:p w:rsidR="00C17007" w:rsidRPr="004257BC" w:rsidRDefault="00C17007" w:rsidP="00C17007">
      <w:pPr>
        <w:pStyle w:val="a9"/>
        <w:numPr>
          <w:ilvl w:val="0"/>
          <w:numId w:val="73"/>
        </w:numPr>
        <w:spacing w:line="240" w:lineRule="auto"/>
        <w:rPr>
          <w:rFonts w:cs="Times New Roman"/>
        </w:rPr>
      </w:pPr>
      <w:r w:rsidRPr="004257BC">
        <w:rPr>
          <w:rFonts w:cs="Times New Roman"/>
        </w:rPr>
        <w:t>при измерении, контроле и оценке результатов образования;</w:t>
      </w:r>
    </w:p>
    <w:p w:rsidR="00C17007" w:rsidRPr="004257BC" w:rsidRDefault="00C17007" w:rsidP="00C17007">
      <w:pPr>
        <w:pStyle w:val="a9"/>
        <w:numPr>
          <w:ilvl w:val="0"/>
          <w:numId w:val="73"/>
        </w:numPr>
        <w:spacing w:line="240" w:lineRule="auto"/>
        <w:rPr>
          <w:rFonts w:cs="Times New Roman"/>
        </w:rPr>
      </w:pPr>
      <w:r w:rsidRPr="004257BC">
        <w:rPr>
          <w:rFonts w:cs="Times New Roman"/>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C17007" w:rsidRPr="004257BC" w:rsidRDefault="00C17007" w:rsidP="00C17007">
      <w:pPr>
        <w:pStyle w:val="a9"/>
        <w:spacing w:line="240" w:lineRule="auto"/>
        <w:ind w:left="851" w:firstLine="0"/>
        <w:rPr>
          <w:rFonts w:cs="Times New Roman"/>
        </w:rPr>
      </w:pPr>
    </w:p>
    <w:p w:rsidR="00C17007" w:rsidRPr="004257BC" w:rsidRDefault="00C17007" w:rsidP="00C17007">
      <w:pPr>
        <w:pStyle w:val="a9"/>
        <w:spacing w:line="240" w:lineRule="auto"/>
        <w:ind w:firstLine="567"/>
        <w:rPr>
          <w:rFonts w:cs="Times New Roman"/>
        </w:rPr>
      </w:pPr>
    </w:p>
    <w:p w:rsidR="00C04D83" w:rsidRDefault="00C04D83" w:rsidP="00EC37BB">
      <w:pPr>
        <w:pStyle w:val="a9"/>
        <w:spacing w:line="240" w:lineRule="auto"/>
        <w:ind w:firstLine="0"/>
        <w:rPr>
          <w:rFonts w:cs="Times New Roman"/>
          <w:color w:val="FF0000"/>
        </w:rPr>
        <w:sectPr w:rsidR="00C04D83" w:rsidSect="00581D3F">
          <w:footerReference w:type="even" r:id="rId13"/>
          <w:footerReference w:type="default" r:id="rId14"/>
          <w:headerReference w:type="first" r:id="rId15"/>
          <w:footnotePr>
            <w:numRestart w:val="eachPage"/>
          </w:footnotePr>
          <w:pgSz w:w="11907" w:h="16840" w:code="9"/>
          <w:pgMar w:top="851" w:right="567" w:bottom="851" w:left="1701" w:header="567" w:footer="567" w:gutter="0"/>
          <w:cols w:space="708"/>
          <w:docGrid w:linePitch="381"/>
        </w:sectPr>
      </w:pPr>
    </w:p>
    <w:p w:rsidR="00492CEB" w:rsidRPr="004257BC" w:rsidRDefault="00492CEB" w:rsidP="00C17007">
      <w:pPr>
        <w:pStyle w:val="a9"/>
        <w:spacing w:line="240" w:lineRule="auto"/>
        <w:ind w:firstLine="0"/>
        <w:rPr>
          <w:rFonts w:cs="Times New Roman"/>
          <w:b/>
          <w:i/>
        </w:rPr>
      </w:pPr>
      <w:bookmarkStart w:id="115" w:name="bookmark232"/>
      <w:r w:rsidRPr="004257BC">
        <w:rPr>
          <w:rFonts w:cs="Times New Roman"/>
          <w:b/>
          <w:i/>
        </w:rPr>
        <w:lastRenderedPageBreak/>
        <w:t>Учебно-методическое и информационное оснащение образовательного процесса обеспечив</w:t>
      </w:r>
      <w:r w:rsidR="00DD1BAC">
        <w:rPr>
          <w:rFonts w:cs="Times New Roman"/>
          <w:b/>
          <w:i/>
        </w:rPr>
        <w:t>ает</w:t>
      </w:r>
      <w:r w:rsidRPr="004257BC">
        <w:rPr>
          <w:rFonts w:cs="Times New Roman"/>
          <w:b/>
          <w:i/>
        </w:rPr>
        <w:t xml:space="preserve"> возможность:</w:t>
      </w:r>
      <w:bookmarkEnd w:id="115"/>
    </w:p>
    <w:p w:rsidR="00492CEB" w:rsidRPr="004257BC" w:rsidRDefault="00492CEB" w:rsidP="009F4F34">
      <w:pPr>
        <w:pStyle w:val="a9"/>
        <w:numPr>
          <w:ilvl w:val="0"/>
          <w:numId w:val="74"/>
        </w:numPr>
        <w:spacing w:line="240" w:lineRule="auto"/>
        <w:rPr>
          <w:rFonts w:cs="Times New Roman"/>
        </w:rPr>
      </w:pPr>
      <w:r w:rsidRPr="004257BC">
        <w:rPr>
          <w:rFonts w:cs="Times New Roman"/>
        </w:rPr>
        <w:t xml:space="preserve">реализации индивидуальных образовательных планов </w:t>
      </w:r>
      <w:r w:rsidR="00E87A2C">
        <w:rPr>
          <w:rFonts w:cs="Times New Roman"/>
        </w:rPr>
        <w:t>учащихся</w:t>
      </w:r>
      <w:r w:rsidRPr="004257BC">
        <w:rPr>
          <w:rFonts w:cs="Times New Roman"/>
        </w:rPr>
        <w:t>, осуществления их самостоятельной образовательной деятельности;</w:t>
      </w:r>
    </w:p>
    <w:p w:rsidR="00492CEB" w:rsidRPr="004257BC" w:rsidRDefault="00492CEB" w:rsidP="009F4F34">
      <w:pPr>
        <w:pStyle w:val="a9"/>
        <w:numPr>
          <w:ilvl w:val="0"/>
          <w:numId w:val="74"/>
        </w:numPr>
        <w:spacing w:line="240" w:lineRule="auto"/>
        <w:rPr>
          <w:rFonts w:cs="Times New Roman"/>
        </w:rPr>
      </w:pPr>
      <w:r w:rsidRPr="004257BC">
        <w:rPr>
          <w:rFonts w:cs="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92CEB" w:rsidRPr="004257BC" w:rsidRDefault="00492CEB" w:rsidP="009F4F34">
      <w:pPr>
        <w:pStyle w:val="a9"/>
        <w:numPr>
          <w:ilvl w:val="0"/>
          <w:numId w:val="74"/>
        </w:numPr>
        <w:spacing w:line="240" w:lineRule="auto"/>
        <w:rPr>
          <w:rFonts w:cs="Times New Roman"/>
        </w:rPr>
      </w:pPr>
      <w:r w:rsidRPr="004257BC">
        <w:rPr>
          <w:rFonts w:cs="Times New Roma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492CEB" w:rsidRPr="004257BC" w:rsidRDefault="00492CEB" w:rsidP="009F4F34">
      <w:pPr>
        <w:pStyle w:val="a9"/>
        <w:numPr>
          <w:ilvl w:val="0"/>
          <w:numId w:val="74"/>
        </w:numPr>
        <w:spacing w:line="240" w:lineRule="auto"/>
        <w:rPr>
          <w:rFonts w:cs="Times New Roman"/>
        </w:rPr>
      </w:pPr>
      <w:r w:rsidRPr="004257BC">
        <w:rPr>
          <w:rFonts w:cs="Times New Roman"/>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492CEB" w:rsidRPr="004257BC" w:rsidRDefault="00492CEB" w:rsidP="009F4F34">
      <w:pPr>
        <w:pStyle w:val="a9"/>
        <w:numPr>
          <w:ilvl w:val="0"/>
          <w:numId w:val="74"/>
        </w:numPr>
        <w:spacing w:line="240" w:lineRule="auto"/>
        <w:rPr>
          <w:rFonts w:cs="Times New Roman"/>
        </w:rPr>
      </w:pPr>
      <w:r w:rsidRPr="004257BC">
        <w:rPr>
          <w:rFonts w:cs="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492CEB" w:rsidRPr="004257BC" w:rsidRDefault="00492CEB" w:rsidP="009F4F34">
      <w:pPr>
        <w:pStyle w:val="a9"/>
        <w:numPr>
          <w:ilvl w:val="0"/>
          <w:numId w:val="74"/>
        </w:numPr>
        <w:spacing w:line="240" w:lineRule="auto"/>
        <w:rPr>
          <w:rFonts w:cs="Times New Roman"/>
        </w:rPr>
      </w:pPr>
      <w:r w:rsidRPr="004257BC">
        <w:rPr>
          <w:rFonts w:cs="Times New Roman"/>
        </w:rPr>
        <w:t>выступления с аудио, видео и графическим экранным сопровождением;</w:t>
      </w:r>
    </w:p>
    <w:p w:rsidR="00492CEB" w:rsidRPr="004257BC" w:rsidRDefault="00492CEB" w:rsidP="009F4F34">
      <w:pPr>
        <w:pStyle w:val="a9"/>
        <w:numPr>
          <w:ilvl w:val="0"/>
          <w:numId w:val="74"/>
        </w:numPr>
        <w:spacing w:line="240" w:lineRule="auto"/>
        <w:rPr>
          <w:rFonts w:cs="Times New Roman"/>
        </w:rPr>
      </w:pPr>
      <w:r w:rsidRPr="004257BC">
        <w:rPr>
          <w:rFonts w:cs="Times New Roman"/>
        </w:rPr>
        <w:t>вывода информации на бумагу (печать);</w:t>
      </w:r>
    </w:p>
    <w:p w:rsidR="00492CEB" w:rsidRPr="004257BC" w:rsidRDefault="00492CEB" w:rsidP="009F4F34">
      <w:pPr>
        <w:pStyle w:val="a9"/>
        <w:numPr>
          <w:ilvl w:val="0"/>
          <w:numId w:val="74"/>
        </w:numPr>
        <w:spacing w:line="240" w:lineRule="auto"/>
        <w:rPr>
          <w:rFonts w:cs="Times New Roman"/>
        </w:rPr>
      </w:pPr>
      <w:r w:rsidRPr="004257BC">
        <w:rPr>
          <w:rFonts w:cs="Times New Roman"/>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492CEB" w:rsidRPr="004257BC" w:rsidRDefault="00492CEB" w:rsidP="009F4F34">
      <w:pPr>
        <w:pStyle w:val="a9"/>
        <w:numPr>
          <w:ilvl w:val="0"/>
          <w:numId w:val="74"/>
        </w:numPr>
        <w:spacing w:line="240" w:lineRule="auto"/>
        <w:rPr>
          <w:rFonts w:cs="Times New Roman"/>
        </w:rPr>
      </w:pPr>
      <w:r w:rsidRPr="004257BC">
        <w:rPr>
          <w:rFonts w:cs="Times New Roman"/>
        </w:rPr>
        <w:t>поиска и получения информации;</w:t>
      </w:r>
    </w:p>
    <w:p w:rsidR="00492CEB" w:rsidRPr="004257BC" w:rsidRDefault="00492CEB" w:rsidP="009F4F34">
      <w:pPr>
        <w:pStyle w:val="a9"/>
        <w:numPr>
          <w:ilvl w:val="0"/>
          <w:numId w:val="74"/>
        </w:numPr>
        <w:spacing w:line="240" w:lineRule="auto"/>
        <w:rPr>
          <w:rFonts w:cs="Times New Roman"/>
        </w:rPr>
      </w:pPr>
      <w:r w:rsidRPr="004257BC">
        <w:rPr>
          <w:rFonts w:cs="Times New Roman"/>
        </w:rPr>
        <w:t>использования источников информации на бумажных и цифровых носителях (в том числе в справочниках, словарях, поисковых системах);</w:t>
      </w:r>
    </w:p>
    <w:p w:rsidR="00492CEB" w:rsidRPr="004257BC" w:rsidRDefault="006914A9" w:rsidP="009F4F34">
      <w:pPr>
        <w:pStyle w:val="a9"/>
        <w:numPr>
          <w:ilvl w:val="0"/>
          <w:numId w:val="74"/>
        </w:numPr>
        <w:spacing w:line="240" w:lineRule="auto"/>
        <w:rPr>
          <w:rFonts w:cs="Times New Roman"/>
        </w:rPr>
      </w:pPr>
      <w:r>
        <w:rPr>
          <w:rFonts w:cs="Times New Roman"/>
        </w:rPr>
        <w:t>вещания</w:t>
      </w:r>
      <w:r w:rsidR="00492CEB" w:rsidRPr="004257BC">
        <w:rPr>
          <w:rFonts w:cs="Times New Roman"/>
        </w:rPr>
        <w:t>, использования аудио</w:t>
      </w:r>
      <w:r w:rsidR="00BF71F0">
        <w:rPr>
          <w:rFonts w:cs="Times New Roman"/>
        </w:rPr>
        <w:t xml:space="preserve">-, </w:t>
      </w:r>
      <w:r w:rsidR="00492CEB" w:rsidRPr="004257BC">
        <w:rPr>
          <w:rFonts w:cs="Times New Roman"/>
        </w:rPr>
        <w:t>видео- устройств для учебной деятельности на уроке и вне урока;</w:t>
      </w:r>
    </w:p>
    <w:p w:rsidR="00492CEB" w:rsidRPr="004257BC" w:rsidRDefault="00492CEB" w:rsidP="009F4F34">
      <w:pPr>
        <w:pStyle w:val="a9"/>
        <w:numPr>
          <w:ilvl w:val="0"/>
          <w:numId w:val="74"/>
        </w:numPr>
        <w:spacing w:line="240" w:lineRule="auto"/>
        <w:rPr>
          <w:rFonts w:cs="Times New Roman"/>
        </w:rPr>
      </w:pPr>
      <w:r w:rsidRPr="004257BC">
        <w:rPr>
          <w:rFonts w:cs="Times New Roman"/>
        </w:rPr>
        <w:t>общения в Интернете, взаимодействия в социальных группах и сетях, участия в форумах, групповой работы над сообщениями (вики);</w:t>
      </w:r>
    </w:p>
    <w:p w:rsidR="00492CEB" w:rsidRPr="004257BC" w:rsidRDefault="00492CEB" w:rsidP="009F4F34">
      <w:pPr>
        <w:pStyle w:val="a9"/>
        <w:numPr>
          <w:ilvl w:val="0"/>
          <w:numId w:val="74"/>
        </w:numPr>
        <w:spacing w:line="240" w:lineRule="auto"/>
        <w:rPr>
          <w:rFonts w:cs="Times New Roman"/>
        </w:rPr>
      </w:pPr>
      <w:r w:rsidRPr="004257BC">
        <w:rPr>
          <w:rFonts w:cs="Times New Roman"/>
        </w:rPr>
        <w:t>создания и заполнения баз данных, в том числе определителей; наглядного представления и анализа данных;</w:t>
      </w:r>
    </w:p>
    <w:p w:rsidR="00492CEB" w:rsidRPr="004257BC" w:rsidRDefault="00492CEB" w:rsidP="009F4F34">
      <w:pPr>
        <w:pStyle w:val="a9"/>
        <w:numPr>
          <w:ilvl w:val="0"/>
          <w:numId w:val="74"/>
        </w:numPr>
        <w:spacing w:line="240" w:lineRule="auto"/>
        <w:rPr>
          <w:rFonts w:cs="Times New Roman"/>
        </w:rPr>
      </w:pPr>
      <w:r w:rsidRPr="004257BC">
        <w:rPr>
          <w:rFonts w:cs="Times New Roman"/>
        </w:rPr>
        <w:t xml:space="preserve">включения </w:t>
      </w:r>
      <w:r w:rsidR="00E87A2C">
        <w:rPr>
          <w:rFonts w:cs="Times New Roman"/>
        </w:rPr>
        <w:t>учащихся</w:t>
      </w:r>
      <w:r w:rsidRPr="004257BC">
        <w:rPr>
          <w:rFonts w:cs="Times New Roman"/>
        </w:rPr>
        <w:t xml:space="preserve">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92CEB" w:rsidRPr="004257BC" w:rsidRDefault="00492CEB" w:rsidP="009F4F34">
      <w:pPr>
        <w:pStyle w:val="a9"/>
        <w:numPr>
          <w:ilvl w:val="0"/>
          <w:numId w:val="74"/>
        </w:numPr>
        <w:spacing w:line="240" w:lineRule="auto"/>
        <w:rPr>
          <w:rFonts w:cs="Times New Roman"/>
        </w:rPr>
      </w:pPr>
      <w:r w:rsidRPr="004257BC">
        <w:rPr>
          <w:rFonts w:cs="Times New Roman"/>
        </w:rPr>
        <w:lastRenderedPageBreak/>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492CEB" w:rsidRPr="004257BC" w:rsidRDefault="00492CEB" w:rsidP="009F4F34">
      <w:pPr>
        <w:pStyle w:val="a9"/>
        <w:numPr>
          <w:ilvl w:val="0"/>
          <w:numId w:val="74"/>
        </w:numPr>
        <w:spacing w:line="240" w:lineRule="auto"/>
        <w:rPr>
          <w:rFonts w:cs="Times New Roman"/>
        </w:rPr>
      </w:pPr>
      <w:r w:rsidRPr="004257BC">
        <w:rPr>
          <w:rFonts w:cs="Times New Roman"/>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492CEB" w:rsidRPr="004257BC" w:rsidRDefault="00492CEB" w:rsidP="009F4F34">
      <w:pPr>
        <w:pStyle w:val="a9"/>
        <w:numPr>
          <w:ilvl w:val="0"/>
          <w:numId w:val="74"/>
        </w:numPr>
        <w:spacing w:line="240" w:lineRule="auto"/>
        <w:rPr>
          <w:rFonts w:cs="Times New Roman"/>
        </w:rPr>
      </w:pPr>
      <w:r w:rsidRPr="004257BC">
        <w:rPr>
          <w:rFonts w:cs="Times New Roman"/>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492CEB" w:rsidRPr="004257BC" w:rsidRDefault="00492CEB" w:rsidP="009F4F34">
      <w:pPr>
        <w:pStyle w:val="a9"/>
        <w:numPr>
          <w:ilvl w:val="0"/>
          <w:numId w:val="74"/>
        </w:numPr>
        <w:spacing w:line="240" w:lineRule="auto"/>
        <w:rPr>
          <w:rFonts w:cs="Times New Roman"/>
        </w:rPr>
      </w:pPr>
      <w:r w:rsidRPr="004257BC">
        <w:rPr>
          <w:rFonts w:cs="Times New Roman"/>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92CEB" w:rsidRPr="004257BC" w:rsidRDefault="00492CEB" w:rsidP="009F4F34">
      <w:pPr>
        <w:pStyle w:val="a9"/>
        <w:numPr>
          <w:ilvl w:val="0"/>
          <w:numId w:val="74"/>
        </w:numPr>
        <w:spacing w:line="240" w:lineRule="auto"/>
        <w:rPr>
          <w:rFonts w:cs="Times New Roman"/>
        </w:rPr>
      </w:pPr>
      <w:r w:rsidRPr="004257BC">
        <w:rPr>
          <w:rFonts w:cs="Times New Roman"/>
        </w:rPr>
        <w:t>занятий по изучению правил дорожного движения с использованием игр, оборудования, а также компьютерных тренажёров;</w:t>
      </w:r>
    </w:p>
    <w:p w:rsidR="00492CEB" w:rsidRPr="004257BC" w:rsidRDefault="00492CEB" w:rsidP="009F4F34">
      <w:pPr>
        <w:pStyle w:val="a9"/>
        <w:numPr>
          <w:ilvl w:val="0"/>
          <w:numId w:val="74"/>
        </w:numPr>
        <w:spacing w:line="240" w:lineRule="auto"/>
        <w:rPr>
          <w:rFonts w:cs="Times New Roman"/>
        </w:rPr>
      </w:pPr>
      <w:r w:rsidRPr="004257BC">
        <w:rPr>
          <w:rFonts w:cs="Times New Roman"/>
        </w:rPr>
        <w:t xml:space="preserve">размещения продуктов познавательной, учебно-исследовательской деятельности </w:t>
      </w:r>
      <w:r w:rsidR="00E87A2C">
        <w:rPr>
          <w:rFonts w:cs="Times New Roman"/>
        </w:rPr>
        <w:t>учащихся</w:t>
      </w:r>
      <w:r w:rsidRPr="004257BC">
        <w:rPr>
          <w:rFonts w:cs="Times New Roman"/>
        </w:rPr>
        <w:t xml:space="preserve"> в информационно-образовательной среде образовательного учреждения;</w:t>
      </w:r>
    </w:p>
    <w:p w:rsidR="00492CEB" w:rsidRPr="004257BC" w:rsidRDefault="00492CEB" w:rsidP="009F4F34">
      <w:pPr>
        <w:pStyle w:val="a9"/>
        <w:numPr>
          <w:ilvl w:val="0"/>
          <w:numId w:val="74"/>
        </w:numPr>
        <w:spacing w:line="240" w:lineRule="auto"/>
        <w:rPr>
          <w:rFonts w:cs="Times New Roman"/>
        </w:rPr>
      </w:pPr>
      <w:r w:rsidRPr="004257BC">
        <w:rPr>
          <w:rFonts w:cs="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492CEB" w:rsidRPr="004257BC" w:rsidRDefault="00492CEB" w:rsidP="009F4F34">
      <w:pPr>
        <w:pStyle w:val="a9"/>
        <w:numPr>
          <w:ilvl w:val="0"/>
          <w:numId w:val="74"/>
        </w:numPr>
        <w:spacing w:line="240" w:lineRule="auto"/>
        <w:rPr>
          <w:rFonts w:cs="Times New Roman"/>
        </w:rPr>
      </w:pPr>
      <w:r w:rsidRPr="004257BC">
        <w:rPr>
          <w:rFonts w:cs="Times New Roman"/>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w:t>
      </w:r>
      <w:r w:rsidR="00BF71F0">
        <w:rPr>
          <w:rFonts w:cs="Times New Roman"/>
        </w:rPr>
        <w:t>-</w:t>
      </w:r>
      <w:r w:rsidRPr="004257BC">
        <w:rPr>
          <w:rFonts w:cs="Times New Roman"/>
        </w:rPr>
        <w:t>графических и аудио</w:t>
      </w:r>
      <w:r w:rsidR="00BF71F0">
        <w:rPr>
          <w:rFonts w:cs="Times New Roman"/>
        </w:rPr>
        <w:t xml:space="preserve"> </w:t>
      </w:r>
      <w:r w:rsidRPr="004257BC">
        <w:rPr>
          <w:rFonts w:cs="Times New Roman"/>
        </w:rPr>
        <w:t>видео</w:t>
      </w:r>
      <w:r w:rsidR="00BF71F0">
        <w:rPr>
          <w:rFonts w:cs="Times New Roman"/>
        </w:rPr>
        <w:t xml:space="preserve"> </w:t>
      </w:r>
      <w:r w:rsidRPr="004257BC">
        <w:rPr>
          <w:rFonts w:cs="Times New Roman"/>
        </w:rPr>
        <w:t xml:space="preserve">материалов, результатов творческой, научно-исследовательской и проектной деятельности </w:t>
      </w:r>
      <w:r w:rsidR="00E87A2C">
        <w:rPr>
          <w:rFonts w:cs="Times New Roman"/>
        </w:rPr>
        <w:t>учащихся</w:t>
      </w:r>
      <w:r w:rsidRPr="004257BC">
        <w:rPr>
          <w:rFonts w:cs="Times New Roman"/>
        </w:rPr>
        <w:t>;</w:t>
      </w:r>
    </w:p>
    <w:p w:rsidR="00492CEB" w:rsidRPr="004257BC" w:rsidRDefault="00492CEB" w:rsidP="009F4F34">
      <w:pPr>
        <w:pStyle w:val="a9"/>
        <w:numPr>
          <w:ilvl w:val="0"/>
          <w:numId w:val="74"/>
        </w:numPr>
        <w:spacing w:line="240" w:lineRule="auto"/>
        <w:rPr>
          <w:rFonts w:cs="Times New Roman"/>
        </w:rPr>
      </w:pPr>
      <w:r w:rsidRPr="004257BC">
        <w:rPr>
          <w:rFonts w:cs="Times New Roman"/>
        </w:rPr>
        <w:t xml:space="preserve">проведения массовых мероприятий, собраний, представлений; досуга и общения </w:t>
      </w:r>
      <w:r w:rsidR="00E87A2C">
        <w:rPr>
          <w:rFonts w:cs="Times New Roman"/>
        </w:rPr>
        <w:t>учащихся</w:t>
      </w:r>
      <w:r w:rsidRPr="004257BC">
        <w:rPr>
          <w:rFonts w:cs="Times New Roman"/>
        </w:rPr>
        <w:t xml:space="preserve">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BF71F0">
        <w:rPr>
          <w:rFonts w:cs="Times New Roman"/>
        </w:rPr>
        <w:t xml:space="preserve"> </w:t>
      </w:r>
      <w:r w:rsidRPr="004257BC">
        <w:rPr>
          <w:rFonts w:cs="Times New Roman"/>
        </w:rPr>
        <w:t>сопровождением;</w:t>
      </w:r>
    </w:p>
    <w:p w:rsidR="00492CEB" w:rsidRPr="004257BC" w:rsidRDefault="00492CEB" w:rsidP="009F4F34">
      <w:pPr>
        <w:pStyle w:val="a9"/>
        <w:numPr>
          <w:ilvl w:val="0"/>
          <w:numId w:val="74"/>
        </w:numPr>
        <w:spacing w:line="240" w:lineRule="auto"/>
        <w:rPr>
          <w:rFonts w:cs="Times New Roman"/>
        </w:rPr>
      </w:pPr>
      <w:r w:rsidRPr="004257BC">
        <w:rPr>
          <w:rFonts w:cs="Times New Roman"/>
        </w:rPr>
        <w:t>выпуска школьных печатных изданий</w:t>
      </w:r>
      <w:r w:rsidR="00DD1BAC">
        <w:rPr>
          <w:rFonts w:cs="Times New Roman"/>
        </w:rPr>
        <w:t>.</w:t>
      </w:r>
    </w:p>
    <w:p w:rsidR="00492CEB" w:rsidRPr="004257BC" w:rsidRDefault="00492CEB" w:rsidP="00492CEB">
      <w:pPr>
        <w:pStyle w:val="a9"/>
        <w:spacing w:line="240" w:lineRule="auto"/>
        <w:ind w:firstLine="567"/>
        <w:rPr>
          <w:rFonts w:cs="Times New Roman"/>
        </w:rPr>
      </w:pPr>
      <w:r w:rsidRPr="004257BC">
        <w:rPr>
          <w:rFonts w:cs="Times New Roman"/>
        </w:rPr>
        <w:t>Все указанные виды деятельности обеспечены расходными материалами.</w:t>
      </w:r>
    </w:p>
    <w:p w:rsidR="00DD1BAC" w:rsidRDefault="00DD1BAC" w:rsidP="00C17007">
      <w:pPr>
        <w:pStyle w:val="a9"/>
        <w:spacing w:line="240" w:lineRule="auto"/>
        <w:ind w:firstLine="0"/>
        <w:rPr>
          <w:rFonts w:cs="Times New Roman"/>
        </w:rPr>
      </w:pPr>
    </w:p>
    <w:p w:rsidR="00492CEB" w:rsidRPr="001E5BB7" w:rsidRDefault="00492CEB" w:rsidP="00492CEB">
      <w:pPr>
        <w:pStyle w:val="a9"/>
        <w:spacing w:line="240" w:lineRule="auto"/>
        <w:ind w:firstLine="567"/>
        <w:jc w:val="center"/>
        <w:rPr>
          <w:rFonts w:cs="Times New Roman"/>
        </w:rPr>
      </w:pPr>
      <w:r w:rsidRPr="001E5BB7">
        <w:rPr>
          <w:rFonts w:cs="Times New Roman"/>
        </w:rPr>
        <w:t>Создание в образовательно</w:t>
      </w:r>
      <w:r w:rsidR="00BF71F0">
        <w:rPr>
          <w:rFonts w:cs="Times New Roman"/>
        </w:rPr>
        <w:t>й организации ИОС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8"/>
        <w:gridCol w:w="1540"/>
        <w:gridCol w:w="1735"/>
      </w:tblGrid>
      <w:tr w:rsidR="00FF5814" w:rsidRPr="00A65A1E" w:rsidTr="00B064FF">
        <w:trPr>
          <w:jc w:val="center"/>
        </w:trPr>
        <w:tc>
          <w:tcPr>
            <w:tcW w:w="5848" w:type="dxa"/>
            <w:vAlign w:val="center"/>
          </w:tcPr>
          <w:p w:rsidR="00FF5814" w:rsidRPr="00A65A1E" w:rsidRDefault="00FF5814" w:rsidP="00FF5814">
            <w:pPr>
              <w:spacing w:line="240" w:lineRule="auto"/>
              <w:ind w:firstLine="0"/>
            </w:pPr>
            <w:r w:rsidRPr="00A65A1E">
              <w:t>Необходимые средства</w:t>
            </w:r>
          </w:p>
        </w:tc>
        <w:tc>
          <w:tcPr>
            <w:tcW w:w="3275" w:type="dxa"/>
            <w:gridSpan w:val="2"/>
            <w:vAlign w:val="center"/>
          </w:tcPr>
          <w:p w:rsidR="00FF5814" w:rsidRPr="00A65A1E" w:rsidRDefault="00FF5814" w:rsidP="00FF5814">
            <w:pPr>
              <w:spacing w:line="240" w:lineRule="auto"/>
              <w:ind w:firstLine="0"/>
            </w:pPr>
            <w:r w:rsidRPr="00A65A1E">
              <w:t>Необходимое количество</w:t>
            </w:r>
          </w:p>
          <w:p w:rsidR="00FF5814" w:rsidRPr="00A65A1E" w:rsidRDefault="00FF5814" w:rsidP="00FF5814">
            <w:pPr>
              <w:spacing w:line="240" w:lineRule="auto"/>
              <w:ind w:firstLine="0"/>
            </w:pPr>
            <w:r w:rsidRPr="00A65A1E">
              <w:t>средств/ имеющееся в наличии</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I. Технические средства</w:t>
            </w:r>
          </w:p>
        </w:tc>
        <w:tc>
          <w:tcPr>
            <w:tcW w:w="1540" w:type="dxa"/>
          </w:tcPr>
          <w:p w:rsidR="00FF5814" w:rsidRPr="00A65A1E" w:rsidRDefault="00FF5814" w:rsidP="00FB3412">
            <w:pPr>
              <w:pStyle w:val="a9"/>
              <w:spacing w:line="240" w:lineRule="auto"/>
              <w:ind w:firstLine="0"/>
              <w:rPr>
                <w:rFonts w:cs="Times New Roman"/>
              </w:rPr>
            </w:pPr>
          </w:p>
        </w:tc>
        <w:tc>
          <w:tcPr>
            <w:tcW w:w="1735" w:type="dxa"/>
          </w:tcPr>
          <w:p w:rsidR="00FF5814" w:rsidRPr="00A65A1E" w:rsidRDefault="00FF5814" w:rsidP="00FB3412">
            <w:pPr>
              <w:pStyle w:val="a9"/>
              <w:spacing w:line="240" w:lineRule="auto"/>
              <w:ind w:firstLine="0"/>
              <w:rPr>
                <w:rFonts w:cs="Times New Roman"/>
                <w:lang w:val="en-US"/>
              </w:rPr>
            </w:pP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lastRenderedPageBreak/>
              <w:t>мультимедийный проектор</w:t>
            </w:r>
          </w:p>
        </w:tc>
        <w:tc>
          <w:tcPr>
            <w:tcW w:w="1540" w:type="dxa"/>
          </w:tcPr>
          <w:p w:rsidR="00FF5814" w:rsidRPr="00A65A1E" w:rsidRDefault="00C17007" w:rsidP="0064454D">
            <w:pPr>
              <w:pStyle w:val="a9"/>
              <w:spacing w:line="240" w:lineRule="auto"/>
              <w:ind w:firstLine="0"/>
              <w:rPr>
                <w:rFonts w:cs="Times New Roman"/>
                <w:lang w:val="en-US"/>
              </w:rPr>
            </w:pPr>
            <w:r>
              <w:rPr>
                <w:rFonts w:cs="Times New Roman"/>
              </w:rPr>
              <w:t>6</w:t>
            </w:r>
          </w:p>
        </w:tc>
        <w:tc>
          <w:tcPr>
            <w:tcW w:w="1735" w:type="dxa"/>
          </w:tcPr>
          <w:p w:rsidR="00FF5814" w:rsidRPr="0064454D" w:rsidRDefault="00C17007" w:rsidP="0064454D">
            <w:pPr>
              <w:pStyle w:val="a9"/>
              <w:spacing w:line="240" w:lineRule="auto"/>
              <w:ind w:firstLine="0"/>
              <w:rPr>
                <w:rFonts w:cs="Times New Roman"/>
              </w:rPr>
            </w:pPr>
            <w:r>
              <w:rPr>
                <w:rFonts w:cs="Times New Roman"/>
              </w:rPr>
              <w:t>6</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экран</w:t>
            </w:r>
          </w:p>
        </w:tc>
        <w:tc>
          <w:tcPr>
            <w:tcW w:w="1540" w:type="dxa"/>
          </w:tcPr>
          <w:p w:rsidR="00FF5814" w:rsidRPr="00A65A1E" w:rsidRDefault="00C17007" w:rsidP="00FB3412">
            <w:pPr>
              <w:pStyle w:val="a9"/>
              <w:spacing w:line="240" w:lineRule="auto"/>
              <w:ind w:firstLine="0"/>
              <w:rPr>
                <w:rFonts w:cs="Times New Roman"/>
              </w:rPr>
            </w:pPr>
            <w:r>
              <w:rPr>
                <w:rFonts w:cs="Times New Roman"/>
              </w:rPr>
              <w:t>4</w:t>
            </w:r>
          </w:p>
        </w:tc>
        <w:tc>
          <w:tcPr>
            <w:tcW w:w="1735" w:type="dxa"/>
          </w:tcPr>
          <w:p w:rsidR="00FF5814" w:rsidRPr="00A65A1E" w:rsidRDefault="00C17007" w:rsidP="00FB3412">
            <w:pPr>
              <w:pStyle w:val="a9"/>
              <w:spacing w:line="240" w:lineRule="auto"/>
              <w:ind w:firstLine="0"/>
              <w:rPr>
                <w:rFonts w:cs="Times New Roman"/>
              </w:rPr>
            </w:pPr>
            <w:r>
              <w:rPr>
                <w:rFonts w:cs="Times New Roman"/>
              </w:rPr>
              <w:t>4</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принтер монохромный</w:t>
            </w:r>
          </w:p>
        </w:tc>
        <w:tc>
          <w:tcPr>
            <w:tcW w:w="1540" w:type="dxa"/>
          </w:tcPr>
          <w:p w:rsidR="00FF5814" w:rsidRPr="00A65A1E" w:rsidRDefault="00FF5814" w:rsidP="00FB3412">
            <w:pPr>
              <w:pStyle w:val="a9"/>
              <w:spacing w:line="240" w:lineRule="auto"/>
              <w:ind w:firstLine="0"/>
              <w:rPr>
                <w:rFonts w:cs="Times New Roman"/>
              </w:rPr>
            </w:pPr>
            <w:r w:rsidRPr="00A65A1E">
              <w:rPr>
                <w:rFonts w:cs="Times New Roman"/>
              </w:rPr>
              <w:t>5</w:t>
            </w:r>
          </w:p>
        </w:tc>
        <w:tc>
          <w:tcPr>
            <w:tcW w:w="1735" w:type="dxa"/>
          </w:tcPr>
          <w:p w:rsidR="00FF5814" w:rsidRPr="00A65A1E" w:rsidRDefault="0064454D" w:rsidP="00FB3412">
            <w:pPr>
              <w:pStyle w:val="a9"/>
              <w:spacing w:line="240" w:lineRule="auto"/>
              <w:ind w:firstLine="0"/>
              <w:rPr>
                <w:rFonts w:cs="Times New Roman"/>
              </w:rPr>
            </w:pPr>
            <w:r>
              <w:rPr>
                <w:rFonts w:cs="Times New Roman"/>
              </w:rPr>
              <w:t>5</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цифровая видеокамера</w:t>
            </w:r>
          </w:p>
        </w:tc>
        <w:tc>
          <w:tcPr>
            <w:tcW w:w="1540" w:type="dxa"/>
          </w:tcPr>
          <w:p w:rsidR="00FF5814" w:rsidRPr="00A65A1E" w:rsidRDefault="00C17007" w:rsidP="00FB3412">
            <w:pPr>
              <w:pStyle w:val="a9"/>
              <w:spacing w:line="240" w:lineRule="auto"/>
              <w:ind w:firstLine="0"/>
              <w:rPr>
                <w:rFonts w:cs="Times New Roman"/>
              </w:rPr>
            </w:pPr>
            <w:r>
              <w:rPr>
                <w:rFonts w:cs="Times New Roman"/>
              </w:rPr>
              <w:t>1</w:t>
            </w:r>
          </w:p>
        </w:tc>
        <w:tc>
          <w:tcPr>
            <w:tcW w:w="1735" w:type="dxa"/>
          </w:tcPr>
          <w:p w:rsidR="00FF5814" w:rsidRPr="00A65A1E" w:rsidRDefault="00C17007" w:rsidP="00FB3412">
            <w:pPr>
              <w:pStyle w:val="a9"/>
              <w:spacing w:line="240" w:lineRule="auto"/>
              <w:ind w:firstLine="0"/>
              <w:rPr>
                <w:rFonts w:cs="Times New Roman"/>
              </w:rPr>
            </w:pPr>
            <w:r>
              <w:rPr>
                <w:rFonts w:cs="Times New Roman"/>
              </w:rPr>
              <w:t>1</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сканер</w:t>
            </w:r>
          </w:p>
        </w:tc>
        <w:tc>
          <w:tcPr>
            <w:tcW w:w="1540" w:type="dxa"/>
          </w:tcPr>
          <w:p w:rsidR="00FF5814" w:rsidRPr="00A65A1E" w:rsidRDefault="009457DB" w:rsidP="00FB3412">
            <w:pPr>
              <w:pStyle w:val="a9"/>
              <w:spacing w:line="240" w:lineRule="auto"/>
              <w:ind w:firstLine="0"/>
              <w:rPr>
                <w:rFonts w:cs="Times New Roman"/>
              </w:rPr>
            </w:pPr>
            <w:r>
              <w:rPr>
                <w:rFonts w:cs="Times New Roman"/>
              </w:rPr>
              <w:t>1</w:t>
            </w:r>
          </w:p>
        </w:tc>
        <w:tc>
          <w:tcPr>
            <w:tcW w:w="1735" w:type="dxa"/>
          </w:tcPr>
          <w:p w:rsidR="00FF5814" w:rsidRPr="00A65A1E" w:rsidRDefault="009457DB" w:rsidP="00FB3412">
            <w:pPr>
              <w:pStyle w:val="a9"/>
              <w:spacing w:line="240" w:lineRule="auto"/>
              <w:ind w:firstLine="0"/>
              <w:rPr>
                <w:rFonts w:cs="Times New Roman"/>
              </w:rPr>
            </w:pPr>
            <w:r>
              <w:rPr>
                <w:rFonts w:cs="Times New Roman"/>
              </w:rPr>
              <w:t>1</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микрофон</w:t>
            </w:r>
          </w:p>
        </w:tc>
        <w:tc>
          <w:tcPr>
            <w:tcW w:w="1540" w:type="dxa"/>
          </w:tcPr>
          <w:p w:rsidR="00FF5814" w:rsidRPr="00A65A1E" w:rsidRDefault="009457DB" w:rsidP="00FB3412">
            <w:pPr>
              <w:pStyle w:val="a9"/>
              <w:spacing w:line="240" w:lineRule="auto"/>
              <w:ind w:firstLine="0"/>
              <w:rPr>
                <w:rFonts w:cs="Times New Roman"/>
              </w:rPr>
            </w:pPr>
            <w:r>
              <w:rPr>
                <w:rFonts w:cs="Times New Roman"/>
              </w:rPr>
              <w:t>5</w:t>
            </w:r>
          </w:p>
        </w:tc>
        <w:tc>
          <w:tcPr>
            <w:tcW w:w="1735" w:type="dxa"/>
          </w:tcPr>
          <w:p w:rsidR="00FF5814" w:rsidRPr="00A65A1E" w:rsidRDefault="0064454D" w:rsidP="00FB3412">
            <w:pPr>
              <w:pStyle w:val="a9"/>
              <w:spacing w:line="240" w:lineRule="auto"/>
              <w:ind w:firstLine="0"/>
              <w:rPr>
                <w:rFonts w:cs="Times New Roman"/>
              </w:rPr>
            </w:pPr>
            <w:r>
              <w:rPr>
                <w:rFonts w:cs="Times New Roman"/>
              </w:rPr>
              <w:t>5</w:t>
            </w:r>
          </w:p>
        </w:tc>
      </w:tr>
      <w:tr w:rsidR="009457DB" w:rsidRPr="00A65A1E" w:rsidTr="00B064FF">
        <w:trPr>
          <w:jc w:val="center"/>
        </w:trPr>
        <w:tc>
          <w:tcPr>
            <w:tcW w:w="5848" w:type="dxa"/>
          </w:tcPr>
          <w:p w:rsidR="009457DB" w:rsidRPr="00A65A1E" w:rsidRDefault="009457DB" w:rsidP="00FB3412">
            <w:pPr>
              <w:spacing w:line="240" w:lineRule="auto"/>
              <w:ind w:firstLine="0"/>
              <w:jc w:val="left"/>
            </w:pPr>
            <w:r>
              <w:t>интерактивная доска</w:t>
            </w:r>
          </w:p>
        </w:tc>
        <w:tc>
          <w:tcPr>
            <w:tcW w:w="1540" w:type="dxa"/>
          </w:tcPr>
          <w:p w:rsidR="009457DB" w:rsidRDefault="009457DB" w:rsidP="00FB3412">
            <w:pPr>
              <w:pStyle w:val="a9"/>
              <w:spacing w:line="240" w:lineRule="auto"/>
              <w:ind w:firstLine="0"/>
              <w:rPr>
                <w:rFonts w:cs="Times New Roman"/>
              </w:rPr>
            </w:pPr>
            <w:r>
              <w:rPr>
                <w:rFonts w:cs="Times New Roman"/>
              </w:rPr>
              <w:t>5</w:t>
            </w:r>
          </w:p>
        </w:tc>
        <w:tc>
          <w:tcPr>
            <w:tcW w:w="1735" w:type="dxa"/>
          </w:tcPr>
          <w:p w:rsidR="009457DB" w:rsidRDefault="009457DB" w:rsidP="00FB3412">
            <w:pPr>
              <w:pStyle w:val="a9"/>
              <w:spacing w:line="240" w:lineRule="auto"/>
              <w:ind w:firstLine="0"/>
              <w:rPr>
                <w:rFonts w:cs="Times New Roman"/>
              </w:rPr>
            </w:pPr>
            <w:r>
              <w:rPr>
                <w:rFonts w:cs="Times New Roman"/>
              </w:rPr>
              <w:t>5</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оборудование компьютерной сети</w:t>
            </w:r>
          </w:p>
        </w:tc>
        <w:tc>
          <w:tcPr>
            <w:tcW w:w="1540" w:type="dxa"/>
          </w:tcPr>
          <w:p w:rsidR="00FF5814" w:rsidRPr="00A65A1E" w:rsidRDefault="00FF5814" w:rsidP="00FB3412">
            <w:pPr>
              <w:pStyle w:val="a9"/>
              <w:spacing w:line="240" w:lineRule="auto"/>
              <w:ind w:firstLine="0"/>
              <w:rPr>
                <w:rFonts w:cs="Times New Roman"/>
              </w:rPr>
            </w:pPr>
            <w:r w:rsidRPr="00A65A1E">
              <w:rPr>
                <w:rFonts w:cs="Times New Roman"/>
              </w:rPr>
              <w:t>+</w:t>
            </w:r>
          </w:p>
        </w:tc>
        <w:tc>
          <w:tcPr>
            <w:tcW w:w="1735" w:type="dxa"/>
          </w:tcPr>
          <w:p w:rsidR="00FF5814" w:rsidRPr="00A65A1E" w:rsidRDefault="00FF5814" w:rsidP="00FB3412">
            <w:pPr>
              <w:pStyle w:val="a9"/>
              <w:spacing w:line="240" w:lineRule="auto"/>
              <w:ind w:firstLine="0"/>
              <w:rPr>
                <w:rFonts w:cs="Times New Roman"/>
              </w:rPr>
            </w:pPr>
            <w:r w:rsidRPr="00A65A1E">
              <w:rPr>
                <w:rFonts w:cs="Times New Roman"/>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II. Программные инструменты</w:t>
            </w:r>
          </w:p>
        </w:tc>
        <w:tc>
          <w:tcPr>
            <w:tcW w:w="3275" w:type="dxa"/>
            <w:gridSpan w:val="2"/>
          </w:tcPr>
          <w:p w:rsidR="00FF5814" w:rsidRPr="00A65A1E" w:rsidRDefault="00FF5814" w:rsidP="00FB3412">
            <w:pPr>
              <w:pStyle w:val="a9"/>
              <w:spacing w:line="240" w:lineRule="auto"/>
              <w:ind w:firstLine="0"/>
              <w:rPr>
                <w:rFonts w:cs="Times New Roman"/>
              </w:rPr>
            </w:pP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операционные системы и служебные инструменты</w:t>
            </w:r>
          </w:p>
        </w:tc>
        <w:tc>
          <w:tcPr>
            <w:tcW w:w="1540" w:type="dxa"/>
          </w:tcPr>
          <w:p w:rsidR="00FF5814" w:rsidRPr="00A65A1E" w:rsidRDefault="00FF5814" w:rsidP="00FB3412">
            <w:pPr>
              <w:pStyle w:val="a9"/>
              <w:spacing w:line="240" w:lineRule="auto"/>
              <w:ind w:firstLine="0"/>
              <w:rPr>
                <w:rFonts w:cs="Times New Roman"/>
              </w:rPr>
            </w:pPr>
            <w:r w:rsidRPr="00A65A1E">
              <w:rPr>
                <w:rFonts w:cs="Times New Roman"/>
              </w:rPr>
              <w:t>+</w:t>
            </w:r>
          </w:p>
        </w:tc>
        <w:tc>
          <w:tcPr>
            <w:tcW w:w="1735" w:type="dxa"/>
          </w:tcPr>
          <w:p w:rsidR="00FF5814" w:rsidRPr="00A65A1E" w:rsidRDefault="00FF5814" w:rsidP="00FB3412">
            <w:pPr>
              <w:pStyle w:val="a9"/>
              <w:spacing w:line="240" w:lineRule="auto"/>
              <w:ind w:firstLine="0"/>
              <w:rPr>
                <w:rFonts w:cs="Times New Roman"/>
              </w:rPr>
            </w:pPr>
            <w:r w:rsidRPr="00A65A1E">
              <w:rPr>
                <w:rFonts w:cs="Times New Roman"/>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орфографический корректор для текстов на русском и иностранном языках</w:t>
            </w:r>
          </w:p>
        </w:tc>
        <w:tc>
          <w:tcPr>
            <w:tcW w:w="1540" w:type="dxa"/>
          </w:tcPr>
          <w:p w:rsidR="00FF5814" w:rsidRPr="00A65A1E" w:rsidRDefault="00FF5814" w:rsidP="00FB3412">
            <w:pPr>
              <w:pStyle w:val="a9"/>
              <w:spacing w:line="240" w:lineRule="auto"/>
              <w:ind w:firstLine="0"/>
              <w:rPr>
                <w:rFonts w:cs="Times New Roman"/>
              </w:rPr>
            </w:pPr>
            <w:r w:rsidRPr="00A65A1E">
              <w:rPr>
                <w:rFonts w:cs="Times New Roman"/>
              </w:rPr>
              <w:t>+</w:t>
            </w:r>
          </w:p>
        </w:tc>
        <w:tc>
          <w:tcPr>
            <w:tcW w:w="1735" w:type="dxa"/>
          </w:tcPr>
          <w:p w:rsidR="00FF5814" w:rsidRPr="00A65A1E" w:rsidRDefault="00FF5814" w:rsidP="00FB3412">
            <w:pPr>
              <w:pStyle w:val="a9"/>
              <w:spacing w:line="240" w:lineRule="auto"/>
              <w:ind w:firstLine="0"/>
              <w:rPr>
                <w:rFonts w:cs="Times New Roman"/>
              </w:rPr>
            </w:pPr>
            <w:r w:rsidRPr="00A65A1E">
              <w:rPr>
                <w:rFonts w:cs="Times New Roman"/>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клавиатурный тренажёр для русского и иностранного языков</w:t>
            </w:r>
          </w:p>
        </w:tc>
        <w:tc>
          <w:tcPr>
            <w:tcW w:w="1540" w:type="dxa"/>
          </w:tcPr>
          <w:p w:rsidR="00FF5814" w:rsidRPr="00A65A1E" w:rsidRDefault="00FF5814" w:rsidP="00FB3412">
            <w:pPr>
              <w:pStyle w:val="a9"/>
              <w:spacing w:line="240" w:lineRule="auto"/>
              <w:ind w:firstLine="0"/>
              <w:rPr>
                <w:rFonts w:cs="Times New Roman"/>
              </w:rPr>
            </w:pPr>
            <w:r w:rsidRPr="00A65A1E">
              <w:rPr>
                <w:rFonts w:cs="Times New Roman"/>
              </w:rPr>
              <w:t>+</w:t>
            </w:r>
          </w:p>
        </w:tc>
        <w:tc>
          <w:tcPr>
            <w:tcW w:w="1735" w:type="dxa"/>
          </w:tcPr>
          <w:p w:rsidR="00FF5814" w:rsidRPr="00A65A1E" w:rsidRDefault="00FF5814" w:rsidP="00FB3412">
            <w:pPr>
              <w:pStyle w:val="a9"/>
              <w:spacing w:line="240" w:lineRule="auto"/>
              <w:ind w:firstLine="0"/>
              <w:rPr>
                <w:rFonts w:cs="Times New Roman"/>
              </w:rPr>
            </w:pP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текстовый редактор для работы с русскими и иноязычными текстами</w:t>
            </w:r>
          </w:p>
        </w:tc>
        <w:tc>
          <w:tcPr>
            <w:tcW w:w="1540" w:type="dxa"/>
          </w:tcPr>
          <w:p w:rsidR="00FF5814" w:rsidRPr="00A65A1E" w:rsidRDefault="00FF5814" w:rsidP="00FB3412">
            <w:pPr>
              <w:pStyle w:val="a9"/>
              <w:spacing w:line="240" w:lineRule="auto"/>
              <w:ind w:firstLine="0"/>
              <w:rPr>
                <w:rFonts w:cs="Times New Roman"/>
              </w:rPr>
            </w:pPr>
            <w:r w:rsidRPr="00A65A1E">
              <w:rPr>
                <w:rFonts w:cs="Times New Roman"/>
              </w:rPr>
              <w:t>+</w:t>
            </w:r>
          </w:p>
        </w:tc>
        <w:tc>
          <w:tcPr>
            <w:tcW w:w="1735" w:type="dxa"/>
          </w:tcPr>
          <w:p w:rsidR="00FF5814" w:rsidRPr="00A65A1E" w:rsidRDefault="00FF5814" w:rsidP="00FB3412">
            <w:pPr>
              <w:pStyle w:val="a9"/>
              <w:spacing w:line="240" w:lineRule="auto"/>
              <w:ind w:firstLine="0"/>
              <w:rPr>
                <w:rFonts w:cs="Times New Roman"/>
              </w:rPr>
            </w:pPr>
            <w:r w:rsidRPr="00A65A1E">
              <w:rPr>
                <w:rFonts w:cs="Times New Roman"/>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графический редактор для обработки растровых изображений</w:t>
            </w:r>
          </w:p>
        </w:tc>
        <w:tc>
          <w:tcPr>
            <w:tcW w:w="1540" w:type="dxa"/>
          </w:tcPr>
          <w:p w:rsidR="00FF5814" w:rsidRPr="00A65A1E" w:rsidRDefault="00FF5814" w:rsidP="00FB3412">
            <w:pPr>
              <w:pStyle w:val="a9"/>
              <w:spacing w:line="240" w:lineRule="auto"/>
              <w:ind w:firstLine="0"/>
              <w:rPr>
                <w:rFonts w:cs="Times New Roman"/>
              </w:rPr>
            </w:pPr>
            <w:r w:rsidRPr="00A65A1E">
              <w:rPr>
                <w:rFonts w:cs="Times New Roman"/>
              </w:rPr>
              <w:t>+</w:t>
            </w:r>
          </w:p>
        </w:tc>
        <w:tc>
          <w:tcPr>
            <w:tcW w:w="1735" w:type="dxa"/>
          </w:tcPr>
          <w:p w:rsidR="00FF5814" w:rsidRPr="00A65A1E" w:rsidRDefault="00FF5814" w:rsidP="00FB3412">
            <w:pPr>
              <w:pStyle w:val="a9"/>
              <w:spacing w:line="240" w:lineRule="auto"/>
              <w:ind w:firstLine="0"/>
              <w:rPr>
                <w:rFonts w:cs="Times New Roman"/>
              </w:rPr>
            </w:pPr>
            <w:r w:rsidRPr="00A65A1E">
              <w:rPr>
                <w:rFonts w:cs="Times New Roman"/>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графический редактор для обработки векторных изображений</w:t>
            </w:r>
          </w:p>
        </w:tc>
        <w:tc>
          <w:tcPr>
            <w:tcW w:w="1540" w:type="dxa"/>
          </w:tcPr>
          <w:p w:rsidR="00FF5814" w:rsidRPr="00A65A1E" w:rsidRDefault="00FF5814" w:rsidP="00FB3412">
            <w:pPr>
              <w:pStyle w:val="a9"/>
              <w:spacing w:line="240" w:lineRule="auto"/>
              <w:ind w:firstLine="0"/>
              <w:rPr>
                <w:rFonts w:cs="Times New Roman"/>
              </w:rPr>
            </w:pPr>
            <w:r w:rsidRPr="00A65A1E">
              <w:rPr>
                <w:rFonts w:cs="Times New Roman"/>
              </w:rPr>
              <w:t>+</w:t>
            </w:r>
          </w:p>
        </w:tc>
        <w:tc>
          <w:tcPr>
            <w:tcW w:w="1735" w:type="dxa"/>
          </w:tcPr>
          <w:p w:rsidR="00FF5814" w:rsidRPr="00A65A1E" w:rsidRDefault="00FF5814" w:rsidP="00FB3412">
            <w:pPr>
              <w:pStyle w:val="a9"/>
              <w:spacing w:line="240" w:lineRule="auto"/>
              <w:ind w:firstLine="0"/>
              <w:rPr>
                <w:rFonts w:cs="Times New Roman"/>
              </w:rPr>
            </w:pPr>
            <w:r w:rsidRPr="00A65A1E">
              <w:rPr>
                <w:rFonts w:cs="Times New Roman"/>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музыкальный редактор</w:t>
            </w:r>
          </w:p>
        </w:tc>
        <w:tc>
          <w:tcPr>
            <w:tcW w:w="1540" w:type="dxa"/>
          </w:tcPr>
          <w:p w:rsidR="00FF5814" w:rsidRPr="00A65A1E" w:rsidRDefault="00FF5814" w:rsidP="00FB3412">
            <w:pPr>
              <w:pStyle w:val="a9"/>
              <w:spacing w:line="240" w:lineRule="auto"/>
              <w:ind w:firstLine="0"/>
              <w:rPr>
                <w:rFonts w:cs="Times New Roman"/>
              </w:rPr>
            </w:pPr>
            <w:r w:rsidRPr="00A65A1E">
              <w:rPr>
                <w:rFonts w:cs="Times New Roman"/>
              </w:rPr>
              <w:t>+</w:t>
            </w:r>
          </w:p>
        </w:tc>
        <w:tc>
          <w:tcPr>
            <w:tcW w:w="1735" w:type="dxa"/>
          </w:tcPr>
          <w:p w:rsidR="00FF5814" w:rsidRPr="00A65A1E" w:rsidRDefault="00FF5814" w:rsidP="00FB3412">
            <w:pPr>
              <w:pStyle w:val="a9"/>
              <w:spacing w:line="240" w:lineRule="auto"/>
              <w:ind w:firstLine="0"/>
              <w:rPr>
                <w:rFonts w:cs="Times New Roman"/>
              </w:rPr>
            </w:pPr>
            <w:r w:rsidRPr="00A65A1E">
              <w:rPr>
                <w:rFonts w:cs="Times New Roman"/>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редактор подготовки презентаций</w:t>
            </w:r>
          </w:p>
        </w:tc>
        <w:tc>
          <w:tcPr>
            <w:tcW w:w="1540" w:type="dxa"/>
          </w:tcPr>
          <w:p w:rsidR="00FF5814" w:rsidRPr="00A65A1E" w:rsidRDefault="00FF5814" w:rsidP="00FB3412">
            <w:pPr>
              <w:pStyle w:val="a9"/>
              <w:spacing w:line="240" w:lineRule="auto"/>
              <w:ind w:firstLine="0"/>
              <w:rPr>
                <w:rFonts w:cs="Times New Roman"/>
              </w:rPr>
            </w:pPr>
            <w:r w:rsidRPr="00A65A1E">
              <w:rPr>
                <w:rFonts w:cs="Times New Roman"/>
              </w:rPr>
              <w:t>+</w:t>
            </w:r>
          </w:p>
        </w:tc>
        <w:tc>
          <w:tcPr>
            <w:tcW w:w="1735" w:type="dxa"/>
          </w:tcPr>
          <w:p w:rsidR="00FF5814" w:rsidRPr="00A65A1E" w:rsidRDefault="00FF5814" w:rsidP="00FB3412">
            <w:pPr>
              <w:pStyle w:val="a9"/>
              <w:spacing w:line="240" w:lineRule="auto"/>
              <w:ind w:firstLine="0"/>
              <w:rPr>
                <w:rFonts w:cs="Times New Roman"/>
              </w:rPr>
            </w:pPr>
            <w:r w:rsidRPr="00A65A1E">
              <w:rPr>
                <w:rFonts w:cs="Times New Roman"/>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редактор видео</w:t>
            </w:r>
          </w:p>
        </w:tc>
        <w:tc>
          <w:tcPr>
            <w:tcW w:w="1540" w:type="dxa"/>
          </w:tcPr>
          <w:p w:rsidR="00FF5814" w:rsidRPr="00A65A1E" w:rsidRDefault="00FF5814" w:rsidP="00FB3412">
            <w:pPr>
              <w:pStyle w:val="a9"/>
              <w:spacing w:line="240" w:lineRule="auto"/>
              <w:ind w:firstLine="0"/>
              <w:rPr>
                <w:rFonts w:cs="Times New Roman"/>
              </w:rPr>
            </w:pPr>
            <w:r w:rsidRPr="00A65A1E">
              <w:rPr>
                <w:rFonts w:cs="Times New Roman"/>
              </w:rPr>
              <w:t>+</w:t>
            </w:r>
          </w:p>
        </w:tc>
        <w:tc>
          <w:tcPr>
            <w:tcW w:w="1735" w:type="dxa"/>
          </w:tcPr>
          <w:p w:rsidR="00FF5814" w:rsidRPr="00A65A1E" w:rsidRDefault="00FF5814" w:rsidP="00FB3412">
            <w:pPr>
              <w:pStyle w:val="a9"/>
              <w:spacing w:line="240" w:lineRule="auto"/>
              <w:ind w:firstLine="0"/>
              <w:rPr>
                <w:rFonts w:cs="Times New Roman"/>
              </w:rPr>
            </w:pPr>
            <w:r w:rsidRPr="00A65A1E">
              <w:rPr>
                <w:rFonts w:cs="Times New Roman"/>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ГИС</w:t>
            </w:r>
          </w:p>
        </w:tc>
        <w:tc>
          <w:tcPr>
            <w:tcW w:w="1540" w:type="dxa"/>
          </w:tcPr>
          <w:p w:rsidR="00FF5814" w:rsidRPr="00A65A1E" w:rsidRDefault="00FF5814" w:rsidP="00FB3412">
            <w:pPr>
              <w:pStyle w:val="a9"/>
              <w:spacing w:line="240" w:lineRule="auto"/>
              <w:ind w:firstLine="0"/>
              <w:rPr>
                <w:rFonts w:cs="Times New Roman"/>
              </w:rPr>
            </w:pPr>
            <w:r w:rsidRPr="00A65A1E">
              <w:rPr>
                <w:rFonts w:cs="Times New Roman"/>
              </w:rPr>
              <w:t>+</w:t>
            </w:r>
          </w:p>
        </w:tc>
        <w:tc>
          <w:tcPr>
            <w:tcW w:w="1735" w:type="dxa"/>
          </w:tcPr>
          <w:p w:rsidR="00FF5814" w:rsidRPr="00A65A1E" w:rsidRDefault="00FF5814" w:rsidP="00FB3412">
            <w:pPr>
              <w:pStyle w:val="a9"/>
              <w:spacing w:line="240" w:lineRule="auto"/>
              <w:ind w:firstLine="0"/>
              <w:rPr>
                <w:rFonts w:cs="Times New Roman"/>
              </w:rPr>
            </w:pPr>
            <w:r w:rsidRPr="00A65A1E">
              <w:rPr>
                <w:rFonts w:cs="Times New Roman"/>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среды для дистанционного онлайн и офлайн сетевого взаимодействия</w:t>
            </w:r>
          </w:p>
        </w:tc>
        <w:tc>
          <w:tcPr>
            <w:tcW w:w="1540" w:type="dxa"/>
          </w:tcPr>
          <w:p w:rsidR="00FF5814" w:rsidRPr="00A65A1E" w:rsidRDefault="00FF5814" w:rsidP="00FB3412">
            <w:pPr>
              <w:pStyle w:val="a9"/>
              <w:spacing w:line="240" w:lineRule="auto"/>
              <w:ind w:firstLine="0"/>
              <w:rPr>
                <w:rFonts w:cs="Times New Roman"/>
              </w:rPr>
            </w:pPr>
            <w:r w:rsidRPr="00A65A1E">
              <w:rPr>
                <w:rFonts w:cs="Times New Roman"/>
              </w:rPr>
              <w:t>+</w:t>
            </w:r>
          </w:p>
        </w:tc>
        <w:tc>
          <w:tcPr>
            <w:tcW w:w="1735" w:type="dxa"/>
          </w:tcPr>
          <w:p w:rsidR="00FF5814" w:rsidRPr="00A65A1E" w:rsidRDefault="00FF5814" w:rsidP="00FB3412">
            <w:pPr>
              <w:pStyle w:val="a9"/>
              <w:spacing w:line="240" w:lineRule="auto"/>
              <w:ind w:firstLine="0"/>
              <w:rPr>
                <w:rFonts w:cs="Times New Roman"/>
              </w:rPr>
            </w:pPr>
            <w:r w:rsidRPr="00A65A1E">
              <w:rPr>
                <w:rFonts w:cs="Times New Roman"/>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среда для интернет-публикаций</w:t>
            </w:r>
          </w:p>
        </w:tc>
        <w:tc>
          <w:tcPr>
            <w:tcW w:w="1540" w:type="dxa"/>
          </w:tcPr>
          <w:p w:rsidR="00FF5814" w:rsidRPr="00A65A1E" w:rsidRDefault="00FF5814" w:rsidP="00FB3412">
            <w:pPr>
              <w:pStyle w:val="a9"/>
              <w:spacing w:line="240" w:lineRule="auto"/>
              <w:ind w:firstLine="0"/>
              <w:rPr>
                <w:rFonts w:cs="Times New Roman"/>
              </w:rPr>
            </w:pPr>
            <w:r w:rsidRPr="00A65A1E">
              <w:rPr>
                <w:rFonts w:cs="Times New Roman"/>
              </w:rPr>
              <w:t>+</w:t>
            </w:r>
          </w:p>
        </w:tc>
        <w:tc>
          <w:tcPr>
            <w:tcW w:w="1735" w:type="dxa"/>
          </w:tcPr>
          <w:p w:rsidR="00FF5814" w:rsidRPr="00A65A1E" w:rsidRDefault="00FF5814" w:rsidP="00FB3412">
            <w:pPr>
              <w:pStyle w:val="a9"/>
              <w:spacing w:line="240" w:lineRule="auto"/>
              <w:ind w:firstLine="0"/>
              <w:rPr>
                <w:rFonts w:cs="Times New Roman"/>
              </w:rPr>
            </w:pPr>
            <w:r w:rsidRPr="00A65A1E">
              <w:rPr>
                <w:rFonts w:cs="Times New Roman"/>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редактор интернет-сайтов</w:t>
            </w:r>
          </w:p>
        </w:tc>
        <w:tc>
          <w:tcPr>
            <w:tcW w:w="1540" w:type="dxa"/>
          </w:tcPr>
          <w:p w:rsidR="00FF5814" w:rsidRPr="00A65A1E" w:rsidRDefault="00FF5814" w:rsidP="00FB3412">
            <w:pPr>
              <w:pStyle w:val="a9"/>
              <w:spacing w:line="240" w:lineRule="auto"/>
              <w:ind w:firstLine="0"/>
              <w:rPr>
                <w:rFonts w:cs="Times New Roman"/>
              </w:rPr>
            </w:pPr>
            <w:r w:rsidRPr="00A65A1E">
              <w:rPr>
                <w:rFonts w:cs="Times New Roman"/>
              </w:rPr>
              <w:t>+</w:t>
            </w:r>
          </w:p>
        </w:tc>
        <w:tc>
          <w:tcPr>
            <w:tcW w:w="1735" w:type="dxa"/>
          </w:tcPr>
          <w:p w:rsidR="00FF5814" w:rsidRPr="00A65A1E" w:rsidRDefault="00FF5814" w:rsidP="00FB3412">
            <w:pPr>
              <w:pStyle w:val="a9"/>
              <w:spacing w:line="240" w:lineRule="auto"/>
              <w:ind w:firstLine="0"/>
              <w:rPr>
                <w:rFonts w:cs="Times New Roman"/>
              </w:rPr>
            </w:pPr>
            <w:r w:rsidRPr="00A65A1E">
              <w:rPr>
                <w:rFonts w:cs="Times New Roman"/>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I</w:t>
            </w:r>
            <w:r w:rsidRPr="00A65A1E">
              <w:rPr>
                <w:lang w:val="en-US"/>
              </w:rPr>
              <w:t>II</w:t>
            </w:r>
            <w:r w:rsidRPr="00A65A1E">
              <w:t>. Отображение образовательного процесса в информационной среде</w:t>
            </w:r>
          </w:p>
        </w:tc>
        <w:tc>
          <w:tcPr>
            <w:tcW w:w="1540" w:type="dxa"/>
          </w:tcPr>
          <w:p w:rsidR="00FF5814" w:rsidRPr="00A65A1E" w:rsidRDefault="00FF5814" w:rsidP="00FB3412">
            <w:pPr>
              <w:pStyle w:val="a9"/>
              <w:spacing w:line="240" w:lineRule="auto"/>
              <w:ind w:firstLine="0"/>
              <w:rPr>
                <w:rFonts w:cs="Times New Roman"/>
              </w:rPr>
            </w:pPr>
          </w:p>
        </w:tc>
        <w:tc>
          <w:tcPr>
            <w:tcW w:w="1735" w:type="dxa"/>
          </w:tcPr>
          <w:p w:rsidR="00FF5814" w:rsidRPr="00A65A1E" w:rsidRDefault="00FF5814" w:rsidP="00FB3412">
            <w:pPr>
              <w:pStyle w:val="a9"/>
              <w:spacing w:line="240" w:lineRule="auto"/>
              <w:ind w:firstLine="0"/>
              <w:rPr>
                <w:rFonts w:cs="Times New Roman"/>
              </w:rPr>
            </w:pP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размещаются домашние задания (текстовая формулировка, видеофильм для анализа, географическая карта)</w:t>
            </w:r>
          </w:p>
        </w:tc>
        <w:tc>
          <w:tcPr>
            <w:tcW w:w="1540" w:type="dxa"/>
          </w:tcPr>
          <w:p w:rsidR="00FF5814" w:rsidRPr="00A65A1E" w:rsidRDefault="00FF5814" w:rsidP="00FB3412">
            <w:pPr>
              <w:pStyle w:val="a9"/>
              <w:spacing w:line="240" w:lineRule="auto"/>
              <w:ind w:firstLine="0"/>
              <w:rPr>
                <w:rFonts w:cs="Times New Roman"/>
                <w:lang w:val="en-US"/>
              </w:rPr>
            </w:pPr>
            <w:r w:rsidRPr="00A65A1E">
              <w:rPr>
                <w:rFonts w:cs="Times New Roman"/>
                <w:lang w:val="en-US"/>
              </w:rPr>
              <w:t>+</w:t>
            </w:r>
          </w:p>
        </w:tc>
        <w:tc>
          <w:tcPr>
            <w:tcW w:w="1735" w:type="dxa"/>
          </w:tcPr>
          <w:p w:rsidR="00FF5814" w:rsidRPr="00A65A1E" w:rsidRDefault="0064454D" w:rsidP="00FB3412">
            <w:pPr>
              <w:pStyle w:val="a9"/>
              <w:spacing w:line="240" w:lineRule="auto"/>
              <w:ind w:firstLine="0"/>
              <w:rPr>
                <w:rFonts w:cs="Times New Roman"/>
              </w:rPr>
            </w:pPr>
            <w:r>
              <w:rPr>
                <w:rFonts w:cs="Times New Roman"/>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 xml:space="preserve">творческие работы учителей и </w:t>
            </w:r>
            <w:r w:rsidR="00E87A2C">
              <w:t>учащихся</w:t>
            </w:r>
          </w:p>
        </w:tc>
        <w:tc>
          <w:tcPr>
            <w:tcW w:w="1540" w:type="dxa"/>
          </w:tcPr>
          <w:p w:rsidR="00FF5814" w:rsidRPr="00A65A1E" w:rsidRDefault="00FF5814" w:rsidP="00FB3412">
            <w:pPr>
              <w:pStyle w:val="a9"/>
              <w:spacing w:line="240" w:lineRule="auto"/>
              <w:ind w:firstLine="0"/>
              <w:rPr>
                <w:rFonts w:cs="Times New Roman"/>
                <w:lang w:val="en-US"/>
              </w:rPr>
            </w:pPr>
            <w:r w:rsidRPr="00A65A1E">
              <w:rPr>
                <w:rFonts w:cs="Times New Roman"/>
                <w:lang w:val="en-US"/>
              </w:rPr>
              <w:t>+</w:t>
            </w:r>
          </w:p>
        </w:tc>
        <w:tc>
          <w:tcPr>
            <w:tcW w:w="1735" w:type="dxa"/>
          </w:tcPr>
          <w:p w:rsidR="00FF5814" w:rsidRPr="00A65A1E" w:rsidRDefault="00FF5814" w:rsidP="00FB3412">
            <w:pPr>
              <w:pStyle w:val="a9"/>
              <w:spacing w:line="240" w:lineRule="auto"/>
              <w:ind w:firstLine="0"/>
              <w:rPr>
                <w:rFonts w:cs="Times New Roman"/>
                <w:lang w:val="en-US"/>
              </w:rPr>
            </w:pPr>
            <w:r w:rsidRPr="00A65A1E">
              <w:rPr>
                <w:rFonts w:cs="Times New Roman"/>
                <w:lang w:val="en-US"/>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осуществляется связь учителей, администрации, родителей, органов управления</w:t>
            </w:r>
          </w:p>
        </w:tc>
        <w:tc>
          <w:tcPr>
            <w:tcW w:w="1540" w:type="dxa"/>
          </w:tcPr>
          <w:p w:rsidR="00FF5814" w:rsidRPr="00A65A1E" w:rsidRDefault="00FF5814" w:rsidP="00FB3412">
            <w:pPr>
              <w:pStyle w:val="a9"/>
              <w:spacing w:line="240" w:lineRule="auto"/>
              <w:ind w:firstLine="0"/>
              <w:rPr>
                <w:rFonts w:cs="Times New Roman"/>
                <w:lang w:val="en-US"/>
              </w:rPr>
            </w:pPr>
            <w:r w:rsidRPr="00A65A1E">
              <w:rPr>
                <w:rFonts w:cs="Times New Roman"/>
                <w:lang w:val="en-US"/>
              </w:rPr>
              <w:t>+</w:t>
            </w:r>
          </w:p>
        </w:tc>
        <w:tc>
          <w:tcPr>
            <w:tcW w:w="1735" w:type="dxa"/>
          </w:tcPr>
          <w:p w:rsidR="00FF5814" w:rsidRPr="00A65A1E" w:rsidRDefault="00FF5814" w:rsidP="00FB3412">
            <w:pPr>
              <w:pStyle w:val="a9"/>
              <w:spacing w:line="240" w:lineRule="auto"/>
              <w:ind w:firstLine="0"/>
              <w:rPr>
                <w:rFonts w:cs="Times New Roman"/>
                <w:lang w:val="en-US"/>
              </w:rPr>
            </w:pPr>
            <w:r w:rsidRPr="00A65A1E">
              <w:rPr>
                <w:rFonts w:cs="Times New Roman"/>
                <w:lang w:val="en-US"/>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учебники</w:t>
            </w:r>
          </w:p>
        </w:tc>
        <w:tc>
          <w:tcPr>
            <w:tcW w:w="1540" w:type="dxa"/>
          </w:tcPr>
          <w:p w:rsidR="00FF5814" w:rsidRPr="00A65A1E" w:rsidRDefault="00FF5814" w:rsidP="00FB3412">
            <w:pPr>
              <w:pStyle w:val="a9"/>
              <w:spacing w:line="240" w:lineRule="auto"/>
              <w:ind w:firstLine="0"/>
              <w:rPr>
                <w:rFonts w:cs="Times New Roman"/>
                <w:lang w:val="en-US"/>
              </w:rPr>
            </w:pPr>
            <w:r w:rsidRPr="00A65A1E">
              <w:rPr>
                <w:rFonts w:cs="Times New Roman"/>
                <w:lang w:val="en-US"/>
              </w:rPr>
              <w:t>+</w:t>
            </w:r>
          </w:p>
        </w:tc>
        <w:tc>
          <w:tcPr>
            <w:tcW w:w="1735" w:type="dxa"/>
          </w:tcPr>
          <w:p w:rsidR="00FF5814" w:rsidRPr="00A65A1E" w:rsidRDefault="00FF5814" w:rsidP="00FB3412">
            <w:pPr>
              <w:pStyle w:val="a9"/>
              <w:spacing w:line="240" w:lineRule="auto"/>
              <w:ind w:firstLine="0"/>
              <w:rPr>
                <w:rFonts w:cs="Times New Roman"/>
                <w:lang w:val="en-US"/>
              </w:rPr>
            </w:pPr>
            <w:r w:rsidRPr="00A65A1E">
              <w:rPr>
                <w:rFonts w:cs="Times New Roman"/>
                <w:lang w:val="en-US"/>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электронные приложения к учебникам</w:t>
            </w:r>
          </w:p>
        </w:tc>
        <w:tc>
          <w:tcPr>
            <w:tcW w:w="1540" w:type="dxa"/>
          </w:tcPr>
          <w:p w:rsidR="00FF5814" w:rsidRPr="00A65A1E" w:rsidRDefault="00FF5814" w:rsidP="00FB3412">
            <w:pPr>
              <w:pStyle w:val="a9"/>
              <w:spacing w:line="240" w:lineRule="auto"/>
              <w:ind w:firstLine="0"/>
              <w:rPr>
                <w:rFonts w:cs="Times New Roman"/>
                <w:lang w:val="en-US"/>
              </w:rPr>
            </w:pPr>
            <w:r w:rsidRPr="00A65A1E">
              <w:rPr>
                <w:rFonts w:cs="Times New Roman"/>
                <w:lang w:val="en-US"/>
              </w:rPr>
              <w:t>+</w:t>
            </w:r>
          </w:p>
        </w:tc>
        <w:tc>
          <w:tcPr>
            <w:tcW w:w="1735" w:type="dxa"/>
          </w:tcPr>
          <w:p w:rsidR="00FF5814" w:rsidRPr="00A65A1E" w:rsidRDefault="00FF5814" w:rsidP="00FB3412">
            <w:pPr>
              <w:pStyle w:val="a9"/>
              <w:spacing w:line="240" w:lineRule="auto"/>
              <w:ind w:firstLine="0"/>
              <w:rPr>
                <w:rFonts w:cs="Times New Roman"/>
                <w:lang w:val="en-US"/>
              </w:rPr>
            </w:pPr>
            <w:r w:rsidRPr="00A65A1E">
              <w:rPr>
                <w:rFonts w:cs="Times New Roman"/>
                <w:lang w:val="en-US"/>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электронные наглядные пособия</w:t>
            </w:r>
          </w:p>
        </w:tc>
        <w:tc>
          <w:tcPr>
            <w:tcW w:w="1540" w:type="dxa"/>
          </w:tcPr>
          <w:p w:rsidR="00FF5814" w:rsidRPr="00A65A1E" w:rsidRDefault="00FF5814" w:rsidP="00FB3412">
            <w:pPr>
              <w:pStyle w:val="a9"/>
              <w:spacing w:line="240" w:lineRule="auto"/>
              <w:ind w:firstLine="0"/>
              <w:rPr>
                <w:rFonts w:cs="Times New Roman"/>
                <w:lang w:val="en-US"/>
              </w:rPr>
            </w:pPr>
            <w:r w:rsidRPr="00A65A1E">
              <w:rPr>
                <w:rFonts w:cs="Times New Roman"/>
                <w:lang w:val="en-US"/>
              </w:rPr>
              <w:t>+</w:t>
            </w:r>
          </w:p>
        </w:tc>
        <w:tc>
          <w:tcPr>
            <w:tcW w:w="1735" w:type="dxa"/>
          </w:tcPr>
          <w:p w:rsidR="00FF5814" w:rsidRPr="00A65A1E" w:rsidRDefault="00FF5814" w:rsidP="00FB3412">
            <w:pPr>
              <w:pStyle w:val="a9"/>
              <w:spacing w:line="240" w:lineRule="auto"/>
              <w:ind w:firstLine="0"/>
              <w:rPr>
                <w:rFonts w:cs="Times New Roman"/>
                <w:lang w:val="en-US"/>
              </w:rPr>
            </w:pPr>
            <w:r w:rsidRPr="00A65A1E">
              <w:rPr>
                <w:rFonts w:cs="Times New Roman"/>
                <w:lang w:val="en-US"/>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электронные тренажёры</w:t>
            </w:r>
          </w:p>
        </w:tc>
        <w:tc>
          <w:tcPr>
            <w:tcW w:w="1540" w:type="dxa"/>
          </w:tcPr>
          <w:p w:rsidR="00FF5814" w:rsidRPr="00A65A1E" w:rsidRDefault="00FF5814" w:rsidP="00FB3412">
            <w:pPr>
              <w:pStyle w:val="a9"/>
              <w:spacing w:line="240" w:lineRule="auto"/>
              <w:ind w:firstLine="0"/>
              <w:rPr>
                <w:rFonts w:cs="Times New Roman"/>
                <w:lang w:val="en-US"/>
              </w:rPr>
            </w:pPr>
            <w:r w:rsidRPr="00A65A1E">
              <w:rPr>
                <w:rFonts w:cs="Times New Roman"/>
                <w:lang w:val="en-US"/>
              </w:rPr>
              <w:t>+</w:t>
            </w:r>
          </w:p>
        </w:tc>
        <w:tc>
          <w:tcPr>
            <w:tcW w:w="1735" w:type="dxa"/>
          </w:tcPr>
          <w:p w:rsidR="00FF5814" w:rsidRPr="00A65A1E" w:rsidRDefault="00FF5814" w:rsidP="00FB3412">
            <w:pPr>
              <w:pStyle w:val="a9"/>
              <w:spacing w:line="240" w:lineRule="auto"/>
              <w:ind w:firstLine="0"/>
              <w:rPr>
                <w:rFonts w:cs="Times New Roman"/>
                <w:lang w:val="en-US"/>
              </w:rPr>
            </w:pPr>
            <w:r w:rsidRPr="00A65A1E">
              <w:rPr>
                <w:rFonts w:cs="Times New Roman"/>
                <w:lang w:val="en-US"/>
              </w:rPr>
              <w:t>+</w:t>
            </w:r>
          </w:p>
        </w:tc>
      </w:tr>
      <w:tr w:rsidR="00FF5814" w:rsidRPr="00A65A1E" w:rsidTr="00B064FF">
        <w:trPr>
          <w:jc w:val="center"/>
        </w:trPr>
        <w:tc>
          <w:tcPr>
            <w:tcW w:w="5848" w:type="dxa"/>
          </w:tcPr>
          <w:p w:rsidR="00FF5814" w:rsidRPr="00A65A1E" w:rsidRDefault="00FF5814" w:rsidP="00FB3412">
            <w:pPr>
              <w:spacing w:line="240" w:lineRule="auto"/>
              <w:ind w:firstLine="0"/>
              <w:jc w:val="left"/>
            </w:pPr>
            <w:r w:rsidRPr="00A65A1E">
              <w:t>электронные практикумы</w:t>
            </w:r>
          </w:p>
        </w:tc>
        <w:tc>
          <w:tcPr>
            <w:tcW w:w="1540" w:type="dxa"/>
          </w:tcPr>
          <w:p w:rsidR="00FF5814" w:rsidRPr="00A65A1E" w:rsidRDefault="00FF5814" w:rsidP="00FB3412">
            <w:pPr>
              <w:pStyle w:val="a9"/>
              <w:spacing w:line="240" w:lineRule="auto"/>
              <w:ind w:firstLine="0"/>
              <w:rPr>
                <w:rFonts w:cs="Times New Roman"/>
                <w:lang w:val="en-US"/>
              </w:rPr>
            </w:pPr>
            <w:r w:rsidRPr="00A65A1E">
              <w:rPr>
                <w:rFonts w:cs="Times New Roman"/>
                <w:lang w:val="en-US"/>
              </w:rPr>
              <w:t>+</w:t>
            </w:r>
          </w:p>
        </w:tc>
        <w:tc>
          <w:tcPr>
            <w:tcW w:w="1735" w:type="dxa"/>
          </w:tcPr>
          <w:p w:rsidR="00FF5814" w:rsidRPr="00A65A1E" w:rsidRDefault="00FF5814" w:rsidP="00FB3412">
            <w:pPr>
              <w:pStyle w:val="a9"/>
              <w:spacing w:line="240" w:lineRule="auto"/>
              <w:ind w:firstLine="0"/>
              <w:rPr>
                <w:rFonts w:cs="Times New Roman"/>
                <w:lang w:val="en-US"/>
              </w:rPr>
            </w:pPr>
            <w:r w:rsidRPr="00A65A1E">
              <w:rPr>
                <w:rFonts w:cs="Times New Roman"/>
                <w:lang w:val="en-US"/>
              </w:rPr>
              <w:t>+</w:t>
            </w:r>
          </w:p>
        </w:tc>
      </w:tr>
    </w:tbl>
    <w:p w:rsidR="004427FD" w:rsidRDefault="004427FD" w:rsidP="00492CEB">
      <w:pPr>
        <w:pStyle w:val="a9"/>
        <w:spacing w:line="240" w:lineRule="auto"/>
        <w:ind w:firstLine="567"/>
        <w:rPr>
          <w:rFonts w:cs="Times New Roman"/>
        </w:rPr>
      </w:pPr>
      <w:r>
        <w:rPr>
          <w:rFonts w:cs="Times New Roman"/>
        </w:rPr>
        <w:lastRenderedPageBreak/>
        <w:t xml:space="preserve">Проблемы в ИОС Школы: недостаточная укомплектованность   комплектами лабораторного оборудования для учащихся начальной школы: </w:t>
      </w:r>
      <w:r w:rsidRPr="00A65A1E">
        <w:t>конструктор</w:t>
      </w:r>
      <w:r>
        <w:t>ов</w:t>
      </w:r>
      <w:r w:rsidRPr="00A65A1E">
        <w:t>, позволяющий создавать компьютерно управляемые движущиеся модели с обратной связью</w:t>
      </w:r>
      <w:r>
        <w:t>,</w:t>
      </w:r>
      <w:r w:rsidRPr="004427FD">
        <w:t xml:space="preserve"> </w:t>
      </w:r>
      <w:r w:rsidRPr="00A65A1E">
        <w:t>цифровы</w:t>
      </w:r>
      <w:r>
        <w:t>х</w:t>
      </w:r>
      <w:r w:rsidRPr="00A65A1E">
        <w:t xml:space="preserve"> датчик</w:t>
      </w:r>
      <w:r>
        <w:t>ов</w:t>
      </w:r>
      <w:r w:rsidRPr="00A65A1E">
        <w:t xml:space="preserve"> с интерфейсом</w:t>
      </w:r>
      <w:r>
        <w:t>,</w:t>
      </w:r>
      <w:r w:rsidRPr="004427FD">
        <w:t xml:space="preserve"> </w:t>
      </w:r>
      <w:r w:rsidRPr="00A65A1E">
        <w:t>устройств</w:t>
      </w:r>
      <w:r>
        <w:t>а</w:t>
      </w:r>
      <w:r w:rsidRPr="00A65A1E">
        <w:t xml:space="preserve"> глобального позиционирования</w:t>
      </w:r>
      <w:r>
        <w:t>,</w:t>
      </w:r>
      <w:r w:rsidRPr="004427FD">
        <w:t xml:space="preserve"> </w:t>
      </w:r>
      <w:r w:rsidRPr="00A65A1E">
        <w:t>цифровой микроскоп</w:t>
      </w:r>
      <w:r>
        <w:t>.</w:t>
      </w:r>
    </w:p>
    <w:p w:rsidR="00492CEB" w:rsidRDefault="00A65A1E" w:rsidP="00492CEB">
      <w:pPr>
        <w:pStyle w:val="a9"/>
        <w:spacing w:line="240" w:lineRule="auto"/>
        <w:ind w:firstLine="567"/>
        <w:rPr>
          <w:rFonts w:cs="Times New Roman"/>
        </w:rPr>
      </w:pPr>
      <w:r w:rsidRPr="00A65A1E">
        <w:rPr>
          <w:rFonts w:cs="Times New Roman"/>
        </w:rPr>
        <w:t>Школа обеспечена учебно-методической литературой, имеется фонд электронных образовательны</w:t>
      </w:r>
      <w:r w:rsidR="009457DB">
        <w:rPr>
          <w:rFonts w:cs="Times New Roman"/>
        </w:rPr>
        <w:t>х ресурсов.</w:t>
      </w:r>
      <w:r w:rsidRPr="00A65A1E">
        <w:rPr>
          <w:rFonts w:cs="Times New Roman"/>
        </w:rPr>
        <w:t xml:space="preserve"> Ежегодно </w:t>
      </w:r>
      <w:r>
        <w:rPr>
          <w:rFonts w:cs="Times New Roman"/>
        </w:rPr>
        <w:t xml:space="preserve">Школой </w:t>
      </w:r>
      <w:r w:rsidR="00492CEB" w:rsidRPr="00A65A1E">
        <w:rPr>
          <w:rFonts w:cs="Times New Roman"/>
        </w:rPr>
        <w:t xml:space="preserve">определяются </w:t>
      </w:r>
      <w:r>
        <w:rPr>
          <w:rFonts w:cs="Times New Roman"/>
        </w:rPr>
        <w:t xml:space="preserve">и корректируются </w:t>
      </w:r>
      <w:r w:rsidR="00492CEB" w:rsidRPr="00A65A1E">
        <w:rPr>
          <w:rFonts w:cs="Times New Roman"/>
        </w:rPr>
        <w:t>необходимые меры и сроки по приведению</w:t>
      </w:r>
      <w:r w:rsidR="00492CEB" w:rsidRPr="004257BC">
        <w:rPr>
          <w:rFonts w:cs="Times New Roman"/>
        </w:rPr>
        <w:t xml:space="preserve"> информационно-методических условий реализации основной образовательной программы начального общего образования в соответствие с требованиями Стандарта.</w:t>
      </w:r>
      <w:r w:rsidR="00950533">
        <w:rPr>
          <w:rFonts w:cs="Times New Roman"/>
        </w:rPr>
        <w:t xml:space="preserve"> Перечень учебн</w:t>
      </w:r>
      <w:r w:rsidR="003804B9">
        <w:rPr>
          <w:rFonts w:cs="Times New Roman"/>
        </w:rPr>
        <w:t xml:space="preserve">иков и учебных пособий </w:t>
      </w:r>
      <w:r w:rsidR="00950533">
        <w:rPr>
          <w:rFonts w:cs="Times New Roman"/>
        </w:rPr>
        <w:t>для реализации ООП НОО представлен в Приложении 4.</w:t>
      </w:r>
    </w:p>
    <w:p w:rsidR="00950533" w:rsidRPr="004257BC" w:rsidRDefault="00950533" w:rsidP="00492CEB">
      <w:pPr>
        <w:pStyle w:val="a9"/>
        <w:spacing w:line="240" w:lineRule="auto"/>
        <w:ind w:firstLine="567"/>
        <w:rPr>
          <w:rFonts w:cs="Times New Roman"/>
        </w:rPr>
      </w:pPr>
    </w:p>
    <w:bookmarkEnd w:id="112"/>
    <w:p w:rsidR="00950533" w:rsidRPr="00950533" w:rsidRDefault="00950533" w:rsidP="00950533">
      <w:pPr>
        <w:pStyle w:val="af5"/>
        <w:spacing w:line="240" w:lineRule="auto"/>
        <w:ind w:firstLine="567"/>
        <w:rPr>
          <w:b/>
          <w:szCs w:val="28"/>
        </w:rPr>
      </w:pPr>
      <w:r w:rsidRPr="00950533">
        <w:rPr>
          <w:b/>
          <w:szCs w:val="28"/>
        </w:rPr>
        <w:t>3.</w:t>
      </w:r>
      <w:r w:rsidR="000867C7">
        <w:rPr>
          <w:b/>
          <w:szCs w:val="28"/>
        </w:rPr>
        <w:t>4</w:t>
      </w:r>
      <w:r w:rsidRPr="00950533">
        <w:rPr>
          <w:b/>
          <w:szCs w:val="28"/>
        </w:rPr>
        <w:t>.6. Механизм</w:t>
      </w:r>
      <w:r w:rsidR="003804B9">
        <w:rPr>
          <w:b/>
          <w:szCs w:val="28"/>
        </w:rPr>
        <w:t>ы</w:t>
      </w:r>
      <w:r w:rsidRPr="00950533">
        <w:rPr>
          <w:b/>
          <w:szCs w:val="28"/>
        </w:rPr>
        <w:t xml:space="preserve"> достижения целевых ориентиров в системе условий</w:t>
      </w:r>
    </w:p>
    <w:p w:rsidR="00950533" w:rsidRPr="008B4DE6" w:rsidRDefault="00950533" w:rsidP="008B4DE6">
      <w:pPr>
        <w:spacing w:line="240" w:lineRule="auto"/>
        <w:ind w:firstLine="567"/>
        <w:jc w:val="both"/>
      </w:pPr>
      <w:r w:rsidRPr="00954634">
        <w:t xml:space="preserve">Интегративным результатом выполнения требований к условиям реализации основной образовательной программы </w:t>
      </w:r>
      <w:r>
        <w:t>Школы является</w:t>
      </w:r>
      <w:r w:rsidRPr="00557F36">
        <w:t xml:space="preserve"> создание и поддержание комфортной развивающей образовательной среды, адекватной задачам достижения личностного, социального, познавательного (</w:t>
      </w:r>
      <w:r w:rsidRPr="008B4DE6">
        <w:t>интеллектуального), коммуникативного, эстетического, физического, трудового развития учащихся.</w:t>
      </w:r>
    </w:p>
    <w:p w:rsidR="00950533" w:rsidRPr="008B4DE6" w:rsidRDefault="00950533" w:rsidP="008B4DE6">
      <w:pPr>
        <w:pStyle w:val="aff1"/>
        <w:tabs>
          <w:tab w:val="left" w:pos="993"/>
        </w:tabs>
        <w:spacing w:after="0" w:line="240" w:lineRule="auto"/>
        <w:ind w:left="0" w:firstLine="567"/>
        <w:jc w:val="both"/>
        <w:rPr>
          <w:rFonts w:ascii="Times New Roman" w:hAnsi="Times New Roman"/>
          <w:sz w:val="28"/>
          <w:szCs w:val="28"/>
        </w:rPr>
      </w:pPr>
      <w:r w:rsidRPr="008B4DE6">
        <w:rPr>
          <w:rFonts w:ascii="Times New Roman" w:hAnsi="Times New Roman"/>
          <w:sz w:val="28"/>
          <w:szCs w:val="28"/>
        </w:rPr>
        <w:t>На основе проведенной аналитико-обобщающей и прогностической работы, включающей анализ имеющихся в Школе условий и ресурсов реализации ООП НОО, установление степени их соответствия требованиям ФГОС, а также целям и задачам ООП,  сформированным с учетом потребностей всех участников образовательной деятельности, выявление проблемных зон и установление необходимых изменений в имеющихся условиях для приведения их в соответствие с требованиями ФГОС, разработку с привлечением участников образовательных отношений  и возможных партнеров механизмов достижения целевых ориентиров в системе условий</w:t>
      </w:r>
      <w:r w:rsidR="008B4DE6" w:rsidRPr="008B4DE6">
        <w:rPr>
          <w:rFonts w:ascii="Times New Roman" w:hAnsi="Times New Roman"/>
          <w:sz w:val="28"/>
          <w:szCs w:val="28"/>
        </w:rPr>
        <w:t xml:space="preserve"> разработана </w:t>
      </w:r>
      <w:r w:rsidR="00606D7D">
        <w:rPr>
          <w:rFonts w:ascii="Times New Roman" w:hAnsi="Times New Roman"/>
          <w:sz w:val="28"/>
          <w:szCs w:val="28"/>
        </w:rPr>
        <w:t>Д</w:t>
      </w:r>
      <w:r w:rsidR="008B4DE6" w:rsidRPr="008B4DE6">
        <w:rPr>
          <w:rFonts w:ascii="Times New Roman" w:hAnsi="Times New Roman"/>
          <w:sz w:val="28"/>
          <w:szCs w:val="28"/>
        </w:rPr>
        <w:t>орожная карта по формированию необходимой системы условий реализации ООП НОО (Приложение 5)</w:t>
      </w:r>
      <w:r w:rsidR="00606D7D">
        <w:rPr>
          <w:rFonts w:ascii="Times New Roman" w:hAnsi="Times New Roman"/>
          <w:sz w:val="28"/>
          <w:szCs w:val="28"/>
        </w:rPr>
        <w:t xml:space="preserve"> и проведен анализ необходимых изменений в имеющихся условиях Школы, результаты которого приведены в Обосновании  необходимых изменений в имеющихся условиях в соответствии с</w:t>
      </w:r>
      <w:r w:rsidR="009457DB">
        <w:rPr>
          <w:rFonts w:ascii="Times New Roman" w:hAnsi="Times New Roman"/>
          <w:sz w:val="28"/>
          <w:szCs w:val="28"/>
        </w:rPr>
        <w:t xml:space="preserve"> приоритетом ООП НОО МБОУ СШ ст. Хворостянка</w:t>
      </w:r>
      <w:r w:rsidR="00606D7D">
        <w:rPr>
          <w:rFonts w:ascii="Times New Roman" w:hAnsi="Times New Roman"/>
          <w:sz w:val="28"/>
          <w:szCs w:val="28"/>
        </w:rPr>
        <w:t xml:space="preserve"> (Приложение 6).</w:t>
      </w:r>
    </w:p>
    <w:p w:rsidR="00FC4BA5" w:rsidRDefault="00FC4BA5" w:rsidP="00BF71F0">
      <w:pPr>
        <w:pStyle w:val="af5"/>
        <w:spacing w:line="240" w:lineRule="auto"/>
        <w:ind w:firstLine="567"/>
        <w:jc w:val="both"/>
        <w:rPr>
          <w:i w:val="0"/>
          <w:szCs w:val="28"/>
        </w:rPr>
      </w:pPr>
      <w:r w:rsidRPr="008B4DE6">
        <w:rPr>
          <w:rFonts w:cs="Times New Roman"/>
          <w:i w:val="0"/>
          <w:szCs w:val="28"/>
        </w:rPr>
        <w:t>Таким образом, в Школе создана образовательная среда, способная поэтапно, адекватно и эффективно</w:t>
      </w:r>
      <w:r>
        <w:rPr>
          <w:i w:val="0"/>
          <w:szCs w:val="28"/>
        </w:rPr>
        <w:t xml:space="preserve"> отвечать требованиям Стандарта. </w:t>
      </w:r>
    </w:p>
    <w:p w:rsidR="00A22CCF" w:rsidRDefault="00A22CCF" w:rsidP="00A22CCF">
      <w:pPr>
        <w:tabs>
          <w:tab w:val="left" w:pos="1560"/>
        </w:tabs>
        <w:rPr>
          <w:b/>
        </w:rPr>
      </w:pPr>
    </w:p>
    <w:p w:rsidR="00A22CCF" w:rsidRPr="00A22CCF" w:rsidRDefault="00A22CCF" w:rsidP="00A22CCF">
      <w:pPr>
        <w:tabs>
          <w:tab w:val="left" w:pos="1560"/>
        </w:tabs>
        <w:rPr>
          <w:b/>
          <w:i/>
        </w:rPr>
      </w:pPr>
      <w:r w:rsidRPr="00A22CCF">
        <w:rPr>
          <w:b/>
          <w:i/>
        </w:rPr>
        <w:t>3.4.7. Контроль за состоянием системы условий</w:t>
      </w:r>
    </w:p>
    <w:p w:rsidR="00A22CCF" w:rsidRDefault="00A22CCF" w:rsidP="00A22CCF">
      <w:pPr>
        <w:spacing w:line="240" w:lineRule="auto"/>
        <w:ind w:firstLine="567"/>
        <w:jc w:val="both"/>
      </w:pPr>
      <w:r w:rsidRPr="001038A2">
        <w:t xml:space="preserve">Цель: дальнейшая отработка организационных механизмов введения федерального государственного образовательного стандарта начального общего образования и перехода ОУ на обучение по ФГОС НОО, эффективное плановое введение и реализация ФГОС НОО. </w:t>
      </w:r>
    </w:p>
    <w:p w:rsidR="00A22CCF" w:rsidRDefault="00A22CCF" w:rsidP="00A22CCF">
      <w:pPr>
        <w:spacing w:line="240" w:lineRule="auto"/>
        <w:ind w:firstLine="567"/>
        <w:jc w:val="both"/>
      </w:pPr>
      <w:r w:rsidRPr="001038A2">
        <w:lastRenderedPageBreak/>
        <w:t>Контроль за состоя</w:t>
      </w:r>
      <w:r w:rsidR="00606D7D">
        <w:t>нием системы условий отражен в П</w:t>
      </w:r>
      <w:r w:rsidRPr="001038A2">
        <w:t xml:space="preserve">лане работы школы </w:t>
      </w:r>
      <w:r w:rsidR="009108A4">
        <w:t xml:space="preserve">в соответствии с внутренней системой оценки качества образования </w:t>
      </w:r>
      <w:r w:rsidRPr="001038A2">
        <w:t xml:space="preserve">и строится по следующим направлениям: </w:t>
      </w:r>
    </w:p>
    <w:p w:rsidR="00A22CCF" w:rsidRDefault="00A22CCF" w:rsidP="00A22CCF">
      <w:pPr>
        <w:spacing w:line="240" w:lineRule="auto"/>
        <w:ind w:firstLine="567"/>
        <w:jc w:val="both"/>
      </w:pPr>
      <w:r w:rsidRPr="001038A2">
        <w:t xml:space="preserve">- </w:t>
      </w:r>
      <w:r w:rsidR="009108A4">
        <w:t>качество образовательной деятельности</w:t>
      </w:r>
      <w:r w:rsidRPr="001038A2">
        <w:t xml:space="preserve">; </w:t>
      </w:r>
    </w:p>
    <w:p w:rsidR="00A22CCF" w:rsidRDefault="00A22CCF" w:rsidP="00A22CCF">
      <w:pPr>
        <w:spacing w:line="240" w:lineRule="auto"/>
        <w:ind w:firstLine="567"/>
        <w:jc w:val="both"/>
      </w:pPr>
      <w:r w:rsidRPr="001038A2">
        <w:t xml:space="preserve">- </w:t>
      </w:r>
      <w:r w:rsidR="009108A4">
        <w:t>качество условий организации образовательной деятельности</w:t>
      </w:r>
      <w:r w:rsidRPr="001038A2">
        <w:t xml:space="preserve">; </w:t>
      </w:r>
    </w:p>
    <w:p w:rsidR="009108A4" w:rsidRDefault="00A22CCF" w:rsidP="009108A4">
      <w:pPr>
        <w:spacing w:line="240" w:lineRule="auto"/>
        <w:ind w:firstLine="567"/>
        <w:jc w:val="both"/>
        <w:rPr>
          <w:b/>
          <w:spacing w:val="-3"/>
        </w:rPr>
      </w:pPr>
      <w:r w:rsidRPr="001038A2">
        <w:t>-</w:t>
      </w:r>
      <w:r w:rsidR="009108A4">
        <w:t xml:space="preserve"> качество результатов образовательной деятельности.</w:t>
      </w:r>
    </w:p>
    <w:p w:rsidR="00A22CCF" w:rsidRPr="001038A2" w:rsidRDefault="00A22CCF" w:rsidP="00A22CCF">
      <w:pPr>
        <w:spacing w:line="240" w:lineRule="auto"/>
        <w:ind w:firstLine="567"/>
        <w:jc w:val="both"/>
        <w:rPr>
          <w:b/>
          <w:spacing w:val="-3"/>
        </w:rPr>
      </w:pPr>
      <w:r>
        <w:rPr>
          <w:b/>
          <w:spacing w:val="-3"/>
        </w:rPr>
        <w:t>.</w:t>
      </w:r>
    </w:p>
    <w:p w:rsidR="00A22CCF" w:rsidRDefault="00A22CCF" w:rsidP="00BF71F0">
      <w:pPr>
        <w:pStyle w:val="af5"/>
        <w:spacing w:line="240" w:lineRule="auto"/>
        <w:ind w:firstLine="567"/>
        <w:jc w:val="both"/>
        <w:rPr>
          <w:rFonts w:cs="Times New Roman"/>
          <w:i w:val="0"/>
        </w:rPr>
      </w:pPr>
    </w:p>
    <w:p w:rsidR="004157DC" w:rsidRDefault="004157DC" w:rsidP="00FC4BA5">
      <w:pPr>
        <w:pStyle w:val="af5"/>
        <w:spacing w:line="240" w:lineRule="auto"/>
        <w:ind w:firstLine="0"/>
        <w:jc w:val="both"/>
        <w:rPr>
          <w:rFonts w:cs="Times New Roman"/>
          <w:i w:val="0"/>
        </w:rPr>
        <w:sectPr w:rsidR="004157DC" w:rsidSect="00EC37BB">
          <w:footnotePr>
            <w:numRestart w:val="eachPage"/>
          </w:footnotePr>
          <w:pgSz w:w="11907" w:h="16840" w:code="9"/>
          <w:pgMar w:top="851" w:right="567" w:bottom="851" w:left="1701" w:header="567" w:footer="567" w:gutter="0"/>
          <w:cols w:space="708"/>
          <w:docGrid w:linePitch="381"/>
        </w:sectPr>
      </w:pPr>
    </w:p>
    <w:p w:rsidR="00743765" w:rsidRDefault="00743765" w:rsidP="00743765">
      <w:pPr>
        <w:pStyle w:val="Defaul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B54CF5" w:rsidRPr="00B54CF5" w:rsidRDefault="00CF1838" w:rsidP="00B54CF5">
      <w:pPr>
        <w:pStyle w:val="Default"/>
        <w:jc w:val="right"/>
        <w:rPr>
          <w:rFonts w:ascii="Times New Roman" w:hAnsi="Times New Roman" w:cs="Times New Roman"/>
          <w:sz w:val="28"/>
          <w:szCs w:val="28"/>
        </w:rPr>
      </w:pPr>
      <w:r>
        <w:rPr>
          <w:rFonts w:ascii="Times New Roman" w:hAnsi="Times New Roman" w:cs="Times New Roman"/>
          <w:sz w:val="28"/>
          <w:szCs w:val="28"/>
        </w:rPr>
        <w:t>к ООП НОО МБОУ СШ ст. Хворостянка</w:t>
      </w:r>
    </w:p>
    <w:p w:rsidR="00B54CF5" w:rsidRDefault="00B54CF5" w:rsidP="0037266C">
      <w:pPr>
        <w:pStyle w:val="Default"/>
        <w:jc w:val="both"/>
        <w:rPr>
          <w:rFonts w:ascii="Times New Roman" w:hAnsi="Times New Roman" w:cs="Times New Roman"/>
          <w:sz w:val="18"/>
          <w:szCs w:val="28"/>
        </w:rPr>
      </w:pPr>
    </w:p>
    <w:p w:rsidR="00B54CF5" w:rsidRPr="00B54CF5" w:rsidRDefault="00DA57B4" w:rsidP="00B54CF5">
      <w:pPr>
        <w:pStyle w:val="Default"/>
        <w:jc w:val="center"/>
        <w:rPr>
          <w:rFonts w:ascii="Times New Roman" w:hAnsi="Times New Roman" w:cs="Times New Roman"/>
          <w:b/>
        </w:rPr>
      </w:pPr>
      <w:r>
        <w:rPr>
          <w:rFonts w:ascii="Times New Roman" w:hAnsi="Times New Roman" w:cs="Times New Roman"/>
          <w:b/>
        </w:rPr>
        <w:t>Недельный у</w:t>
      </w:r>
      <w:r w:rsidR="00B54CF5" w:rsidRPr="00B54CF5">
        <w:rPr>
          <w:rFonts w:ascii="Times New Roman" w:hAnsi="Times New Roman" w:cs="Times New Roman"/>
          <w:b/>
        </w:rPr>
        <w:t>чебный план для учащихся 1 – 4 классов,</w:t>
      </w:r>
    </w:p>
    <w:p w:rsidR="00B54CF5" w:rsidRPr="00B54CF5" w:rsidRDefault="00B54CF5" w:rsidP="00B54CF5">
      <w:pPr>
        <w:pStyle w:val="Default"/>
        <w:jc w:val="center"/>
        <w:rPr>
          <w:rFonts w:ascii="Times New Roman" w:hAnsi="Times New Roman" w:cs="Times New Roman"/>
          <w:b/>
        </w:rPr>
      </w:pPr>
      <w:r w:rsidRPr="00B54CF5">
        <w:rPr>
          <w:rFonts w:ascii="Times New Roman" w:hAnsi="Times New Roman" w:cs="Times New Roman"/>
          <w:b/>
        </w:rPr>
        <w:t>осваивающих ООП НОО МБОУ СШ ст. Хворостянка</w:t>
      </w:r>
    </w:p>
    <w:p w:rsidR="00B54CF5" w:rsidRPr="00B54CF5" w:rsidRDefault="00B54CF5" w:rsidP="00B54CF5">
      <w:pPr>
        <w:pStyle w:val="Default"/>
        <w:jc w:val="center"/>
        <w:rPr>
          <w:rFonts w:ascii="Times New Roman" w:hAnsi="Times New Roman" w:cs="Times New Roman"/>
          <w:b/>
        </w:rPr>
      </w:pPr>
    </w:p>
    <w:tbl>
      <w:tblPr>
        <w:tblW w:w="9970"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7"/>
        <w:gridCol w:w="2409"/>
        <w:gridCol w:w="993"/>
        <w:gridCol w:w="992"/>
        <w:gridCol w:w="992"/>
        <w:gridCol w:w="992"/>
        <w:gridCol w:w="865"/>
      </w:tblGrid>
      <w:tr w:rsidR="00B54CF5" w:rsidRPr="00B54CF5" w:rsidTr="00ED7BE2">
        <w:trPr>
          <w:trHeight w:val="483"/>
          <w:jc w:val="center"/>
        </w:trPr>
        <w:tc>
          <w:tcPr>
            <w:tcW w:w="9970" w:type="dxa"/>
            <w:gridSpan w:val="7"/>
            <w:tcBorders>
              <w:top w:val="single" w:sz="4" w:space="0" w:color="auto"/>
              <w:left w:val="single" w:sz="4" w:space="0" w:color="auto"/>
              <w:bottom w:val="nil"/>
              <w:right w:val="single" w:sz="4" w:space="0" w:color="auto"/>
            </w:tcBorders>
            <w:vAlign w:val="center"/>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sz w:val="24"/>
                <w:szCs w:val="24"/>
                <w:lang w:eastAsia="ru-RU"/>
              </w:rPr>
              <w:br w:type="column"/>
              <w:t>У</w:t>
            </w:r>
            <w:r w:rsidRPr="00B54CF5">
              <w:rPr>
                <w:rFonts w:eastAsia="Times New Roman"/>
                <w:b/>
                <w:bCs/>
                <w:sz w:val="24"/>
                <w:szCs w:val="24"/>
                <w:lang w:eastAsia="ru-RU"/>
              </w:rPr>
              <w:t xml:space="preserve">чебный план </w:t>
            </w:r>
          </w:p>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 xml:space="preserve">начального общего образования </w:t>
            </w:r>
          </w:p>
        </w:tc>
      </w:tr>
      <w:tr w:rsidR="00B54CF5" w:rsidRPr="00B54CF5" w:rsidTr="00ED7BE2">
        <w:trPr>
          <w:trHeight w:val="375"/>
          <w:jc w:val="center"/>
        </w:trPr>
        <w:tc>
          <w:tcPr>
            <w:tcW w:w="2727" w:type="dxa"/>
            <w:vMerge w:val="restart"/>
            <w:tcBorders>
              <w:top w:val="single" w:sz="4" w:space="0" w:color="auto"/>
              <w:left w:val="single" w:sz="4" w:space="0" w:color="auto"/>
              <w:bottom w:val="single" w:sz="4" w:space="0" w:color="auto"/>
              <w:right w:val="single" w:sz="4" w:space="0" w:color="auto"/>
            </w:tcBorders>
            <w:vAlign w:val="center"/>
          </w:tcPr>
          <w:p w:rsidR="00B54CF5" w:rsidRPr="00B54CF5" w:rsidRDefault="007837C7" w:rsidP="00ED7BE2">
            <w:pPr>
              <w:tabs>
                <w:tab w:val="left" w:pos="4500"/>
                <w:tab w:val="left" w:pos="9180"/>
                <w:tab w:val="left" w:pos="9360"/>
              </w:tabs>
              <w:spacing w:line="240" w:lineRule="auto"/>
              <w:rPr>
                <w:rFonts w:eastAsia="Times New Roman"/>
                <w:b/>
                <w:bCs/>
                <w:sz w:val="24"/>
                <w:szCs w:val="24"/>
                <w:lang w:eastAsia="ru-RU"/>
              </w:rPr>
            </w:pPr>
            <w:r w:rsidRPr="007837C7">
              <w:rPr>
                <w:noProof/>
                <w:sz w:val="24"/>
                <w:szCs w:val="24"/>
              </w:rPr>
              <w:pict>
                <v:line id="Прямая соединительная линия 31" o:spid="_x0000_s1027" style="position:absolute;left:0;text-align:left;flip:y;z-index:251660288;visibility:visible;mso-position-horizontal-relative:text;mso-position-vertical-relative:text" from="126.05pt,1.15pt" to="251.3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"/>
              </w:pict>
            </w:r>
            <w:r w:rsidR="00B54CF5" w:rsidRPr="00B54CF5">
              <w:rPr>
                <w:rFonts w:eastAsia="Times New Roman"/>
                <w:b/>
                <w:bCs/>
                <w:sz w:val="24"/>
                <w:szCs w:val="24"/>
                <w:lang w:eastAsia="ru-RU"/>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B54CF5" w:rsidRPr="00B54CF5" w:rsidRDefault="00B54CF5" w:rsidP="00ED7BE2">
            <w:pPr>
              <w:tabs>
                <w:tab w:val="left" w:pos="4500"/>
                <w:tab w:val="left" w:pos="9180"/>
                <w:tab w:val="left" w:pos="9360"/>
              </w:tabs>
              <w:rPr>
                <w:rFonts w:eastAsia="Times New Roman"/>
                <w:b/>
                <w:bCs/>
                <w:sz w:val="24"/>
                <w:szCs w:val="24"/>
                <w:lang w:eastAsia="ru-RU"/>
              </w:rPr>
            </w:pPr>
            <w:r w:rsidRPr="00B54CF5">
              <w:rPr>
                <w:rFonts w:eastAsia="Times New Roman"/>
                <w:b/>
                <w:bCs/>
                <w:sz w:val="24"/>
                <w:szCs w:val="24"/>
                <w:lang w:eastAsia="ru-RU"/>
              </w:rPr>
              <w:t xml:space="preserve">Учебные предметы </w:t>
            </w:r>
          </w:p>
          <w:p w:rsidR="00B54CF5" w:rsidRPr="00B54CF5" w:rsidRDefault="00B54CF5" w:rsidP="00ED7BE2">
            <w:pPr>
              <w:tabs>
                <w:tab w:val="left" w:pos="4500"/>
                <w:tab w:val="left" w:pos="9180"/>
                <w:tab w:val="left" w:pos="9360"/>
              </w:tabs>
              <w:rPr>
                <w:rFonts w:eastAsia="Times New Roman"/>
                <w:b/>
                <w:bCs/>
                <w:sz w:val="24"/>
                <w:szCs w:val="24"/>
                <w:lang w:eastAsia="ru-RU"/>
              </w:rPr>
            </w:pPr>
          </w:p>
          <w:p w:rsidR="00B54CF5" w:rsidRPr="00B54CF5" w:rsidRDefault="00B54CF5" w:rsidP="00ED7BE2">
            <w:pPr>
              <w:jc w:val="right"/>
              <w:rPr>
                <w:rFonts w:eastAsia="Times New Roman"/>
                <w:b/>
                <w:sz w:val="24"/>
                <w:szCs w:val="24"/>
                <w:lang w:eastAsia="ru-RU"/>
              </w:rPr>
            </w:pPr>
            <w:r w:rsidRPr="00B54CF5">
              <w:rPr>
                <w:rFonts w:eastAsia="Times New Roman"/>
                <w:sz w:val="24"/>
                <w:szCs w:val="24"/>
                <w:lang w:eastAsia="ru-RU"/>
              </w:rPr>
              <w:t xml:space="preserve"> </w:t>
            </w:r>
            <w:r w:rsidRPr="00B54CF5">
              <w:rPr>
                <w:rFonts w:eastAsia="Times New Roman"/>
                <w:b/>
                <w:sz w:val="24"/>
                <w:szCs w:val="24"/>
                <w:lang w:eastAsia="ru-RU"/>
              </w:rPr>
              <w:t>классы</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Количество часов в неделю по классам</w:t>
            </w:r>
          </w:p>
        </w:tc>
        <w:tc>
          <w:tcPr>
            <w:tcW w:w="865" w:type="dxa"/>
            <w:vMerge w:val="restart"/>
            <w:tcBorders>
              <w:top w:val="single" w:sz="4" w:space="0" w:color="auto"/>
              <w:left w:val="single" w:sz="4" w:space="0" w:color="auto"/>
              <w:bottom w:val="single" w:sz="4" w:space="0" w:color="auto"/>
              <w:right w:val="single" w:sz="4" w:space="0" w:color="auto"/>
            </w:tcBorders>
            <w:vAlign w:val="center"/>
          </w:tcPr>
          <w:p w:rsidR="00B54CF5" w:rsidRPr="00B54CF5" w:rsidRDefault="00B54CF5" w:rsidP="00B54CF5">
            <w:pPr>
              <w:tabs>
                <w:tab w:val="left" w:pos="4500"/>
                <w:tab w:val="left" w:pos="9180"/>
                <w:tab w:val="left" w:pos="9360"/>
              </w:tabs>
              <w:spacing w:line="240" w:lineRule="auto"/>
              <w:ind w:firstLine="0"/>
              <w:jc w:val="both"/>
              <w:rPr>
                <w:rFonts w:eastAsia="Times New Roman"/>
                <w:b/>
                <w:bCs/>
                <w:sz w:val="24"/>
                <w:szCs w:val="24"/>
                <w:lang w:eastAsia="ru-RU"/>
              </w:rPr>
            </w:pPr>
            <w:r w:rsidRPr="00B54CF5">
              <w:rPr>
                <w:rFonts w:eastAsia="Times New Roman"/>
                <w:b/>
                <w:bCs/>
                <w:sz w:val="24"/>
                <w:szCs w:val="24"/>
                <w:lang w:eastAsia="ru-RU"/>
              </w:rPr>
              <w:t>Всего</w:t>
            </w:r>
          </w:p>
        </w:tc>
      </w:tr>
      <w:tr w:rsidR="00B54CF5" w:rsidRPr="00B54CF5" w:rsidTr="00ED7BE2">
        <w:trPr>
          <w:trHeight w:val="812"/>
          <w:jc w:val="center"/>
        </w:trPr>
        <w:tc>
          <w:tcPr>
            <w:tcW w:w="2727" w:type="dxa"/>
            <w:vMerge/>
            <w:tcBorders>
              <w:top w:val="single" w:sz="4" w:space="0" w:color="auto"/>
              <w:left w:val="single" w:sz="4" w:space="0" w:color="auto"/>
              <w:bottom w:val="single" w:sz="4" w:space="0" w:color="auto"/>
              <w:right w:val="single" w:sz="4" w:space="0" w:color="auto"/>
            </w:tcBorders>
            <w:vAlign w:val="center"/>
          </w:tcPr>
          <w:p w:rsidR="00B54CF5" w:rsidRPr="00B54CF5" w:rsidRDefault="00B54CF5" w:rsidP="00ED7BE2">
            <w:pPr>
              <w:spacing w:line="240" w:lineRule="auto"/>
              <w:rPr>
                <w:rFonts w:eastAsia="Times New Roman"/>
                <w:b/>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B54CF5" w:rsidRPr="00B54CF5" w:rsidRDefault="00B54CF5" w:rsidP="00ED7BE2">
            <w:pPr>
              <w:spacing w:line="240" w:lineRule="auto"/>
              <w:rPr>
                <w:rFonts w:eastAsia="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4</w:t>
            </w:r>
          </w:p>
        </w:tc>
        <w:tc>
          <w:tcPr>
            <w:tcW w:w="865" w:type="dxa"/>
            <w:vMerge/>
            <w:tcBorders>
              <w:top w:val="single" w:sz="4" w:space="0" w:color="auto"/>
              <w:left w:val="single" w:sz="4" w:space="0" w:color="auto"/>
              <w:bottom w:val="single" w:sz="4" w:space="0" w:color="auto"/>
              <w:right w:val="single" w:sz="4" w:space="0" w:color="auto"/>
            </w:tcBorders>
          </w:tcPr>
          <w:p w:rsidR="00B54CF5" w:rsidRPr="00B54CF5" w:rsidRDefault="00B54CF5" w:rsidP="00ED7BE2">
            <w:pPr>
              <w:spacing w:line="240" w:lineRule="auto"/>
              <w:rPr>
                <w:rFonts w:eastAsia="Times New Roman"/>
                <w:b/>
                <w:bCs/>
                <w:sz w:val="24"/>
                <w:szCs w:val="24"/>
                <w:lang w:eastAsia="ru-RU"/>
              </w:rPr>
            </w:pPr>
          </w:p>
        </w:tc>
      </w:tr>
      <w:tr w:rsidR="00B54CF5" w:rsidRPr="00B54CF5" w:rsidTr="00ED7BE2">
        <w:trPr>
          <w:trHeight w:val="375"/>
          <w:jc w:val="center"/>
        </w:trPr>
        <w:tc>
          <w:tcPr>
            <w:tcW w:w="9970" w:type="dxa"/>
            <w:gridSpan w:val="7"/>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Cs/>
                <w:i/>
                <w:sz w:val="24"/>
                <w:szCs w:val="24"/>
                <w:lang w:eastAsia="ru-RU"/>
              </w:rPr>
              <w:t>Обязательная часть</w:t>
            </w:r>
          </w:p>
        </w:tc>
      </w:tr>
      <w:tr w:rsidR="00B54CF5" w:rsidRPr="00B54CF5" w:rsidTr="00ED7BE2">
        <w:trPr>
          <w:trHeight w:val="375"/>
          <w:jc w:val="center"/>
        </w:trPr>
        <w:tc>
          <w:tcPr>
            <w:tcW w:w="2727" w:type="dxa"/>
            <w:vMerge w:val="restart"/>
            <w:tcBorders>
              <w:top w:val="single" w:sz="4" w:space="0" w:color="auto"/>
              <w:left w:val="single" w:sz="4" w:space="0" w:color="auto"/>
              <w:right w:val="single" w:sz="4" w:space="0" w:color="auto"/>
            </w:tcBorders>
            <w:vAlign w:val="center"/>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Русский язык и литературное чтение</w:t>
            </w:r>
          </w:p>
        </w:tc>
        <w:tc>
          <w:tcPr>
            <w:tcW w:w="2409"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Cs/>
                <w:sz w:val="24"/>
                <w:szCs w:val="24"/>
                <w:lang w:eastAsia="ru-RU"/>
              </w:rPr>
            </w:pPr>
            <w:r w:rsidRPr="00B54CF5">
              <w:rPr>
                <w:rFonts w:eastAsia="Times New Roman"/>
                <w:bCs/>
                <w:sz w:val="24"/>
                <w:szCs w:val="24"/>
                <w:lang w:eastAsia="ru-RU"/>
              </w:rPr>
              <w:t>Русский язык</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shd w:val="clear" w:color="auto" w:fill="FFFFFF"/>
              <w:autoSpaceDE w:val="0"/>
              <w:autoSpaceDN w:val="0"/>
              <w:adjustRightInd w:val="0"/>
              <w:rPr>
                <w:sz w:val="24"/>
                <w:szCs w:val="24"/>
              </w:rPr>
            </w:pPr>
            <w:r w:rsidRPr="00B54CF5">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shd w:val="clear" w:color="auto" w:fill="FFFFFF"/>
              <w:autoSpaceDE w:val="0"/>
              <w:autoSpaceDN w:val="0"/>
              <w:adjustRightInd w:val="0"/>
              <w:rPr>
                <w:sz w:val="24"/>
                <w:szCs w:val="24"/>
              </w:rPr>
            </w:pPr>
            <w:r w:rsidRPr="00B54CF5">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shd w:val="clear" w:color="auto" w:fill="FFFFFF"/>
              <w:autoSpaceDE w:val="0"/>
              <w:autoSpaceDN w:val="0"/>
              <w:adjustRightInd w:val="0"/>
              <w:rPr>
                <w:sz w:val="24"/>
                <w:szCs w:val="24"/>
              </w:rPr>
            </w:pPr>
            <w:r w:rsidRPr="00B54CF5">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shd w:val="clear" w:color="auto" w:fill="FFFFFF"/>
              <w:autoSpaceDE w:val="0"/>
              <w:autoSpaceDN w:val="0"/>
              <w:adjustRightInd w:val="0"/>
              <w:rPr>
                <w:sz w:val="24"/>
                <w:szCs w:val="24"/>
              </w:rPr>
            </w:pPr>
            <w:r w:rsidRPr="00B54CF5">
              <w:rPr>
                <w:sz w:val="24"/>
                <w:szCs w:val="24"/>
              </w:rPr>
              <w:t>3</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ind w:firstLine="0"/>
              <w:jc w:val="both"/>
              <w:rPr>
                <w:rFonts w:eastAsia="Times New Roman"/>
                <w:bCs/>
                <w:sz w:val="24"/>
                <w:szCs w:val="24"/>
              </w:rPr>
            </w:pPr>
            <w:r w:rsidRPr="00B54CF5">
              <w:rPr>
                <w:rFonts w:eastAsia="Times New Roman"/>
                <w:bCs/>
                <w:sz w:val="24"/>
                <w:szCs w:val="24"/>
              </w:rPr>
              <w:t>12</w:t>
            </w:r>
          </w:p>
        </w:tc>
      </w:tr>
      <w:tr w:rsidR="00B54CF5" w:rsidRPr="00B54CF5" w:rsidTr="00ED7BE2">
        <w:trPr>
          <w:trHeight w:val="375"/>
          <w:jc w:val="center"/>
        </w:trPr>
        <w:tc>
          <w:tcPr>
            <w:tcW w:w="2727" w:type="dxa"/>
            <w:vMerge/>
            <w:tcBorders>
              <w:left w:val="single" w:sz="4" w:space="0" w:color="auto"/>
              <w:right w:val="single" w:sz="4" w:space="0" w:color="auto"/>
            </w:tcBorders>
            <w:vAlign w:val="center"/>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Cs/>
                <w:sz w:val="24"/>
                <w:szCs w:val="24"/>
                <w:lang w:eastAsia="ru-RU"/>
              </w:rPr>
            </w:pPr>
            <w:r w:rsidRPr="00B54CF5">
              <w:rPr>
                <w:rFonts w:eastAsia="Times New Roman"/>
                <w:bCs/>
                <w:sz w:val="24"/>
                <w:szCs w:val="24"/>
                <w:lang w:eastAsia="ru-RU"/>
              </w:rPr>
              <w:t>Литературное чтение</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shd w:val="clear" w:color="auto" w:fill="FFFFFF"/>
              <w:autoSpaceDE w:val="0"/>
              <w:autoSpaceDN w:val="0"/>
              <w:adjustRightInd w:val="0"/>
              <w:rPr>
                <w:sz w:val="24"/>
                <w:szCs w:val="24"/>
              </w:rPr>
            </w:pPr>
            <w:r w:rsidRPr="00B54CF5">
              <w:rPr>
                <w:bCs/>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shd w:val="clear" w:color="auto" w:fill="FFFFFF"/>
              <w:autoSpaceDE w:val="0"/>
              <w:autoSpaceDN w:val="0"/>
              <w:adjustRightInd w:val="0"/>
              <w:rPr>
                <w:sz w:val="24"/>
                <w:szCs w:val="24"/>
              </w:rPr>
            </w:pPr>
            <w:r w:rsidRPr="00B54CF5">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shd w:val="clear" w:color="auto" w:fill="FFFFFF"/>
              <w:autoSpaceDE w:val="0"/>
              <w:autoSpaceDN w:val="0"/>
              <w:adjustRightInd w:val="0"/>
              <w:rPr>
                <w:sz w:val="24"/>
                <w:szCs w:val="24"/>
              </w:rPr>
            </w:pPr>
            <w:r w:rsidRPr="00B54CF5">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shd w:val="clear" w:color="auto" w:fill="FFFFFF"/>
              <w:autoSpaceDE w:val="0"/>
              <w:autoSpaceDN w:val="0"/>
              <w:adjustRightInd w:val="0"/>
              <w:rPr>
                <w:sz w:val="24"/>
                <w:szCs w:val="24"/>
              </w:rPr>
            </w:pPr>
            <w:r w:rsidRPr="00B54CF5">
              <w:rPr>
                <w:sz w:val="24"/>
                <w:szCs w:val="24"/>
              </w:rPr>
              <w:t>1</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rPr>
                <w:rFonts w:eastAsia="Times New Roman"/>
                <w:bCs/>
                <w:sz w:val="24"/>
                <w:szCs w:val="24"/>
              </w:rPr>
            </w:pPr>
            <w:r w:rsidRPr="00B54CF5">
              <w:rPr>
                <w:rFonts w:eastAsia="Times New Roman"/>
                <w:bCs/>
                <w:sz w:val="24"/>
                <w:szCs w:val="24"/>
              </w:rPr>
              <w:t>7</w:t>
            </w:r>
          </w:p>
        </w:tc>
      </w:tr>
      <w:tr w:rsidR="00B54CF5" w:rsidRPr="00B54CF5" w:rsidTr="00ED7BE2">
        <w:trPr>
          <w:trHeight w:val="375"/>
          <w:jc w:val="center"/>
        </w:trPr>
        <w:tc>
          <w:tcPr>
            <w:tcW w:w="2727" w:type="dxa"/>
            <w:tcBorders>
              <w:left w:val="single" w:sz="4" w:space="0" w:color="auto"/>
              <w:right w:val="single" w:sz="4" w:space="0" w:color="auto"/>
            </w:tcBorders>
            <w:vAlign w:val="center"/>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b/>
                <w:sz w:val="24"/>
                <w:szCs w:val="24"/>
                <w:lang w:eastAsia="ru-RU"/>
              </w:rPr>
              <w:t>Родной язык и родная литература</w:t>
            </w:r>
          </w:p>
        </w:tc>
        <w:tc>
          <w:tcPr>
            <w:tcW w:w="2409" w:type="dxa"/>
            <w:tcBorders>
              <w:top w:val="single" w:sz="4" w:space="0" w:color="auto"/>
              <w:left w:val="single" w:sz="4" w:space="0" w:color="auto"/>
              <w:bottom w:val="single" w:sz="4" w:space="0" w:color="auto"/>
              <w:right w:val="single" w:sz="4" w:space="0" w:color="auto"/>
            </w:tcBorders>
            <w:vAlign w:val="center"/>
          </w:tcPr>
          <w:p w:rsidR="00B54CF5" w:rsidRPr="00B54CF5" w:rsidRDefault="00B54CF5" w:rsidP="00B54CF5">
            <w:pPr>
              <w:spacing w:line="240" w:lineRule="auto"/>
              <w:ind w:firstLine="0"/>
              <w:jc w:val="both"/>
              <w:rPr>
                <w:sz w:val="24"/>
                <w:szCs w:val="24"/>
                <w:lang w:eastAsia="ru-RU"/>
              </w:rPr>
            </w:pPr>
            <w:r w:rsidRPr="00B54CF5">
              <w:rPr>
                <w:sz w:val="24"/>
                <w:szCs w:val="24"/>
                <w:lang w:eastAsia="ru-RU"/>
              </w:rPr>
              <w:t>Родной язык (русский)</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shd w:val="clear" w:color="auto" w:fill="FFFFFF"/>
              <w:autoSpaceDE w:val="0"/>
              <w:autoSpaceDN w:val="0"/>
              <w:adjustRightInd w:val="0"/>
              <w:ind w:firstLine="0"/>
              <w:jc w:val="both"/>
              <w:rPr>
                <w:bCs/>
                <w:color w:val="000000"/>
                <w:sz w:val="24"/>
                <w:szCs w:val="24"/>
              </w:rPr>
            </w:pPr>
            <w:r w:rsidRPr="00B54CF5">
              <w:rPr>
                <w:bCs/>
                <w:color w:val="000000"/>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shd w:val="clear" w:color="auto" w:fill="FFFFFF"/>
              <w:autoSpaceDE w:val="0"/>
              <w:autoSpaceDN w:val="0"/>
              <w:adjustRightInd w:val="0"/>
              <w:ind w:firstLine="0"/>
              <w:jc w:val="both"/>
              <w:rPr>
                <w:sz w:val="24"/>
                <w:szCs w:val="24"/>
              </w:rPr>
            </w:pPr>
            <w:r w:rsidRPr="00B54CF5">
              <w:rPr>
                <w:bCs/>
                <w:color w:val="000000"/>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shd w:val="clear" w:color="auto" w:fill="FFFFFF"/>
              <w:autoSpaceDE w:val="0"/>
              <w:autoSpaceDN w:val="0"/>
              <w:adjustRightInd w:val="0"/>
              <w:ind w:firstLine="0"/>
              <w:jc w:val="both"/>
              <w:rPr>
                <w:sz w:val="24"/>
                <w:szCs w:val="24"/>
              </w:rPr>
            </w:pPr>
            <w:r w:rsidRPr="00B54CF5">
              <w:rPr>
                <w:bCs/>
                <w:color w:val="000000"/>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shd w:val="clear" w:color="auto" w:fill="FFFFFF"/>
              <w:autoSpaceDE w:val="0"/>
              <w:autoSpaceDN w:val="0"/>
              <w:adjustRightInd w:val="0"/>
              <w:ind w:firstLine="0"/>
              <w:jc w:val="both"/>
              <w:rPr>
                <w:sz w:val="24"/>
                <w:szCs w:val="24"/>
              </w:rPr>
            </w:pPr>
            <w:r w:rsidRPr="00B54CF5">
              <w:rPr>
                <w:bCs/>
                <w:color w:val="000000"/>
                <w:sz w:val="24"/>
                <w:szCs w:val="24"/>
              </w:rPr>
              <w:t>0,5</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rPr>
                <w:rFonts w:eastAsia="Times New Roman"/>
                <w:bCs/>
                <w:sz w:val="24"/>
                <w:szCs w:val="24"/>
              </w:rPr>
            </w:pPr>
            <w:r w:rsidRPr="00B54CF5">
              <w:rPr>
                <w:rFonts w:eastAsia="Times New Roman"/>
                <w:bCs/>
                <w:sz w:val="24"/>
                <w:szCs w:val="24"/>
              </w:rPr>
              <w:t>2</w:t>
            </w:r>
          </w:p>
        </w:tc>
      </w:tr>
      <w:tr w:rsidR="00B54CF5" w:rsidRPr="00B54CF5" w:rsidTr="00ED7BE2">
        <w:trPr>
          <w:trHeight w:val="375"/>
          <w:jc w:val="center"/>
        </w:trPr>
        <w:tc>
          <w:tcPr>
            <w:tcW w:w="2727" w:type="dxa"/>
            <w:tcBorders>
              <w:left w:val="single" w:sz="4" w:space="0" w:color="auto"/>
              <w:right w:val="single" w:sz="4" w:space="0" w:color="auto"/>
            </w:tcBorders>
            <w:vAlign w:val="center"/>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B54CF5" w:rsidRPr="00B54CF5" w:rsidRDefault="00B54CF5" w:rsidP="00B54CF5">
            <w:pPr>
              <w:spacing w:line="240" w:lineRule="auto"/>
              <w:ind w:firstLine="0"/>
              <w:jc w:val="both"/>
              <w:rPr>
                <w:sz w:val="24"/>
                <w:szCs w:val="24"/>
                <w:lang w:eastAsia="ru-RU"/>
              </w:rPr>
            </w:pPr>
            <w:r w:rsidRPr="00B54CF5">
              <w:rPr>
                <w:sz w:val="24"/>
                <w:szCs w:val="24"/>
                <w:lang w:eastAsia="ru-RU"/>
              </w:rPr>
              <w:t>Родная литература</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shd w:val="clear" w:color="auto" w:fill="FFFFFF"/>
              <w:autoSpaceDE w:val="0"/>
              <w:autoSpaceDN w:val="0"/>
              <w:adjustRightInd w:val="0"/>
              <w:ind w:firstLine="0"/>
              <w:jc w:val="both"/>
              <w:rPr>
                <w:bCs/>
                <w:color w:val="000000"/>
                <w:sz w:val="24"/>
                <w:szCs w:val="24"/>
              </w:rPr>
            </w:pPr>
            <w:r w:rsidRPr="00B54CF5">
              <w:rPr>
                <w:bCs/>
                <w:color w:val="000000"/>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shd w:val="clear" w:color="auto" w:fill="FFFFFF"/>
              <w:autoSpaceDE w:val="0"/>
              <w:autoSpaceDN w:val="0"/>
              <w:adjustRightInd w:val="0"/>
              <w:ind w:firstLine="0"/>
              <w:jc w:val="both"/>
              <w:rPr>
                <w:sz w:val="24"/>
                <w:szCs w:val="24"/>
              </w:rPr>
            </w:pPr>
            <w:r w:rsidRPr="00B54CF5">
              <w:rPr>
                <w:bCs/>
                <w:color w:val="000000"/>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shd w:val="clear" w:color="auto" w:fill="FFFFFF"/>
              <w:autoSpaceDE w:val="0"/>
              <w:autoSpaceDN w:val="0"/>
              <w:adjustRightInd w:val="0"/>
              <w:ind w:firstLine="0"/>
              <w:jc w:val="both"/>
              <w:rPr>
                <w:sz w:val="24"/>
                <w:szCs w:val="24"/>
              </w:rPr>
            </w:pPr>
            <w:r w:rsidRPr="00B54CF5">
              <w:rPr>
                <w:bCs/>
                <w:color w:val="000000"/>
                <w:sz w:val="24"/>
                <w:szCs w:val="24"/>
              </w:rPr>
              <w:t>0,5</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shd w:val="clear" w:color="auto" w:fill="FFFFFF"/>
              <w:autoSpaceDE w:val="0"/>
              <w:autoSpaceDN w:val="0"/>
              <w:adjustRightInd w:val="0"/>
              <w:ind w:firstLine="0"/>
              <w:jc w:val="both"/>
              <w:rPr>
                <w:sz w:val="24"/>
                <w:szCs w:val="24"/>
              </w:rPr>
            </w:pPr>
            <w:r w:rsidRPr="00B54CF5">
              <w:rPr>
                <w:bCs/>
                <w:color w:val="000000"/>
                <w:sz w:val="24"/>
                <w:szCs w:val="24"/>
              </w:rPr>
              <w:t>0,5</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rPr>
                <w:rFonts w:eastAsia="Times New Roman"/>
                <w:bCs/>
                <w:sz w:val="24"/>
                <w:szCs w:val="24"/>
              </w:rPr>
            </w:pPr>
            <w:r w:rsidRPr="00B54CF5">
              <w:rPr>
                <w:rFonts w:eastAsia="Times New Roman"/>
                <w:bCs/>
                <w:sz w:val="24"/>
                <w:szCs w:val="24"/>
              </w:rPr>
              <w:t>2</w:t>
            </w:r>
          </w:p>
        </w:tc>
      </w:tr>
      <w:tr w:rsidR="00B54CF5" w:rsidRPr="00B54CF5" w:rsidTr="00B54CF5">
        <w:trPr>
          <w:trHeight w:val="424"/>
          <w:jc w:val="center"/>
        </w:trPr>
        <w:tc>
          <w:tcPr>
            <w:tcW w:w="2727" w:type="dxa"/>
            <w:tcBorders>
              <w:left w:val="single" w:sz="4" w:space="0" w:color="auto"/>
              <w:bottom w:val="single" w:sz="4" w:space="0" w:color="auto"/>
              <w:right w:val="single" w:sz="4" w:space="0" w:color="auto"/>
            </w:tcBorders>
            <w:vAlign w:val="bottom"/>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Иностранный язык</w:t>
            </w:r>
          </w:p>
        </w:tc>
        <w:tc>
          <w:tcPr>
            <w:tcW w:w="2409"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Cs/>
                <w:sz w:val="24"/>
                <w:szCs w:val="24"/>
                <w:lang w:eastAsia="ru-RU"/>
              </w:rPr>
            </w:pPr>
            <w:r w:rsidRPr="00B54CF5">
              <w:rPr>
                <w:rFonts w:eastAsia="Times New Roman"/>
                <w:bCs/>
                <w:sz w:val="24"/>
                <w:szCs w:val="24"/>
                <w:lang w:eastAsia="ru-RU"/>
              </w:rPr>
              <w:t>Иностранный язык</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2</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6</w:t>
            </w:r>
          </w:p>
        </w:tc>
      </w:tr>
      <w:tr w:rsidR="00B54CF5" w:rsidRPr="00B54CF5" w:rsidTr="00ED7BE2">
        <w:trPr>
          <w:trHeight w:val="315"/>
          <w:jc w:val="center"/>
        </w:trPr>
        <w:tc>
          <w:tcPr>
            <w:tcW w:w="2727" w:type="dxa"/>
            <w:vMerge w:val="restart"/>
            <w:tcBorders>
              <w:top w:val="single" w:sz="4" w:space="0" w:color="auto"/>
              <w:left w:val="single" w:sz="4" w:space="0" w:color="auto"/>
              <w:right w:val="single" w:sz="4" w:space="0" w:color="auto"/>
            </w:tcBorders>
            <w:vAlign w:val="bottom"/>
          </w:tcPr>
          <w:p w:rsidR="00B54CF5" w:rsidRPr="00B54CF5" w:rsidRDefault="00B54CF5" w:rsidP="00B54CF5">
            <w:pPr>
              <w:tabs>
                <w:tab w:val="left" w:pos="4500"/>
                <w:tab w:val="left" w:pos="9180"/>
                <w:tab w:val="left" w:pos="9360"/>
              </w:tabs>
              <w:spacing w:line="240" w:lineRule="auto"/>
              <w:ind w:firstLine="0"/>
              <w:jc w:val="both"/>
              <w:rPr>
                <w:rFonts w:eastAsia="Times New Roman"/>
                <w:b/>
                <w:bCs/>
                <w:sz w:val="24"/>
                <w:szCs w:val="24"/>
                <w:lang w:eastAsia="ru-RU"/>
              </w:rPr>
            </w:pPr>
            <w:r w:rsidRPr="00B54CF5">
              <w:rPr>
                <w:rFonts w:eastAsia="Times New Roman"/>
                <w:b/>
                <w:bCs/>
                <w:sz w:val="24"/>
                <w:szCs w:val="24"/>
                <w:lang w:eastAsia="ru-RU"/>
              </w:rPr>
              <w:t>Математика и информатика</w:t>
            </w:r>
          </w:p>
        </w:tc>
        <w:tc>
          <w:tcPr>
            <w:tcW w:w="2409"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Cs/>
                <w:sz w:val="24"/>
                <w:szCs w:val="24"/>
                <w:lang w:eastAsia="ru-RU"/>
              </w:rPr>
            </w:pPr>
            <w:r w:rsidRPr="00B54CF5">
              <w:rPr>
                <w:rFonts w:eastAsia="Times New Roman"/>
                <w:bCs/>
                <w:sz w:val="24"/>
                <w:szCs w:val="24"/>
                <w:lang w:eastAsia="ru-RU"/>
              </w:rPr>
              <w:t>Математика</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Cs/>
                <w:sz w:val="24"/>
                <w:szCs w:val="24"/>
                <w:lang w:eastAsia="ru-RU"/>
              </w:rPr>
            </w:pPr>
            <w:r w:rsidRPr="00B54CF5">
              <w:rPr>
                <w:rFonts w:eastAsia="Times New Roman"/>
                <w:bCs/>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Cs/>
                <w:sz w:val="24"/>
                <w:szCs w:val="24"/>
                <w:lang w:eastAsia="ru-RU"/>
              </w:rPr>
            </w:pPr>
            <w:r w:rsidRPr="00B54CF5">
              <w:rPr>
                <w:rFonts w:eastAsia="Times New Roman"/>
                <w:bCs/>
                <w:sz w:val="24"/>
                <w:szCs w:val="24"/>
                <w:lang w:eastAsia="ru-RU"/>
              </w:rPr>
              <w:t>2,5</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Cs/>
                <w:sz w:val="24"/>
                <w:szCs w:val="24"/>
                <w:lang w:eastAsia="ru-RU"/>
              </w:rPr>
            </w:pPr>
            <w:r w:rsidRPr="00B54CF5">
              <w:rPr>
                <w:rFonts w:eastAsia="Times New Roman"/>
                <w:bCs/>
                <w:sz w:val="24"/>
                <w:szCs w:val="24"/>
                <w:lang w:eastAsia="ru-RU"/>
              </w:rPr>
              <w:t>11</w:t>
            </w:r>
          </w:p>
        </w:tc>
      </w:tr>
      <w:tr w:rsidR="00B54CF5" w:rsidRPr="00B54CF5" w:rsidTr="00ED7BE2">
        <w:trPr>
          <w:trHeight w:val="176"/>
          <w:jc w:val="center"/>
        </w:trPr>
        <w:tc>
          <w:tcPr>
            <w:tcW w:w="2727" w:type="dxa"/>
            <w:vMerge/>
            <w:tcBorders>
              <w:left w:val="single" w:sz="4" w:space="0" w:color="auto"/>
              <w:bottom w:val="single" w:sz="4" w:space="0" w:color="auto"/>
              <w:right w:val="single" w:sz="4" w:space="0" w:color="auto"/>
            </w:tcBorders>
            <w:vAlign w:val="bottom"/>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ind w:firstLine="0"/>
              <w:jc w:val="both"/>
              <w:rPr>
                <w:rFonts w:eastAsia="Times New Roman"/>
                <w:bCs/>
                <w:sz w:val="24"/>
                <w:szCs w:val="24"/>
                <w:lang w:eastAsia="ru-RU"/>
              </w:rPr>
            </w:pPr>
            <w:r>
              <w:rPr>
                <w:rFonts w:eastAsia="Times New Roman"/>
                <w:bCs/>
                <w:sz w:val="24"/>
                <w:szCs w:val="24"/>
                <w:lang w:eastAsia="ru-RU"/>
              </w:rPr>
              <w:t>И</w:t>
            </w:r>
            <w:r w:rsidRPr="00B54CF5">
              <w:rPr>
                <w:rFonts w:eastAsia="Times New Roman"/>
                <w:bCs/>
                <w:sz w:val="24"/>
                <w:szCs w:val="24"/>
                <w:lang w:eastAsia="ru-RU"/>
              </w:rPr>
              <w:t>нформатика</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rPr>
                <w:rFonts w:eastAsia="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rPr>
                <w:rFonts w:eastAsia="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ind w:firstLine="0"/>
              <w:jc w:val="both"/>
              <w:rPr>
                <w:rFonts w:eastAsia="Times New Roman"/>
                <w:bCs/>
                <w:sz w:val="24"/>
                <w:szCs w:val="24"/>
                <w:lang w:eastAsia="ru-RU"/>
              </w:rPr>
            </w:pPr>
            <w:r w:rsidRPr="00B54CF5">
              <w:rPr>
                <w:rFonts w:eastAsia="Times New Roman"/>
                <w:bCs/>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ind w:firstLine="0"/>
              <w:jc w:val="both"/>
              <w:rPr>
                <w:rFonts w:eastAsia="Times New Roman"/>
                <w:bCs/>
                <w:sz w:val="24"/>
                <w:szCs w:val="24"/>
                <w:lang w:eastAsia="ru-RU"/>
              </w:rPr>
            </w:pPr>
            <w:r w:rsidRPr="00B54CF5">
              <w:rPr>
                <w:rFonts w:eastAsia="Times New Roman"/>
                <w:bCs/>
                <w:sz w:val="24"/>
                <w:szCs w:val="24"/>
                <w:lang w:eastAsia="ru-RU"/>
              </w:rPr>
              <w:t>0,5</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rPr>
                <w:rFonts w:eastAsia="Times New Roman"/>
                <w:bCs/>
                <w:sz w:val="24"/>
                <w:szCs w:val="24"/>
                <w:lang w:eastAsia="ru-RU"/>
              </w:rPr>
            </w:pPr>
            <w:r w:rsidRPr="00B54CF5">
              <w:rPr>
                <w:rFonts w:eastAsia="Times New Roman"/>
                <w:bCs/>
                <w:sz w:val="24"/>
                <w:szCs w:val="24"/>
                <w:lang w:eastAsia="ru-RU"/>
              </w:rPr>
              <w:t>1</w:t>
            </w:r>
          </w:p>
        </w:tc>
      </w:tr>
      <w:tr w:rsidR="00B54CF5" w:rsidRPr="00B54CF5" w:rsidTr="00ED7BE2">
        <w:trPr>
          <w:trHeight w:val="375"/>
          <w:jc w:val="center"/>
        </w:trPr>
        <w:tc>
          <w:tcPr>
            <w:tcW w:w="2727" w:type="dxa"/>
            <w:tcBorders>
              <w:top w:val="single" w:sz="4" w:space="0" w:color="auto"/>
              <w:left w:val="single" w:sz="4" w:space="0" w:color="auto"/>
              <w:bottom w:val="single" w:sz="4" w:space="0" w:color="auto"/>
              <w:right w:val="single" w:sz="4" w:space="0" w:color="auto"/>
            </w:tcBorders>
            <w:vAlign w:val="bottom"/>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Обществознание и естествознание (Окружающий мир)</w:t>
            </w:r>
          </w:p>
        </w:tc>
        <w:tc>
          <w:tcPr>
            <w:tcW w:w="2409"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Cs/>
                <w:sz w:val="24"/>
                <w:szCs w:val="24"/>
                <w:lang w:eastAsia="ru-RU"/>
              </w:rPr>
            </w:pPr>
            <w:r w:rsidRPr="00B54CF5">
              <w:rPr>
                <w:rFonts w:eastAsia="Times New Roman"/>
                <w:bCs/>
                <w:sz w:val="24"/>
                <w:szCs w:val="24"/>
                <w:lang w:eastAsia="ru-RU"/>
              </w:rPr>
              <w:t>Окружающий мир</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2</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8</w:t>
            </w:r>
          </w:p>
        </w:tc>
      </w:tr>
      <w:tr w:rsidR="00B54CF5" w:rsidRPr="00B54CF5" w:rsidTr="00B54CF5">
        <w:trPr>
          <w:trHeight w:val="682"/>
          <w:jc w:val="center"/>
        </w:trPr>
        <w:tc>
          <w:tcPr>
            <w:tcW w:w="2727" w:type="dxa"/>
            <w:tcBorders>
              <w:top w:val="single" w:sz="4" w:space="0" w:color="auto"/>
              <w:left w:val="single" w:sz="4" w:space="0" w:color="auto"/>
              <w:bottom w:val="single" w:sz="4" w:space="0" w:color="auto"/>
              <w:right w:val="single" w:sz="4" w:space="0" w:color="auto"/>
            </w:tcBorders>
            <w:vAlign w:val="bottom"/>
          </w:tcPr>
          <w:p w:rsidR="00B54CF5" w:rsidRPr="00B54CF5" w:rsidRDefault="00B54CF5" w:rsidP="00B54CF5">
            <w:pPr>
              <w:tabs>
                <w:tab w:val="left" w:pos="4500"/>
                <w:tab w:val="left" w:pos="9180"/>
                <w:tab w:val="left" w:pos="9360"/>
              </w:tabs>
              <w:spacing w:line="240" w:lineRule="auto"/>
              <w:ind w:firstLine="0"/>
              <w:jc w:val="both"/>
              <w:rPr>
                <w:rFonts w:eastAsia="Times New Roman"/>
                <w:b/>
                <w:bCs/>
                <w:sz w:val="24"/>
                <w:szCs w:val="24"/>
                <w:lang w:eastAsia="ru-RU"/>
              </w:rPr>
            </w:pPr>
            <w:r w:rsidRPr="00B54CF5">
              <w:rPr>
                <w:rFonts w:eastAsia="Times New Roman"/>
                <w:b/>
                <w:bCs/>
                <w:sz w:val="24"/>
                <w:szCs w:val="24"/>
                <w:lang w:eastAsia="ru-RU"/>
              </w:rPr>
              <w:t xml:space="preserve">Основы </w:t>
            </w:r>
            <w:r w:rsidRPr="00B54CF5">
              <w:rPr>
                <w:rFonts w:eastAsia="@Arial Unicode MS"/>
                <w:b/>
                <w:color w:val="000000"/>
                <w:sz w:val="24"/>
                <w:szCs w:val="24"/>
                <w:lang w:eastAsia="ru-RU"/>
              </w:rPr>
              <w:t>религиозных культур и светской этики</w:t>
            </w:r>
          </w:p>
        </w:tc>
        <w:tc>
          <w:tcPr>
            <w:tcW w:w="2409"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Cs/>
                <w:sz w:val="24"/>
                <w:szCs w:val="24"/>
                <w:vertAlign w:val="superscript"/>
                <w:lang w:eastAsia="ru-RU"/>
              </w:rPr>
            </w:pPr>
            <w:r w:rsidRPr="00B54CF5">
              <w:rPr>
                <w:rFonts w:eastAsia="Times New Roman"/>
                <w:bCs/>
                <w:sz w:val="24"/>
                <w:szCs w:val="24"/>
                <w:lang w:eastAsia="ru-RU"/>
              </w:rPr>
              <w:t xml:space="preserve">Основы </w:t>
            </w:r>
            <w:r w:rsidRPr="00B54CF5">
              <w:rPr>
                <w:rFonts w:eastAsia="@Arial Unicode MS"/>
                <w:color w:val="000000"/>
                <w:sz w:val="24"/>
                <w:szCs w:val="24"/>
                <w:lang w:eastAsia="ru-RU"/>
              </w:rPr>
              <w:t>религиозных культур и светской этики</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r>
      <w:tr w:rsidR="00B54CF5" w:rsidRPr="00B54CF5" w:rsidTr="00ED7BE2">
        <w:trPr>
          <w:trHeight w:val="309"/>
          <w:jc w:val="center"/>
        </w:trPr>
        <w:tc>
          <w:tcPr>
            <w:tcW w:w="2727" w:type="dxa"/>
            <w:vMerge w:val="restart"/>
            <w:tcBorders>
              <w:top w:val="single" w:sz="4" w:space="0" w:color="auto"/>
              <w:left w:val="single" w:sz="4" w:space="0" w:color="auto"/>
              <w:right w:val="single" w:sz="4" w:space="0" w:color="auto"/>
            </w:tcBorders>
            <w:vAlign w:val="center"/>
          </w:tcPr>
          <w:p w:rsidR="00B54CF5" w:rsidRPr="00B54CF5" w:rsidRDefault="00B54CF5" w:rsidP="00B54CF5">
            <w:pPr>
              <w:tabs>
                <w:tab w:val="left" w:pos="4500"/>
                <w:tab w:val="left" w:pos="9180"/>
                <w:tab w:val="left" w:pos="9360"/>
              </w:tabs>
              <w:spacing w:line="240" w:lineRule="auto"/>
              <w:ind w:firstLine="0"/>
              <w:jc w:val="both"/>
              <w:rPr>
                <w:rFonts w:eastAsia="Times New Roman"/>
                <w:b/>
                <w:bCs/>
                <w:sz w:val="24"/>
                <w:szCs w:val="24"/>
                <w:lang w:eastAsia="ru-RU"/>
              </w:rPr>
            </w:pPr>
            <w:r w:rsidRPr="00B54CF5">
              <w:rPr>
                <w:rFonts w:eastAsia="Times New Roman"/>
                <w:b/>
                <w:bCs/>
                <w:sz w:val="24"/>
                <w:szCs w:val="24"/>
                <w:lang w:eastAsia="ru-RU"/>
              </w:rPr>
              <w:t>Искусство</w:t>
            </w:r>
          </w:p>
        </w:tc>
        <w:tc>
          <w:tcPr>
            <w:tcW w:w="2409"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Cs/>
                <w:sz w:val="24"/>
                <w:szCs w:val="24"/>
                <w:lang w:eastAsia="ru-RU"/>
              </w:rPr>
            </w:pPr>
            <w:r w:rsidRPr="00B54CF5">
              <w:rPr>
                <w:rFonts w:eastAsia="Times New Roman"/>
                <w:bCs/>
                <w:sz w:val="24"/>
                <w:szCs w:val="24"/>
                <w:lang w:eastAsia="ru-RU"/>
              </w:rPr>
              <w:t>Музыка</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4</w:t>
            </w:r>
          </w:p>
        </w:tc>
      </w:tr>
      <w:tr w:rsidR="00B54CF5" w:rsidRPr="00B54CF5" w:rsidTr="00B54CF5">
        <w:trPr>
          <w:trHeight w:val="386"/>
          <w:jc w:val="center"/>
        </w:trPr>
        <w:tc>
          <w:tcPr>
            <w:tcW w:w="2727" w:type="dxa"/>
            <w:vMerge/>
            <w:tcBorders>
              <w:left w:val="single" w:sz="4" w:space="0" w:color="auto"/>
              <w:bottom w:val="single" w:sz="4" w:space="0" w:color="auto"/>
              <w:right w:val="single" w:sz="4" w:space="0" w:color="auto"/>
            </w:tcBorders>
            <w:vAlign w:val="center"/>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Cs/>
                <w:sz w:val="24"/>
                <w:szCs w:val="24"/>
                <w:lang w:eastAsia="ru-RU"/>
              </w:rPr>
            </w:pPr>
            <w:r w:rsidRPr="00B54CF5">
              <w:rPr>
                <w:rFonts w:eastAsia="Times New Roman"/>
                <w:bCs/>
                <w:sz w:val="24"/>
                <w:szCs w:val="24"/>
                <w:lang w:eastAsia="ru-RU"/>
              </w:rPr>
              <w:t>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4</w:t>
            </w:r>
          </w:p>
        </w:tc>
      </w:tr>
      <w:tr w:rsidR="00B54CF5" w:rsidRPr="00B54CF5" w:rsidTr="00ED7BE2">
        <w:trPr>
          <w:trHeight w:val="375"/>
          <w:jc w:val="center"/>
        </w:trPr>
        <w:tc>
          <w:tcPr>
            <w:tcW w:w="2727" w:type="dxa"/>
            <w:tcBorders>
              <w:top w:val="single" w:sz="4" w:space="0" w:color="auto"/>
              <w:left w:val="single" w:sz="4" w:space="0" w:color="auto"/>
              <w:bottom w:val="single" w:sz="4" w:space="0" w:color="auto"/>
              <w:right w:val="single" w:sz="4" w:space="0" w:color="auto"/>
            </w:tcBorders>
            <w:vAlign w:val="bottom"/>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 xml:space="preserve">Технология </w:t>
            </w:r>
          </w:p>
        </w:tc>
        <w:tc>
          <w:tcPr>
            <w:tcW w:w="2409"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Cs/>
                <w:sz w:val="24"/>
                <w:szCs w:val="24"/>
                <w:lang w:eastAsia="ru-RU"/>
              </w:rPr>
            </w:pPr>
            <w:r w:rsidRPr="00B54CF5">
              <w:rPr>
                <w:rFonts w:eastAsia="Times New Roman"/>
                <w:bCs/>
                <w:sz w:val="24"/>
                <w:szCs w:val="24"/>
                <w:lang w:eastAsia="ru-RU"/>
              </w:rPr>
              <w:t>Технология</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4</w:t>
            </w:r>
          </w:p>
        </w:tc>
      </w:tr>
      <w:tr w:rsidR="00B54CF5" w:rsidRPr="00B54CF5" w:rsidTr="00ED7BE2">
        <w:trPr>
          <w:trHeight w:val="375"/>
          <w:jc w:val="center"/>
        </w:trPr>
        <w:tc>
          <w:tcPr>
            <w:tcW w:w="2727" w:type="dxa"/>
            <w:tcBorders>
              <w:top w:val="single" w:sz="4" w:space="0" w:color="auto"/>
              <w:left w:val="single" w:sz="4" w:space="0" w:color="auto"/>
              <w:bottom w:val="single" w:sz="4" w:space="0" w:color="auto"/>
              <w:right w:val="single" w:sz="4" w:space="0" w:color="auto"/>
            </w:tcBorders>
            <w:vAlign w:val="bottom"/>
          </w:tcPr>
          <w:p w:rsidR="00B54CF5" w:rsidRPr="00B54CF5" w:rsidRDefault="00B54CF5" w:rsidP="00B54CF5">
            <w:pPr>
              <w:tabs>
                <w:tab w:val="left" w:pos="4500"/>
                <w:tab w:val="left" w:pos="9180"/>
                <w:tab w:val="left" w:pos="9360"/>
              </w:tabs>
              <w:spacing w:line="240" w:lineRule="auto"/>
              <w:ind w:firstLine="0"/>
              <w:jc w:val="both"/>
              <w:rPr>
                <w:rFonts w:eastAsia="Times New Roman"/>
                <w:b/>
                <w:bCs/>
                <w:sz w:val="24"/>
                <w:szCs w:val="24"/>
                <w:lang w:eastAsia="ru-RU"/>
              </w:rPr>
            </w:pPr>
            <w:r w:rsidRPr="00B54CF5">
              <w:rPr>
                <w:rFonts w:eastAsia="Times New Roman"/>
                <w:b/>
                <w:bCs/>
                <w:sz w:val="24"/>
                <w:szCs w:val="24"/>
                <w:lang w:eastAsia="ru-RU"/>
              </w:rPr>
              <w:t>Физическая культура</w:t>
            </w:r>
          </w:p>
        </w:tc>
        <w:tc>
          <w:tcPr>
            <w:tcW w:w="2409"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Cs/>
                <w:sz w:val="24"/>
                <w:szCs w:val="24"/>
                <w:lang w:eastAsia="ru-RU"/>
              </w:rPr>
            </w:pPr>
            <w:r w:rsidRPr="00B54CF5">
              <w:rPr>
                <w:rFonts w:eastAsia="Times New Roman"/>
                <w:bCs/>
                <w:sz w:val="24"/>
                <w:szCs w:val="24"/>
                <w:lang w:eastAsia="ru-RU"/>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2</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9</w:t>
            </w:r>
          </w:p>
        </w:tc>
      </w:tr>
      <w:tr w:rsidR="00B54CF5" w:rsidRPr="00B54CF5" w:rsidTr="00B54CF5">
        <w:trPr>
          <w:trHeight w:val="321"/>
          <w:jc w:val="center"/>
        </w:trPr>
        <w:tc>
          <w:tcPr>
            <w:tcW w:w="5136" w:type="dxa"/>
            <w:gridSpan w:val="2"/>
            <w:tcBorders>
              <w:top w:val="single" w:sz="4" w:space="0" w:color="auto"/>
              <w:left w:val="single" w:sz="4" w:space="0" w:color="auto"/>
              <w:bottom w:val="single" w:sz="4" w:space="0" w:color="auto"/>
              <w:right w:val="single" w:sz="4" w:space="0" w:color="auto"/>
            </w:tcBorders>
            <w:vAlign w:val="bottom"/>
          </w:tcPr>
          <w:p w:rsidR="00B54CF5" w:rsidRPr="00B54CF5" w:rsidRDefault="00B54CF5" w:rsidP="00ED7BE2">
            <w:pPr>
              <w:tabs>
                <w:tab w:val="left" w:pos="4500"/>
                <w:tab w:val="left" w:pos="9180"/>
                <w:tab w:val="left" w:pos="9360"/>
              </w:tabs>
              <w:spacing w:line="240" w:lineRule="auto"/>
              <w:rPr>
                <w:rFonts w:eastAsia="Times New Roman"/>
                <w:b/>
                <w:bCs/>
                <w:i/>
                <w:sz w:val="24"/>
                <w:szCs w:val="24"/>
                <w:lang w:eastAsia="ru-RU"/>
              </w:rPr>
            </w:pPr>
            <w:r w:rsidRPr="00B54CF5">
              <w:rPr>
                <w:rFonts w:eastAsia="Times New Roman"/>
                <w:b/>
                <w:bCs/>
                <w:i/>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18</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
                <w:bCs/>
                <w:sz w:val="24"/>
                <w:szCs w:val="24"/>
                <w:lang w:eastAsia="ru-RU"/>
              </w:rPr>
            </w:pPr>
            <w:r w:rsidRPr="00B54CF5">
              <w:rPr>
                <w:rFonts w:eastAsia="Times New Roman"/>
                <w:b/>
                <w:bCs/>
                <w:sz w:val="24"/>
                <w:szCs w:val="24"/>
                <w:lang w:eastAsia="ru-RU"/>
              </w:rPr>
              <w:t>71</w:t>
            </w:r>
          </w:p>
        </w:tc>
      </w:tr>
      <w:tr w:rsidR="00B54CF5" w:rsidRPr="00B54CF5" w:rsidTr="00ED7BE2">
        <w:trPr>
          <w:trHeight w:val="375"/>
          <w:jc w:val="center"/>
        </w:trPr>
        <w:tc>
          <w:tcPr>
            <w:tcW w:w="9970" w:type="dxa"/>
            <w:gridSpan w:val="7"/>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i/>
                <w:sz w:val="24"/>
                <w:szCs w:val="24"/>
                <w:lang w:eastAsia="ru-RU"/>
              </w:rPr>
              <w:t>Часть, формируемая участниками образовательных отношений</w:t>
            </w:r>
          </w:p>
        </w:tc>
      </w:tr>
      <w:tr w:rsidR="00B54CF5" w:rsidRPr="00B54CF5" w:rsidTr="00ED7BE2">
        <w:trPr>
          <w:trHeight w:val="315"/>
          <w:jc w:val="center"/>
        </w:trPr>
        <w:tc>
          <w:tcPr>
            <w:tcW w:w="2727" w:type="dxa"/>
            <w:vMerge w:val="restart"/>
            <w:tcBorders>
              <w:top w:val="single" w:sz="4" w:space="0" w:color="auto"/>
              <w:left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
                <w:bCs/>
                <w:i/>
                <w:sz w:val="24"/>
                <w:szCs w:val="24"/>
                <w:lang w:eastAsia="ru-RU"/>
              </w:rPr>
            </w:pPr>
            <w:r w:rsidRPr="00B54CF5">
              <w:rPr>
                <w:rFonts w:eastAsia="Times New Roman"/>
                <w:b/>
                <w:bCs/>
                <w:sz w:val="24"/>
                <w:szCs w:val="24"/>
                <w:lang w:eastAsia="ru-RU"/>
              </w:rPr>
              <w:t>Русский язык и литературное чтение</w:t>
            </w:r>
          </w:p>
        </w:tc>
        <w:tc>
          <w:tcPr>
            <w:tcW w:w="2409"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jc w:val="both"/>
              <w:rPr>
                <w:rFonts w:eastAsia="Times New Roman"/>
                <w:bCs/>
                <w:i/>
                <w:sz w:val="24"/>
                <w:szCs w:val="24"/>
                <w:lang w:eastAsia="ru-RU"/>
              </w:rPr>
            </w:pPr>
            <w:r w:rsidRPr="00B54CF5">
              <w:rPr>
                <w:rFonts w:eastAsia="Times New Roman"/>
                <w:bCs/>
                <w:sz w:val="24"/>
                <w:szCs w:val="24"/>
                <w:lang w:eastAsia="ru-RU"/>
              </w:rPr>
              <w:t>Русский язык</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6</w:t>
            </w:r>
          </w:p>
        </w:tc>
      </w:tr>
      <w:tr w:rsidR="00B54CF5" w:rsidRPr="00B54CF5" w:rsidTr="00ED7BE2">
        <w:trPr>
          <w:trHeight w:val="195"/>
          <w:jc w:val="center"/>
        </w:trPr>
        <w:tc>
          <w:tcPr>
            <w:tcW w:w="2727" w:type="dxa"/>
            <w:vMerge/>
            <w:tcBorders>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ind w:firstLine="0"/>
              <w:jc w:val="both"/>
              <w:rPr>
                <w:rFonts w:eastAsia="Times New Roman"/>
                <w:bCs/>
                <w:sz w:val="24"/>
                <w:szCs w:val="24"/>
                <w:lang w:eastAsia="ru-RU"/>
              </w:rPr>
            </w:pPr>
            <w:r w:rsidRPr="00B54CF5">
              <w:rPr>
                <w:rFonts w:eastAsia="Times New Roman"/>
                <w:bCs/>
                <w:sz w:val="24"/>
                <w:szCs w:val="24"/>
                <w:lang w:eastAsia="ru-RU"/>
              </w:rPr>
              <w:t>Литературное чтение</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rPr>
                <w:rFonts w:eastAsia="Times New Roman"/>
                <w:sz w:val="24"/>
                <w:szCs w:val="24"/>
                <w:lang w:eastAsia="ru-RU"/>
              </w:rPr>
            </w:pPr>
            <w:r w:rsidRPr="00B54CF5">
              <w:rPr>
                <w:rFonts w:eastAsia="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rPr>
                <w:rFonts w:eastAsia="Times New Roman"/>
                <w:bCs/>
                <w:sz w:val="24"/>
                <w:szCs w:val="24"/>
                <w:lang w:eastAsia="ru-RU"/>
              </w:rPr>
            </w:pPr>
            <w:r w:rsidRPr="00B54CF5">
              <w:rPr>
                <w:rFonts w:eastAsia="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rPr>
                <w:rFonts w:eastAsia="Times New Roman"/>
                <w:bCs/>
                <w:sz w:val="24"/>
                <w:szCs w:val="24"/>
                <w:lang w:eastAsia="ru-RU"/>
              </w:rPr>
            </w:pPr>
            <w:r w:rsidRPr="00B54CF5">
              <w:rPr>
                <w:rFonts w:eastAsia="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rPr>
                <w:rFonts w:eastAsia="Times New Roman"/>
                <w:bCs/>
                <w:sz w:val="24"/>
                <w:szCs w:val="24"/>
                <w:lang w:eastAsia="ru-RU"/>
              </w:rPr>
            </w:pPr>
            <w:r w:rsidRPr="00B54CF5">
              <w:rPr>
                <w:rFonts w:eastAsia="Times New Roman"/>
                <w:bCs/>
                <w:sz w:val="24"/>
                <w:szCs w:val="24"/>
                <w:lang w:eastAsia="ru-RU"/>
              </w:rPr>
              <w:t>1</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rPr>
                <w:rFonts w:eastAsia="Times New Roman"/>
                <w:bCs/>
                <w:sz w:val="24"/>
                <w:szCs w:val="24"/>
                <w:lang w:eastAsia="ru-RU"/>
              </w:rPr>
            </w:pPr>
            <w:r w:rsidRPr="00B54CF5">
              <w:rPr>
                <w:rFonts w:eastAsia="Times New Roman"/>
                <w:bCs/>
                <w:sz w:val="24"/>
                <w:szCs w:val="24"/>
                <w:lang w:eastAsia="ru-RU"/>
              </w:rPr>
              <w:t>4</w:t>
            </w:r>
          </w:p>
        </w:tc>
      </w:tr>
      <w:tr w:rsidR="00B54CF5" w:rsidRPr="00B54CF5" w:rsidTr="00ED7BE2">
        <w:trPr>
          <w:trHeight w:val="599"/>
          <w:jc w:val="center"/>
        </w:trPr>
        <w:tc>
          <w:tcPr>
            <w:tcW w:w="2727" w:type="dxa"/>
            <w:tcBorders>
              <w:top w:val="single" w:sz="4" w:space="0" w:color="auto"/>
              <w:left w:val="single" w:sz="4" w:space="0" w:color="auto"/>
              <w:right w:val="single" w:sz="4" w:space="0" w:color="auto"/>
            </w:tcBorders>
            <w:vAlign w:val="center"/>
          </w:tcPr>
          <w:p w:rsidR="00B54CF5" w:rsidRPr="00B54CF5" w:rsidRDefault="00B54CF5" w:rsidP="00B54CF5">
            <w:pPr>
              <w:tabs>
                <w:tab w:val="left" w:pos="4500"/>
                <w:tab w:val="left" w:pos="9180"/>
                <w:tab w:val="left" w:pos="9360"/>
              </w:tabs>
              <w:spacing w:line="240" w:lineRule="auto"/>
              <w:ind w:firstLine="0"/>
              <w:jc w:val="both"/>
              <w:rPr>
                <w:rFonts w:eastAsia="Times New Roman"/>
                <w:b/>
                <w:bCs/>
                <w:sz w:val="24"/>
                <w:szCs w:val="24"/>
                <w:lang w:eastAsia="ru-RU"/>
              </w:rPr>
            </w:pPr>
            <w:r w:rsidRPr="00B54CF5">
              <w:rPr>
                <w:rFonts w:eastAsia="Times New Roman"/>
                <w:b/>
                <w:bCs/>
                <w:sz w:val="24"/>
                <w:szCs w:val="24"/>
                <w:lang w:eastAsia="ru-RU"/>
              </w:rPr>
              <w:t>Математика и информатика</w:t>
            </w:r>
          </w:p>
        </w:tc>
        <w:tc>
          <w:tcPr>
            <w:tcW w:w="2409" w:type="dxa"/>
            <w:tcBorders>
              <w:top w:val="single" w:sz="4" w:space="0" w:color="auto"/>
              <w:left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Математика</w:t>
            </w:r>
          </w:p>
        </w:tc>
        <w:tc>
          <w:tcPr>
            <w:tcW w:w="993" w:type="dxa"/>
            <w:tcBorders>
              <w:top w:val="single" w:sz="4" w:space="0" w:color="auto"/>
              <w:left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sz w:val="24"/>
                <w:szCs w:val="24"/>
                <w:lang w:eastAsia="ru-RU"/>
              </w:rPr>
            </w:pPr>
            <w:r w:rsidRPr="00B54CF5">
              <w:rPr>
                <w:rFonts w:eastAsia="Times New Roman"/>
                <w:sz w:val="24"/>
                <w:szCs w:val="24"/>
                <w:lang w:eastAsia="ru-RU"/>
              </w:rPr>
              <w:t>1</w:t>
            </w:r>
          </w:p>
        </w:tc>
        <w:tc>
          <w:tcPr>
            <w:tcW w:w="992" w:type="dxa"/>
            <w:tcBorders>
              <w:top w:val="single" w:sz="4" w:space="0" w:color="auto"/>
              <w:left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992" w:type="dxa"/>
            <w:tcBorders>
              <w:top w:val="single" w:sz="4" w:space="0" w:color="auto"/>
              <w:left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2</w:t>
            </w:r>
          </w:p>
        </w:tc>
        <w:tc>
          <w:tcPr>
            <w:tcW w:w="992" w:type="dxa"/>
            <w:tcBorders>
              <w:top w:val="single" w:sz="4" w:space="0" w:color="auto"/>
              <w:left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2</w:t>
            </w:r>
          </w:p>
        </w:tc>
        <w:tc>
          <w:tcPr>
            <w:tcW w:w="865" w:type="dxa"/>
            <w:tcBorders>
              <w:top w:val="single" w:sz="4" w:space="0" w:color="auto"/>
              <w:left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6</w:t>
            </w:r>
          </w:p>
        </w:tc>
      </w:tr>
      <w:tr w:rsidR="00B54CF5" w:rsidRPr="00B54CF5" w:rsidTr="00B54CF5">
        <w:trPr>
          <w:trHeight w:val="323"/>
          <w:jc w:val="center"/>
        </w:trPr>
        <w:tc>
          <w:tcPr>
            <w:tcW w:w="2727" w:type="dxa"/>
            <w:tcBorders>
              <w:top w:val="single" w:sz="4" w:space="0" w:color="auto"/>
              <w:left w:val="single" w:sz="4" w:space="0" w:color="auto"/>
              <w:right w:val="single" w:sz="4" w:space="0" w:color="auto"/>
            </w:tcBorders>
            <w:vAlign w:val="center"/>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p>
        </w:tc>
        <w:tc>
          <w:tcPr>
            <w:tcW w:w="2409" w:type="dxa"/>
            <w:tcBorders>
              <w:top w:val="single" w:sz="4" w:space="0" w:color="auto"/>
              <w:left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Cs/>
                <w:sz w:val="24"/>
                <w:szCs w:val="24"/>
                <w:lang w:eastAsia="ru-RU"/>
              </w:rPr>
            </w:pPr>
            <w:r w:rsidRPr="00B54CF5">
              <w:rPr>
                <w:rFonts w:eastAsia="Times New Roman"/>
                <w:bCs/>
                <w:sz w:val="24"/>
                <w:szCs w:val="24"/>
                <w:lang w:eastAsia="ru-RU"/>
              </w:rPr>
              <w:t>Физическая культура</w:t>
            </w:r>
          </w:p>
        </w:tc>
        <w:tc>
          <w:tcPr>
            <w:tcW w:w="993" w:type="dxa"/>
            <w:tcBorders>
              <w:top w:val="single" w:sz="4" w:space="0" w:color="auto"/>
              <w:left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sz w:val="24"/>
                <w:szCs w:val="24"/>
                <w:lang w:eastAsia="ru-RU"/>
              </w:rPr>
            </w:pPr>
            <w:r w:rsidRPr="00B54CF5">
              <w:rPr>
                <w:rFonts w:eastAsia="Times New Roman"/>
                <w:sz w:val="24"/>
                <w:szCs w:val="24"/>
                <w:lang w:eastAsia="ru-RU"/>
              </w:rPr>
              <w:t>0</w:t>
            </w:r>
          </w:p>
        </w:tc>
        <w:tc>
          <w:tcPr>
            <w:tcW w:w="992" w:type="dxa"/>
            <w:tcBorders>
              <w:top w:val="single" w:sz="4" w:space="0" w:color="auto"/>
              <w:left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992" w:type="dxa"/>
            <w:tcBorders>
              <w:top w:val="single" w:sz="4" w:space="0" w:color="auto"/>
              <w:left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992" w:type="dxa"/>
            <w:tcBorders>
              <w:top w:val="single" w:sz="4" w:space="0" w:color="auto"/>
              <w:left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1</w:t>
            </w:r>
          </w:p>
        </w:tc>
        <w:tc>
          <w:tcPr>
            <w:tcW w:w="865" w:type="dxa"/>
            <w:tcBorders>
              <w:top w:val="single" w:sz="4" w:space="0" w:color="auto"/>
              <w:left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3</w:t>
            </w:r>
          </w:p>
        </w:tc>
      </w:tr>
      <w:tr w:rsidR="00B54CF5" w:rsidRPr="00B54CF5" w:rsidTr="00B54CF5">
        <w:trPr>
          <w:trHeight w:val="185"/>
          <w:jc w:val="center"/>
        </w:trPr>
        <w:tc>
          <w:tcPr>
            <w:tcW w:w="5136" w:type="dxa"/>
            <w:gridSpan w:val="2"/>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i/>
                <w:sz w:val="24"/>
                <w:szCs w:val="24"/>
                <w:lang w:eastAsia="ru-RU"/>
              </w:rPr>
            </w:pPr>
            <w:r w:rsidRPr="00B54CF5">
              <w:rPr>
                <w:rFonts w:eastAsia="Times New Roman"/>
                <w:b/>
                <w:bCs/>
                <w:i/>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sz w:val="24"/>
                <w:szCs w:val="24"/>
                <w:lang w:eastAsia="ru-RU"/>
              </w:rPr>
            </w:pPr>
            <w:r w:rsidRPr="00B54CF5">
              <w:rPr>
                <w:rFonts w:eastAsia="Times New Roman"/>
                <w:b/>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5</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
                <w:bCs/>
                <w:sz w:val="24"/>
                <w:szCs w:val="24"/>
                <w:lang w:eastAsia="ru-RU"/>
              </w:rPr>
            </w:pPr>
            <w:r w:rsidRPr="00B54CF5">
              <w:rPr>
                <w:rFonts w:eastAsia="Times New Roman"/>
                <w:b/>
                <w:bCs/>
                <w:sz w:val="24"/>
                <w:szCs w:val="24"/>
                <w:lang w:eastAsia="ru-RU"/>
              </w:rPr>
              <w:t>19</w:t>
            </w:r>
          </w:p>
        </w:tc>
      </w:tr>
      <w:tr w:rsidR="00B54CF5" w:rsidRPr="00B54CF5" w:rsidTr="00B54CF5">
        <w:trPr>
          <w:trHeight w:val="189"/>
          <w:jc w:val="center"/>
        </w:trPr>
        <w:tc>
          <w:tcPr>
            <w:tcW w:w="5136" w:type="dxa"/>
            <w:gridSpan w:val="2"/>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i/>
                <w:sz w:val="24"/>
                <w:szCs w:val="24"/>
                <w:lang w:eastAsia="ru-RU"/>
              </w:rPr>
            </w:pPr>
            <w:r w:rsidRPr="00B54CF5">
              <w:rPr>
                <w:rFonts w:eastAsia="Times New Roman"/>
                <w:b/>
                <w:bCs/>
                <w:i/>
                <w:sz w:val="24"/>
                <w:szCs w:val="24"/>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sz w:val="24"/>
                <w:szCs w:val="24"/>
                <w:lang w:eastAsia="ru-RU"/>
              </w:rPr>
            </w:pPr>
            <w:r w:rsidRPr="00B54CF5">
              <w:rPr>
                <w:rFonts w:eastAsia="Times New Roman"/>
                <w:b/>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
                <w:bCs/>
                <w:sz w:val="24"/>
                <w:szCs w:val="24"/>
                <w:lang w:eastAsia="ru-RU"/>
              </w:rPr>
            </w:pPr>
            <w:r w:rsidRPr="00B54CF5">
              <w:rPr>
                <w:rFonts w:eastAsia="Times New Roman"/>
                <w:b/>
                <w:bCs/>
                <w:sz w:val="24"/>
                <w:szCs w:val="24"/>
                <w:lang w:eastAsia="ru-RU"/>
              </w:rPr>
              <w:t>23</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
                <w:bCs/>
                <w:sz w:val="24"/>
                <w:szCs w:val="24"/>
                <w:lang w:eastAsia="ru-RU"/>
              </w:rPr>
            </w:pPr>
            <w:r w:rsidRPr="00B54CF5">
              <w:rPr>
                <w:rFonts w:eastAsia="Times New Roman"/>
                <w:b/>
                <w:bCs/>
                <w:sz w:val="24"/>
                <w:szCs w:val="24"/>
                <w:lang w:eastAsia="ru-RU"/>
              </w:rPr>
              <w:t>90</w:t>
            </w:r>
          </w:p>
        </w:tc>
      </w:tr>
      <w:tr w:rsidR="00B54CF5" w:rsidRPr="00B54CF5" w:rsidTr="00ED7BE2">
        <w:trPr>
          <w:trHeight w:val="414"/>
          <w:jc w:val="center"/>
        </w:trPr>
        <w:tc>
          <w:tcPr>
            <w:tcW w:w="5136" w:type="dxa"/>
            <w:gridSpan w:val="2"/>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Cs/>
                <w:sz w:val="24"/>
                <w:szCs w:val="24"/>
                <w:lang w:eastAsia="ru-RU"/>
              </w:rPr>
            </w:pPr>
            <w:r w:rsidRPr="00B54CF5">
              <w:rPr>
                <w:rFonts w:eastAsia="Times New Roman"/>
                <w:bCs/>
                <w:sz w:val="24"/>
                <w:szCs w:val="24"/>
                <w:lang w:eastAsia="ru-RU"/>
              </w:rPr>
              <w:t xml:space="preserve">Максимально допустимая недельная нагрузка </w:t>
            </w:r>
          </w:p>
        </w:tc>
        <w:tc>
          <w:tcPr>
            <w:tcW w:w="993"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tcPr>
          <w:p w:rsidR="00B54CF5" w:rsidRPr="00B54CF5" w:rsidRDefault="00B54CF5" w:rsidP="00ED7BE2">
            <w:pPr>
              <w:tabs>
                <w:tab w:val="left" w:pos="4500"/>
                <w:tab w:val="left" w:pos="9180"/>
                <w:tab w:val="left" w:pos="9360"/>
              </w:tabs>
              <w:spacing w:line="240" w:lineRule="auto"/>
              <w:rPr>
                <w:rFonts w:eastAsia="Times New Roman"/>
                <w:bCs/>
                <w:sz w:val="24"/>
                <w:szCs w:val="24"/>
                <w:lang w:eastAsia="ru-RU"/>
              </w:rPr>
            </w:pPr>
            <w:r w:rsidRPr="00B54CF5">
              <w:rPr>
                <w:rFonts w:eastAsia="Times New Roman"/>
                <w:bCs/>
                <w:sz w:val="24"/>
                <w:szCs w:val="24"/>
                <w:lang w:eastAsia="ru-RU"/>
              </w:rPr>
              <w:t>23</w:t>
            </w:r>
          </w:p>
        </w:tc>
        <w:tc>
          <w:tcPr>
            <w:tcW w:w="865" w:type="dxa"/>
            <w:tcBorders>
              <w:top w:val="single" w:sz="4" w:space="0" w:color="auto"/>
              <w:left w:val="single" w:sz="4" w:space="0" w:color="auto"/>
              <w:bottom w:val="single" w:sz="4" w:space="0" w:color="auto"/>
              <w:right w:val="single" w:sz="4" w:space="0" w:color="auto"/>
            </w:tcBorders>
          </w:tcPr>
          <w:p w:rsidR="00B54CF5" w:rsidRPr="00B54CF5" w:rsidRDefault="00B54CF5" w:rsidP="00B54CF5">
            <w:pPr>
              <w:tabs>
                <w:tab w:val="left" w:pos="4500"/>
                <w:tab w:val="left" w:pos="9180"/>
                <w:tab w:val="left" w:pos="9360"/>
              </w:tabs>
              <w:spacing w:line="240" w:lineRule="auto"/>
              <w:ind w:firstLine="0"/>
              <w:jc w:val="both"/>
              <w:rPr>
                <w:rFonts w:eastAsia="Times New Roman"/>
                <w:bCs/>
                <w:sz w:val="24"/>
                <w:szCs w:val="24"/>
                <w:lang w:eastAsia="ru-RU"/>
              </w:rPr>
            </w:pPr>
            <w:r w:rsidRPr="00B54CF5">
              <w:rPr>
                <w:rFonts w:eastAsia="Times New Roman"/>
                <w:bCs/>
                <w:sz w:val="24"/>
                <w:szCs w:val="24"/>
                <w:lang w:eastAsia="ru-RU"/>
              </w:rPr>
              <w:t>90</w:t>
            </w:r>
          </w:p>
        </w:tc>
      </w:tr>
    </w:tbl>
    <w:p w:rsidR="00B54CF5" w:rsidRDefault="00B54CF5" w:rsidP="00B54CF5">
      <w:pPr>
        <w:pStyle w:val="Default"/>
        <w:jc w:val="center"/>
        <w:rPr>
          <w:rFonts w:ascii="Times New Roman" w:hAnsi="Times New Roman" w:cs="Times New Roman"/>
          <w:b/>
        </w:rPr>
      </w:pPr>
    </w:p>
    <w:p w:rsidR="00DA57B4" w:rsidRPr="00B54CF5" w:rsidRDefault="00DA57B4" w:rsidP="00DA57B4">
      <w:pPr>
        <w:pStyle w:val="Default"/>
        <w:jc w:val="center"/>
        <w:rPr>
          <w:rFonts w:ascii="Times New Roman" w:hAnsi="Times New Roman" w:cs="Times New Roman"/>
          <w:b/>
        </w:rPr>
      </w:pPr>
      <w:r>
        <w:rPr>
          <w:rFonts w:ascii="Times New Roman" w:hAnsi="Times New Roman" w:cs="Times New Roman"/>
          <w:b/>
        </w:rPr>
        <w:t xml:space="preserve"> Годовой у</w:t>
      </w:r>
      <w:r w:rsidRPr="00B54CF5">
        <w:rPr>
          <w:rFonts w:ascii="Times New Roman" w:hAnsi="Times New Roman" w:cs="Times New Roman"/>
          <w:b/>
        </w:rPr>
        <w:t>чебный план для учащихся 1 – 4 классов,</w:t>
      </w:r>
    </w:p>
    <w:p w:rsidR="00DA57B4" w:rsidRPr="00B54CF5" w:rsidRDefault="00DA57B4" w:rsidP="00DA57B4">
      <w:pPr>
        <w:pStyle w:val="Default"/>
        <w:jc w:val="center"/>
        <w:rPr>
          <w:rFonts w:ascii="Times New Roman" w:hAnsi="Times New Roman" w:cs="Times New Roman"/>
          <w:b/>
        </w:rPr>
      </w:pPr>
      <w:r w:rsidRPr="00B54CF5">
        <w:rPr>
          <w:rFonts w:ascii="Times New Roman" w:hAnsi="Times New Roman" w:cs="Times New Roman"/>
          <w:b/>
        </w:rPr>
        <w:t>осваивающих ООП НОО МБОУ СШ ст. Хворостянка</w:t>
      </w:r>
    </w:p>
    <w:p w:rsidR="00DA57B4" w:rsidRPr="00B54CF5" w:rsidRDefault="00DA57B4" w:rsidP="00DA57B4">
      <w:pPr>
        <w:pStyle w:val="Default"/>
        <w:rPr>
          <w:rFonts w:ascii="Times New Roman" w:hAnsi="Times New Roman" w:cs="Times New Roman"/>
          <w:b/>
        </w:rPr>
      </w:pPr>
    </w:p>
    <w:tbl>
      <w:tblPr>
        <w:tblW w:w="9268" w:type="dxa"/>
        <w:jc w:val="center"/>
        <w:tblInd w:w="-2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8"/>
        <w:gridCol w:w="2551"/>
        <w:gridCol w:w="851"/>
        <w:gridCol w:w="708"/>
        <w:gridCol w:w="851"/>
        <w:gridCol w:w="709"/>
        <w:gridCol w:w="1160"/>
      </w:tblGrid>
      <w:tr w:rsidR="00DA57B4" w:rsidRPr="00C3396B" w:rsidTr="00ED7BE2">
        <w:trPr>
          <w:trHeight w:val="613"/>
          <w:jc w:val="center"/>
        </w:trPr>
        <w:tc>
          <w:tcPr>
            <w:tcW w:w="2438" w:type="dxa"/>
            <w:vMerge w:val="restart"/>
            <w:tcBorders>
              <w:top w:val="single" w:sz="4" w:space="0" w:color="auto"/>
              <w:left w:val="single" w:sz="4" w:space="0" w:color="auto"/>
              <w:bottom w:val="single" w:sz="4" w:space="0" w:color="auto"/>
              <w:right w:val="single" w:sz="4" w:space="0" w:color="auto"/>
            </w:tcBorders>
            <w:hideMark/>
          </w:tcPr>
          <w:p w:rsidR="00DA57B4" w:rsidRPr="00C3396B" w:rsidRDefault="00DA57B4" w:rsidP="00ED7BE2">
            <w:pPr>
              <w:rPr>
                <w:rFonts w:eastAsia="Times New Roman"/>
                <w:b/>
                <w:sz w:val="24"/>
                <w:szCs w:val="20"/>
                <w:lang w:eastAsia="ru-RU"/>
              </w:rPr>
            </w:pPr>
          </w:p>
          <w:p w:rsidR="00DA57B4" w:rsidRPr="00C3396B" w:rsidRDefault="00DA57B4" w:rsidP="00ED7BE2">
            <w:pPr>
              <w:rPr>
                <w:rFonts w:eastAsia="Times New Roman"/>
                <w:sz w:val="24"/>
                <w:szCs w:val="24"/>
                <w:lang w:eastAsia="ru-RU"/>
              </w:rPr>
            </w:pPr>
            <w:r w:rsidRPr="00C3396B">
              <w:rPr>
                <w:rFonts w:eastAsia="Times New Roman"/>
                <w:b/>
                <w:bCs/>
                <w:sz w:val="24"/>
                <w:szCs w:val="20"/>
                <w:lang w:eastAsia="ru-RU"/>
              </w:rPr>
              <w:t>Предметные области</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A57B4" w:rsidRPr="00C3396B" w:rsidRDefault="00DA57B4" w:rsidP="00ED7BE2">
            <w:pPr>
              <w:rPr>
                <w:rFonts w:eastAsia="Times New Roman"/>
                <w:b/>
                <w:sz w:val="24"/>
                <w:szCs w:val="20"/>
                <w:lang w:eastAsia="ru-RU"/>
              </w:rPr>
            </w:pPr>
          </w:p>
          <w:p w:rsidR="00DA57B4" w:rsidRPr="00C3396B" w:rsidRDefault="00DA57B4" w:rsidP="00ED7BE2">
            <w:pPr>
              <w:rPr>
                <w:rFonts w:eastAsia="Times New Roman"/>
                <w:sz w:val="24"/>
                <w:szCs w:val="24"/>
                <w:lang w:eastAsia="ru-RU"/>
              </w:rPr>
            </w:pPr>
            <w:r w:rsidRPr="00C3396B">
              <w:rPr>
                <w:rFonts w:eastAsia="Times New Roman"/>
                <w:b/>
                <w:bCs/>
                <w:sz w:val="24"/>
                <w:szCs w:val="20"/>
                <w:lang w:eastAsia="ru-RU"/>
              </w:rPr>
              <w:t>Учебные предметы</w:t>
            </w:r>
          </w:p>
        </w:tc>
        <w:tc>
          <w:tcPr>
            <w:tcW w:w="3119" w:type="dxa"/>
            <w:gridSpan w:val="4"/>
            <w:tcBorders>
              <w:top w:val="single" w:sz="4" w:space="0" w:color="auto"/>
              <w:left w:val="single" w:sz="4" w:space="0" w:color="auto"/>
              <w:bottom w:val="single" w:sz="4" w:space="0" w:color="auto"/>
              <w:right w:val="single" w:sz="4" w:space="0" w:color="auto"/>
            </w:tcBorders>
            <w:hideMark/>
          </w:tcPr>
          <w:p w:rsidR="00DA57B4" w:rsidRPr="00C3396B" w:rsidRDefault="00DA57B4" w:rsidP="00ED7BE2">
            <w:pPr>
              <w:rPr>
                <w:rFonts w:eastAsia="Times New Roman"/>
                <w:b/>
                <w:sz w:val="24"/>
                <w:szCs w:val="20"/>
                <w:lang w:eastAsia="ru-RU"/>
              </w:rPr>
            </w:pPr>
          </w:p>
          <w:p w:rsidR="00DA57B4" w:rsidRPr="00C3396B" w:rsidRDefault="00DA57B4" w:rsidP="00ED7BE2">
            <w:pPr>
              <w:rPr>
                <w:rFonts w:eastAsia="Times New Roman"/>
                <w:sz w:val="24"/>
                <w:szCs w:val="24"/>
                <w:lang w:eastAsia="ru-RU"/>
              </w:rPr>
            </w:pPr>
            <w:r w:rsidRPr="00C3396B">
              <w:rPr>
                <w:rFonts w:eastAsia="Times New Roman"/>
                <w:b/>
                <w:bCs/>
                <w:sz w:val="24"/>
                <w:szCs w:val="20"/>
                <w:lang w:eastAsia="ru-RU"/>
              </w:rPr>
              <w:t>Количество часов в неделю</w:t>
            </w:r>
          </w:p>
        </w:tc>
        <w:tc>
          <w:tcPr>
            <w:tcW w:w="1160" w:type="dxa"/>
            <w:tcBorders>
              <w:top w:val="single" w:sz="4" w:space="0" w:color="auto"/>
              <w:left w:val="single" w:sz="4" w:space="0" w:color="auto"/>
              <w:bottom w:val="single" w:sz="4" w:space="0" w:color="auto"/>
              <w:right w:val="single" w:sz="4" w:space="0" w:color="auto"/>
            </w:tcBorders>
          </w:tcPr>
          <w:p w:rsidR="00DA57B4" w:rsidRDefault="00DA57B4" w:rsidP="00ED7BE2">
            <w:pPr>
              <w:rPr>
                <w:rFonts w:eastAsia="Times New Roman"/>
                <w:b/>
                <w:sz w:val="24"/>
                <w:szCs w:val="24"/>
                <w:lang w:eastAsia="ru-RU"/>
              </w:rPr>
            </w:pPr>
          </w:p>
          <w:p w:rsidR="00DA57B4" w:rsidRPr="00CC0D10" w:rsidRDefault="00DA57B4" w:rsidP="00DA57B4">
            <w:pPr>
              <w:ind w:firstLine="0"/>
              <w:jc w:val="both"/>
              <w:rPr>
                <w:rFonts w:eastAsia="Times New Roman"/>
                <w:b/>
                <w:sz w:val="24"/>
                <w:szCs w:val="24"/>
                <w:lang w:eastAsia="ru-RU"/>
              </w:rPr>
            </w:pPr>
            <w:r w:rsidRPr="00CC0D10">
              <w:rPr>
                <w:rFonts w:eastAsia="Times New Roman"/>
                <w:b/>
                <w:sz w:val="24"/>
                <w:szCs w:val="24"/>
                <w:lang w:eastAsia="ru-RU"/>
              </w:rPr>
              <w:t>Всего</w:t>
            </w:r>
          </w:p>
        </w:tc>
      </w:tr>
      <w:tr w:rsidR="00DA57B4" w:rsidRPr="00C3396B" w:rsidTr="00ED7BE2">
        <w:trPr>
          <w:trHeight w:val="235"/>
          <w:jc w:val="center"/>
        </w:trPr>
        <w:tc>
          <w:tcPr>
            <w:tcW w:w="2438" w:type="dxa"/>
            <w:vMerge/>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ED7BE2">
            <w:pPr>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ED7BE2">
            <w:pP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ED7BE2">
            <w:pPr>
              <w:rPr>
                <w:rFonts w:eastAsia="Times New Roman"/>
                <w:sz w:val="24"/>
                <w:szCs w:val="24"/>
                <w:lang w:eastAsia="ru-RU"/>
              </w:rPr>
            </w:pPr>
            <w:r w:rsidRPr="00C3396B">
              <w:rPr>
                <w:rFonts w:eastAsia="Times New Roman"/>
                <w:sz w:val="24"/>
                <w:szCs w:val="19"/>
                <w:lang w:eastAsia="ru-RU"/>
              </w:rPr>
              <w:t xml:space="preserve">1 </w:t>
            </w:r>
          </w:p>
        </w:tc>
        <w:tc>
          <w:tcPr>
            <w:tcW w:w="708" w:type="dxa"/>
            <w:tcBorders>
              <w:top w:val="single" w:sz="4" w:space="0" w:color="auto"/>
              <w:left w:val="single" w:sz="4" w:space="0" w:color="auto"/>
              <w:bottom w:val="single" w:sz="4" w:space="0" w:color="auto"/>
              <w:right w:val="single" w:sz="4" w:space="0" w:color="auto"/>
            </w:tcBorders>
            <w:vAlign w:val="center"/>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4</w:t>
            </w:r>
          </w:p>
        </w:tc>
        <w:tc>
          <w:tcPr>
            <w:tcW w:w="1160" w:type="dxa"/>
            <w:tcBorders>
              <w:top w:val="single" w:sz="4" w:space="0" w:color="auto"/>
              <w:left w:val="single" w:sz="4" w:space="0" w:color="auto"/>
              <w:bottom w:val="single" w:sz="4" w:space="0" w:color="auto"/>
              <w:right w:val="single" w:sz="4" w:space="0" w:color="auto"/>
            </w:tcBorders>
            <w:vAlign w:val="center"/>
          </w:tcPr>
          <w:p w:rsidR="00DA57B4" w:rsidRPr="00C3396B" w:rsidRDefault="00DA57B4" w:rsidP="00ED7BE2">
            <w:pPr>
              <w:rPr>
                <w:rFonts w:eastAsia="Times New Roman"/>
                <w:sz w:val="24"/>
                <w:szCs w:val="24"/>
                <w:lang w:eastAsia="ru-RU"/>
              </w:rPr>
            </w:pPr>
          </w:p>
        </w:tc>
      </w:tr>
      <w:tr w:rsidR="00DA57B4" w:rsidRPr="00C3396B" w:rsidTr="00ED7BE2">
        <w:trPr>
          <w:trHeight w:val="272"/>
          <w:jc w:val="center"/>
        </w:trPr>
        <w:tc>
          <w:tcPr>
            <w:tcW w:w="4989" w:type="dxa"/>
            <w:gridSpan w:val="2"/>
            <w:tcBorders>
              <w:top w:val="single" w:sz="4" w:space="0" w:color="auto"/>
              <w:left w:val="single" w:sz="4" w:space="0" w:color="auto"/>
              <w:bottom w:val="single" w:sz="4" w:space="0" w:color="auto"/>
              <w:right w:val="single" w:sz="4" w:space="0" w:color="auto"/>
            </w:tcBorders>
            <w:hideMark/>
          </w:tcPr>
          <w:p w:rsidR="00DA57B4" w:rsidRPr="00C3396B" w:rsidRDefault="00DA57B4" w:rsidP="00ED7BE2">
            <w:pPr>
              <w:rPr>
                <w:rFonts w:eastAsia="Times New Roman"/>
                <w:b/>
                <w:lang w:eastAsia="ru-RU"/>
              </w:rPr>
            </w:pPr>
            <w:r w:rsidRPr="00C3396B">
              <w:rPr>
                <w:rFonts w:eastAsia="Times New Roman"/>
                <w:b/>
                <w:i/>
                <w:iCs/>
                <w:sz w:val="19"/>
                <w:lang w:eastAsia="ru-RU"/>
              </w:rPr>
              <w:t>Обязательная часть</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p>
        </w:tc>
      </w:tr>
      <w:tr w:rsidR="00DA57B4" w:rsidRPr="00C3396B" w:rsidTr="00ED7BE2">
        <w:trPr>
          <w:trHeight w:val="255"/>
          <w:jc w:val="center"/>
        </w:trPr>
        <w:tc>
          <w:tcPr>
            <w:tcW w:w="2438" w:type="dxa"/>
            <w:vMerge w:val="restart"/>
            <w:tcBorders>
              <w:top w:val="single" w:sz="4" w:space="0" w:color="auto"/>
              <w:left w:val="single" w:sz="4" w:space="0" w:color="auto"/>
              <w:right w:val="single" w:sz="4" w:space="0" w:color="auto"/>
            </w:tcBorders>
            <w:hideMark/>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Русский язык и литературное чтение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19"/>
                <w:lang w:eastAsia="ru-RU"/>
              </w:rPr>
              <w:t>Русский язык</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99</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102</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102</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Pr>
                <w:rFonts w:eastAsia="Times New Roman"/>
                <w:sz w:val="24"/>
                <w:szCs w:val="24"/>
                <w:lang w:eastAsia="ru-RU"/>
              </w:rPr>
              <w:t>405</w:t>
            </w:r>
          </w:p>
        </w:tc>
      </w:tr>
      <w:tr w:rsidR="00DA57B4" w:rsidRPr="00C3396B" w:rsidTr="00ED7BE2">
        <w:trPr>
          <w:trHeight w:val="220"/>
          <w:jc w:val="center"/>
        </w:trPr>
        <w:tc>
          <w:tcPr>
            <w:tcW w:w="2438" w:type="dxa"/>
            <w:vMerge/>
            <w:tcBorders>
              <w:left w:val="single" w:sz="4" w:space="0" w:color="auto"/>
              <w:right w:val="single" w:sz="4" w:space="0" w:color="auto"/>
            </w:tcBorders>
          </w:tcPr>
          <w:p w:rsidR="00DA57B4" w:rsidRPr="00C3396B" w:rsidRDefault="00DA57B4" w:rsidP="00ED7BE2">
            <w:pPr>
              <w:rPr>
                <w:rFonts w:eastAsia="Times New Roman"/>
                <w:sz w:val="24"/>
                <w:szCs w:val="19"/>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DA57B4" w:rsidRPr="00C3396B" w:rsidRDefault="00DA57B4" w:rsidP="00DA57B4">
            <w:pPr>
              <w:ind w:firstLine="0"/>
              <w:jc w:val="both"/>
              <w:rPr>
                <w:rFonts w:eastAsia="Times New Roman"/>
                <w:szCs w:val="24"/>
                <w:lang w:eastAsia="ru-RU"/>
              </w:rPr>
            </w:pPr>
            <w:r w:rsidRPr="00C3396B">
              <w:rPr>
                <w:rFonts w:eastAsia="Times New Roman"/>
                <w:sz w:val="24"/>
                <w:szCs w:val="19"/>
                <w:lang w:eastAsia="ru-RU"/>
              </w:rPr>
              <w:t>Литературное чтение</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66</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34</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Pr>
                <w:rFonts w:eastAsia="Times New Roman"/>
                <w:sz w:val="24"/>
                <w:szCs w:val="24"/>
                <w:lang w:eastAsia="ru-RU"/>
              </w:rPr>
              <w:t>236</w:t>
            </w:r>
          </w:p>
        </w:tc>
      </w:tr>
      <w:tr w:rsidR="00DA57B4" w:rsidRPr="00C3396B" w:rsidTr="00ED7BE2">
        <w:trPr>
          <w:trHeight w:val="270"/>
          <w:jc w:val="center"/>
        </w:trPr>
        <w:tc>
          <w:tcPr>
            <w:tcW w:w="2438" w:type="dxa"/>
            <w:vMerge w:val="restart"/>
            <w:tcBorders>
              <w:left w:val="single" w:sz="4" w:space="0" w:color="auto"/>
              <w:right w:val="single" w:sz="4" w:space="0" w:color="auto"/>
            </w:tcBorders>
            <w:vAlign w:val="center"/>
            <w:hideMark/>
          </w:tcPr>
          <w:p w:rsidR="00DA57B4" w:rsidRPr="00C3396B" w:rsidRDefault="00DA57B4" w:rsidP="00DA57B4">
            <w:pPr>
              <w:ind w:firstLine="0"/>
              <w:jc w:val="both"/>
              <w:rPr>
                <w:sz w:val="24"/>
                <w:szCs w:val="24"/>
              </w:rPr>
            </w:pPr>
            <w:r w:rsidRPr="00C3396B">
              <w:rPr>
                <w:sz w:val="24"/>
                <w:szCs w:val="24"/>
              </w:rPr>
              <w:t>Родной язык и литературное чтение на родном языке</w:t>
            </w:r>
          </w:p>
        </w:tc>
        <w:tc>
          <w:tcPr>
            <w:tcW w:w="2551" w:type="dxa"/>
            <w:tcBorders>
              <w:top w:val="single" w:sz="4" w:space="0" w:color="auto"/>
              <w:left w:val="single" w:sz="4" w:space="0" w:color="auto"/>
              <w:bottom w:val="single" w:sz="4" w:space="0" w:color="auto"/>
              <w:right w:val="single" w:sz="4" w:space="0" w:color="auto"/>
            </w:tcBorders>
            <w:vAlign w:val="center"/>
          </w:tcPr>
          <w:p w:rsidR="00DA57B4" w:rsidRPr="00C3396B" w:rsidRDefault="00DA57B4" w:rsidP="00DA57B4">
            <w:pPr>
              <w:ind w:firstLine="0"/>
              <w:jc w:val="both"/>
              <w:rPr>
                <w:rFonts w:eastAsia="Times New Roman"/>
                <w:szCs w:val="24"/>
                <w:lang w:eastAsia="ru-RU"/>
              </w:rPr>
            </w:pPr>
            <w:r>
              <w:rPr>
                <w:rFonts w:eastAsia="Times New Roman"/>
                <w:sz w:val="24"/>
                <w:szCs w:val="19"/>
                <w:lang w:eastAsia="ru-RU"/>
              </w:rPr>
              <w:t xml:space="preserve">Родной </w:t>
            </w:r>
            <w:r w:rsidRPr="00C3396B">
              <w:rPr>
                <w:rFonts w:eastAsia="Times New Roman"/>
                <w:sz w:val="24"/>
                <w:szCs w:val="19"/>
                <w:lang w:eastAsia="ru-RU"/>
              </w:rPr>
              <w:t>язык (русский)</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17</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17</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17</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Pr>
                <w:rFonts w:eastAsia="Times New Roman"/>
                <w:sz w:val="24"/>
                <w:szCs w:val="24"/>
                <w:lang w:eastAsia="ru-RU"/>
              </w:rPr>
              <w:t>68</w:t>
            </w:r>
          </w:p>
        </w:tc>
      </w:tr>
      <w:tr w:rsidR="00DA57B4" w:rsidRPr="00C3396B" w:rsidTr="00ED7BE2">
        <w:trPr>
          <w:trHeight w:val="315"/>
          <w:jc w:val="center"/>
        </w:trPr>
        <w:tc>
          <w:tcPr>
            <w:tcW w:w="2438" w:type="dxa"/>
            <w:vMerge/>
            <w:tcBorders>
              <w:left w:val="single" w:sz="4" w:space="0" w:color="auto"/>
              <w:bottom w:val="single" w:sz="4" w:space="0" w:color="auto"/>
              <w:right w:val="single" w:sz="4" w:space="0" w:color="auto"/>
            </w:tcBorders>
            <w:vAlign w:val="center"/>
          </w:tcPr>
          <w:p w:rsidR="00DA57B4" w:rsidRPr="00C3396B" w:rsidRDefault="00DA57B4" w:rsidP="00ED7BE2">
            <w:pPr>
              <w:rPr>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DA57B4" w:rsidRPr="00C3396B" w:rsidRDefault="00DA57B4" w:rsidP="00DA57B4">
            <w:pPr>
              <w:ind w:firstLine="0"/>
              <w:jc w:val="both"/>
              <w:rPr>
                <w:rFonts w:eastAsia="Times New Roman"/>
                <w:sz w:val="24"/>
                <w:szCs w:val="19"/>
                <w:lang w:eastAsia="ru-RU"/>
              </w:rPr>
            </w:pPr>
            <w:r w:rsidRPr="00C3396B">
              <w:rPr>
                <w:rFonts w:eastAsia="Times New Roman"/>
                <w:sz w:val="24"/>
                <w:szCs w:val="19"/>
                <w:lang w:eastAsia="ru-RU"/>
              </w:rPr>
              <w:t>Литературное чтение на родном языке</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16</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17</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17</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Pr>
                <w:rFonts w:eastAsia="Times New Roman"/>
                <w:sz w:val="24"/>
                <w:szCs w:val="24"/>
                <w:lang w:eastAsia="ru-RU"/>
              </w:rPr>
              <w:t>67</w:t>
            </w:r>
          </w:p>
        </w:tc>
      </w:tr>
      <w:tr w:rsidR="00DA57B4" w:rsidRPr="00C3396B" w:rsidTr="00ED7BE2">
        <w:trPr>
          <w:trHeight w:val="588"/>
          <w:jc w:val="center"/>
        </w:trPr>
        <w:tc>
          <w:tcPr>
            <w:tcW w:w="2438" w:type="dxa"/>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DA57B4">
            <w:pPr>
              <w:ind w:firstLine="0"/>
              <w:jc w:val="both"/>
              <w:rPr>
                <w:sz w:val="24"/>
                <w:szCs w:val="24"/>
              </w:rPr>
            </w:pPr>
            <w:r w:rsidRPr="00C3396B">
              <w:rPr>
                <w:sz w:val="24"/>
                <w:szCs w:val="24"/>
              </w:rPr>
              <w:t>Иностранные языки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DA57B4">
            <w:pPr>
              <w:ind w:firstLine="0"/>
              <w:jc w:val="both"/>
              <w:rPr>
                <w:rFonts w:eastAsia="Times New Roman"/>
                <w:sz w:val="24"/>
                <w:szCs w:val="19"/>
                <w:lang w:eastAsia="ru-RU"/>
              </w:rPr>
            </w:pPr>
            <w:r w:rsidRPr="00C3396B">
              <w:rPr>
                <w:rFonts w:eastAsia="Times New Roman"/>
                <w:sz w:val="24"/>
                <w:szCs w:val="19"/>
                <w:lang w:eastAsia="ru-RU"/>
              </w:rPr>
              <w:t>Иностранный язык</w:t>
            </w:r>
          </w:p>
          <w:p w:rsidR="00DA57B4" w:rsidRPr="00C3396B" w:rsidRDefault="00DA57B4" w:rsidP="00ED7BE2">
            <w:pPr>
              <w:rPr>
                <w:rFonts w:eastAsia="Times New Roman"/>
                <w:szCs w:val="24"/>
                <w:lang w:eastAsia="ru-RU"/>
              </w:rPr>
            </w:pPr>
            <w:r w:rsidRPr="00C3396B">
              <w:rPr>
                <w:rFonts w:eastAsia="Times New Roman"/>
                <w:sz w:val="24"/>
                <w:szCs w:val="19"/>
                <w:lang w:eastAsia="ru-RU"/>
              </w:rPr>
              <w:t>(английский)</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68</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204</w:t>
            </w:r>
          </w:p>
        </w:tc>
      </w:tr>
      <w:tr w:rsidR="00DA57B4" w:rsidRPr="00C3396B" w:rsidTr="00ED7BE2">
        <w:trPr>
          <w:trHeight w:val="371"/>
          <w:jc w:val="center"/>
        </w:trPr>
        <w:tc>
          <w:tcPr>
            <w:tcW w:w="2438" w:type="dxa"/>
            <w:vMerge w:val="restart"/>
            <w:tcBorders>
              <w:top w:val="single" w:sz="4" w:space="0" w:color="auto"/>
              <w:left w:val="single" w:sz="4" w:space="0" w:color="auto"/>
              <w:right w:val="single" w:sz="4" w:space="0" w:color="auto"/>
            </w:tcBorders>
            <w:hideMark/>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19"/>
                <w:lang w:eastAsia="ru-RU"/>
              </w:rPr>
              <w:t>Математика и информатика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19"/>
                <w:lang w:eastAsia="ru-RU"/>
              </w:rPr>
              <w:t>Математика</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99</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102</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85</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85</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371</w:t>
            </w:r>
          </w:p>
        </w:tc>
      </w:tr>
      <w:tr w:rsidR="00DA57B4" w:rsidRPr="00C3396B" w:rsidTr="00ED7BE2">
        <w:trPr>
          <w:trHeight w:val="371"/>
          <w:jc w:val="center"/>
        </w:trPr>
        <w:tc>
          <w:tcPr>
            <w:tcW w:w="2438" w:type="dxa"/>
            <w:vMerge/>
            <w:tcBorders>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19"/>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DA57B4" w:rsidRPr="00C3396B" w:rsidRDefault="00DA57B4" w:rsidP="00DA57B4">
            <w:pPr>
              <w:ind w:firstLine="0"/>
              <w:jc w:val="both"/>
              <w:rPr>
                <w:rFonts w:eastAsia="Times New Roman"/>
                <w:sz w:val="24"/>
                <w:szCs w:val="19"/>
                <w:lang w:eastAsia="ru-RU"/>
              </w:rPr>
            </w:pPr>
            <w:r w:rsidRPr="00C3396B">
              <w:rPr>
                <w:rFonts w:eastAsia="Times New Roman"/>
                <w:sz w:val="24"/>
                <w:szCs w:val="19"/>
                <w:lang w:eastAsia="ru-RU"/>
              </w:rPr>
              <w:t>Информатика</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17</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17</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34</w:t>
            </w:r>
          </w:p>
        </w:tc>
      </w:tr>
      <w:tr w:rsidR="00DA57B4" w:rsidRPr="00C3396B" w:rsidTr="00ED7BE2">
        <w:trPr>
          <w:trHeight w:val="495"/>
          <w:jc w:val="center"/>
        </w:trPr>
        <w:tc>
          <w:tcPr>
            <w:tcW w:w="2438" w:type="dxa"/>
            <w:tcBorders>
              <w:top w:val="single" w:sz="4" w:space="0" w:color="auto"/>
              <w:left w:val="single" w:sz="4" w:space="0" w:color="auto"/>
              <w:bottom w:val="single" w:sz="4" w:space="0" w:color="auto"/>
              <w:right w:val="single" w:sz="4" w:space="0" w:color="auto"/>
            </w:tcBorders>
            <w:hideMark/>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19"/>
                <w:lang w:eastAsia="ru-RU"/>
              </w:rPr>
              <w:t>Обществознание и естествознание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19"/>
                <w:lang w:eastAsia="ru-RU"/>
              </w:rPr>
              <w:t>Окружающий мир</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66</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68</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270</w:t>
            </w:r>
          </w:p>
          <w:p w:rsidR="00DA57B4" w:rsidRPr="00C3396B" w:rsidRDefault="00DA57B4" w:rsidP="00ED7BE2">
            <w:pPr>
              <w:rPr>
                <w:rFonts w:eastAsia="Times New Roman"/>
                <w:sz w:val="24"/>
                <w:szCs w:val="24"/>
                <w:lang w:eastAsia="ru-RU"/>
              </w:rPr>
            </w:pPr>
          </w:p>
        </w:tc>
      </w:tr>
      <w:tr w:rsidR="00DA57B4" w:rsidRPr="00C3396B" w:rsidTr="00ED7BE2">
        <w:trPr>
          <w:trHeight w:val="318"/>
          <w:jc w:val="center"/>
        </w:trPr>
        <w:tc>
          <w:tcPr>
            <w:tcW w:w="2438" w:type="dxa"/>
            <w:tcBorders>
              <w:top w:val="single" w:sz="4" w:space="0" w:color="auto"/>
              <w:left w:val="single" w:sz="4" w:space="0" w:color="auto"/>
              <w:bottom w:val="single" w:sz="4" w:space="0" w:color="auto"/>
              <w:right w:val="single" w:sz="4" w:space="0" w:color="auto"/>
            </w:tcBorders>
            <w:hideMark/>
          </w:tcPr>
          <w:p w:rsidR="00DA57B4" w:rsidRPr="00C3396B" w:rsidRDefault="00DA57B4" w:rsidP="00DA57B4">
            <w:pPr>
              <w:ind w:firstLine="0"/>
              <w:jc w:val="both"/>
              <w:rPr>
                <w:rFonts w:eastAsia="Times New Roman"/>
                <w:sz w:val="24"/>
                <w:szCs w:val="19"/>
                <w:lang w:eastAsia="ru-RU"/>
              </w:rPr>
            </w:pPr>
            <w:r w:rsidRPr="00C3396B">
              <w:rPr>
                <w:rFonts w:eastAsia="Times New Roman"/>
                <w:sz w:val="24"/>
                <w:szCs w:val="19"/>
                <w:lang w:eastAsia="ru-RU"/>
              </w:rPr>
              <w:t>Основы религиозной культуры и светской этики</w:t>
            </w:r>
          </w:p>
        </w:tc>
        <w:tc>
          <w:tcPr>
            <w:tcW w:w="2551" w:type="dxa"/>
            <w:tcBorders>
              <w:top w:val="single" w:sz="4" w:space="0" w:color="auto"/>
              <w:left w:val="single" w:sz="4" w:space="0" w:color="auto"/>
              <w:bottom w:val="single" w:sz="4" w:space="0" w:color="auto"/>
              <w:right w:val="single" w:sz="4" w:space="0" w:color="auto"/>
            </w:tcBorders>
            <w:hideMark/>
          </w:tcPr>
          <w:p w:rsidR="00DA57B4" w:rsidRPr="00C3396B" w:rsidRDefault="00DA57B4" w:rsidP="00DA57B4">
            <w:pPr>
              <w:ind w:firstLine="0"/>
              <w:jc w:val="both"/>
              <w:rPr>
                <w:rFonts w:eastAsia="Times New Roman"/>
                <w:sz w:val="24"/>
                <w:szCs w:val="19"/>
                <w:lang w:eastAsia="ru-RU"/>
              </w:rPr>
            </w:pPr>
            <w:r w:rsidRPr="00C3396B">
              <w:rPr>
                <w:rFonts w:eastAsia="Times New Roman"/>
                <w:sz w:val="24"/>
                <w:szCs w:val="19"/>
                <w:lang w:eastAsia="ru-RU"/>
              </w:rPr>
              <w:t xml:space="preserve">Основы   православной культуры   </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34</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34</w:t>
            </w:r>
          </w:p>
        </w:tc>
      </w:tr>
      <w:tr w:rsidR="00DA57B4" w:rsidRPr="00C3396B" w:rsidTr="00ED7BE2">
        <w:trPr>
          <w:trHeight w:val="419"/>
          <w:jc w:val="center"/>
        </w:trPr>
        <w:tc>
          <w:tcPr>
            <w:tcW w:w="2438" w:type="dxa"/>
            <w:vMerge w:val="restart"/>
            <w:tcBorders>
              <w:top w:val="single" w:sz="4" w:space="0" w:color="auto"/>
              <w:left w:val="single" w:sz="4" w:space="0" w:color="auto"/>
              <w:bottom w:val="single" w:sz="4" w:space="0" w:color="auto"/>
              <w:right w:val="single" w:sz="4" w:space="0" w:color="auto"/>
            </w:tcBorders>
            <w:hideMark/>
          </w:tcPr>
          <w:p w:rsidR="00DA57B4" w:rsidRPr="00C3396B" w:rsidRDefault="00DA57B4" w:rsidP="00ED7BE2">
            <w:pPr>
              <w:rPr>
                <w:rFonts w:eastAsia="Times New Roman"/>
                <w:sz w:val="24"/>
                <w:szCs w:val="24"/>
                <w:lang w:eastAsia="ru-RU"/>
              </w:rPr>
            </w:pPr>
            <w:r w:rsidRPr="00C3396B">
              <w:rPr>
                <w:rFonts w:eastAsia="Times New Roman"/>
                <w:sz w:val="24"/>
                <w:szCs w:val="19"/>
                <w:lang w:eastAsia="ru-RU"/>
              </w:rPr>
              <w:t>Искусство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19"/>
                <w:lang w:eastAsia="ru-RU"/>
              </w:rPr>
              <w:t>Музыка</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33</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34</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135</w:t>
            </w:r>
          </w:p>
        </w:tc>
      </w:tr>
      <w:tr w:rsidR="00DA57B4" w:rsidRPr="00C3396B" w:rsidTr="00ED7BE2">
        <w:trPr>
          <w:trHeight w:val="275"/>
          <w:jc w:val="center"/>
        </w:trPr>
        <w:tc>
          <w:tcPr>
            <w:tcW w:w="2438" w:type="dxa"/>
            <w:vMerge/>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ED7BE2">
            <w:pPr>
              <w:rPr>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19"/>
                <w:lang w:eastAsia="ru-RU"/>
              </w:rPr>
              <w:t>Изобразительное искусство</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33</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34</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135</w:t>
            </w:r>
          </w:p>
        </w:tc>
      </w:tr>
      <w:tr w:rsidR="00DA57B4" w:rsidRPr="00C3396B" w:rsidTr="00ED7BE2">
        <w:trPr>
          <w:trHeight w:val="402"/>
          <w:jc w:val="center"/>
        </w:trPr>
        <w:tc>
          <w:tcPr>
            <w:tcW w:w="2438" w:type="dxa"/>
            <w:tcBorders>
              <w:top w:val="single" w:sz="4" w:space="0" w:color="auto"/>
              <w:left w:val="single" w:sz="4" w:space="0" w:color="auto"/>
              <w:bottom w:val="single" w:sz="4" w:space="0" w:color="auto"/>
              <w:right w:val="single" w:sz="4" w:space="0" w:color="auto"/>
            </w:tcBorders>
            <w:hideMark/>
          </w:tcPr>
          <w:p w:rsidR="00DA57B4" w:rsidRPr="00C3396B" w:rsidRDefault="00DA57B4" w:rsidP="00ED7BE2">
            <w:pPr>
              <w:rPr>
                <w:rFonts w:eastAsia="Times New Roman"/>
                <w:sz w:val="24"/>
                <w:szCs w:val="24"/>
                <w:lang w:eastAsia="ru-RU"/>
              </w:rPr>
            </w:pPr>
            <w:r w:rsidRPr="00C3396B">
              <w:rPr>
                <w:rFonts w:eastAsia="Times New Roman"/>
                <w:sz w:val="24"/>
                <w:szCs w:val="19"/>
                <w:lang w:eastAsia="ru-RU"/>
              </w:rPr>
              <w:t>Технология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19"/>
                <w:lang w:eastAsia="ru-RU"/>
              </w:rPr>
              <w:t>Технология</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33</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34</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135</w:t>
            </w:r>
          </w:p>
        </w:tc>
      </w:tr>
      <w:tr w:rsidR="00DA57B4" w:rsidRPr="00C3396B" w:rsidTr="00ED7BE2">
        <w:trPr>
          <w:trHeight w:val="490"/>
          <w:jc w:val="center"/>
        </w:trPr>
        <w:tc>
          <w:tcPr>
            <w:tcW w:w="2438" w:type="dxa"/>
            <w:tcBorders>
              <w:top w:val="single" w:sz="4" w:space="0" w:color="auto"/>
              <w:left w:val="single" w:sz="4" w:space="0" w:color="auto"/>
              <w:bottom w:val="single" w:sz="4" w:space="0" w:color="auto"/>
              <w:right w:val="single" w:sz="4" w:space="0" w:color="auto"/>
            </w:tcBorders>
            <w:hideMark/>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19"/>
                <w:lang w:eastAsia="ru-RU"/>
              </w:rPr>
              <w:t>Физическая культура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19"/>
                <w:lang w:eastAsia="ru-RU"/>
              </w:rPr>
              <w:t>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99</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68</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303</w:t>
            </w:r>
          </w:p>
        </w:tc>
      </w:tr>
      <w:tr w:rsidR="00DA57B4" w:rsidRPr="00C3396B" w:rsidTr="00ED7BE2">
        <w:trPr>
          <w:trHeight w:val="346"/>
          <w:jc w:val="center"/>
        </w:trPr>
        <w:tc>
          <w:tcPr>
            <w:tcW w:w="4989" w:type="dxa"/>
            <w:gridSpan w:val="2"/>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ED7BE2">
            <w:pPr>
              <w:rPr>
                <w:rFonts w:eastAsia="Times New Roman"/>
                <w:sz w:val="24"/>
                <w:szCs w:val="24"/>
                <w:lang w:eastAsia="ru-RU"/>
              </w:rPr>
            </w:pPr>
            <w:r w:rsidRPr="00C3396B">
              <w:rPr>
                <w:rFonts w:eastAsia="Times New Roman"/>
                <w:sz w:val="24"/>
                <w:szCs w:val="19"/>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561</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Pr>
                <w:rFonts w:eastAsia="Times New Roman"/>
                <w:sz w:val="24"/>
                <w:szCs w:val="24"/>
                <w:lang w:eastAsia="ru-RU"/>
              </w:rPr>
              <w:t>612</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612</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612</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2397</w:t>
            </w:r>
          </w:p>
        </w:tc>
      </w:tr>
      <w:tr w:rsidR="00DA57B4" w:rsidRPr="00C3396B" w:rsidTr="00ED7BE2">
        <w:trPr>
          <w:trHeight w:val="523"/>
          <w:jc w:val="center"/>
        </w:trPr>
        <w:tc>
          <w:tcPr>
            <w:tcW w:w="4989" w:type="dxa"/>
            <w:gridSpan w:val="2"/>
            <w:tcBorders>
              <w:top w:val="single" w:sz="4" w:space="0" w:color="auto"/>
              <w:left w:val="single" w:sz="4" w:space="0" w:color="auto"/>
              <w:bottom w:val="single" w:sz="4" w:space="0" w:color="auto"/>
              <w:right w:val="single" w:sz="4" w:space="0" w:color="auto"/>
            </w:tcBorders>
            <w:vAlign w:val="center"/>
            <w:hideMark/>
          </w:tcPr>
          <w:p w:rsidR="00DA57B4" w:rsidRPr="00F445B4" w:rsidRDefault="00DA57B4" w:rsidP="00F445B4">
            <w:pPr>
              <w:pStyle w:val="affffb"/>
              <w:rPr>
                <w:sz w:val="24"/>
                <w:szCs w:val="24"/>
              </w:rPr>
            </w:pPr>
            <w:r w:rsidRPr="00F445B4">
              <w:rPr>
                <w:sz w:val="24"/>
                <w:szCs w:val="24"/>
              </w:rPr>
              <w:t xml:space="preserve">Часть, формируемая участниками  образовательных отношений  при 5- дневной неделе  </w:t>
            </w:r>
          </w:p>
        </w:tc>
        <w:tc>
          <w:tcPr>
            <w:tcW w:w="851" w:type="dxa"/>
            <w:tcBorders>
              <w:top w:val="single" w:sz="4" w:space="0" w:color="auto"/>
              <w:left w:val="single" w:sz="4" w:space="0" w:color="auto"/>
              <w:bottom w:val="single" w:sz="4" w:space="0" w:color="auto"/>
              <w:right w:val="single" w:sz="4" w:space="0" w:color="auto"/>
            </w:tcBorders>
            <w:vAlign w:val="center"/>
          </w:tcPr>
          <w:p w:rsidR="00DA57B4" w:rsidRPr="00C3396B" w:rsidRDefault="00DA57B4" w:rsidP="00DA57B4">
            <w:pPr>
              <w:ind w:firstLine="0"/>
              <w:jc w:val="both"/>
              <w:rPr>
                <w:rFonts w:eastAsia="Times New Roman"/>
                <w:b/>
                <w:sz w:val="24"/>
                <w:szCs w:val="24"/>
                <w:lang w:eastAsia="ru-RU"/>
              </w:rPr>
            </w:pPr>
            <w:r w:rsidRPr="00C3396B">
              <w:rPr>
                <w:rFonts w:eastAsia="Times New Roman"/>
                <w:b/>
                <w:sz w:val="24"/>
                <w:szCs w:val="24"/>
                <w:lang w:eastAsia="ru-RU"/>
              </w:rPr>
              <w:t>132</w:t>
            </w:r>
          </w:p>
        </w:tc>
        <w:tc>
          <w:tcPr>
            <w:tcW w:w="708" w:type="dxa"/>
            <w:tcBorders>
              <w:top w:val="single" w:sz="4" w:space="0" w:color="auto"/>
              <w:left w:val="single" w:sz="4" w:space="0" w:color="auto"/>
              <w:bottom w:val="single" w:sz="4" w:space="0" w:color="auto"/>
              <w:right w:val="single" w:sz="4" w:space="0" w:color="auto"/>
            </w:tcBorders>
            <w:vAlign w:val="center"/>
          </w:tcPr>
          <w:p w:rsidR="00DA57B4" w:rsidRPr="00C3396B" w:rsidRDefault="00DA57B4" w:rsidP="00DA57B4">
            <w:pPr>
              <w:ind w:firstLine="0"/>
              <w:jc w:val="both"/>
              <w:rPr>
                <w:rFonts w:eastAsia="Times New Roman"/>
                <w:b/>
                <w:sz w:val="24"/>
                <w:szCs w:val="24"/>
                <w:lang w:eastAsia="ru-RU"/>
              </w:rPr>
            </w:pPr>
            <w:r w:rsidRPr="00C3396B">
              <w:rPr>
                <w:rFonts w:eastAsia="Times New Roman"/>
                <w:b/>
                <w:sz w:val="24"/>
                <w:szCs w:val="24"/>
                <w:lang w:eastAsia="ru-RU"/>
              </w:rPr>
              <w:t>170</w:t>
            </w:r>
          </w:p>
        </w:tc>
        <w:tc>
          <w:tcPr>
            <w:tcW w:w="851" w:type="dxa"/>
            <w:tcBorders>
              <w:top w:val="single" w:sz="4" w:space="0" w:color="auto"/>
              <w:left w:val="single" w:sz="4" w:space="0" w:color="auto"/>
              <w:bottom w:val="single" w:sz="4" w:space="0" w:color="auto"/>
              <w:right w:val="single" w:sz="4" w:space="0" w:color="auto"/>
            </w:tcBorders>
            <w:vAlign w:val="center"/>
          </w:tcPr>
          <w:p w:rsidR="00DA57B4" w:rsidRPr="00C3396B" w:rsidRDefault="00DA57B4" w:rsidP="00DA57B4">
            <w:pPr>
              <w:ind w:firstLine="0"/>
              <w:jc w:val="both"/>
              <w:rPr>
                <w:rFonts w:eastAsia="Times New Roman"/>
                <w:b/>
                <w:sz w:val="24"/>
                <w:szCs w:val="24"/>
                <w:lang w:eastAsia="ru-RU"/>
              </w:rPr>
            </w:pPr>
            <w:r w:rsidRPr="00C3396B">
              <w:rPr>
                <w:rFonts w:eastAsia="Times New Roman"/>
                <w:b/>
                <w:sz w:val="24"/>
                <w:szCs w:val="24"/>
                <w:lang w:eastAsia="ru-RU"/>
              </w:rPr>
              <w:t>170</w:t>
            </w:r>
          </w:p>
        </w:tc>
        <w:tc>
          <w:tcPr>
            <w:tcW w:w="709" w:type="dxa"/>
            <w:tcBorders>
              <w:top w:val="single" w:sz="4" w:space="0" w:color="auto"/>
              <w:left w:val="single" w:sz="4" w:space="0" w:color="auto"/>
              <w:bottom w:val="single" w:sz="4" w:space="0" w:color="auto"/>
              <w:right w:val="single" w:sz="4" w:space="0" w:color="auto"/>
            </w:tcBorders>
            <w:vAlign w:val="center"/>
          </w:tcPr>
          <w:p w:rsidR="00DA57B4" w:rsidRPr="00C3396B" w:rsidRDefault="00DA57B4" w:rsidP="00DA57B4">
            <w:pPr>
              <w:ind w:firstLine="0"/>
              <w:jc w:val="both"/>
              <w:rPr>
                <w:rFonts w:eastAsia="Times New Roman"/>
                <w:b/>
                <w:sz w:val="24"/>
                <w:szCs w:val="24"/>
                <w:lang w:eastAsia="ru-RU"/>
              </w:rPr>
            </w:pPr>
            <w:r w:rsidRPr="00C3396B">
              <w:rPr>
                <w:rFonts w:eastAsia="Times New Roman"/>
                <w:b/>
                <w:sz w:val="24"/>
                <w:szCs w:val="24"/>
                <w:lang w:eastAsia="ru-RU"/>
              </w:rPr>
              <w:t>170</w:t>
            </w:r>
          </w:p>
        </w:tc>
        <w:tc>
          <w:tcPr>
            <w:tcW w:w="1160" w:type="dxa"/>
            <w:tcBorders>
              <w:top w:val="single" w:sz="4" w:space="0" w:color="auto"/>
              <w:left w:val="single" w:sz="4" w:space="0" w:color="auto"/>
              <w:bottom w:val="single" w:sz="4" w:space="0" w:color="auto"/>
              <w:right w:val="single" w:sz="4" w:space="0" w:color="auto"/>
            </w:tcBorders>
            <w:vAlign w:val="center"/>
          </w:tcPr>
          <w:p w:rsidR="00DA57B4" w:rsidRPr="00C3396B" w:rsidRDefault="00DA57B4" w:rsidP="00ED7BE2">
            <w:pPr>
              <w:rPr>
                <w:rFonts w:eastAsia="Times New Roman"/>
                <w:b/>
                <w:sz w:val="24"/>
                <w:szCs w:val="24"/>
                <w:lang w:eastAsia="ru-RU"/>
              </w:rPr>
            </w:pPr>
            <w:r w:rsidRPr="00C3396B">
              <w:rPr>
                <w:rFonts w:eastAsia="Times New Roman"/>
                <w:b/>
                <w:sz w:val="24"/>
                <w:szCs w:val="24"/>
                <w:lang w:eastAsia="ru-RU"/>
              </w:rPr>
              <w:t>642</w:t>
            </w:r>
          </w:p>
        </w:tc>
      </w:tr>
      <w:tr w:rsidR="00DA57B4" w:rsidRPr="00C3396B" w:rsidTr="00ED7BE2">
        <w:trPr>
          <w:trHeight w:val="266"/>
          <w:jc w:val="center"/>
        </w:trPr>
        <w:tc>
          <w:tcPr>
            <w:tcW w:w="2438" w:type="dxa"/>
            <w:vMerge w:val="restart"/>
            <w:tcBorders>
              <w:top w:val="single" w:sz="4" w:space="0" w:color="auto"/>
              <w:left w:val="single" w:sz="4" w:space="0" w:color="auto"/>
              <w:right w:val="single" w:sz="4" w:space="0" w:color="auto"/>
            </w:tcBorders>
            <w:vAlign w:val="center"/>
            <w:hideMark/>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19"/>
                <w:lang w:eastAsia="ru-RU"/>
              </w:rPr>
              <w:t>Русский язык и литературное чтение</w:t>
            </w:r>
          </w:p>
        </w:tc>
        <w:tc>
          <w:tcPr>
            <w:tcW w:w="2551" w:type="dxa"/>
            <w:tcBorders>
              <w:top w:val="single" w:sz="4" w:space="0" w:color="auto"/>
              <w:left w:val="single" w:sz="4" w:space="0" w:color="auto"/>
              <w:bottom w:val="single" w:sz="4" w:space="0" w:color="auto"/>
              <w:right w:val="single" w:sz="4" w:space="0" w:color="auto"/>
            </w:tcBorders>
            <w:hideMark/>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Русский язык</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66</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DA57B4">
            <w:pPr>
              <w:ind w:firstLine="0"/>
              <w:jc w:val="both"/>
              <w:rPr>
                <w:rFonts w:eastAsia="Times New Roman"/>
                <w:sz w:val="24"/>
                <w:szCs w:val="24"/>
                <w:lang w:eastAsia="ru-RU"/>
              </w:rPr>
            </w:pPr>
            <w:r w:rsidRPr="00C3396B">
              <w:rPr>
                <w:rFonts w:eastAsia="Times New Roman"/>
                <w:sz w:val="24"/>
                <w:szCs w:val="24"/>
                <w:lang w:eastAsia="ru-RU"/>
              </w:rPr>
              <w:t>34</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202</w:t>
            </w:r>
          </w:p>
        </w:tc>
      </w:tr>
      <w:tr w:rsidR="00DA57B4" w:rsidRPr="00C3396B" w:rsidTr="00ED7BE2">
        <w:trPr>
          <w:trHeight w:val="266"/>
          <w:jc w:val="center"/>
        </w:trPr>
        <w:tc>
          <w:tcPr>
            <w:tcW w:w="2438" w:type="dxa"/>
            <w:vMerge/>
            <w:tcBorders>
              <w:left w:val="single" w:sz="4" w:space="0" w:color="auto"/>
              <w:bottom w:val="single" w:sz="4" w:space="0" w:color="auto"/>
              <w:right w:val="single" w:sz="4" w:space="0" w:color="auto"/>
            </w:tcBorders>
            <w:vAlign w:val="center"/>
          </w:tcPr>
          <w:p w:rsidR="00DA57B4" w:rsidRPr="00C3396B" w:rsidRDefault="00DA57B4" w:rsidP="00ED7BE2">
            <w:pPr>
              <w:rPr>
                <w:rFonts w:eastAsia="Times New Roman"/>
                <w:sz w:val="24"/>
                <w:szCs w:val="19"/>
                <w:lang w:eastAsia="ru-RU"/>
              </w:rPr>
            </w:pPr>
          </w:p>
        </w:tc>
        <w:tc>
          <w:tcPr>
            <w:tcW w:w="2551"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Литературное чтение</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33</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34</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135</w:t>
            </w:r>
          </w:p>
        </w:tc>
      </w:tr>
      <w:tr w:rsidR="00DA57B4" w:rsidRPr="00C3396B" w:rsidTr="00ED7BE2">
        <w:trPr>
          <w:trHeight w:val="397"/>
          <w:jc w:val="center"/>
        </w:trPr>
        <w:tc>
          <w:tcPr>
            <w:tcW w:w="2438" w:type="dxa"/>
            <w:tcBorders>
              <w:top w:val="single" w:sz="4" w:space="0" w:color="auto"/>
              <w:left w:val="single" w:sz="4" w:space="0" w:color="auto"/>
              <w:right w:val="single" w:sz="4" w:space="0" w:color="auto"/>
            </w:tcBorders>
            <w:vAlign w:val="center"/>
            <w:hideMark/>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19"/>
                <w:lang w:eastAsia="ru-RU"/>
              </w:rPr>
              <w:lastRenderedPageBreak/>
              <w:t>Математика и    информатика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Математика</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33</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68</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203</w:t>
            </w:r>
          </w:p>
          <w:p w:rsidR="00DA57B4" w:rsidRPr="00C3396B" w:rsidRDefault="00DA57B4" w:rsidP="00ED7BE2">
            <w:pPr>
              <w:rPr>
                <w:rFonts w:eastAsia="Times New Roman"/>
                <w:sz w:val="24"/>
                <w:szCs w:val="24"/>
                <w:lang w:eastAsia="ru-RU"/>
              </w:rPr>
            </w:pPr>
          </w:p>
        </w:tc>
      </w:tr>
      <w:tr w:rsidR="00DA57B4" w:rsidRPr="00C3396B" w:rsidTr="00ED7BE2">
        <w:trPr>
          <w:trHeight w:val="397"/>
          <w:jc w:val="center"/>
        </w:trPr>
        <w:tc>
          <w:tcPr>
            <w:tcW w:w="2438" w:type="dxa"/>
            <w:tcBorders>
              <w:top w:val="single" w:sz="4" w:space="0" w:color="auto"/>
              <w:left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19"/>
                <w:lang w:eastAsia="ru-RU"/>
              </w:rPr>
              <w:t>Физическая культура</w:t>
            </w:r>
          </w:p>
        </w:tc>
        <w:tc>
          <w:tcPr>
            <w:tcW w:w="2551" w:type="dxa"/>
            <w:tcBorders>
              <w:top w:val="single" w:sz="4" w:space="0" w:color="auto"/>
              <w:left w:val="single" w:sz="4" w:space="0" w:color="auto"/>
              <w:bottom w:val="single" w:sz="4" w:space="0" w:color="auto"/>
              <w:right w:val="single" w:sz="4" w:space="0" w:color="auto"/>
            </w:tcBorders>
            <w:vAlign w:val="center"/>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19"/>
                <w:lang w:eastAsia="ru-RU"/>
              </w:rPr>
              <w:t>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34</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102</w:t>
            </w:r>
          </w:p>
        </w:tc>
      </w:tr>
      <w:tr w:rsidR="00DA57B4" w:rsidRPr="00C3396B" w:rsidTr="00ED7BE2">
        <w:trPr>
          <w:trHeight w:val="490"/>
          <w:jc w:val="center"/>
        </w:trPr>
        <w:tc>
          <w:tcPr>
            <w:tcW w:w="4989" w:type="dxa"/>
            <w:gridSpan w:val="2"/>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ED7BE2">
            <w:pPr>
              <w:rPr>
                <w:rFonts w:eastAsia="Times New Roman"/>
                <w:szCs w:val="24"/>
                <w:lang w:eastAsia="ru-RU"/>
              </w:rPr>
            </w:pPr>
            <w:r w:rsidRPr="00C3396B">
              <w:rPr>
                <w:rFonts w:eastAsia="Times New Roman"/>
                <w:b/>
                <w:sz w:val="24"/>
                <w:szCs w:val="19"/>
                <w:lang w:eastAsia="ru-RU"/>
              </w:rPr>
              <w:t>Максимально допустимая недельная нагрузка (5</w:t>
            </w:r>
            <w:r w:rsidRPr="00C3396B">
              <w:rPr>
                <w:rFonts w:eastAsia="Times New Roman"/>
                <w:b/>
                <w:i/>
                <w:iCs/>
                <w:sz w:val="24"/>
                <w:szCs w:val="19"/>
                <w:lang w:eastAsia="ru-RU"/>
              </w:rPr>
              <w:t xml:space="preserve"> - дневная  неделя)</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Pr>
                <w:rFonts w:eastAsia="Times New Roman"/>
                <w:sz w:val="24"/>
                <w:szCs w:val="24"/>
                <w:lang w:eastAsia="ru-RU"/>
              </w:rPr>
              <w:t>693</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782</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782</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782</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Pr>
                <w:rFonts w:eastAsia="Times New Roman"/>
                <w:sz w:val="24"/>
                <w:szCs w:val="24"/>
                <w:lang w:eastAsia="ru-RU"/>
              </w:rPr>
              <w:t>3039</w:t>
            </w:r>
          </w:p>
        </w:tc>
      </w:tr>
      <w:tr w:rsidR="00DA57B4" w:rsidRPr="00C3396B" w:rsidTr="00ED7BE2">
        <w:trPr>
          <w:trHeight w:val="490"/>
          <w:jc w:val="center"/>
        </w:trPr>
        <w:tc>
          <w:tcPr>
            <w:tcW w:w="4989" w:type="dxa"/>
            <w:gridSpan w:val="2"/>
            <w:tcBorders>
              <w:top w:val="single" w:sz="4" w:space="0" w:color="auto"/>
              <w:left w:val="single" w:sz="4" w:space="0" w:color="auto"/>
              <w:bottom w:val="single" w:sz="4" w:space="0" w:color="auto"/>
              <w:right w:val="single" w:sz="4" w:space="0" w:color="auto"/>
            </w:tcBorders>
            <w:vAlign w:val="center"/>
            <w:hideMark/>
          </w:tcPr>
          <w:p w:rsidR="00DA57B4" w:rsidRPr="00C3396B" w:rsidRDefault="00DA57B4" w:rsidP="00ED7BE2">
            <w:pPr>
              <w:rPr>
                <w:rFonts w:eastAsia="Times New Roman"/>
                <w:sz w:val="24"/>
                <w:szCs w:val="24"/>
                <w:lang w:eastAsia="ru-RU"/>
              </w:rPr>
            </w:pPr>
            <w:r w:rsidRPr="00C3396B">
              <w:rPr>
                <w:rFonts w:eastAsia="Times New Roman"/>
                <w:sz w:val="24"/>
                <w:szCs w:val="24"/>
                <w:lang w:eastAsia="ru-RU"/>
              </w:rPr>
              <w:t xml:space="preserve">Итого </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Pr>
                <w:rFonts w:eastAsia="Times New Roman"/>
                <w:sz w:val="24"/>
                <w:szCs w:val="24"/>
                <w:lang w:eastAsia="ru-RU"/>
              </w:rPr>
              <w:t>693</w:t>
            </w:r>
          </w:p>
        </w:tc>
        <w:tc>
          <w:tcPr>
            <w:tcW w:w="708"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782</w:t>
            </w:r>
          </w:p>
        </w:tc>
        <w:tc>
          <w:tcPr>
            <w:tcW w:w="851"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782</w:t>
            </w:r>
          </w:p>
        </w:tc>
        <w:tc>
          <w:tcPr>
            <w:tcW w:w="709" w:type="dxa"/>
            <w:tcBorders>
              <w:top w:val="single" w:sz="4" w:space="0" w:color="auto"/>
              <w:left w:val="single" w:sz="4" w:space="0" w:color="auto"/>
              <w:bottom w:val="single" w:sz="4" w:space="0" w:color="auto"/>
              <w:right w:val="single" w:sz="4" w:space="0" w:color="auto"/>
            </w:tcBorders>
          </w:tcPr>
          <w:p w:rsidR="00DA57B4" w:rsidRPr="00C3396B" w:rsidRDefault="00DA57B4" w:rsidP="00F445B4">
            <w:pPr>
              <w:ind w:firstLine="0"/>
              <w:jc w:val="both"/>
              <w:rPr>
                <w:rFonts w:eastAsia="Times New Roman"/>
                <w:sz w:val="24"/>
                <w:szCs w:val="24"/>
                <w:lang w:eastAsia="ru-RU"/>
              </w:rPr>
            </w:pPr>
            <w:r w:rsidRPr="00C3396B">
              <w:rPr>
                <w:rFonts w:eastAsia="Times New Roman"/>
                <w:sz w:val="24"/>
                <w:szCs w:val="24"/>
                <w:lang w:eastAsia="ru-RU"/>
              </w:rPr>
              <w:t>782</w:t>
            </w:r>
          </w:p>
        </w:tc>
        <w:tc>
          <w:tcPr>
            <w:tcW w:w="1160" w:type="dxa"/>
            <w:tcBorders>
              <w:top w:val="single" w:sz="4" w:space="0" w:color="auto"/>
              <w:left w:val="single" w:sz="4" w:space="0" w:color="auto"/>
              <w:bottom w:val="single" w:sz="4" w:space="0" w:color="auto"/>
              <w:right w:val="single" w:sz="4" w:space="0" w:color="auto"/>
            </w:tcBorders>
          </w:tcPr>
          <w:p w:rsidR="00DA57B4" w:rsidRPr="00C3396B" w:rsidRDefault="00DA57B4" w:rsidP="00ED7BE2">
            <w:pPr>
              <w:rPr>
                <w:rFonts w:eastAsia="Times New Roman"/>
                <w:sz w:val="24"/>
                <w:szCs w:val="24"/>
                <w:lang w:eastAsia="ru-RU"/>
              </w:rPr>
            </w:pPr>
            <w:r>
              <w:rPr>
                <w:rFonts w:eastAsia="Times New Roman"/>
                <w:sz w:val="24"/>
                <w:szCs w:val="24"/>
                <w:lang w:eastAsia="ru-RU"/>
              </w:rPr>
              <w:t>3039</w:t>
            </w:r>
          </w:p>
        </w:tc>
      </w:tr>
    </w:tbl>
    <w:p w:rsidR="00B54CF5" w:rsidRPr="00B54CF5" w:rsidRDefault="00B54CF5" w:rsidP="0037266C">
      <w:pPr>
        <w:pStyle w:val="Default"/>
        <w:jc w:val="both"/>
        <w:rPr>
          <w:rFonts w:ascii="Times New Roman" w:hAnsi="Times New Roman" w:cs="Times New Roman"/>
        </w:rPr>
      </w:pPr>
    </w:p>
    <w:p w:rsidR="00B54CF5" w:rsidRPr="00B54CF5" w:rsidRDefault="00B54CF5" w:rsidP="0037266C">
      <w:pPr>
        <w:pStyle w:val="Default"/>
        <w:jc w:val="both"/>
        <w:rPr>
          <w:rFonts w:ascii="Times New Roman" w:hAnsi="Times New Roman" w:cs="Times New Roman"/>
        </w:rPr>
      </w:pPr>
    </w:p>
    <w:p w:rsidR="00F445B4" w:rsidRDefault="00F445B4" w:rsidP="00F445B4">
      <w:pPr>
        <w:pStyle w:val="Default"/>
        <w:jc w:val="both"/>
        <w:rPr>
          <w:rFonts w:ascii="Times New Roman" w:hAnsi="Times New Roman" w:cs="Times New Roman"/>
          <w:color w:val="auto"/>
          <w:sz w:val="28"/>
          <w:szCs w:val="28"/>
        </w:rPr>
      </w:pPr>
      <w:r>
        <w:rPr>
          <w:rFonts w:ascii="Times New Roman" w:hAnsi="Times New Roman" w:cs="Times New Roman"/>
          <w:sz w:val="28"/>
          <w:szCs w:val="28"/>
        </w:rPr>
        <w:t>Формы п</w:t>
      </w:r>
      <w:r w:rsidRPr="001C5939">
        <w:rPr>
          <w:rFonts w:ascii="Times New Roman" w:hAnsi="Times New Roman" w:cs="Times New Roman"/>
          <w:color w:val="auto"/>
          <w:sz w:val="28"/>
          <w:szCs w:val="28"/>
        </w:rPr>
        <w:t>ромежуточн</w:t>
      </w:r>
      <w:r>
        <w:rPr>
          <w:rFonts w:ascii="Times New Roman" w:hAnsi="Times New Roman" w:cs="Times New Roman"/>
          <w:color w:val="auto"/>
          <w:sz w:val="28"/>
          <w:szCs w:val="28"/>
        </w:rPr>
        <w:t>ой</w:t>
      </w:r>
      <w:r w:rsidRPr="001C5939">
        <w:rPr>
          <w:rFonts w:ascii="Times New Roman" w:hAnsi="Times New Roman" w:cs="Times New Roman"/>
          <w:color w:val="auto"/>
          <w:sz w:val="28"/>
          <w:szCs w:val="28"/>
        </w:rPr>
        <w:t xml:space="preserve"> аттестаци</w:t>
      </w:r>
      <w:r>
        <w:rPr>
          <w:rFonts w:ascii="Times New Roman" w:hAnsi="Times New Roman" w:cs="Times New Roman"/>
          <w:color w:val="auto"/>
          <w:sz w:val="28"/>
          <w:szCs w:val="28"/>
        </w:rPr>
        <w:t xml:space="preserve">и </w:t>
      </w:r>
      <w:r w:rsidRPr="001C5939">
        <w:rPr>
          <w:rFonts w:ascii="Times New Roman" w:hAnsi="Times New Roman" w:cs="Times New Roman"/>
          <w:color w:val="auto"/>
          <w:sz w:val="28"/>
          <w:szCs w:val="28"/>
        </w:rPr>
        <w:t>для учащихся 1-4 классов</w:t>
      </w:r>
      <w:r>
        <w:rPr>
          <w:rFonts w:ascii="Times New Roman" w:hAnsi="Times New Roman" w:cs="Times New Roman"/>
          <w:color w:val="auto"/>
          <w:sz w:val="28"/>
          <w:szCs w:val="28"/>
        </w:rPr>
        <w:t xml:space="preserve"> в </w:t>
      </w:r>
      <w:r w:rsidRPr="001C5939">
        <w:rPr>
          <w:rFonts w:ascii="Times New Roman" w:hAnsi="Times New Roman" w:cs="Times New Roman"/>
          <w:color w:val="auto"/>
          <w:sz w:val="28"/>
          <w:szCs w:val="28"/>
        </w:rPr>
        <w:t>201</w:t>
      </w:r>
      <w:r>
        <w:rPr>
          <w:rFonts w:ascii="Times New Roman" w:hAnsi="Times New Roman" w:cs="Times New Roman"/>
          <w:color w:val="auto"/>
          <w:sz w:val="28"/>
          <w:szCs w:val="28"/>
        </w:rPr>
        <w:t>9</w:t>
      </w:r>
      <w:r w:rsidRPr="001C5939">
        <w:rPr>
          <w:rFonts w:ascii="Times New Roman" w:hAnsi="Times New Roman" w:cs="Times New Roman"/>
          <w:color w:val="auto"/>
          <w:sz w:val="28"/>
          <w:szCs w:val="28"/>
        </w:rPr>
        <w:t>-20</w:t>
      </w:r>
      <w:r>
        <w:rPr>
          <w:rFonts w:ascii="Times New Roman" w:hAnsi="Times New Roman" w:cs="Times New Roman"/>
          <w:color w:val="auto"/>
          <w:sz w:val="28"/>
          <w:szCs w:val="28"/>
        </w:rPr>
        <w:t>20</w:t>
      </w:r>
      <w:r w:rsidRPr="001C5939">
        <w:rPr>
          <w:rFonts w:ascii="Times New Roman" w:hAnsi="Times New Roman" w:cs="Times New Roman"/>
          <w:color w:val="auto"/>
          <w:sz w:val="28"/>
          <w:szCs w:val="28"/>
        </w:rPr>
        <w:t xml:space="preserve"> учебном году</w:t>
      </w:r>
      <w:r>
        <w:rPr>
          <w:rFonts w:ascii="Times New Roman" w:hAnsi="Times New Roman" w:cs="Times New Roman"/>
          <w:color w:val="auto"/>
          <w:sz w:val="28"/>
          <w:szCs w:val="28"/>
        </w:rPr>
        <w:t>:</w:t>
      </w:r>
    </w:p>
    <w:p w:rsidR="00F445B4" w:rsidRDefault="00F445B4" w:rsidP="00F445B4">
      <w:pPr>
        <w:pStyle w:val="Default"/>
        <w:numPr>
          <w:ilvl w:val="0"/>
          <w:numId w:val="74"/>
        </w:numPr>
        <w:jc w:val="both"/>
        <w:rPr>
          <w:rFonts w:ascii="Times New Roman" w:hAnsi="Times New Roman" w:cs="Times New Roman"/>
          <w:color w:val="auto"/>
          <w:sz w:val="28"/>
          <w:szCs w:val="28"/>
        </w:rPr>
      </w:pPr>
      <w:r>
        <w:rPr>
          <w:rFonts w:ascii="Times New Roman" w:hAnsi="Times New Roman" w:cs="Times New Roman"/>
          <w:color w:val="auto"/>
          <w:sz w:val="28"/>
          <w:szCs w:val="28"/>
        </w:rPr>
        <w:t>письменные работы в 1 классе по всем предметам учебного плана,</w:t>
      </w:r>
    </w:p>
    <w:p w:rsidR="00F445B4" w:rsidRDefault="00F445B4" w:rsidP="00F445B4">
      <w:pPr>
        <w:pStyle w:val="Default"/>
        <w:numPr>
          <w:ilvl w:val="0"/>
          <w:numId w:val="74"/>
        </w:numPr>
        <w:jc w:val="both"/>
        <w:rPr>
          <w:rFonts w:ascii="Times New Roman" w:hAnsi="Times New Roman" w:cs="Times New Roman"/>
          <w:color w:val="auto"/>
          <w:sz w:val="28"/>
          <w:szCs w:val="28"/>
        </w:rPr>
      </w:pPr>
      <w:r>
        <w:rPr>
          <w:rFonts w:ascii="Times New Roman" w:hAnsi="Times New Roman" w:cs="Times New Roman"/>
          <w:color w:val="auto"/>
          <w:sz w:val="28"/>
          <w:szCs w:val="28"/>
        </w:rPr>
        <w:t>годовая отметка во 2-4 классах по всем предметам учебного плана, кроме курса ОРКСЭ в 4 классе,</w:t>
      </w:r>
    </w:p>
    <w:p w:rsidR="00B54CF5" w:rsidRPr="00B54CF5" w:rsidRDefault="00B54CF5" w:rsidP="0037266C">
      <w:pPr>
        <w:pStyle w:val="Default"/>
        <w:jc w:val="both"/>
        <w:rPr>
          <w:rFonts w:ascii="Times New Roman" w:hAnsi="Times New Roman" w:cs="Times New Roman"/>
        </w:rPr>
      </w:pPr>
    </w:p>
    <w:p w:rsidR="00B54CF5" w:rsidRPr="00B54CF5" w:rsidRDefault="00B54CF5" w:rsidP="0037266C">
      <w:pPr>
        <w:pStyle w:val="Default"/>
        <w:jc w:val="both"/>
        <w:rPr>
          <w:rFonts w:ascii="Times New Roman" w:hAnsi="Times New Roman" w:cs="Times New Roman"/>
        </w:rPr>
      </w:pPr>
    </w:p>
    <w:p w:rsidR="00B54CF5" w:rsidRPr="00B54CF5" w:rsidRDefault="00B54CF5" w:rsidP="0037266C">
      <w:pPr>
        <w:pStyle w:val="Default"/>
        <w:jc w:val="both"/>
        <w:rPr>
          <w:rFonts w:ascii="Times New Roman" w:hAnsi="Times New Roman" w:cs="Times New Roman"/>
        </w:rPr>
      </w:pPr>
    </w:p>
    <w:p w:rsidR="00B54CF5" w:rsidRPr="00B54CF5" w:rsidRDefault="00B54CF5" w:rsidP="0037266C">
      <w:pPr>
        <w:pStyle w:val="Default"/>
        <w:jc w:val="both"/>
        <w:rPr>
          <w:rFonts w:ascii="Times New Roman" w:hAnsi="Times New Roman" w:cs="Times New Roman"/>
        </w:rPr>
      </w:pPr>
    </w:p>
    <w:p w:rsidR="00B54CF5" w:rsidRPr="00B54CF5" w:rsidRDefault="00B54CF5" w:rsidP="0037266C">
      <w:pPr>
        <w:pStyle w:val="Default"/>
        <w:jc w:val="both"/>
        <w:rPr>
          <w:rFonts w:ascii="Times New Roman" w:hAnsi="Times New Roman" w:cs="Times New Roman"/>
        </w:rPr>
      </w:pPr>
    </w:p>
    <w:p w:rsidR="00B54CF5" w:rsidRPr="00B54CF5" w:rsidRDefault="00B54CF5" w:rsidP="0037266C">
      <w:pPr>
        <w:pStyle w:val="Default"/>
        <w:jc w:val="both"/>
        <w:rPr>
          <w:rFonts w:ascii="Times New Roman" w:hAnsi="Times New Roman" w:cs="Times New Roman"/>
        </w:rPr>
      </w:pPr>
    </w:p>
    <w:p w:rsidR="00B54CF5" w:rsidRPr="00B54CF5" w:rsidRDefault="00B54CF5" w:rsidP="0037266C">
      <w:pPr>
        <w:pStyle w:val="Default"/>
        <w:jc w:val="both"/>
        <w:rPr>
          <w:rFonts w:ascii="Times New Roman" w:hAnsi="Times New Roman" w:cs="Times New Roman"/>
        </w:rPr>
      </w:pPr>
    </w:p>
    <w:p w:rsidR="00B54CF5" w:rsidRPr="00B54CF5" w:rsidRDefault="00B54CF5" w:rsidP="0037266C">
      <w:pPr>
        <w:pStyle w:val="Default"/>
        <w:jc w:val="both"/>
        <w:rPr>
          <w:rFonts w:ascii="Times New Roman" w:hAnsi="Times New Roman" w:cs="Times New Roman"/>
        </w:rPr>
      </w:pPr>
    </w:p>
    <w:p w:rsidR="00B54CF5" w:rsidRPr="00B54CF5" w:rsidRDefault="00B54CF5" w:rsidP="0037266C">
      <w:pPr>
        <w:pStyle w:val="Default"/>
        <w:jc w:val="both"/>
        <w:rPr>
          <w:rFonts w:ascii="Times New Roman" w:hAnsi="Times New Roman" w:cs="Times New Roman"/>
        </w:rPr>
      </w:pPr>
    </w:p>
    <w:p w:rsidR="00B54CF5" w:rsidRPr="00B54CF5" w:rsidRDefault="00B54CF5" w:rsidP="0037266C">
      <w:pPr>
        <w:pStyle w:val="Default"/>
        <w:jc w:val="both"/>
        <w:rPr>
          <w:rFonts w:ascii="Times New Roman" w:hAnsi="Times New Roman" w:cs="Times New Roman"/>
        </w:rPr>
      </w:pPr>
    </w:p>
    <w:p w:rsidR="00B54CF5" w:rsidRPr="00B54CF5" w:rsidRDefault="00B54CF5" w:rsidP="0037266C">
      <w:pPr>
        <w:pStyle w:val="Default"/>
        <w:jc w:val="both"/>
        <w:rPr>
          <w:rFonts w:ascii="Times New Roman" w:hAnsi="Times New Roman" w:cs="Times New Roman"/>
        </w:rPr>
      </w:pPr>
    </w:p>
    <w:p w:rsidR="00B54CF5" w:rsidRPr="00B54CF5" w:rsidRDefault="00B54CF5" w:rsidP="0037266C">
      <w:pPr>
        <w:pStyle w:val="Default"/>
        <w:jc w:val="both"/>
        <w:rPr>
          <w:rFonts w:ascii="Times New Roman" w:hAnsi="Times New Roman" w:cs="Times New Roman"/>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B54CF5" w:rsidRDefault="00B54CF5" w:rsidP="0037266C">
      <w:pPr>
        <w:pStyle w:val="Default"/>
        <w:jc w:val="both"/>
        <w:rPr>
          <w:rFonts w:ascii="Times New Roman" w:hAnsi="Times New Roman" w:cs="Times New Roman"/>
          <w:sz w:val="18"/>
          <w:szCs w:val="28"/>
        </w:rPr>
      </w:pPr>
    </w:p>
    <w:p w:rsidR="007E2E53" w:rsidRPr="007E2E53" w:rsidRDefault="00F445B4" w:rsidP="007E2E53">
      <w:pPr>
        <w:spacing w:line="240" w:lineRule="auto"/>
        <w:ind w:firstLine="567"/>
        <w:jc w:val="right"/>
      </w:pPr>
      <w:r>
        <w:t>При</w:t>
      </w:r>
      <w:r w:rsidR="007E2E53">
        <w:t xml:space="preserve">ложение </w:t>
      </w:r>
      <w:r w:rsidR="007E2E53" w:rsidRPr="007E2E53">
        <w:t>2</w:t>
      </w:r>
    </w:p>
    <w:p w:rsidR="007E2E53" w:rsidRPr="004257BC" w:rsidRDefault="00F445B4" w:rsidP="007E2E53">
      <w:pPr>
        <w:spacing w:line="240" w:lineRule="auto"/>
        <w:ind w:firstLine="567"/>
        <w:jc w:val="right"/>
      </w:pPr>
      <w:r>
        <w:t>к ООП НОО МБОУ СШ ст. Хворостянка</w:t>
      </w:r>
    </w:p>
    <w:p w:rsidR="007E2E53" w:rsidRDefault="007E2E53" w:rsidP="007E2E53">
      <w:pPr>
        <w:spacing w:line="240" w:lineRule="auto"/>
        <w:ind w:firstLine="567"/>
        <w:jc w:val="right"/>
      </w:pPr>
    </w:p>
    <w:p w:rsidR="007E2E53" w:rsidRPr="00AB7654" w:rsidRDefault="007E2E53" w:rsidP="007E2E53">
      <w:pPr>
        <w:spacing w:line="240" w:lineRule="auto"/>
        <w:ind w:firstLine="567"/>
        <w:rPr>
          <w:b/>
        </w:rPr>
      </w:pPr>
      <w:r w:rsidRPr="00AB7654">
        <w:rPr>
          <w:b/>
        </w:rPr>
        <w:t xml:space="preserve">План внеурочной деятельности </w:t>
      </w:r>
      <w:r w:rsidR="00AB7654">
        <w:rPr>
          <w:b/>
        </w:rPr>
        <w:t>(годовой)</w:t>
      </w:r>
    </w:p>
    <w:p w:rsidR="007E2E53" w:rsidRDefault="007E2E53" w:rsidP="007E2E53">
      <w:pPr>
        <w:spacing w:line="240" w:lineRule="auto"/>
        <w:ind w:firstLine="567"/>
        <w:rPr>
          <w:b/>
        </w:rPr>
      </w:pPr>
      <w:r w:rsidRPr="00AB7654">
        <w:rPr>
          <w:b/>
        </w:rPr>
        <w:t>начального общего образования МАОУ СШ №48</w:t>
      </w:r>
      <w:r w:rsidR="007D469D">
        <w:rPr>
          <w:b/>
        </w:rPr>
        <w:t xml:space="preserve"> </w:t>
      </w:r>
    </w:p>
    <w:p w:rsidR="007D469D" w:rsidRPr="00AB7654" w:rsidRDefault="007D469D" w:rsidP="007E2E53">
      <w:pPr>
        <w:spacing w:line="240" w:lineRule="auto"/>
        <w:ind w:firstLine="567"/>
        <w:rPr>
          <w:b/>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967"/>
        <w:gridCol w:w="1134"/>
        <w:gridCol w:w="1134"/>
        <w:gridCol w:w="1134"/>
        <w:gridCol w:w="1134"/>
      </w:tblGrid>
      <w:tr w:rsidR="00790F20" w:rsidRPr="000B3282" w:rsidTr="00790F20">
        <w:trPr>
          <w:trHeight w:val="890"/>
        </w:trPr>
        <w:tc>
          <w:tcPr>
            <w:tcW w:w="4967" w:type="dxa"/>
            <w:tcBorders>
              <w:top w:val="single" w:sz="4" w:space="0" w:color="auto"/>
              <w:left w:val="single" w:sz="4" w:space="0" w:color="auto"/>
              <w:bottom w:val="single" w:sz="4" w:space="0" w:color="auto"/>
              <w:right w:val="single" w:sz="4" w:space="0" w:color="auto"/>
              <w:tl2br w:val="single" w:sz="4" w:space="0" w:color="auto"/>
            </w:tcBorders>
          </w:tcPr>
          <w:p w:rsidR="00790F20" w:rsidRPr="000B3282" w:rsidRDefault="00790F20" w:rsidP="006F0FA3">
            <w:pPr>
              <w:tabs>
                <w:tab w:val="left" w:pos="4500"/>
                <w:tab w:val="left" w:pos="9180"/>
                <w:tab w:val="left" w:pos="9360"/>
              </w:tabs>
              <w:rPr>
                <w:b/>
                <w:bCs/>
                <w:sz w:val="24"/>
                <w:szCs w:val="24"/>
              </w:rPr>
            </w:pPr>
            <w:r>
              <w:rPr>
                <w:b/>
                <w:bCs/>
                <w:sz w:val="24"/>
                <w:szCs w:val="24"/>
              </w:rPr>
              <w:t xml:space="preserve">      </w:t>
            </w:r>
            <w:r w:rsidRPr="000B3282">
              <w:rPr>
                <w:b/>
                <w:bCs/>
                <w:sz w:val="24"/>
                <w:szCs w:val="24"/>
              </w:rPr>
              <w:t xml:space="preserve">                  Классы    </w:t>
            </w:r>
          </w:p>
          <w:p w:rsidR="00790F20" w:rsidRPr="000B3282" w:rsidRDefault="00790F20" w:rsidP="00790F20">
            <w:pPr>
              <w:tabs>
                <w:tab w:val="left" w:pos="4500"/>
                <w:tab w:val="left" w:pos="9180"/>
                <w:tab w:val="left" w:pos="9360"/>
              </w:tabs>
              <w:ind w:firstLine="0"/>
              <w:jc w:val="left"/>
              <w:rPr>
                <w:b/>
                <w:bCs/>
                <w:sz w:val="24"/>
                <w:szCs w:val="24"/>
              </w:rPr>
            </w:pPr>
            <w:r w:rsidRPr="000B3282">
              <w:rPr>
                <w:b/>
                <w:bCs/>
                <w:sz w:val="24"/>
                <w:szCs w:val="24"/>
              </w:rPr>
              <w:t xml:space="preserve"> Направления  </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500"/>
                <w:tab w:val="left" w:pos="9180"/>
                <w:tab w:val="left" w:pos="9360"/>
              </w:tabs>
              <w:ind w:firstLine="34"/>
              <w:rPr>
                <w:b/>
                <w:bCs/>
                <w:sz w:val="24"/>
                <w:szCs w:val="24"/>
              </w:rPr>
            </w:pPr>
            <w:r>
              <w:rPr>
                <w:b/>
                <w:bCs/>
                <w:sz w:val="24"/>
                <w:szCs w:val="24"/>
              </w:rPr>
              <w:t>1 класс</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500"/>
                <w:tab w:val="left" w:pos="9180"/>
                <w:tab w:val="left" w:pos="9360"/>
              </w:tabs>
              <w:ind w:firstLine="34"/>
              <w:rPr>
                <w:b/>
                <w:bCs/>
                <w:sz w:val="24"/>
                <w:szCs w:val="24"/>
              </w:rPr>
            </w:pPr>
            <w:r>
              <w:rPr>
                <w:b/>
                <w:bCs/>
                <w:sz w:val="24"/>
                <w:szCs w:val="24"/>
              </w:rPr>
              <w:t>2 класс</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500"/>
                <w:tab w:val="left" w:pos="9180"/>
                <w:tab w:val="left" w:pos="9360"/>
              </w:tabs>
              <w:ind w:firstLine="34"/>
              <w:rPr>
                <w:b/>
                <w:bCs/>
                <w:sz w:val="24"/>
                <w:szCs w:val="24"/>
              </w:rPr>
            </w:pPr>
            <w:r>
              <w:rPr>
                <w:b/>
                <w:bCs/>
                <w:sz w:val="24"/>
                <w:szCs w:val="24"/>
              </w:rPr>
              <w:t>3 класс</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500"/>
                <w:tab w:val="left" w:pos="9180"/>
                <w:tab w:val="left" w:pos="9360"/>
              </w:tabs>
              <w:ind w:firstLine="34"/>
              <w:rPr>
                <w:b/>
                <w:bCs/>
                <w:sz w:val="24"/>
                <w:szCs w:val="24"/>
              </w:rPr>
            </w:pPr>
            <w:r>
              <w:rPr>
                <w:b/>
                <w:bCs/>
                <w:sz w:val="24"/>
                <w:szCs w:val="24"/>
              </w:rPr>
              <w:t>4 класс</w:t>
            </w:r>
          </w:p>
        </w:tc>
      </w:tr>
      <w:tr w:rsidR="00790F20" w:rsidRPr="000B3282" w:rsidTr="00790F20">
        <w:trPr>
          <w:trHeight w:val="414"/>
        </w:trPr>
        <w:tc>
          <w:tcPr>
            <w:tcW w:w="4967"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jc w:val="left"/>
              <w:rPr>
                <w:b/>
                <w:bCs/>
                <w:i/>
                <w:sz w:val="24"/>
                <w:szCs w:val="24"/>
              </w:rPr>
            </w:pPr>
            <w:r w:rsidRPr="000B3282">
              <w:rPr>
                <w:b/>
                <w:bCs/>
                <w:i/>
                <w:sz w:val="24"/>
                <w:szCs w:val="24"/>
              </w:rPr>
              <w:t>СПОРТИВНО-ОЗДОРОВИТЕЛЬНОЕ</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
                <w:bCs/>
                <w:sz w:val="24"/>
                <w:szCs w:val="24"/>
              </w:rPr>
            </w:pPr>
          </w:p>
        </w:tc>
      </w:tr>
      <w:tr w:rsidR="00790F20" w:rsidRPr="00CD0568" w:rsidTr="00790F20">
        <w:trPr>
          <w:trHeight w:val="414"/>
        </w:trPr>
        <w:tc>
          <w:tcPr>
            <w:tcW w:w="4967" w:type="dxa"/>
            <w:tcBorders>
              <w:top w:val="single" w:sz="4" w:space="0" w:color="auto"/>
              <w:left w:val="single" w:sz="4" w:space="0" w:color="auto"/>
              <w:bottom w:val="single" w:sz="4" w:space="0" w:color="auto"/>
              <w:right w:val="single" w:sz="4" w:space="0" w:color="auto"/>
            </w:tcBorders>
            <w:vAlign w:val="center"/>
          </w:tcPr>
          <w:p w:rsidR="00790F20" w:rsidRPr="000B3282" w:rsidRDefault="00F445B4" w:rsidP="00790F20">
            <w:pPr>
              <w:tabs>
                <w:tab w:val="left" w:pos="4395"/>
                <w:tab w:val="left" w:pos="9180"/>
                <w:tab w:val="left" w:pos="9360"/>
              </w:tabs>
              <w:spacing w:line="240" w:lineRule="auto"/>
              <w:ind w:firstLine="0"/>
              <w:jc w:val="left"/>
              <w:rPr>
                <w:bCs/>
                <w:sz w:val="24"/>
                <w:szCs w:val="24"/>
              </w:rPr>
            </w:pPr>
            <w:r>
              <w:rPr>
                <w:bCs/>
                <w:sz w:val="24"/>
                <w:szCs w:val="24"/>
              </w:rPr>
              <w:t>«Азбука здоровья»</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F445B4" w:rsidP="006F0FA3">
            <w:pPr>
              <w:tabs>
                <w:tab w:val="left" w:pos="4395"/>
                <w:tab w:val="left" w:pos="9180"/>
                <w:tab w:val="left" w:pos="9360"/>
              </w:tabs>
              <w:spacing w:line="240" w:lineRule="auto"/>
              <w:ind w:firstLine="0"/>
              <w:rPr>
                <w:bCs/>
                <w:sz w:val="24"/>
                <w:szCs w:val="24"/>
              </w:rPr>
            </w:pPr>
            <w:r>
              <w:rPr>
                <w:bCs/>
                <w:sz w:val="24"/>
                <w:szCs w:val="24"/>
              </w:rPr>
              <w:t>1</w:t>
            </w:r>
            <w:r w:rsidR="001231BE">
              <w:rPr>
                <w:bCs/>
                <w:sz w:val="24"/>
                <w:szCs w:val="24"/>
              </w:rPr>
              <w:t>6,5</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F445B4" w:rsidP="00CC3BBD">
            <w:pPr>
              <w:tabs>
                <w:tab w:val="left" w:pos="4395"/>
                <w:tab w:val="left" w:pos="9180"/>
                <w:tab w:val="left" w:pos="9360"/>
              </w:tabs>
              <w:spacing w:line="240" w:lineRule="auto"/>
              <w:ind w:firstLine="0"/>
              <w:rPr>
                <w:bCs/>
                <w:sz w:val="24"/>
                <w:szCs w:val="24"/>
              </w:rPr>
            </w:pPr>
            <w:r>
              <w:rPr>
                <w:bCs/>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F445B4" w:rsidP="00CC3BBD">
            <w:pPr>
              <w:tabs>
                <w:tab w:val="left" w:pos="4395"/>
                <w:tab w:val="left" w:pos="9180"/>
                <w:tab w:val="left" w:pos="9360"/>
              </w:tabs>
              <w:spacing w:line="240" w:lineRule="auto"/>
              <w:ind w:firstLine="0"/>
              <w:rPr>
                <w:bCs/>
                <w:sz w:val="24"/>
                <w:szCs w:val="24"/>
              </w:rPr>
            </w:pPr>
            <w:r>
              <w:rPr>
                <w:bCs/>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F445B4" w:rsidP="00CC3BBD">
            <w:pPr>
              <w:tabs>
                <w:tab w:val="left" w:pos="4395"/>
                <w:tab w:val="left" w:pos="9180"/>
                <w:tab w:val="left" w:pos="9360"/>
              </w:tabs>
              <w:spacing w:line="240" w:lineRule="auto"/>
              <w:ind w:firstLine="0"/>
              <w:rPr>
                <w:bCs/>
                <w:sz w:val="24"/>
                <w:szCs w:val="24"/>
              </w:rPr>
            </w:pPr>
            <w:r>
              <w:rPr>
                <w:bCs/>
                <w:sz w:val="24"/>
                <w:szCs w:val="24"/>
              </w:rPr>
              <w:t>17</w:t>
            </w:r>
          </w:p>
        </w:tc>
      </w:tr>
      <w:tr w:rsidR="00790F20" w:rsidRPr="00CD0568" w:rsidTr="00790F20">
        <w:trPr>
          <w:trHeight w:val="414"/>
        </w:trPr>
        <w:tc>
          <w:tcPr>
            <w:tcW w:w="4967"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jc w:val="left"/>
              <w:rPr>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Cs/>
                <w:sz w:val="24"/>
                <w:szCs w:val="24"/>
              </w:rPr>
            </w:pPr>
          </w:p>
        </w:tc>
      </w:tr>
      <w:tr w:rsidR="00790F20" w:rsidRPr="00CD0568" w:rsidTr="00790F20">
        <w:trPr>
          <w:trHeight w:val="414"/>
        </w:trPr>
        <w:tc>
          <w:tcPr>
            <w:tcW w:w="4967"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jc w:val="left"/>
              <w:rPr>
                <w:b/>
                <w:bCs/>
                <w:i/>
                <w:sz w:val="24"/>
                <w:szCs w:val="24"/>
              </w:rPr>
            </w:pPr>
            <w:r w:rsidRPr="000B3282">
              <w:rPr>
                <w:b/>
                <w:bCs/>
                <w:i/>
                <w:sz w:val="24"/>
                <w:szCs w:val="24"/>
              </w:rPr>
              <w:t>ДУХОВНО-НРАВСТВЕННОЕ</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
                <w:bCs/>
                <w:sz w:val="24"/>
                <w:szCs w:val="24"/>
              </w:rPr>
            </w:pPr>
          </w:p>
        </w:tc>
      </w:tr>
      <w:tr w:rsidR="00790F20" w:rsidRPr="00CD0568" w:rsidTr="00790F20">
        <w:trPr>
          <w:trHeight w:val="414"/>
        </w:trPr>
        <w:tc>
          <w:tcPr>
            <w:tcW w:w="4967" w:type="dxa"/>
            <w:tcBorders>
              <w:top w:val="single" w:sz="4" w:space="0" w:color="auto"/>
              <w:left w:val="single" w:sz="4" w:space="0" w:color="auto"/>
              <w:bottom w:val="single" w:sz="4" w:space="0" w:color="auto"/>
              <w:right w:val="single" w:sz="4" w:space="0" w:color="auto"/>
            </w:tcBorders>
            <w:vAlign w:val="center"/>
          </w:tcPr>
          <w:p w:rsidR="00790F20" w:rsidRPr="000B3282" w:rsidRDefault="00F445B4" w:rsidP="00F445B4">
            <w:pPr>
              <w:tabs>
                <w:tab w:val="left" w:pos="4395"/>
                <w:tab w:val="left" w:pos="9180"/>
                <w:tab w:val="left" w:pos="9360"/>
              </w:tabs>
              <w:spacing w:line="240" w:lineRule="auto"/>
              <w:ind w:firstLine="0"/>
              <w:jc w:val="left"/>
              <w:rPr>
                <w:bCs/>
                <w:sz w:val="24"/>
                <w:szCs w:val="24"/>
              </w:rPr>
            </w:pPr>
            <w:r>
              <w:rPr>
                <w:bCs/>
                <w:sz w:val="24"/>
                <w:szCs w:val="24"/>
              </w:rPr>
              <w:t>«Патриоты России»</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F445B4" w:rsidP="006F0FA3">
            <w:pPr>
              <w:tabs>
                <w:tab w:val="left" w:pos="4395"/>
                <w:tab w:val="left" w:pos="9180"/>
                <w:tab w:val="left" w:pos="9360"/>
              </w:tabs>
              <w:spacing w:line="240" w:lineRule="auto"/>
              <w:ind w:firstLine="0"/>
              <w:rPr>
                <w:bCs/>
                <w:sz w:val="24"/>
                <w:szCs w:val="24"/>
              </w:rPr>
            </w:pPr>
            <w:r>
              <w:rPr>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F445B4" w:rsidP="006F0FA3">
            <w:pPr>
              <w:tabs>
                <w:tab w:val="left" w:pos="4395"/>
                <w:tab w:val="left" w:pos="9180"/>
                <w:tab w:val="left" w:pos="9360"/>
              </w:tabs>
              <w:spacing w:line="240" w:lineRule="auto"/>
              <w:ind w:firstLine="0"/>
              <w:rPr>
                <w:bCs/>
                <w:sz w:val="24"/>
                <w:szCs w:val="24"/>
              </w:rPr>
            </w:pPr>
            <w:r>
              <w:rPr>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6F0FA3">
            <w:pPr>
              <w:tabs>
                <w:tab w:val="left" w:pos="4395"/>
                <w:tab w:val="left" w:pos="9180"/>
                <w:tab w:val="left" w:pos="9360"/>
              </w:tabs>
              <w:spacing w:line="240" w:lineRule="auto"/>
              <w:ind w:firstLine="0"/>
              <w:rPr>
                <w:bCs/>
                <w:sz w:val="24"/>
                <w:szCs w:val="24"/>
              </w:rPr>
            </w:pPr>
            <w:r>
              <w:rPr>
                <w:bCs/>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6F0FA3">
            <w:pPr>
              <w:tabs>
                <w:tab w:val="left" w:pos="4395"/>
                <w:tab w:val="left" w:pos="9180"/>
                <w:tab w:val="left" w:pos="9360"/>
              </w:tabs>
              <w:spacing w:line="240" w:lineRule="auto"/>
              <w:ind w:firstLine="0"/>
              <w:rPr>
                <w:bCs/>
                <w:sz w:val="24"/>
                <w:szCs w:val="24"/>
              </w:rPr>
            </w:pPr>
            <w:r>
              <w:rPr>
                <w:bCs/>
                <w:sz w:val="24"/>
                <w:szCs w:val="24"/>
              </w:rPr>
              <w:t>17</w:t>
            </w:r>
          </w:p>
        </w:tc>
      </w:tr>
      <w:tr w:rsidR="00790F20" w:rsidRPr="00CD0568" w:rsidTr="00790F20">
        <w:trPr>
          <w:trHeight w:val="414"/>
        </w:trPr>
        <w:tc>
          <w:tcPr>
            <w:tcW w:w="4967"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jc w:val="lef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Cs/>
                <w:sz w:val="24"/>
                <w:szCs w:val="24"/>
              </w:rPr>
            </w:pPr>
          </w:p>
        </w:tc>
      </w:tr>
      <w:tr w:rsidR="00790F20" w:rsidRPr="00CD0568" w:rsidTr="00790F20">
        <w:trPr>
          <w:trHeight w:val="414"/>
        </w:trPr>
        <w:tc>
          <w:tcPr>
            <w:tcW w:w="4967" w:type="dxa"/>
            <w:tcBorders>
              <w:top w:val="single" w:sz="4" w:space="0" w:color="auto"/>
              <w:left w:val="single" w:sz="4" w:space="0" w:color="auto"/>
              <w:bottom w:val="single" w:sz="4" w:space="0" w:color="auto"/>
              <w:right w:val="single" w:sz="4" w:space="0" w:color="auto"/>
            </w:tcBorders>
            <w:vAlign w:val="center"/>
          </w:tcPr>
          <w:p w:rsidR="00790F20" w:rsidRPr="00AD4798" w:rsidRDefault="00790F20" w:rsidP="006F0FA3">
            <w:pPr>
              <w:tabs>
                <w:tab w:val="left" w:pos="4395"/>
                <w:tab w:val="left" w:pos="9180"/>
                <w:tab w:val="left" w:pos="9360"/>
              </w:tabs>
              <w:spacing w:line="240" w:lineRule="auto"/>
              <w:ind w:firstLine="0"/>
              <w:jc w:val="left"/>
              <w:rPr>
                <w:b/>
                <w:bCs/>
                <w:i/>
                <w:sz w:val="24"/>
                <w:szCs w:val="24"/>
              </w:rPr>
            </w:pPr>
            <w:r w:rsidRPr="00AD4798">
              <w:rPr>
                <w:b/>
                <w:bCs/>
                <w:i/>
                <w:sz w:val="24"/>
                <w:szCs w:val="24"/>
              </w:rPr>
              <w:t>СОЦИАЛЬНОЕ</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82932" w:rsidRDefault="00790F20" w:rsidP="006F0FA3">
            <w:pPr>
              <w:tabs>
                <w:tab w:val="left" w:pos="4395"/>
                <w:tab w:val="left" w:pos="9180"/>
                <w:tab w:val="left" w:pos="9360"/>
              </w:tabs>
              <w:spacing w:line="240" w:lineRule="auto"/>
              <w:ind w:firstLine="0"/>
              <w:rPr>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82932" w:rsidRDefault="00790F20" w:rsidP="006F0FA3">
            <w:pPr>
              <w:tabs>
                <w:tab w:val="left" w:pos="4395"/>
                <w:tab w:val="left" w:pos="9180"/>
                <w:tab w:val="left" w:pos="9360"/>
              </w:tabs>
              <w:spacing w:line="240" w:lineRule="auto"/>
              <w:ind w:firstLine="0"/>
              <w:rPr>
                <w:b/>
                <w:bCs/>
                <w:color w:val="000000"/>
                <w:sz w:val="24"/>
                <w:szCs w:val="24"/>
              </w:rPr>
            </w:pPr>
          </w:p>
        </w:tc>
      </w:tr>
      <w:tr w:rsidR="00790F20" w:rsidRPr="00CD0568" w:rsidTr="00790F20">
        <w:trPr>
          <w:trHeight w:val="414"/>
        </w:trPr>
        <w:tc>
          <w:tcPr>
            <w:tcW w:w="4967" w:type="dxa"/>
            <w:tcBorders>
              <w:top w:val="single" w:sz="4" w:space="0" w:color="auto"/>
              <w:left w:val="single" w:sz="4" w:space="0" w:color="auto"/>
              <w:bottom w:val="single" w:sz="4" w:space="0" w:color="auto"/>
              <w:right w:val="single" w:sz="4" w:space="0" w:color="auto"/>
            </w:tcBorders>
            <w:vAlign w:val="center"/>
          </w:tcPr>
          <w:p w:rsidR="00790F20" w:rsidRPr="000B3282" w:rsidRDefault="00F445B4" w:rsidP="006F0FA3">
            <w:pPr>
              <w:tabs>
                <w:tab w:val="left" w:pos="4395"/>
                <w:tab w:val="left" w:pos="9180"/>
                <w:tab w:val="left" w:pos="9360"/>
              </w:tabs>
              <w:spacing w:line="240" w:lineRule="auto"/>
              <w:ind w:firstLine="0"/>
              <w:jc w:val="left"/>
              <w:rPr>
                <w:bCs/>
                <w:color w:val="000000"/>
                <w:sz w:val="24"/>
                <w:szCs w:val="24"/>
              </w:rPr>
            </w:pPr>
            <w:r>
              <w:rPr>
                <w:bCs/>
                <w:color w:val="000000"/>
                <w:sz w:val="24"/>
                <w:szCs w:val="24"/>
              </w:rPr>
              <w:t>«Декоративно – прикладное искусство»</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6F0FA3">
            <w:pPr>
              <w:tabs>
                <w:tab w:val="left" w:pos="4395"/>
                <w:tab w:val="left" w:pos="9180"/>
                <w:tab w:val="left" w:pos="9360"/>
              </w:tabs>
              <w:spacing w:line="240" w:lineRule="auto"/>
              <w:ind w:firstLine="0"/>
              <w:rPr>
                <w:bCs/>
                <w:color w:val="000000"/>
                <w:sz w:val="24"/>
                <w:szCs w:val="24"/>
              </w:rPr>
            </w:pPr>
            <w:r>
              <w:rPr>
                <w:bCs/>
                <w:color w:val="000000"/>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6F0FA3">
            <w:pPr>
              <w:tabs>
                <w:tab w:val="left" w:pos="4395"/>
                <w:tab w:val="left" w:pos="9180"/>
                <w:tab w:val="left" w:pos="9360"/>
              </w:tabs>
              <w:spacing w:line="240" w:lineRule="auto"/>
              <w:ind w:firstLine="0"/>
              <w:rPr>
                <w:bCs/>
                <w:color w:val="000000"/>
                <w:sz w:val="24"/>
                <w:szCs w:val="24"/>
              </w:rPr>
            </w:pPr>
            <w:r>
              <w:rPr>
                <w:bCs/>
                <w:color w:val="000000"/>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Cs/>
                <w:color w:val="000000"/>
                <w:sz w:val="24"/>
                <w:szCs w:val="24"/>
              </w:rPr>
            </w:pPr>
          </w:p>
        </w:tc>
      </w:tr>
      <w:tr w:rsidR="00790F20" w:rsidRPr="00CD0568" w:rsidTr="00790F20">
        <w:trPr>
          <w:trHeight w:val="414"/>
        </w:trPr>
        <w:tc>
          <w:tcPr>
            <w:tcW w:w="4967"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jc w:val="lef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Cs/>
                <w:color w:val="000000"/>
                <w:sz w:val="24"/>
                <w:szCs w:val="24"/>
              </w:rPr>
            </w:pPr>
          </w:p>
        </w:tc>
      </w:tr>
      <w:tr w:rsidR="00790F20" w:rsidRPr="00CD0568" w:rsidTr="00790F20">
        <w:trPr>
          <w:trHeight w:val="414"/>
        </w:trPr>
        <w:tc>
          <w:tcPr>
            <w:tcW w:w="4967"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jc w:val="left"/>
              <w:rPr>
                <w:b/>
                <w:bCs/>
                <w:i/>
                <w:sz w:val="24"/>
                <w:szCs w:val="24"/>
              </w:rPr>
            </w:pPr>
            <w:r w:rsidRPr="000B3282">
              <w:rPr>
                <w:b/>
                <w:bCs/>
                <w:i/>
                <w:sz w:val="24"/>
                <w:szCs w:val="24"/>
              </w:rPr>
              <w:t>ОБЩЕИНТЕЛЛЕКТУАЛЬНОЕ</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spacing w:line="240" w:lineRule="auto"/>
              <w:ind w:firstLine="0"/>
              <w:rPr>
                <w:b/>
                <w:bCs/>
                <w:color w:val="000000"/>
                <w:sz w:val="24"/>
                <w:szCs w:val="24"/>
              </w:rPr>
            </w:pPr>
          </w:p>
        </w:tc>
      </w:tr>
      <w:tr w:rsidR="00790F20" w:rsidRPr="00CD0568" w:rsidTr="00790F20">
        <w:trPr>
          <w:trHeight w:val="414"/>
        </w:trPr>
        <w:tc>
          <w:tcPr>
            <w:tcW w:w="4967"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6F0FA3">
            <w:pPr>
              <w:tabs>
                <w:tab w:val="left" w:pos="4395"/>
                <w:tab w:val="left" w:pos="9180"/>
                <w:tab w:val="left" w:pos="9360"/>
              </w:tabs>
              <w:ind w:firstLine="0"/>
              <w:jc w:val="left"/>
              <w:rPr>
                <w:bCs/>
                <w:color w:val="000000"/>
                <w:sz w:val="24"/>
                <w:szCs w:val="24"/>
              </w:rPr>
            </w:pPr>
            <w:r>
              <w:rPr>
                <w:bCs/>
                <w:color w:val="000000"/>
                <w:sz w:val="24"/>
                <w:szCs w:val="24"/>
              </w:rPr>
              <w:t xml:space="preserve"> «Шахматы»</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ind w:firstLine="0"/>
              <w:rPr>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ind w:firstLine="0"/>
              <w:rPr>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6F0FA3">
            <w:pPr>
              <w:tabs>
                <w:tab w:val="left" w:pos="4395"/>
                <w:tab w:val="left" w:pos="9180"/>
                <w:tab w:val="left" w:pos="9360"/>
              </w:tabs>
              <w:ind w:firstLine="0"/>
              <w:rPr>
                <w:bCs/>
                <w:color w:val="000000"/>
                <w:sz w:val="24"/>
                <w:szCs w:val="24"/>
              </w:rPr>
            </w:pPr>
            <w:r>
              <w:rPr>
                <w:bCs/>
                <w:color w:val="000000"/>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6F0FA3">
            <w:pPr>
              <w:tabs>
                <w:tab w:val="left" w:pos="4395"/>
                <w:tab w:val="left" w:pos="9180"/>
                <w:tab w:val="left" w:pos="9360"/>
              </w:tabs>
              <w:ind w:firstLine="0"/>
              <w:rPr>
                <w:bCs/>
                <w:color w:val="000000"/>
                <w:sz w:val="24"/>
                <w:szCs w:val="24"/>
              </w:rPr>
            </w:pPr>
            <w:r>
              <w:rPr>
                <w:bCs/>
                <w:color w:val="000000"/>
                <w:sz w:val="24"/>
                <w:szCs w:val="24"/>
              </w:rPr>
              <w:t>17</w:t>
            </w:r>
          </w:p>
        </w:tc>
      </w:tr>
      <w:tr w:rsidR="00790F20" w:rsidRPr="00CD0568" w:rsidTr="00790F20">
        <w:trPr>
          <w:trHeight w:val="414"/>
        </w:trPr>
        <w:tc>
          <w:tcPr>
            <w:tcW w:w="4967"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ind w:firstLine="0"/>
              <w:jc w:val="left"/>
              <w:rPr>
                <w:b/>
                <w:bCs/>
                <w:i/>
                <w:color w:val="000000"/>
                <w:sz w:val="24"/>
                <w:szCs w:val="24"/>
              </w:rPr>
            </w:pPr>
            <w:r w:rsidRPr="000B3282">
              <w:rPr>
                <w:b/>
                <w:bCs/>
                <w:i/>
                <w:color w:val="000000"/>
                <w:sz w:val="24"/>
                <w:szCs w:val="24"/>
              </w:rPr>
              <w:t>ОБЩЕКУЛЬТУРНОЕ</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ind w:firstLine="0"/>
              <w:rPr>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ind w:firstLine="0"/>
              <w:rPr>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ind w:firstLine="0"/>
              <w:rPr>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790F20" w:rsidP="006F0FA3">
            <w:pPr>
              <w:tabs>
                <w:tab w:val="left" w:pos="4395"/>
                <w:tab w:val="left" w:pos="9180"/>
                <w:tab w:val="left" w:pos="9360"/>
              </w:tabs>
              <w:ind w:firstLine="0"/>
              <w:rPr>
                <w:b/>
                <w:bCs/>
                <w:color w:val="000000"/>
                <w:sz w:val="24"/>
                <w:szCs w:val="24"/>
              </w:rPr>
            </w:pPr>
          </w:p>
        </w:tc>
      </w:tr>
      <w:tr w:rsidR="00790F20" w:rsidRPr="00CD0568" w:rsidTr="00790F20">
        <w:trPr>
          <w:trHeight w:val="414"/>
        </w:trPr>
        <w:tc>
          <w:tcPr>
            <w:tcW w:w="4967"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6F0FA3">
            <w:pPr>
              <w:tabs>
                <w:tab w:val="left" w:pos="4395"/>
                <w:tab w:val="left" w:pos="9180"/>
                <w:tab w:val="left" w:pos="9360"/>
              </w:tabs>
              <w:ind w:firstLine="0"/>
              <w:jc w:val="left"/>
              <w:rPr>
                <w:bCs/>
                <w:color w:val="000000"/>
                <w:sz w:val="24"/>
                <w:szCs w:val="24"/>
              </w:rPr>
            </w:pPr>
            <w:r>
              <w:rPr>
                <w:bCs/>
                <w:color w:val="000000"/>
                <w:sz w:val="24"/>
                <w:szCs w:val="24"/>
              </w:rPr>
              <w:t>«Уроки хороших манер»</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6F0FA3">
            <w:pPr>
              <w:tabs>
                <w:tab w:val="left" w:pos="4395"/>
                <w:tab w:val="left" w:pos="9180"/>
                <w:tab w:val="left" w:pos="9360"/>
              </w:tabs>
              <w:ind w:firstLine="0"/>
              <w:rPr>
                <w:bCs/>
                <w:color w:val="000000"/>
                <w:sz w:val="24"/>
                <w:szCs w:val="24"/>
              </w:rPr>
            </w:pPr>
            <w:r>
              <w:rPr>
                <w:bCs/>
                <w:color w:val="000000"/>
                <w:sz w:val="24"/>
                <w:szCs w:val="24"/>
              </w:rPr>
              <w:t>16,5</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6F0FA3">
            <w:pPr>
              <w:tabs>
                <w:tab w:val="left" w:pos="4395"/>
                <w:tab w:val="left" w:pos="9180"/>
                <w:tab w:val="left" w:pos="9360"/>
              </w:tabs>
              <w:ind w:firstLine="0"/>
              <w:rPr>
                <w:bCs/>
                <w:color w:val="000000"/>
                <w:sz w:val="24"/>
                <w:szCs w:val="24"/>
              </w:rPr>
            </w:pPr>
            <w:r>
              <w:rPr>
                <w:bCs/>
                <w:color w:val="000000"/>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6F0FA3">
            <w:pPr>
              <w:tabs>
                <w:tab w:val="left" w:pos="4395"/>
                <w:tab w:val="left" w:pos="9180"/>
                <w:tab w:val="left" w:pos="9360"/>
              </w:tabs>
              <w:ind w:firstLine="0"/>
              <w:rPr>
                <w:bCs/>
                <w:color w:val="000000"/>
                <w:sz w:val="24"/>
                <w:szCs w:val="24"/>
              </w:rPr>
            </w:pPr>
            <w:r>
              <w:rPr>
                <w:bCs/>
                <w:color w:val="000000"/>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6F0FA3">
            <w:pPr>
              <w:tabs>
                <w:tab w:val="left" w:pos="4395"/>
                <w:tab w:val="left" w:pos="9180"/>
                <w:tab w:val="left" w:pos="9360"/>
              </w:tabs>
              <w:ind w:firstLine="0"/>
              <w:rPr>
                <w:bCs/>
                <w:color w:val="000000"/>
                <w:sz w:val="24"/>
                <w:szCs w:val="24"/>
              </w:rPr>
            </w:pPr>
            <w:r>
              <w:rPr>
                <w:bCs/>
                <w:color w:val="000000"/>
                <w:sz w:val="24"/>
                <w:szCs w:val="24"/>
              </w:rPr>
              <w:t>17</w:t>
            </w:r>
          </w:p>
        </w:tc>
      </w:tr>
      <w:tr w:rsidR="00790F20" w:rsidRPr="000B3282" w:rsidTr="00790F20">
        <w:trPr>
          <w:trHeight w:val="414"/>
        </w:trPr>
        <w:tc>
          <w:tcPr>
            <w:tcW w:w="4967"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E178A7">
            <w:pPr>
              <w:tabs>
                <w:tab w:val="left" w:pos="4395"/>
                <w:tab w:val="left" w:pos="9180"/>
                <w:tab w:val="left" w:pos="9360"/>
              </w:tabs>
              <w:spacing w:line="240" w:lineRule="auto"/>
              <w:ind w:firstLine="0"/>
              <w:jc w:val="left"/>
              <w:rPr>
                <w:bCs/>
                <w:color w:val="000000"/>
                <w:sz w:val="24"/>
                <w:szCs w:val="24"/>
              </w:rPr>
            </w:pPr>
            <w:r>
              <w:rPr>
                <w:bCs/>
                <w:color w:val="000000"/>
                <w:sz w:val="24"/>
                <w:szCs w:val="24"/>
              </w:rPr>
              <w:t xml:space="preserve">                                                     всего</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1231BE">
            <w:pPr>
              <w:tabs>
                <w:tab w:val="left" w:pos="4395"/>
                <w:tab w:val="left" w:pos="9180"/>
                <w:tab w:val="left" w:pos="9360"/>
              </w:tabs>
              <w:spacing w:line="240" w:lineRule="auto"/>
              <w:ind w:firstLine="0"/>
              <w:jc w:val="both"/>
              <w:rPr>
                <w:bCs/>
                <w:color w:val="000000"/>
                <w:sz w:val="24"/>
                <w:szCs w:val="24"/>
              </w:rPr>
            </w:pPr>
            <w:r>
              <w:rPr>
                <w:bCs/>
                <w:color w:val="000000"/>
                <w:sz w:val="24"/>
                <w:szCs w:val="24"/>
              </w:rPr>
              <w:t xml:space="preserve">       66</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CC3BBD">
            <w:pPr>
              <w:tabs>
                <w:tab w:val="left" w:pos="4395"/>
                <w:tab w:val="left" w:pos="9180"/>
                <w:tab w:val="left" w:pos="9360"/>
              </w:tabs>
              <w:spacing w:line="240" w:lineRule="auto"/>
              <w:ind w:firstLine="0"/>
              <w:rPr>
                <w:bCs/>
                <w:color w:val="000000"/>
                <w:sz w:val="24"/>
                <w:szCs w:val="24"/>
              </w:rPr>
            </w:pPr>
            <w:r>
              <w:rPr>
                <w:bCs/>
                <w:color w:val="000000"/>
                <w:sz w:val="24"/>
                <w:szCs w:val="24"/>
              </w:rPr>
              <w:t>68</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CC3BBD">
            <w:pPr>
              <w:tabs>
                <w:tab w:val="left" w:pos="4395"/>
                <w:tab w:val="left" w:pos="9180"/>
                <w:tab w:val="left" w:pos="9360"/>
              </w:tabs>
              <w:spacing w:line="240" w:lineRule="auto"/>
              <w:ind w:firstLine="0"/>
              <w:rPr>
                <w:bCs/>
                <w:color w:val="000000"/>
                <w:sz w:val="24"/>
                <w:szCs w:val="24"/>
              </w:rPr>
            </w:pPr>
            <w:r>
              <w:rPr>
                <w:bCs/>
                <w:color w:val="000000"/>
                <w:sz w:val="24"/>
                <w:szCs w:val="24"/>
              </w:rPr>
              <w:t>68</w:t>
            </w:r>
          </w:p>
        </w:tc>
        <w:tc>
          <w:tcPr>
            <w:tcW w:w="1134" w:type="dxa"/>
            <w:tcBorders>
              <w:top w:val="single" w:sz="4" w:space="0" w:color="auto"/>
              <w:left w:val="single" w:sz="4" w:space="0" w:color="auto"/>
              <w:bottom w:val="single" w:sz="4" w:space="0" w:color="auto"/>
              <w:right w:val="single" w:sz="4" w:space="0" w:color="auto"/>
            </w:tcBorders>
            <w:vAlign w:val="center"/>
          </w:tcPr>
          <w:p w:rsidR="00790F20" w:rsidRPr="000B3282" w:rsidRDefault="001231BE" w:rsidP="00CC3BBD">
            <w:pPr>
              <w:tabs>
                <w:tab w:val="left" w:pos="4395"/>
                <w:tab w:val="left" w:pos="9180"/>
                <w:tab w:val="left" w:pos="9360"/>
              </w:tabs>
              <w:spacing w:line="240" w:lineRule="auto"/>
              <w:ind w:firstLine="0"/>
              <w:rPr>
                <w:bCs/>
                <w:color w:val="000000"/>
                <w:sz w:val="24"/>
                <w:szCs w:val="24"/>
              </w:rPr>
            </w:pPr>
            <w:r>
              <w:rPr>
                <w:bCs/>
                <w:color w:val="000000"/>
                <w:sz w:val="24"/>
                <w:szCs w:val="24"/>
              </w:rPr>
              <w:t>68</w:t>
            </w:r>
          </w:p>
        </w:tc>
      </w:tr>
    </w:tbl>
    <w:p w:rsidR="007E2E53" w:rsidRDefault="007E2E53" w:rsidP="007E2E53">
      <w:pPr>
        <w:pStyle w:val="a9"/>
        <w:spacing w:line="240" w:lineRule="auto"/>
        <w:ind w:firstLine="567"/>
        <w:jc w:val="center"/>
        <w:rPr>
          <w:b/>
          <w:szCs w:val="28"/>
        </w:rPr>
      </w:pPr>
    </w:p>
    <w:p w:rsidR="00045EA1" w:rsidRPr="00045EA1" w:rsidRDefault="00045EA1" w:rsidP="007E2E53">
      <w:pPr>
        <w:pStyle w:val="a9"/>
        <w:spacing w:line="240" w:lineRule="auto"/>
        <w:ind w:firstLine="567"/>
        <w:jc w:val="center"/>
        <w:rPr>
          <w:b/>
          <w:sz w:val="16"/>
          <w:szCs w:val="28"/>
        </w:rPr>
      </w:pPr>
      <w:r>
        <w:rPr>
          <w:b/>
          <w:szCs w:val="28"/>
        </w:rPr>
        <w:br w:type="page"/>
      </w:r>
    </w:p>
    <w:tbl>
      <w:tblPr>
        <w:tblW w:w="0" w:type="auto"/>
        <w:tblLook w:val="01E0"/>
      </w:tblPr>
      <w:tblGrid>
        <w:gridCol w:w="4927"/>
        <w:gridCol w:w="4927"/>
      </w:tblGrid>
      <w:tr w:rsidR="009B4F28" w:rsidRPr="0013300D" w:rsidTr="006F0FA3">
        <w:tc>
          <w:tcPr>
            <w:tcW w:w="4927" w:type="dxa"/>
            <w:shd w:val="clear" w:color="auto" w:fill="auto"/>
          </w:tcPr>
          <w:p w:rsidR="009B4F28" w:rsidRPr="0013300D" w:rsidRDefault="009B4F28" w:rsidP="009B4F28">
            <w:pPr>
              <w:pStyle w:val="Default"/>
              <w:rPr>
                <w:rFonts w:ascii="Times New Roman" w:hAnsi="Times New Roman" w:cs="Times New Roman"/>
                <w:b/>
                <w:color w:val="auto"/>
                <w:sz w:val="28"/>
                <w:szCs w:val="28"/>
              </w:rPr>
            </w:pPr>
          </w:p>
        </w:tc>
        <w:tc>
          <w:tcPr>
            <w:tcW w:w="4927" w:type="dxa"/>
            <w:shd w:val="clear" w:color="auto" w:fill="auto"/>
          </w:tcPr>
          <w:p w:rsidR="001231BE" w:rsidRDefault="009B4F28" w:rsidP="001231BE">
            <w:pPr>
              <w:pStyle w:val="Default"/>
              <w:jc w:val="right"/>
              <w:rPr>
                <w:rFonts w:ascii="Times New Roman" w:hAnsi="Times New Roman" w:cs="Times New Roman"/>
                <w:color w:val="auto"/>
                <w:sz w:val="28"/>
                <w:szCs w:val="28"/>
              </w:rPr>
            </w:pPr>
            <w:r w:rsidRPr="0013300D">
              <w:rPr>
                <w:rFonts w:ascii="Times New Roman" w:hAnsi="Times New Roman" w:cs="Times New Roman"/>
                <w:color w:val="auto"/>
                <w:sz w:val="28"/>
                <w:szCs w:val="28"/>
              </w:rPr>
              <w:t>При</w:t>
            </w:r>
            <w:r>
              <w:rPr>
                <w:rFonts w:ascii="Times New Roman" w:hAnsi="Times New Roman" w:cs="Times New Roman"/>
                <w:color w:val="auto"/>
                <w:sz w:val="28"/>
                <w:szCs w:val="28"/>
              </w:rPr>
              <w:t>ложение 3</w:t>
            </w:r>
          </w:p>
          <w:p w:rsidR="009B4F28" w:rsidRDefault="001231BE" w:rsidP="001231BE">
            <w:pPr>
              <w:pStyle w:val="Default"/>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ООП НОО МБОУ СШ ст. Хворостянка</w:t>
            </w:r>
          </w:p>
          <w:p w:rsidR="009B4F28" w:rsidRPr="0013300D" w:rsidRDefault="009B4F28" w:rsidP="009B4F28">
            <w:pPr>
              <w:pStyle w:val="Default"/>
              <w:rPr>
                <w:rFonts w:ascii="Times New Roman" w:hAnsi="Times New Roman" w:cs="Times New Roman"/>
                <w:color w:val="auto"/>
                <w:sz w:val="28"/>
                <w:szCs w:val="28"/>
              </w:rPr>
            </w:pPr>
          </w:p>
        </w:tc>
      </w:tr>
    </w:tbl>
    <w:p w:rsidR="00B227D0" w:rsidRPr="00B227D0" w:rsidRDefault="00B227D0" w:rsidP="00B227D0">
      <w:pPr>
        <w:spacing w:line="240" w:lineRule="auto"/>
        <w:ind w:firstLine="0"/>
        <w:jc w:val="both"/>
        <w:rPr>
          <w:rFonts w:eastAsia="Times New Roman"/>
          <w:b/>
          <w:color w:val="000000" w:themeColor="text1"/>
          <w:szCs w:val="24"/>
          <w:lang w:eastAsia="ru-RU"/>
        </w:rPr>
      </w:pPr>
      <w:r>
        <w:rPr>
          <w:b/>
        </w:rPr>
        <w:t xml:space="preserve">                       </w:t>
      </w:r>
      <w:r>
        <w:rPr>
          <w:rFonts w:eastAsia="Times New Roman"/>
          <w:b/>
          <w:color w:val="C00000"/>
          <w:szCs w:val="24"/>
          <w:lang w:eastAsia="ru-RU"/>
        </w:rPr>
        <w:t xml:space="preserve"> </w:t>
      </w:r>
      <w:r w:rsidRPr="00B227D0">
        <w:rPr>
          <w:rFonts w:eastAsia="Times New Roman"/>
          <w:b/>
          <w:color w:val="000000" w:themeColor="text1"/>
          <w:szCs w:val="24"/>
          <w:lang w:eastAsia="ru-RU"/>
        </w:rPr>
        <w:t>КАЛЕНДАРНЫЙ УЧЕБНЫЙ ГРАФИК</w:t>
      </w:r>
    </w:p>
    <w:p w:rsidR="00B227D0" w:rsidRPr="00B227D0" w:rsidRDefault="00B227D0" w:rsidP="00B227D0">
      <w:pPr>
        <w:spacing w:line="240" w:lineRule="auto"/>
        <w:rPr>
          <w:rFonts w:eastAsia="Times New Roman"/>
          <w:b/>
          <w:color w:val="000000" w:themeColor="text1"/>
          <w:szCs w:val="24"/>
          <w:lang w:eastAsia="ru-RU"/>
        </w:rPr>
      </w:pPr>
      <w:r w:rsidRPr="00B227D0">
        <w:rPr>
          <w:rFonts w:eastAsia="Times New Roman"/>
          <w:b/>
          <w:color w:val="000000" w:themeColor="text1"/>
          <w:szCs w:val="24"/>
          <w:lang w:eastAsia="ru-RU"/>
        </w:rPr>
        <w:t xml:space="preserve">на 2019-2020 учебный год </w:t>
      </w:r>
    </w:p>
    <w:p w:rsidR="00B227D0" w:rsidRPr="00B227D0" w:rsidRDefault="00B227D0" w:rsidP="00B227D0">
      <w:pPr>
        <w:spacing w:line="240" w:lineRule="auto"/>
        <w:rPr>
          <w:rFonts w:eastAsia="Times New Roman"/>
          <w:b/>
          <w:color w:val="000000" w:themeColor="text1"/>
          <w:szCs w:val="24"/>
          <w:lang w:eastAsia="ru-RU"/>
        </w:rPr>
      </w:pPr>
      <w:r w:rsidRPr="00B227D0">
        <w:rPr>
          <w:rFonts w:eastAsia="Times New Roman"/>
          <w:b/>
          <w:color w:val="000000" w:themeColor="text1"/>
          <w:szCs w:val="24"/>
          <w:lang w:eastAsia="ru-RU"/>
        </w:rPr>
        <w:t>начальное  общее образование:   1--4классы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3"/>
        <w:gridCol w:w="6532"/>
      </w:tblGrid>
      <w:tr w:rsidR="00B227D0" w:rsidRPr="00BD249B" w:rsidTr="00ED7BE2">
        <w:tc>
          <w:tcPr>
            <w:tcW w:w="1686" w:type="pct"/>
          </w:tcPr>
          <w:p w:rsidR="00B227D0" w:rsidRPr="00BD249B" w:rsidRDefault="00B227D0" w:rsidP="00ED7BE2">
            <w:pPr>
              <w:pStyle w:val="affffb"/>
              <w:rPr>
                <w:sz w:val="24"/>
                <w:szCs w:val="24"/>
              </w:rPr>
            </w:pPr>
            <w:r w:rsidRPr="00BD249B">
              <w:rPr>
                <w:sz w:val="24"/>
                <w:szCs w:val="24"/>
              </w:rPr>
              <w:t>Начало учебного года</w:t>
            </w:r>
          </w:p>
        </w:tc>
        <w:tc>
          <w:tcPr>
            <w:tcW w:w="3314" w:type="pct"/>
          </w:tcPr>
          <w:p w:rsidR="00B227D0" w:rsidRPr="00BD249B" w:rsidRDefault="00B227D0" w:rsidP="00ED7BE2">
            <w:pPr>
              <w:pStyle w:val="affffb"/>
              <w:rPr>
                <w:sz w:val="24"/>
                <w:szCs w:val="24"/>
              </w:rPr>
            </w:pPr>
            <w:r w:rsidRPr="00BD249B">
              <w:rPr>
                <w:sz w:val="24"/>
                <w:szCs w:val="24"/>
              </w:rPr>
              <w:t>0</w:t>
            </w:r>
            <w:r>
              <w:rPr>
                <w:sz w:val="24"/>
                <w:szCs w:val="24"/>
              </w:rPr>
              <w:t>1</w:t>
            </w:r>
            <w:r w:rsidRPr="00BD249B">
              <w:rPr>
                <w:sz w:val="24"/>
                <w:szCs w:val="24"/>
              </w:rPr>
              <w:t>.09.2019</w:t>
            </w:r>
          </w:p>
        </w:tc>
      </w:tr>
      <w:tr w:rsidR="00B227D0" w:rsidRPr="00BD249B" w:rsidTr="00ED7BE2">
        <w:tc>
          <w:tcPr>
            <w:tcW w:w="1686" w:type="pct"/>
          </w:tcPr>
          <w:p w:rsidR="00B227D0" w:rsidRPr="00BD249B" w:rsidRDefault="00B227D0" w:rsidP="00ED7BE2">
            <w:pPr>
              <w:pStyle w:val="affffb"/>
              <w:rPr>
                <w:sz w:val="24"/>
                <w:szCs w:val="24"/>
              </w:rPr>
            </w:pPr>
            <w:r w:rsidRPr="00BD249B">
              <w:rPr>
                <w:sz w:val="24"/>
                <w:szCs w:val="24"/>
              </w:rPr>
              <w:t>Окончание учебного года</w:t>
            </w:r>
          </w:p>
        </w:tc>
        <w:tc>
          <w:tcPr>
            <w:tcW w:w="3314" w:type="pct"/>
          </w:tcPr>
          <w:p w:rsidR="00B227D0" w:rsidRPr="00BD249B" w:rsidRDefault="00B227D0" w:rsidP="00ED7BE2">
            <w:pPr>
              <w:pStyle w:val="affffb"/>
              <w:rPr>
                <w:sz w:val="24"/>
                <w:szCs w:val="24"/>
              </w:rPr>
            </w:pPr>
            <w:r w:rsidRPr="00BD249B">
              <w:rPr>
                <w:sz w:val="24"/>
                <w:szCs w:val="24"/>
              </w:rPr>
              <w:t>27.05.2020 – 1 классы</w:t>
            </w:r>
          </w:p>
          <w:p w:rsidR="00B227D0" w:rsidRPr="00BD249B" w:rsidRDefault="00B227D0" w:rsidP="00ED7BE2">
            <w:pPr>
              <w:pStyle w:val="affffb"/>
              <w:rPr>
                <w:sz w:val="24"/>
                <w:szCs w:val="24"/>
              </w:rPr>
            </w:pPr>
            <w:r w:rsidRPr="00BD249B">
              <w:rPr>
                <w:sz w:val="24"/>
                <w:szCs w:val="24"/>
              </w:rPr>
              <w:t>28.05.2020  - 2-4 классы</w:t>
            </w:r>
          </w:p>
        </w:tc>
      </w:tr>
      <w:tr w:rsidR="00B227D0" w:rsidRPr="00BD249B" w:rsidTr="00ED7BE2">
        <w:tc>
          <w:tcPr>
            <w:tcW w:w="1686" w:type="pct"/>
          </w:tcPr>
          <w:p w:rsidR="00B227D0" w:rsidRPr="00BD249B" w:rsidRDefault="00B227D0" w:rsidP="00ED7BE2">
            <w:pPr>
              <w:pStyle w:val="affffb"/>
              <w:rPr>
                <w:sz w:val="24"/>
                <w:szCs w:val="24"/>
              </w:rPr>
            </w:pPr>
            <w:r w:rsidRPr="00BD249B">
              <w:rPr>
                <w:sz w:val="24"/>
                <w:szCs w:val="24"/>
              </w:rPr>
              <w:t>Продолжительность учебного года</w:t>
            </w:r>
          </w:p>
        </w:tc>
        <w:tc>
          <w:tcPr>
            <w:tcW w:w="3314" w:type="pct"/>
          </w:tcPr>
          <w:p w:rsidR="00B227D0" w:rsidRPr="00BD249B" w:rsidRDefault="00B227D0" w:rsidP="00ED7BE2">
            <w:pPr>
              <w:pStyle w:val="affffb"/>
              <w:rPr>
                <w:sz w:val="24"/>
                <w:szCs w:val="24"/>
              </w:rPr>
            </w:pPr>
            <w:r w:rsidRPr="00BD249B">
              <w:rPr>
                <w:sz w:val="24"/>
                <w:szCs w:val="24"/>
              </w:rPr>
              <w:t xml:space="preserve">33 недели (165 учебных дней)  -1 классы </w:t>
            </w:r>
          </w:p>
          <w:p w:rsidR="00B227D0" w:rsidRPr="00BD249B" w:rsidRDefault="00B227D0" w:rsidP="00ED7BE2">
            <w:pPr>
              <w:pStyle w:val="affffb"/>
              <w:rPr>
                <w:sz w:val="24"/>
                <w:szCs w:val="24"/>
              </w:rPr>
            </w:pPr>
            <w:r w:rsidRPr="00BD249B">
              <w:rPr>
                <w:sz w:val="24"/>
                <w:szCs w:val="24"/>
              </w:rPr>
              <w:t>34  недели (170 учебных дней)   -2-4 классы</w:t>
            </w:r>
          </w:p>
        </w:tc>
      </w:tr>
      <w:tr w:rsidR="00B227D0" w:rsidRPr="00BD249B" w:rsidTr="00ED7BE2">
        <w:tc>
          <w:tcPr>
            <w:tcW w:w="1686" w:type="pct"/>
          </w:tcPr>
          <w:p w:rsidR="00B227D0" w:rsidRPr="00BD249B" w:rsidRDefault="00B227D0" w:rsidP="00ED7BE2">
            <w:pPr>
              <w:pStyle w:val="affffb"/>
              <w:rPr>
                <w:sz w:val="24"/>
                <w:szCs w:val="24"/>
              </w:rPr>
            </w:pPr>
            <w:r w:rsidRPr="00BD249B">
              <w:rPr>
                <w:sz w:val="24"/>
                <w:szCs w:val="24"/>
              </w:rPr>
              <w:t>Количество учебных дней в неделю</w:t>
            </w:r>
          </w:p>
        </w:tc>
        <w:tc>
          <w:tcPr>
            <w:tcW w:w="3314" w:type="pct"/>
          </w:tcPr>
          <w:p w:rsidR="00B227D0" w:rsidRPr="00BD249B" w:rsidRDefault="00B227D0" w:rsidP="00ED7BE2">
            <w:pPr>
              <w:pStyle w:val="affffb"/>
              <w:rPr>
                <w:sz w:val="24"/>
                <w:szCs w:val="24"/>
              </w:rPr>
            </w:pPr>
            <w:r w:rsidRPr="00BD249B">
              <w:rPr>
                <w:sz w:val="24"/>
                <w:szCs w:val="24"/>
              </w:rPr>
              <w:t>5 дней</w:t>
            </w:r>
          </w:p>
        </w:tc>
      </w:tr>
      <w:tr w:rsidR="00B227D0" w:rsidRPr="00BD249B" w:rsidTr="00ED7BE2">
        <w:tc>
          <w:tcPr>
            <w:tcW w:w="1686" w:type="pct"/>
          </w:tcPr>
          <w:p w:rsidR="00B227D0" w:rsidRPr="00BD249B" w:rsidRDefault="00B227D0" w:rsidP="00ED7BE2">
            <w:pPr>
              <w:spacing w:line="240" w:lineRule="auto"/>
              <w:rPr>
                <w:rFonts w:eastAsia="Times New Roman"/>
                <w:sz w:val="24"/>
                <w:szCs w:val="24"/>
                <w:lang w:eastAsia="ru-RU"/>
              </w:rPr>
            </w:pPr>
            <w:r w:rsidRPr="00BD249B">
              <w:rPr>
                <w:rFonts w:eastAsia="Times New Roman"/>
                <w:sz w:val="24"/>
                <w:szCs w:val="24"/>
                <w:lang w:eastAsia="ru-RU"/>
              </w:rPr>
              <w:t xml:space="preserve">Продолжительность учебных четвертей: </w:t>
            </w:r>
          </w:p>
          <w:p w:rsidR="00B227D0" w:rsidRPr="00BD249B" w:rsidRDefault="00B227D0" w:rsidP="00ED7BE2">
            <w:pPr>
              <w:pStyle w:val="affffb"/>
              <w:rPr>
                <w:sz w:val="24"/>
                <w:szCs w:val="24"/>
              </w:rPr>
            </w:pPr>
          </w:p>
        </w:tc>
        <w:tc>
          <w:tcPr>
            <w:tcW w:w="3314" w:type="pct"/>
          </w:tcPr>
          <w:p w:rsidR="00B227D0" w:rsidRPr="00BD249B" w:rsidRDefault="00B227D0" w:rsidP="00ED7BE2">
            <w:pPr>
              <w:pStyle w:val="affffb"/>
              <w:rPr>
                <w:sz w:val="24"/>
                <w:szCs w:val="24"/>
              </w:rPr>
            </w:pPr>
            <w:r w:rsidRPr="00BD249B">
              <w:rPr>
                <w:sz w:val="24"/>
                <w:szCs w:val="24"/>
              </w:rPr>
              <w:t xml:space="preserve">1 четверть - 45дней:  со 2.09.2019по 01.11.2019 </w:t>
            </w:r>
          </w:p>
          <w:p w:rsidR="00B227D0" w:rsidRPr="00BD249B" w:rsidRDefault="00B227D0" w:rsidP="00ED7BE2">
            <w:pPr>
              <w:pStyle w:val="affffb"/>
              <w:rPr>
                <w:sz w:val="24"/>
                <w:szCs w:val="24"/>
              </w:rPr>
            </w:pPr>
            <w:r w:rsidRPr="00BD249B">
              <w:rPr>
                <w:sz w:val="24"/>
                <w:szCs w:val="24"/>
              </w:rPr>
              <w:t>2 четверть - 35 дней  с 11.11.2019 по 27.12.2019</w:t>
            </w:r>
          </w:p>
          <w:p w:rsidR="00B227D0" w:rsidRPr="00BD249B" w:rsidRDefault="00B227D0" w:rsidP="00ED7BE2">
            <w:pPr>
              <w:pStyle w:val="affffb"/>
              <w:rPr>
                <w:sz w:val="24"/>
                <w:szCs w:val="24"/>
              </w:rPr>
            </w:pPr>
            <w:r w:rsidRPr="00BD249B">
              <w:rPr>
                <w:sz w:val="24"/>
                <w:szCs w:val="24"/>
              </w:rPr>
              <w:t>3 четверть 1 класс-  48 дней с 09.01.2020 по 17.02.20 и 25.02.20  по 24.03.2020</w:t>
            </w:r>
          </w:p>
          <w:p w:rsidR="00B227D0" w:rsidRPr="00BD249B" w:rsidRDefault="00B227D0" w:rsidP="00ED7BE2">
            <w:pPr>
              <w:pStyle w:val="affffb"/>
              <w:rPr>
                <w:sz w:val="24"/>
                <w:szCs w:val="24"/>
              </w:rPr>
            </w:pPr>
            <w:r w:rsidRPr="00BD249B">
              <w:rPr>
                <w:sz w:val="24"/>
                <w:szCs w:val="24"/>
              </w:rPr>
              <w:t xml:space="preserve"> 2-4 классы-52 дня  с 09.01.2020   по 24.03.2020</w:t>
            </w:r>
          </w:p>
          <w:p w:rsidR="00B227D0" w:rsidRPr="00BD249B" w:rsidRDefault="00B227D0" w:rsidP="00ED7BE2">
            <w:pPr>
              <w:pStyle w:val="affffb"/>
              <w:rPr>
                <w:sz w:val="24"/>
                <w:szCs w:val="24"/>
              </w:rPr>
            </w:pPr>
            <w:r w:rsidRPr="00BD249B">
              <w:rPr>
                <w:sz w:val="24"/>
                <w:szCs w:val="24"/>
              </w:rPr>
              <w:t>4 четверть ( 38 дней) с 1.04.2020  по 27.05.2020 – 1 классы</w:t>
            </w:r>
          </w:p>
          <w:p w:rsidR="00B227D0" w:rsidRPr="00BD249B" w:rsidRDefault="00B227D0" w:rsidP="00ED7BE2">
            <w:pPr>
              <w:pStyle w:val="affffb"/>
              <w:rPr>
                <w:sz w:val="24"/>
                <w:szCs w:val="24"/>
              </w:rPr>
            </w:pPr>
            <w:r w:rsidRPr="00BD249B">
              <w:rPr>
                <w:sz w:val="24"/>
                <w:szCs w:val="24"/>
              </w:rPr>
              <w:t xml:space="preserve">                    (38 дней) с 1.04.2020  по 28.05.2020 – 2-4 классы</w:t>
            </w:r>
          </w:p>
        </w:tc>
      </w:tr>
      <w:tr w:rsidR="00B227D0" w:rsidRPr="00BD249B" w:rsidTr="00ED7BE2">
        <w:tc>
          <w:tcPr>
            <w:tcW w:w="1686" w:type="pct"/>
          </w:tcPr>
          <w:p w:rsidR="00B227D0" w:rsidRPr="00BD249B" w:rsidRDefault="00B227D0" w:rsidP="00ED7BE2">
            <w:pPr>
              <w:spacing w:line="240" w:lineRule="auto"/>
              <w:rPr>
                <w:rFonts w:eastAsia="Times New Roman"/>
                <w:sz w:val="24"/>
                <w:szCs w:val="24"/>
                <w:lang w:eastAsia="ru-RU"/>
              </w:rPr>
            </w:pPr>
            <w:r w:rsidRPr="00BD249B">
              <w:rPr>
                <w:rFonts w:eastAsia="Times New Roman"/>
                <w:sz w:val="24"/>
                <w:szCs w:val="24"/>
                <w:lang w:eastAsia="ru-RU"/>
              </w:rPr>
              <w:t>Продолжительность урока</w:t>
            </w:r>
          </w:p>
        </w:tc>
        <w:tc>
          <w:tcPr>
            <w:tcW w:w="3314" w:type="pct"/>
          </w:tcPr>
          <w:p w:rsidR="00B227D0" w:rsidRPr="00BD249B" w:rsidRDefault="00B227D0" w:rsidP="00ED7BE2">
            <w:pPr>
              <w:pStyle w:val="affffb"/>
              <w:rPr>
                <w:sz w:val="24"/>
                <w:szCs w:val="24"/>
              </w:rPr>
            </w:pPr>
            <w:r w:rsidRPr="00BD249B">
              <w:rPr>
                <w:sz w:val="24"/>
                <w:szCs w:val="24"/>
              </w:rPr>
              <w:t>45 минут</w:t>
            </w:r>
          </w:p>
        </w:tc>
      </w:tr>
      <w:tr w:rsidR="00B227D0" w:rsidRPr="00BD249B" w:rsidTr="00ED7BE2">
        <w:tc>
          <w:tcPr>
            <w:tcW w:w="1686" w:type="pct"/>
          </w:tcPr>
          <w:p w:rsidR="00B227D0" w:rsidRPr="00BD249B" w:rsidRDefault="00B227D0" w:rsidP="00ED7BE2">
            <w:pPr>
              <w:pStyle w:val="affffb"/>
              <w:rPr>
                <w:sz w:val="24"/>
                <w:szCs w:val="24"/>
              </w:rPr>
            </w:pPr>
            <w:r w:rsidRPr="00BD249B">
              <w:rPr>
                <w:sz w:val="24"/>
                <w:szCs w:val="24"/>
              </w:rPr>
              <w:t>Сроки и продолжительность каникул</w:t>
            </w:r>
          </w:p>
        </w:tc>
        <w:tc>
          <w:tcPr>
            <w:tcW w:w="3314" w:type="pct"/>
          </w:tcPr>
          <w:p w:rsidR="00B227D0" w:rsidRPr="00BD249B" w:rsidRDefault="00B227D0" w:rsidP="00ED7BE2">
            <w:pPr>
              <w:pStyle w:val="affffb"/>
              <w:rPr>
                <w:sz w:val="24"/>
                <w:szCs w:val="24"/>
              </w:rPr>
            </w:pPr>
            <w:r w:rsidRPr="00BD249B">
              <w:rPr>
                <w:sz w:val="24"/>
                <w:szCs w:val="24"/>
              </w:rPr>
              <w:t>Осенние каникулы: с  02.11.2019 по 10.11.2019 года  (9 дней).</w:t>
            </w:r>
          </w:p>
          <w:p w:rsidR="00B227D0" w:rsidRPr="00BD249B" w:rsidRDefault="00B227D0" w:rsidP="00ED7BE2">
            <w:pPr>
              <w:pStyle w:val="affffb"/>
              <w:rPr>
                <w:sz w:val="24"/>
                <w:szCs w:val="24"/>
              </w:rPr>
            </w:pPr>
            <w:r w:rsidRPr="00BD249B">
              <w:rPr>
                <w:sz w:val="24"/>
                <w:szCs w:val="24"/>
              </w:rPr>
              <w:t>Начало 2 учебной четверти: 11.11.2019</w:t>
            </w:r>
          </w:p>
          <w:p w:rsidR="00B227D0" w:rsidRPr="00BD249B" w:rsidRDefault="00B227D0" w:rsidP="00ED7BE2">
            <w:pPr>
              <w:pStyle w:val="affffb"/>
              <w:rPr>
                <w:sz w:val="24"/>
                <w:szCs w:val="24"/>
              </w:rPr>
            </w:pPr>
            <w:r w:rsidRPr="00BD249B">
              <w:rPr>
                <w:sz w:val="24"/>
                <w:szCs w:val="24"/>
              </w:rPr>
              <w:t>Зимние каникулы: с  28.12. 2019 по 8.01.2020 года  (12 дней)</w:t>
            </w:r>
          </w:p>
          <w:p w:rsidR="00B227D0" w:rsidRPr="00BD249B" w:rsidRDefault="00B227D0" w:rsidP="00ED7BE2">
            <w:pPr>
              <w:pStyle w:val="affffb"/>
              <w:rPr>
                <w:sz w:val="24"/>
                <w:szCs w:val="24"/>
              </w:rPr>
            </w:pPr>
            <w:r w:rsidRPr="00BD249B">
              <w:rPr>
                <w:sz w:val="24"/>
                <w:szCs w:val="24"/>
              </w:rPr>
              <w:t>Начало 3 учебной четверти: 09.01.2020</w:t>
            </w:r>
          </w:p>
          <w:p w:rsidR="00B227D0" w:rsidRPr="00BD249B" w:rsidRDefault="00B227D0" w:rsidP="00ED7BE2">
            <w:pPr>
              <w:pStyle w:val="affffb"/>
              <w:rPr>
                <w:sz w:val="24"/>
                <w:szCs w:val="24"/>
              </w:rPr>
            </w:pPr>
            <w:r w:rsidRPr="00BD249B">
              <w:rPr>
                <w:sz w:val="24"/>
                <w:szCs w:val="24"/>
              </w:rPr>
              <w:t>Весенние каникулы: с 25.03.2020 по 31.03.2020 года  (7 дней)</w:t>
            </w:r>
          </w:p>
          <w:p w:rsidR="00B227D0" w:rsidRPr="00BD249B" w:rsidRDefault="00B227D0" w:rsidP="00ED7BE2">
            <w:pPr>
              <w:pStyle w:val="affffb"/>
              <w:rPr>
                <w:sz w:val="24"/>
                <w:szCs w:val="24"/>
              </w:rPr>
            </w:pPr>
            <w:r w:rsidRPr="00BD249B">
              <w:rPr>
                <w:sz w:val="24"/>
                <w:szCs w:val="24"/>
              </w:rPr>
              <w:t>Начало 4 учебной четверти: 01.04.2020</w:t>
            </w:r>
          </w:p>
          <w:p w:rsidR="00B227D0" w:rsidRPr="00BD249B" w:rsidRDefault="00B227D0" w:rsidP="00ED7BE2">
            <w:pPr>
              <w:pStyle w:val="affffb"/>
              <w:rPr>
                <w:sz w:val="24"/>
                <w:szCs w:val="24"/>
              </w:rPr>
            </w:pPr>
            <w:r w:rsidRPr="00BD249B">
              <w:rPr>
                <w:sz w:val="24"/>
                <w:szCs w:val="24"/>
              </w:rPr>
              <w:t xml:space="preserve">Летние каникулы:  с 29.05.2020   по 31.08.2020 года </w:t>
            </w:r>
          </w:p>
          <w:p w:rsidR="00B227D0" w:rsidRPr="00BD249B" w:rsidRDefault="00B227D0" w:rsidP="00ED7BE2">
            <w:pPr>
              <w:pStyle w:val="affffb"/>
              <w:rPr>
                <w:sz w:val="24"/>
                <w:szCs w:val="24"/>
              </w:rPr>
            </w:pPr>
            <w:r w:rsidRPr="00BD249B">
              <w:rPr>
                <w:sz w:val="24"/>
                <w:szCs w:val="24"/>
              </w:rPr>
              <w:t>Дополнительные каникулярные дни в связи с праздниками:</w:t>
            </w:r>
          </w:p>
          <w:p w:rsidR="00B227D0" w:rsidRPr="00BD249B" w:rsidRDefault="00B227D0" w:rsidP="00ED7BE2">
            <w:pPr>
              <w:pStyle w:val="affffb"/>
              <w:rPr>
                <w:sz w:val="24"/>
                <w:szCs w:val="24"/>
              </w:rPr>
            </w:pPr>
            <w:r w:rsidRPr="00BD249B">
              <w:rPr>
                <w:sz w:val="24"/>
                <w:szCs w:val="24"/>
              </w:rPr>
              <w:t xml:space="preserve"> 8 марта - 3 дня (7,8,9марта); 1 мая -5 дней  (1,2,3,4,5 мая) ;  9 мая – 3 дня (9,10,11 мая).</w:t>
            </w:r>
          </w:p>
          <w:p w:rsidR="00B227D0" w:rsidRPr="00BD249B" w:rsidRDefault="00B227D0" w:rsidP="00ED7BE2">
            <w:pPr>
              <w:pStyle w:val="affffb"/>
              <w:rPr>
                <w:sz w:val="24"/>
                <w:szCs w:val="24"/>
              </w:rPr>
            </w:pPr>
            <w:r w:rsidRPr="00BD249B">
              <w:rPr>
                <w:sz w:val="24"/>
                <w:szCs w:val="24"/>
              </w:rPr>
              <w:t xml:space="preserve"> дополнительные каникулы для первоклассников:  с 18.02.2020  по 24.02.2020 – 7 дней</w:t>
            </w:r>
          </w:p>
        </w:tc>
      </w:tr>
      <w:tr w:rsidR="00B227D0" w:rsidRPr="00BD249B" w:rsidTr="00ED7BE2">
        <w:tc>
          <w:tcPr>
            <w:tcW w:w="1686" w:type="pct"/>
          </w:tcPr>
          <w:p w:rsidR="00B227D0" w:rsidRPr="00BD249B" w:rsidRDefault="00B227D0" w:rsidP="00ED7BE2">
            <w:pPr>
              <w:pStyle w:val="affffb"/>
              <w:rPr>
                <w:sz w:val="24"/>
                <w:szCs w:val="24"/>
              </w:rPr>
            </w:pPr>
            <w:r w:rsidRPr="00BD249B">
              <w:rPr>
                <w:sz w:val="24"/>
                <w:szCs w:val="24"/>
              </w:rPr>
              <w:t>Сроки проведения промежуточной аттестации</w:t>
            </w:r>
          </w:p>
        </w:tc>
        <w:tc>
          <w:tcPr>
            <w:tcW w:w="3314" w:type="pct"/>
          </w:tcPr>
          <w:p w:rsidR="00B227D0" w:rsidRDefault="00B227D0" w:rsidP="00ED7BE2">
            <w:pPr>
              <w:pStyle w:val="affffb"/>
              <w:rPr>
                <w:sz w:val="24"/>
                <w:szCs w:val="24"/>
              </w:rPr>
            </w:pPr>
            <w:r w:rsidRPr="00BD249B">
              <w:rPr>
                <w:sz w:val="24"/>
                <w:szCs w:val="24"/>
              </w:rPr>
              <w:t xml:space="preserve">   с 21  мая  по 26 мая 2020 года</w:t>
            </w:r>
          </w:p>
          <w:p w:rsidR="00B227D0" w:rsidRPr="00BD249B" w:rsidRDefault="00B227D0" w:rsidP="00ED7BE2">
            <w:pPr>
              <w:pStyle w:val="affffb"/>
              <w:rPr>
                <w:sz w:val="24"/>
                <w:szCs w:val="24"/>
              </w:rPr>
            </w:pPr>
          </w:p>
          <w:p w:rsidR="00B227D0" w:rsidRPr="00BD249B" w:rsidRDefault="00B227D0" w:rsidP="00ED7BE2">
            <w:pPr>
              <w:pStyle w:val="affffb"/>
              <w:rPr>
                <w:sz w:val="24"/>
                <w:szCs w:val="24"/>
              </w:rPr>
            </w:pPr>
          </w:p>
        </w:tc>
      </w:tr>
      <w:tr w:rsidR="00B227D0" w:rsidRPr="00BD249B" w:rsidTr="00ED7BE2">
        <w:tc>
          <w:tcPr>
            <w:tcW w:w="1686" w:type="pct"/>
          </w:tcPr>
          <w:p w:rsidR="00B227D0" w:rsidRPr="00BD249B" w:rsidRDefault="00B227D0" w:rsidP="00ED7BE2">
            <w:pPr>
              <w:pStyle w:val="affffb"/>
              <w:rPr>
                <w:sz w:val="24"/>
                <w:szCs w:val="24"/>
              </w:rPr>
            </w:pPr>
            <w:r w:rsidRPr="00BD249B">
              <w:rPr>
                <w:sz w:val="24"/>
                <w:szCs w:val="24"/>
              </w:rPr>
              <w:t>Начало урочной деятельности</w:t>
            </w:r>
          </w:p>
        </w:tc>
        <w:tc>
          <w:tcPr>
            <w:tcW w:w="3314" w:type="pct"/>
          </w:tcPr>
          <w:p w:rsidR="00B227D0" w:rsidRPr="00BD249B" w:rsidRDefault="00B227D0" w:rsidP="00ED7BE2">
            <w:pPr>
              <w:pStyle w:val="affffb"/>
              <w:rPr>
                <w:sz w:val="24"/>
                <w:szCs w:val="24"/>
              </w:rPr>
            </w:pPr>
            <w:r w:rsidRPr="00BD249B">
              <w:rPr>
                <w:sz w:val="24"/>
                <w:szCs w:val="24"/>
              </w:rPr>
              <w:t xml:space="preserve"> 8.30 </w:t>
            </w:r>
          </w:p>
        </w:tc>
      </w:tr>
      <w:tr w:rsidR="00B227D0" w:rsidRPr="00BD249B" w:rsidTr="00ED7BE2">
        <w:tc>
          <w:tcPr>
            <w:tcW w:w="1686" w:type="pct"/>
          </w:tcPr>
          <w:p w:rsidR="00B227D0" w:rsidRPr="00BD249B" w:rsidRDefault="00B227D0" w:rsidP="00ED7BE2">
            <w:pPr>
              <w:pStyle w:val="affffb"/>
              <w:rPr>
                <w:sz w:val="24"/>
                <w:szCs w:val="24"/>
              </w:rPr>
            </w:pPr>
            <w:r w:rsidRPr="00BD249B">
              <w:rPr>
                <w:sz w:val="24"/>
                <w:szCs w:val="24"/>
              </w:rPr>
              <w:t>Начало занятий внеурочной деятельности</w:t>
            </w:r>
          </w:p>
        </w:tc>
        <w:tc>
          <w:tcPr>
            <w:tcW w:w="3314" w:type="pct"/>
          </w:tcPr>
          <w:p w:rsidR="00B227D0" w:rsidRPr="00BD249B" w:rsidRDefault="00B227D0" w:rsidP="00ED7BE2">
            <w:pPr>
              <w:pStyle w:val="affffb"/>
              <w:rPr>
                <w:sz w:val="24"/>
                <w:szCs w:val="24"/>
              </w:rPr>
            </w:pPr>
            <w:r w:rsidRPr="00BD249B">
              <w:rPr>
                <w:sz w:val="24"/>
                <w:szCs w:val="24"/>
              </w:rPr>
              <w:t>1 классы – 12.50</w:t>
            </w:r>
          </w:p>
          <w:p w:rsidR="00B227D0" w:rsidRPr="00BD249B" w:rsidRDefault="00B227D0" w:rsidP="00ED7BE2">
            <w:pPr>
              <w:pStyle w:val="affffb"/>
              <w:rPr>
                <w:sz w:val="24"/>
                <w:szCs w:val="24"/>
              </w:rPr>
            </w:pPr>
            <w:r w:rsidRPr="00BD249B">
              <w:rPr>
                <w:sz w:val="24"/>
                <w:szCs w:val="24"/>
              </w:rPr>
              <w:t>2-4 классы -13.15</w:t>
            </w:r>
          </w:p>
        </w:tc>
      </w:tr>
      <w:tr w:rsidR="00B227D0" w:rsidRPr="00BD249B" w:rsidTr="00ED7BE2">
        <w:tc>
          <w:tcPr>
            <w:tcW w:w="1686" w:type="pct"/>
          </w:tcPr>
          <w:p w:rsidR="00B227D0" w:rsidRPr="00BD249B" w:rsidRDefault="00B227D0" w:rsidP="00ED7BE2">
            <w:pPr>
              <w:pStyle w:val="affffb"/>
              <w:rPr>
                <w:sz w:val="24"/>
                <w:szCs w:val="24"/>
              </w:rPr>
            </w:pPr>
            <w:r w:rsidRPr="00BD249B">
              <w:rPr>
                <w:sz w:val="24"/>
                <w:szCs w:val="24"/>
              </w:rPr>
              <w:t>Окончание занятий внеурочной деятельности</w:t>
            </w:r>
          </w:p>
        </w:tc>
        <w:tc>
          <w:tcPr>
            <w:tcW w:w="3314" w:type="pct"/>
          </w:tcPr>
          <w:p w:rsidR="00B227D0" w:rsidRPr="00BD249B" w:rsidRDefault="00B227D0" w:rsidP="00ED7BE2">
            <w:pPr>
              <w:pStyle w:val="affffb"/>
              <w:rPr>
                <w:sz w:val="24"/>
                <w:szCs w:val="24"/>
              </w:rPr>
            </w:pPr>
            <w:r w:rsidRPr="00BD249B">
              <w:rPr>
                <w:sz w:val="24"/>
                <w:szCs w:val="24"/>
              </w:rPr>
              <w:t>не позднее 19.00</w:t>
            </w:r>
          </w:p>
        </w:tc>
      </w:tr>
      <w:tr w:rsidR="00B227D0" w:rsidRPr="00BD249B" w:rsidTr="00ED7BE2">
        <w:tc>
          <w:tcPr>
            <w:tcW w:w="1686" w:type="pct"/>
          </w:tcPr>
          <w:p w:rsidR="00B227D0" w:rsidRPr="00BD249B" w:rsidRDefault="00B227D0" w:rsidP="00ED7BE2">
            <w:pPr>
              <w:pStyle w:val="affffb"/>
              <w:rPr>
                <w:sz w:val="24"/>
                <w:szCs w:val="24"/>
              </w:rPr>
            </w:pPr>
            <w:r w:rsidRPr="00BD249B">
              <w:rPr>
                <w:sz w:val="24"/>
                <w:szCs w:val="24"/>
              </w:rPr>
              <w:t xml:space="preserve">Режим обучения </w:t>
            </w:r>
          </w:p>
        </w:tc>
        <w:tc>
          <w:tcPr>
            <w:tcW w:w="3314" w:type="pct"/>
          </w:tcPr>
          <w:p w:rsidR="00B227D0" w:rsidRPr="00BD249B" w:rsidRDefault="00B227D0" w:rsidP="00ED7BE2">
            <w:pPr>
              <w:spacing w:line="240" w:lineRule="auto"/>
              <w:rPr>
                <w:sz w:val="24"/>
                <w:szCs w:val="24"/>
              </w:rPr>
            </w:pPr>
            <w:r w:rsidRPr="00BD249B">
              <w:rPr>
                <w:sz w:val="24"/>
                <w:szCs w:val="24"/>
              </w:rPr>
              <w:t xml:space="preserve">не более 5 уроков </w:t>
            </w:r>
          </w:p>
        </w:tc>
      </w:tr>
      <w:tr w:rsidR="00B227D0" w:rsidRPr="00BD249B" w:rsidTr="00ED7BE2">
        <w:tc>
          <w:tcPr>
            <w:tcW w:w="1686" w:type="pct"/>
          </w:tcPr>
          <w:p w:rsidR="00B227D0" w:rsidRPr="00BD249B" w:rsidRDefault="00B227D0" w:rsidP="00ED7BE2">
            <w:pPr>
              <w:pStyle w:val="affffb"/>
              <w:rPr>
                <w:sz w:val="24"/>
                <w:szCs w:val="24"/>
              </w:rPr>
            </w:pPr>
            <w:r w:rsidRPr="00BD249B">
              <w:rPr>
                <w:sz w:val="24"/>
                <w:szCs w:val="24"/>
              </w:rPr>
              <w:t>Режим работы школы</w:t>
            </w:r>
          </w:p>
        </w:tc>
        <w:tc>
          <w:tcPr>
            <w:tcW w:w="3314" w:type="pct"/>
          </w:tcPr>
          <w:p w:rsidR="00B227D0" w:rsidRPr="00BD249B" w:rsidRDefault="00B227D0" w:rsidP="00ED7BE2">
            <w:pPr>
              <w:pStyle w:val="affffb"/>
              <w:rPr>
                <w:sz w:val="24"/>
                <w:szCs w:val="24"/>
              </w:rPr>
            </w:pPr>
            <w:r w:rsidRPr="00BD249B">
              <w:rPr>
                <w:sz w:val="24"/>
                <w:szCs w:val="24"/>
              </w:rPr>
              <w:t>Шестидневная рабочая неделя:</w:t>
            </w:r>
          </w:p>
          <w:p w:rsidR="00B227D0" w:rsidRPr="00BD249B" w:rsidRDefault="00B227D0" w:rsidP="00ED7BE2">
            <w:pPr>
              <w:pStyle w:val="affffb"/>
              <w:rPr>
                <w:sz w:val="24"/>
                <w:szCs w:val="24"/>
              </w:rPr>
            </w:pPr>
            <w:r w:rsidRPr="00BD249B">
              <w:rPr>
                <w:sz w:val="24"/>
                <w:szCs w:val="24"/>
              </w:rPr>
              <w:t>5-дневная учебная неделя (понедельник-пятница),</w:t>
            </w:r>
          </w:p>
          <w:p w:rsidR="00B227D0" w:rsidRPr="00BD249B" w:rsidRDefault="00B227D0" w:rsidP="00ED7BE2">
            <w:pPr>
              <w:pStyle w:val="affffb"/>
              <w:rPr>
                <w:sz w:val="24"/>
                <w:szCs w:val="24"/>
              </w:rPr>
            </w:pPr>
            <w:r w:rsidRPr="00BD249B">
              <w:rPr>
                <w:sz w:val="24"/>
                <w:szCs w:val="24"/>
              </w:rPr>
              <w:t>6-й день (суббота)- развивающий  день</w:t>
            </w:r>
          </w:p>
        </w:tc>
      </w:tr>
    </w:tbl>
    <w:p w:rsidR="00B227D0" w:rsidRPr="00BD249B" w:rsidRDefault="00B227D0" w:rsidP="00B227D0">
      <w:pPr>
        <w:spacing w:line="240" w:lineRule="auto"/>
        <w:rPr>
          <w:rFonts w:eastAsia="Times New Roman"/>
          <w:b/>
          <w:color w:val="002060"/>
          <w:sz w:val="26"/>
          <w:szCs w:val="26"/>
          <w:lang w:eastAsia="ru-RU"/>
        </w:rPr>
      </w:pPr>
    </w:p>
    <w:p w:rsidR="00B227D0" w:rsidRDefault="00B227D0" w:rsidP="009B4F28">
      <w:pPr>
        <w:pStyle w:val="Default"/>
        <w:jc w:val="center"/>
        <w:rPr>
          <w:rFonts w:ascii="Times New Roman" w:hAnsi="Times New Roman" w:cs="Times New Roman"/>
          <w:b/>
          <w:color w:val="auto"/>
          <w:sz w:val="28"/>
          <w:szCs w:val="28"/>
        </w:rPr>
      </w:pPr>
    </w:p>
    <w:p w:rsidR="00B15852" w:rsidRPr="00297C30" w:rsidRDefault="00B227D0" w:rsidP="00B227D0">
      <w:pPr>
        <w:spacing w:line="240" w:lineRule="auto"/>
        <w:ind w:firstLine="0"/>
        <w:jc w:val="both"/>
      </w:pPr>
      <w:r>
        <w:rPr>
          <w:b/>
        </w:rPr>
        <w:t xml:space="preserve">                                                                                                  </w:t>
      </w:r>
      <w:r w:rsidR="00B15852" w:rsidRPr="00297C30">
        <w:t>Приложение 4</w:t>
      </w:r>
    </w:p>
    <w:p w:rsidR="00B15852" w:rsidRPr="00297C30" w:rsidRDefault="00B227D0" w:rsidP="00B15852">
      <w:pPr>
        <w:spacing w:line="240" w:lineRule="auto"/>
        <w:ind w:firstLine="0"/>
        <w:jc w:val="right"/>
      </w:pPr>
      <w:r>
        <w:t>к ООП НОО МБОУ СШ ст. Хворостянка</w:t>
      </w:r>
    </w:p>
    <w:p w:rsidR="00B15852" w:rsidRPr="00297C30" w:rsidRDefault="00B15852" w:rsidP="00B15852">
      <w:pPr>
        <w:spacing w:line="240" w:lineRule="auto"/>
        <w:ind w:firstLine="0"/>
        <w:jc w:val="both"/>
      </w:pPr>
    </w:p>
    <w:p w:rsidR="00B15852" w:rsidRPr="00297C30" w:rsidRDefault="00B15852" w:rsidP="00B15852">
      <w:pPr>
        <w:spacing w:line="240" w:lineRule="auto"/>
        <w:ind w:firstLine="0"/>
      </w:pPr>
      <w:r w:rsidRPr="00297C30">
        <w:t>Перечень учебников для организации учебного процесса</w:t>
      </w:r>
    </w:p>
    <w:p w:rsidR="00B15852" w:rsidRPr="00297C30" w:rsidRDefault="00B15852" w:rsidP="00B15852">
      <w:pPr>
        <w:spacing w:line="240" w:lineRule="auto"/>
        <w:ind w:firstLine="0"/>
      </w:pPr>
      <w:r w:rsidRPr="00297C30">
        <w:t>в 1-4 классах в 201</w:t>
      </w:r>
      <w:r w:rsidR="00F76F90">
        <w:t>9</w:t>
      </w:r>
      <w:r w:rsidRPr="00297C30">
        <w:t>-20</w:t>
      </w:r>
      <w:r w:rsidR="00F76F90">
        <w:t>20</w:t>
      </w:r>
      <w:r w:rsidRPr="00297C30">
        <w:t xml:space="preserve"> учебном году</w:t>
      </w:r>
    </w:p>
    <w:p w:rsidR="00B15852" w:rsidRPr="00297C30" w:rsidRDefault="00B15852" w:rsidP="00B15852">
      <w:pPr>
        <w:spacing w:line="240" w:lineRule="auto"/>
        <w:ind w:firstLine="0"/>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5103"/>
        <w:gridCol w:w="2693"/>
      </w:tblGrid>
      <w:tr w:rsidR="00B15852" w:rsidRPr="00B15852" w:rsidTr="00461BDE">
        <w:tc>
          <w:tcPr>
            <w:tcW w:w="2093" w:type="dxa"/>
          </w:tcPr>
          <w:p w:rsidR="00B15852" w:rsidRPr="00B15852" w:rsidRDefault="00B15852" w:rsidP="00B15852">
            <w:pPr>
              <w:spacing w:line="240" w:lineRule="auto"/>
              <w:ind w:firstLine="0"/>
              <w:rPr>
                <w:sz w:val="24"/>
                <w:szCs w:val="24"/>
              </w:rPr>
            </w:pPr>
            <w:r w:rsidRPr="00B15852">
              <w:rPr>
                <w:sz w:val="24"/>
                <w:szCs w:val="24"/>
              </w:rPr>
              <w:t>Учебный предмет:</w:t>
            </w:r>
          </w:p>
        </w:tc>
        <w:tc>
          <w:tcPr>
            <w:tcW w:w="5103" w:type="dxa"/>
          </w:tcPr>
          <w:p w:rsidR="00B15852" w:rsidRPr="00B15852" w:rsidRDefault="00B15852" w:rsidP="00B15852">
            <w:pPr>
              <w:spacing w:line="240" w:lineRule="auto"/>
              <w:ind w:firstLine="0"/>
              <w:rPr>
                <w:sz w:val="24"/>
                <w:szCs w:val="24"/>
              </w:rPr>
            </w:pPr>
            <w:r w:rsidRPr="00B15852">
              <w:rPr>
                <w:sz w:val="24"/>
                <w:szCs w:val="24"/>
              </w:rPr>
              <w:t>Автор(ы), название</w:t>
            </w:r>
          </w:p>
        </w:tc>
        <w:tc>
          <w:tcPr>
            <w:tcW w:w="2693" w:type="dxa"/>
          </w:tcPr>
          <w:p w:rsidR="00B15852" w:rsidRPr="00B15852" w:rsidRDefault="00B15852" w:rsidP="00B15852">
            <w:pPr>
              <w:spacing w:line="240" w:lineRule="auto"/>
              <w:ind w:firstLine="0"/>
              <w:rPr>
                <w:sz w:val="24"/>
                <w:szCs w:val="24"/>
              </w:rPr>
            </w:pPr>
            <w:r w:rsidRPr="00B15852">
              <w:rPr>
                <w:sz w:val="24"/>
                <w:szCs w:val="24"/>
              </w:rPr>
              <w:t>Издательство, год издания:</w:t>
            </w:r>
          </w:p>
        </w:tc>
      </w:tr>
      <w:tr w:rsidR="00B15852" w:rsidRPr="00B15852" w:rsidTr="00461BDE">
        <w:trPr>
          <w:trHeight w:val="305"/>
        </w:trPr>
        <w:tc>
          <w:tcPr>
            <w:tcW w:w="2093" w:type="dxa"/>
          </w:tcPr>
          <w:p w:rsidR="00B15852" w:rsidRPr="00B15852" w:rsidRDefault="00B15852" w:rsidP="00B15852">
            <w:pPr>
              <w:spacing w:line="240" w:lineRule="auto"/>
              <w:ind w:firstLine="0"/>
              <w:rPr>
                <w:sz w:val="24"/>
                <w:szCs w:val="24"/>
              </w:rPr>
            </w:pPr>
            <w:r w:rsidRPr="00B15852">
              <w:rPr>
                <w:sz w:val="24"/>
                <w:szCs w:val="24"/>
              </w:rPr>
              <w:t>Русский язык</w:t>
            </w:r>
          </w:p>
        </w:tc>
        <w:tc>
          <w:tcPr>
            <w:tcW w:w="5103" w:type="dxa"/>
          </w:tcPr>
          <w:p w:rsidR="00B15852" w:rsidRPr="00B15852" w:rsidRDefault="00B15852" w:rsidP="00B15852">
            <w:pPr>
              <w:spacing w:line="240" w:lineRule="auto"/>
              <w:ind w:firstLine="0"/>
              <w:rPr>
                <w:b/>
                <w:sz w:val="24"/>
                <w:szCs w:val="24"/>
              </w:rPr>
            </w:pPr>
            <w:r w:rsidRPr="00B15852">
              <w:rPr>
                <w:b/>
                <w:sz w:val="24"/>
                <w:szCs w:val="24"/>
              </w:rPr>
              <w:t>1 класс</w:t>
            </w:r>
          </w:p>
        </w:tc>
        <w:tc>
          <w:tcPr>
            <w:tcW w:w="2693" w:type="dxa"/>
          </w:tcPr>
          <w:p w:rsidR="00B15852" w:rsidRPr="00B15852" w:rsidRDefault="00B15852" w:rsidP="00B15852">
            <w:pPr>
              <w:spacing w:line="240" w:lineRule="auto"/>
              <w:ind w:firstLine="0"/>
              <w:rPr>
                <w:sz w:val="24"/>
                <w:szCs w:val="24"/>
              </w:rPr>
            </w:pPr>
          </w:p>
        </w:tc>
      </w:tr>
      <w:tr w:rsidR="00B15852" w:rsidRPr="00B15852" w:rsidTr="00461BDE">
        <w:tc>
          <w:tcPr>
            <w:tcW w:w="2093" w:type="dxa"/>
          </w:tcPr>
          <w:p w:rsidR="00B15852" w:rsidRPr="00B15852" w:rsidRDefault="00B15852" w:rsidP="00B15852">
            <w:pPr>
              <w:spacing w:line="240" w:lineRule="auto"/>
              <w:ind w:firstLine="0"/>
              <w:rPr>
                <w:sz w:val="24"/>
                <w:szCs w:val="24"/>
              </w:rPr>
            </w:pPr>
          </w:p>
        </w:tc>
        <w:tc>
          <w:tcPr>
            <w:tcW w:w="5103" w:type="dxa"/>
          </w:tcPr>
          <w:p w:rsidR="00B15852" w:rsidRPr="00B15852" w:rsidRDefault="00B15852" w:rsidP="00B15852">
            <w:pPr>
              <w:spacing w:line="240" w:lineRule="auto"/>
              <w:ind w:firstLine="0"/>
              <w:rPr>
                <w:sz w:val="24"/>
                <w:szCs w:val="24"/>
              </w:rPr>
            </w:pPr>
            <w:r w:rsidRPr="00B15852">
              <w:rPr>
                <w:sz w:val="24"/>
                <w:szCs w:val="24"/>
              </w:rPr>
              <w:t>Горецкий В. Г. Азбука.</w:t>
            </w:r>
          </w:p>
        </w:tc>
        <w:tc>
          <w:tcPr>
            <w:tcW w:w="2693" w:type="dxa"/>
          </w:tcPr>
          <w:p w:rsidR="00B15852" w:rsidRPr="00B15852" w:rsidRDefault="00B15852" w:rsidP="00B15852">
            <w:pPr>
              <w:spacing w:line="240" w:lineRule="auto"/>
              <w:ind w:firstLine="0"/>
              <w:rPr>
                <w:sz w:val="24"/>
                <w:szCs w:val="24"/>
              </w:rPr>
            </w:pPr>
            <w:r w:rsidRPr="00B15852">
              <w:rPr>
                <w:sz w:val="24"/>
                <w:szCs w:val="24"/>
              </w:rPr>
              <w:t>Просвещение, 2011</w:t>
            </w:r>
          </w:p>
        </w:tc>
      </w:tr>
      <w:tr w:rsidR="00B15852" w:rsidRPr="00B15852" w:rsidTr="00461BDE">
        <w:tc>
          <w:tcPr>
            <w:tcW w:w="2093" w:type="dxa"/>
          </w:tcPr>
          <w:p w:rsidR="00B15852" w:rsidRPr="00B15852" w:rsidRDefault="00B15852" w:rsidP="00B15852">
            <w:pPr>
              <w:spacing w:line="240" w:lineRule="auto"/>
              <w:ind w:firstLine="0"/>
              <w:rPr>
                <w:sz w:val="24"/>
                <w:szCs w:val="24"/>
              </w:rPr>
            </w:pPr>
          </w:p>
        </w:tc>
        <w:tc>
          <w:tcPr>
            <w:tcW w:w="5103" w:type="dxa"/>
          </w:tcPr>
          <w:p w:rsidR="00B15852" w:rsidRPr="00B15852" w:rsidRDefault="00B15852" w:rsidP="00B15852">
            <w:pPr>
              <w:spacing w:line="240" w:lineRule="auto"/>
              <w:ind w:firstLine="0"/>
              <w:rPr>
                <w:sz w:val="24"/>
                <w:szCs w:val="24"/>
              </w:rPr>
            </w:pPr>
            <w:r w:rsidRPr="00B15852">
              <w:rPr>
                <w:sz w:val="24"/>
                <w:szCs w:val="24"/>
              </w:rPr>
              <w:t>Канакина В.П. Русский язык.</w:t>
            </w:r>
          </w:p>
        </w:tc>
        <w:tc>
          <w:tcPr>
            <w:tcW w:w="2693" w:type="dxa"/>
          </w:tcPr>
          <w:p w:rsidR="00B15852" w:rsidRPr="00B15852" w:rsidRDefault="00B15852" w:rsidP="00B15852">
            <w:pPr>
              <w:spacing w:line="240" w:lineRule="auto"/>
              <w:ind w:firstLine="0"/>
              <w:rPr>
                <w:sz w:val="24"/>
                <w:szCs w:val="24"/>
              </w:rPr>
            </w:pPr>
            <w:r w:rsidRPr="00B15852">
              <w:rPr>
                <w:sz w:val="24"/>
                <w:szCs w:val="24"/>
              </w:rPr>
              <w:t>Просвещение, 2011</w:t>
            </w:r>
          </w:p>
        </w:tc>
      </w:tr>
      <w:tr w:rsidR="00B15852" w:rsidRPr="00B15852" w:rsidTr="00461BDE">
        <w:tc>
          <w:tcPr>
            <w:tcW w:w="2093" w:type="dxa"/>
          </w:tcPr>
          <w:p w:rsidR="00B15852" w:rsidRPr="00B15852" w:rsidRDefault="00B15852" w:rsidP="00B15852">
            <w:pPr>
              <w:spacing w:line="240" w:lineRule="auto"/>
              <w:ind w:firstLine="0"/>
              <w:rPr>
                <w:sz w:val="24"/>
                <w:szCs w:val="24"/>
              </w:rPr>
            </w:pPr>
          </w:p>
        </w:tc>
        <w:tc>
          <w:tcPr>
            <w:tcW w:w="5103" w:type="dxa"/>
          </w:tcPr>
          <w:p w:rsidR="00B15852" w:rsidRPr="00B15852" w:rsidRDefault="00B15852" w:rsidP="00B15852">
            <w:pPr>
              <w:spacing w:line="240" w:lineRule="auto"/>
              <w:ind w:firstLine="0"/>
              <w:rPr>
                <w:b/>
                <w:sz w:val="24"/>
                <w:szCs w:val="24"/>
              </w:rPr>
            </w:pPr>
            <w:r w:rsidRPr="00B15852">
              <w:rPr>
                <w:b/>
                <w:sz w:val="24"/>
                <w:szCs w:val="24"/>
              </w:rPr>
              <w:t>2 класс</w:t>
            </w:r>
          </w:p>
        </w:tc>
        <w:tc>
          <w:tcPr>
            <w:tcW w:w="2693" w:type="dxa"/>
          </w:tcPr>
          <w:p w:rsidR="00B15852" w:rsidRPr="00B15852" w:rsidRDefault="00B15852" w:rsidP="00B15852">
            <w:pPr>
              <w:spacing w:line="240" w:lineRule="auto"/>
              <w:ind w:firstLine="0"/>
              <w:rPr>
                <w:sz w:val="24"/>
                <w:szCs w:val="24"/>
              </w:rPr>
            </w:pPr>
          </w:p>
        </w:tc>
      </w:tr>
      <w:tr w:rsidR="00B15852" w:rsidRPr="00B15852" w:rsidTr="00461BDE">
        <w:tc>
          <w:tcPr>
            <w:tcW w:w="2093" w:type="dxa"/>
          </w:tcPr>
          <w:p w:rsidR="00B15852" w:rsidRPr="00B15852" w:rsidRDefault="00B15852" w:rsidP="00B15852">
            <w:pPr>
              <w:spacing w:line="240" w:lineRule="auto"/>
              <w:ind w:firstLine="0"/>
              <w:rPr>
                <w:sz w:val="24"/>
                <w:szCs w:val="24"/>
              </w:rPr>
            </w:pPr>
          </w:p>
        </w:tc>
        <w:tc>
          <w:tcPr>
            <w:tcW w:w="5103" w:type="dxa"/>
          </w:tcPr>
          <w:p w:rsidR="00B15852" w:rsidRPr="00B15852" w:rsidRDefault="00B15852" w:rsidP="00B15852">
            <w:pPr>
              <w:spacing w:line="240" w:lineRule="auto"/>
              <w:ind w:firstLine="0"/>
              <w:rPr>
                <w:sz w:val="24"/>
                <w:szCs w:val="24"/>
              </w:rPr>
            </w:pPr>
            <w:r w:rsidRPr="00B15852">
              <w:rPr>
                <w:sz w:val="24"/>
                <w:szCs w:val="24"/>
              </w:rPr>
              <w:t>Канакина В.П. Русский язык.</w:t>
            </w:r>
          </w:p>
        </w:tc>
        <w:tc>
          <w:tcPr>
            <w:tcW w:w="2693" w:type="dxa"/>
          </w:tcPr>
          <w:p w:rsidR="00B15852" w:rsidRPr="00B15852" w:rsidRDefault="00B15852" w:rsidP="00B15852">
            <w:pPr>
              <w:spacing w:line="240" w:lineRule="auto"/>
              <w:ind w:firstLine="0"/>
              <w:rPr>
                <w:sz w:val="24"/>
                <w:szCs w:val="24"/>
              </w:rPr>
            </w:pPr>
            <w:r w:rsidRPr="00B15852">
              <w:rPr>
                <w:sz w:val="24"/>
                <w:szCs w:val="24"/>
              </w:rPr>
              <w:t>Просвещение, 2012</w:t>
            </w:r>
          </w:p>
        </w:tc>
      </w:tr>
      <w:tr w:rsidR="00B15852" w:rsidRPr="00B15852" w:rsidTr="00461BDE">
        <w:tc>
          <w:tcPr>
            <w:tcW w:w="2093" w:type="dxa"/>
          </w:tcPr>
          <w:p w:rsidR="00B15852" w:rsidRPr="00B15852" w:rsidRDefault="00B15852" w:rsidP="00B15852">
            <w:pPr>
              <w:spacing w:line="240" w:lineRule="auto"/>
              <w:ind w:firstLine="0"/>
              <w:rPr>
                <w:sz w:val="24"/>
                <w:szCs w:val="24"/>
              </w:rPr>
            </w:pPr>
          </w:p>
        </w:tc>
        <w:tc>
          <w:tcPr>
            <w:tcW w:w="5103" w:type="dxa"/>
          </w:tcPr>
          <w:p w:rsidR="00B15852" w:rsidRPr="00B15852" w:rsidRDefault="00B15852" w:rsidP="00B15852">
            <w:pPr>
              <w:spacing w:line="240" w:lineRule="auto"/>
              <w:ind w:firstLine="0"/>
              <w:rPr>
                <w:b/>
                <w:sz w:val="24"/>
                <w:szCs w:val="24"/>
              </w:rPr>
            </w:pPr>
            <w:r w:rsidRPr="00B15852">
              <w:rPr>
                <w:b/>
                <w:sz w:val="24"/>
                <w:szCs w:val="24"/>
              </w:rPr>
              <w:t>3 класс</w:t>
            </w:r>
          </w:p>
        </w:tc>
        <w:tc>
          <w:tcPr>
            <w:tcW w:w="2693" w:type="dxa"/>
          </w:tcPr>
          <w:p w:rsidR="00B15852" w:rsidRPr="00B15852" w:rsidRDefault="00B15852" w:rsidP="00B15852">
            <w:pPr>
              <w:spacing w:line="240" w:lineRule="auto"/>
              <w:ind w:firstLine="0"/>
              <w:rPr>
                <w:sz w:val="24"/>
                <w:szCs w:val="24"/>
              </w:rPr>
            </w:pPr>
          </w:p>
        </w:tc>
      </w:tr>
      <w:tr w:rsidR="00B15852" w:rsidRPr="00B15852" w:rsidTr="00461BDE">
        <w:tc>
          <w:tcPr>
            <w:tcW w:w="2093" w:type="dxa"/>
          </w:tcPr>
          <w:p w:rsidR="00B15852" w:rsidRPr="00B15852" w:rsidRDefault="00B15852" w:rsidP="00B15852">
            <w:pPr>
              <w:spacing w:line="240" w:lineRule="auto"/>
              <w:ind w:firstLine="0"/>
              <w:rPr>
                <w:sz w:val="24"/>
                <w:szCs w:val="24"/>
              </w:rPr>
            </w:pPr>
          </w:p>
        </w:tc>
        <w:tc>
          <w:tcPr>
            <w:tcW w:w="5103" w:type="dxa"/>
          </w:tcPr>
          <w:p w:rsidR="00B15852" w:rsidRPr="00B15852" w:rsidRDefault="00B15852" w:rsidP="00B15852">
            <w:pPr>
              <w:spacing w:line="240" w:lineRule="auto"/>
              <w:ind w:firstLine="0"/>
              <w:rPr>
                <w:sz w:val="24"/>
                <w:szCs w:val="24"/>
              </w:rPr>
            </w:pPr>
            <w:r w:rsidRPr="00B15852">
              <w:rPr>
                <w:sz w:val="24"/>
                <w:szCs w:val="24"/>
              </w:rPr>
              <w:t>Канакина В.П. Русский язык.</w:t>
            </w:r>
          </w:p>
        </w:tc>
        <w:tc>
          <w:tcPr>
            <w:tcW w:w="2693" w:type="dxa"/>
          </w:tcPr>
          <w:p w:rsidR="00B15852" w:rsidRPr="00B15852" w:rsidRDefault="00B15852" w:rsidP="00B15852">
            <w:pPr>
              <w:spacing w:line="240" w:lineRule="auto"/>
              <w:ind w:firstLine="0"/>
              <w:rPr>
                <w:sz w:val="24"/>
                <w:szCs w:val="24"/>
              </w:rPr>
            </w:pPr>
            <w:r w:rsidRPr="00B15852">
              <w:rPr>
                <w:sz w:val="24"/>
                <w:szCs w:val="24"/>
              </w:rPr>
              <w:t>Просвещение, 2012</w:t>
            </w:r>
          </w:p>
        </w:tc>
      </w:tr>
      <w:tr w:rsidR="00B15852" w:rsidRPr="00B15852" w:rsidTr="00461BDE">
        <w:tc>
          <w:tcPr>
            <w:tcW w:w="2093" w:type="dxa"/>
          </w:tcPr>
          <w:p w:rsidR="00B15852" w:rsidRPr="00B15852" w:rsidRDefault="00B15852" w:rsidP="00B15852">
            <w:pPr>
              <w:spacing w:line="240" w:lineRule="auto"/>
              <w:ind w:firstLine="0"/>
              <w:rPr>
                <w:sz w:val="24"/>
                <w:szCs w:val="24"/>
              </w:rPr>
            </w:pPr>
          </w:p>
        </w:tc>
        <w:tc>
          <w:tcPr>
            <w:tcW w:w="5103" w:type="dxa"/>
          </w:tcPr>
          <w:p w:rsidR="00B15852" w:rsidRPr="00B15852" w:rsidRDefault="00B15852" w:rsidP="00B15852">
            <w:pPr>
              <w:spacing w:line="240" w:lineRule="auto"/>
              <w:ind w:firstLine="0"/>
              <w:rPr>
                <w:b/>
                <w:sz w:val="24"/>
                <w:szCs w:val="24"/>
              </w:rPr>
            </w:pPr>
            <w:r w:rsidRPr="00B15852">
              <w:rPr>
                <w:b/>
                <w:sz w:val="24"/>
                <w:szCs w:val="24"/>
              </w:rPr>
              <w:t>4 класс</w:t>
            </w:r>
          </w:p>
        </w:tc>
        <w:tc>
          <w:tcPr>
            <w:tcW w:w="2693" w:type="dxa"/>
          </w:tcPr>
          <w:p w:rsidR="00B15852" w:rsidRPr="00B15852" w:rsidRDefault="00B15852" w:rsidP="00B15852">
            <w:pPr>
              <w:spacing w:line="240" w:lineRule="auto"/>
              <w:ind w:firstLine="0"/>
              <w:rPr>
                <w:sz w:val="24"/>
                <w:szCs w:val="24"/>
              </w:rPr>
            </w:pPr>
          </w:p>
        </w:tc>
      </w:tr>
      <w:tr w:rsidR="00B15852" w:rsidRPr="00B15852" w:rsidTr="00461BDE">
        <w:tc>
          <w:tcPr>
            <w:tcW w:w="2093" w:type="dxa"/>
          </w:tcPr>
          <w:p w:rsidR="00B15852" w:rsidRPr="00B15852" w:rsidRDefault="00B15852" w:rsidP="00B15852">
            <w:pPr>
              <w:spacing w:line="240" w:lineRule="auto"/>
              <w:ind w:firstLine="0"/>
              <w:rPr>
                <w:sz w:val="24"/>
                <w:szCs w:val="24"/>
              </w:rPr>
            </w:pPr>
          </w:p>
        </w:tc>
        <w:tc>
          <w:tcPr>
            <w:tcW w:w="5103" w:type="dxa"/>
          </w:tcPr>
          <w:p w:rsidR="00B15852" w:rsidRPr="00B15852" w:rsidRDefault="00B15852" w:rsidP="00B15852">
            <w:pPr>
              <w:spacing w:line="240" w:lineRule="auto"/>
              <w:ind w:firstLine="0"/>
              <w:rPr>
                <w:sz w:val="24"/>
                <w:szCs w:val="24"/>
              </w:rPr>
            </w:pPr>
            <w:r w:rsidRPr="00B15852">
              <w:rPr>
                <w:color w:val="000000"/>
                <w:sz w:val="24"/>
                <w:szCs w:val="24"/>
              </w:rPr>
              <w:t>Канакина В.П., Горецкий В.Г. Русский язык</w:t>
            </w:r>
          </w:p>
        </w:tc>
        <w:tc>
          <w:tcPr>
            <w:tcW w:w="2693" w:type="dxa"/>
          </w:tcPr>
          <w:p w:rsidR="00B15852" w:rsidRPr="00B15852" w:rsidRDefault="00B15852" w:rsidP="00B15852">
            <w:pPr>
              <w:spacing w:line="240" w:lineRule="auto"/>
              <w:ind w:firstLine="0"/>
              <w:rPr>
                <w:sz w:val="24"/>
                <w:szCs w:val="24"/>
              </w:rPr>
            </w:pPr>
            <w:r w:rsidRPr="00B15852">
              <w:rPr>
                <w:sz w:val="24"/>
                <w:szCs w:val="24"/>
              </w:rPr>
              <w:t>Астрель,2013</w:t>
            </w:r>
          </w:p>
        </w:tc>
      </w:tr>
      <w:tr w:rsidR="00D55F58" w:rsidRPr="00B15852" w:rsidTr="00461BDE">
        <w:tc>
          <w:tcPr>
            <w:tcW w:w="2093" w:type="dxa"/>
          </w:tcPr>
          <w:p w:rsidR="00D55F58" w:rsidRPr="00B15852" w:rsidRDefault="00D55F58" w:rsidP="00B15852">
            <w:pPr>
              <w:spacing w:line="240" w:lineRule="auto"/>
              <w:ind w:firstLine="0"/>
              <w:rPr>
                <w:sz w:val="24"/>
                <w:szCs w:val="24"/>
              </w:rPr>
            </w:pPr>
            <w:r w:rsidRPr="00B15852">
              <w:rPr>
                <w:sz w:val="24"/>
                <w:szCs w:val="24"/>
              </w:rPr>
              <w:t>Литературное чтение</w:t>
            </w:r>
          </w:p>
        </w:tc>
        <w:tc>
          <w:tcPr>
            <w:tcW w:w="5103" w:type="dxa"/>
          </w:tcPr>
          <w:p w:rsidR="00D55F58" w:rsidRPr="00B15852" w:rsidRDefault="00D55F58" w:rsidP="00B15852">
            <w:pPr>
              <w:spacing w:line="240" w:lineRule="auto"/>
              <w:ind w:firstLine="0"/>
              <w:rPr>
                <w:b/>
                <w:sz w:val="24"/>
                <w:szCs w:val="24"/>
              </w:rPr>
            </w:pPr>
            <w:r w:rsidRPr="00B15852">
              <w:rPr>
                <w:b/>
                <w:sz w:val="24"/>
                <w:szCs w:val="24"/>
              </w:rPr>
              <w:t>1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sz w:val="24"/>
                <w:szCs w:val="24"/>
              </w:rPr>
              <w:t>Климанова Л.Ф., Голованова М., Горецкий В.Г. Литературное чтение.</w:t>
            </w:r>
          </w:p>
        </w:tc>
        <w:tc>
          <w:tcPr>
            <w:tcW w:w="2693" w:type="dxa"/>
          </w:tcPr>
          <w:p w:rsidR="00D55F58" w:rsidRPr="00B15852" w:rsidRDefault="00D55F58" w:rsidP="00B15852">
            <w:pPr>
              <w:spacing w:line="240" w:lineRule="auto"/>
              <w:ind w:firstLine="0"/>
              <w:rPr>
                <w:sz w:val="24"/>
                <w:szCs w:val="24"/>
              </w:rPr>
            </w:pPr>
            <w:r w:rsidRPr="00B15852">
              <w:rPr>
                <w:sz w:val="24"/>
                <w:szCs w:val="24"/>
              </w:rPr>
              <w:t>Просвещение, 2011</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2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sz w:val="24"/>
                <w:szCs w:val="24"/>
              </w:rPr>
              <w:t>Климанова Л.Ф., Горецкий В.Г., Голованова М.В. Литературное чтение: в двух частях.</w:t>
            </w:r>
          </w:p>
          <w:p w:rsidR="00D55F58" w:rsidRPr="00B15852" w:rsidRDefault="00D55F58" w:rsidP="00B15852">
            <w:pPr>
              <w:spacing w:line="240" w:lineRule="auto"/>
              <w:ind w:firstLine="0"/>
              <w:rPr>
                <w:sz w:val="24"/>
                <w:szCs w:val="24"/>
              </w:rPr>
            </w:pPr>
          </w:p>
        </w:tc>
        <w:tc>
          <w:tcPr>
            <w:tcW w:w="2693" w:type="dxa"/>
          </w:tcPr>
          <w:p w:rsidR="00D55F58" w:rsidRPr="00B15852" w:rsidRDefault="00D55F58" w:rsidP="00B15852">
            <w:pPr>
              <w:spacing w:line="240" w:lineRule="auto"/>
              <w:ind w:firstLine="0"/>
              <w:rPr>
                <w:sz w:val="24"/>
                <w:szCs w:val="24"/>
              </w:rPr>
            </w:pPr>
            <w:r w:rsidRPr="00B15852">
              <w:rPr>
                <w:sz w:val="24"/>
                <w:szCs w:val="24"/>
              </w:rPr>
              <w:t>Просвещение, 2012</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3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color w:val="000000"/>
                <w:sz w:val="24"/>
                <w:szCs w:val="24"/>
              </w:rPr>
              <w:t>Климанова Л.Ф., Горецкий  В.Г., Голованова М.В. и др.  Литературное чтение</w:t>
            </w:r>
          </w:p>
        </w:tc>
        <w:tc>
          <w:tcPr>
            <w:tcW w:w="2693" w:type="dxa"/>
          </w:tcPr>
          <w:p w:rsidR="00D55F58" w:rsidRPr="00B15852" w:rsidRDefault="00D55F58" w:rsidP="00B15852">
            <w:pPr>
              <w:spacing w:line="240" w:lineRule="auto"/>
              <w:ind w:firstLine="0"/>
              <w:rPr>
                <w:sz w:val="24"/>
                <w:szCs w:val="24"/>
              </w:rPr>
            </w:pPr>
            <w:r w:rsidRPr="00B15852">
              <w:rPr>
                <w:sz w:val="24"/>
                <w:szCs w:val="24"/>
              </w:rPr>
              <w:t>Просвещение, 2013</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4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sz w:val="24"/>
                <w:szCs w:val="24"/>
              </w:rPr>
              <w:t>Климанова Л.Ф., Горецкий В.Г., Голованова М.В. Литературное чтение: в двух частях</w:t>
            </w:r>
          </w:p>
        </w:tc>
        <w:tc>
          <w:tcPr>
            <w:tcW w:w="2693" w:type="dxa"/>
          </w:tcPr>
          <w:p w:rsidR="00D55F58" w:rsidRPr="00B15852" w:rsidRDefault="00D55F58" w:rsidP="00B15852">
            <w:pPr>
              <w:spacing w:line="240" w:lineRule="auto"/>
              <w:ind w:firstLine="0"/>
              <w:rPr>
                <w:sz w:val="24"/>
                <w:szCs w:val="24"/>
              </w:rPr>
            </w:pPr>
            <w:r w:rsidRPr="00B15852">
              <w:rPr>
                <w:sz w:val="24"/>
                <w:szCs w:val="24"/>
              </w:rPr>
              <w:t>Просвещение, 2013</w:t>
            </w:r>
          </w:p>
        </w:tc>
      </w:tr>
      <w:tr w:rsidR="00D55F58" w:rsidRPr="00B15852" w:rsidTr="00461BDE">
        <w:tc>
          <w:tcPr>
            <w:tcW w:w="2093" w:type="dxa"/>
          </w:tcPr>
          <w:p w:rsidR="00D55F58" w:rsidRPr="00B15852" w:rsidRDefault="00D55F58" w:rsidP="00B15852">
            <w:pPr>
              <w:spacing w:line="240" w:lineRule="auto"/>
              <w:ind w:firstLine="0"/>
              <w:rPr>
                <w:sz w:val="24"/>
                <w:szCs w:val="24"/>
              </w:rPr>
            </w:pPr>
            <w:r w:rsidRPr="00B15852">
              <w:rPr>
                <w:sz w:val="24"/>
                <w:szCs w:val="24"/>
              </w:rPr>
              <w:t>Английский язык</w:t>
            </w:r>
          </w:p>
        </w:tc>
        <w:tc>
          <w:tcPr>
            <w:tcW w:w="5103" w:type="dxa"/>
          </w:tcPr>
          <w:p w:rsidR="00D55F58" w:rsidRPr="00B15852" w:rsidRDefault="00D55F58" w:rsidP="00B15852">
            <w:pPr>
              <w:spacing w:line="240" w:lineRule="auto"/>
              <w:ind w:firstLine="0"/>
              <w:rPr>
                <w:b/>
                <w:sz w:val="24"/>
                <w:szCs w:val="24"/>
              </w:rPr>
            </w:pPr>
            <w:r w:rsidRPr="00B15852">
              <w:rPr>
                <w:b/>
                <w:sz w:val="24"/>
                <w:szCs w:val="24"/>
              </w:rPr>
              <w:t>2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5A442B" w:rsidP="00B15852">
            <w:pPr>
              <w:spacing w:line="240" w:lineRule="auto"/>
              <w:ind w:firstLine="0"/>
              <w:rPr>
                <w:sz w:val="24"/>
                <w:szCs w:val="24"/>
              </w:rPr>
            </w:pPr>
            <w:r>
              <w:rPr>
                <w:sz w:val="24"/>
                <w:szCs w:val="24"/>
              </w:rPr>
              <w:t>М.З.Биболетова. Английский язык</w:t>
            </w:r>
            <w:r w:rsidR="00D55F58" w:rsidRPr="00B15852">
              <w:rPr>
                <w:sz w:val="24"/>
                <w:szCs w:val="24"/>
              </w:rPr>
              <w:t>.</w:t>
            </w:r>
          </w:p>
        </w:tc>
        <w:tc>
          <w:tcPr>
            <w:tcW w:w="2693" w:type="dxa"/>
          </w:tcPr>
          <w:p w:rsidR="00D55F58" w:rsidRPr="00B15852" w:rsidRDefault="005A442B" w:rsidP="00B15852">
            <w:pPr>
              <w:spacing w:line="240" w:lineRule="auto"/>
              <w:ind w:firstLine="0"/>
              <w:rPr>
                <w:sz w:val="24"/>
                <w:szCs w:val="24"/>
              </w:rPr>
            </w:pPr>
            <w:r>
              <w:rPr>
                <w:sz w:val="24"/>
                <w:szCs w:val="24"/>
              </w:rPr>
              <w:t xml:space="preserve">Дрофа </w:t>
            </w:r>
            <w:r w:rsidR="00D55F58" w:rsidRPr="00B15852">
              <w:rPr>
                <w:sz w:val="24"/>
                <w:szCs w:val="24"/>
              </w:rPr>
              <w:t xml:space="preserve"> 2015</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3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5A442B" w:rsidP="00B15852">
            <w:pPr>
              <w:spacing w:line="240" w:lineRule="auto"/>
              <w:ind w:firstLine="0"/>
              <w:rPr>
                <w:sz w:val="24"/>
                <w:szCs w:val="24"/>
              </w:rPr>
            </w:pPr>
            <w:r>
              <w:rPr>
                <w:sz w:val="24"/>
                <w:szCs w:val="24"/>
              </w:rPr>
              <w:t>М.З.Биболетова. Английский язык</w:t>
            </w:r>
          </w:p>
        </w:tc>
        <w:tc>
          <w:tcPr>
            <w:tcW w:w="2693" w:type="dxa"/>
          </w:tcPr>
          <w:p w:rsidR="00D55F58" w:rsidRPr="00B15852" w:rsidRDefault="005A442B" w:rsidP="00B15852">
            <w:pPr>
              <w:spacing w:line="240" w:lineRule="auto"/>
              <w:ind w:firstLine="0"/>
              <w:rPr>
                <w:sz w:val="24"/>
                <w:szCs w:val="24"/>
              </w:rPr>
            </w:pPr>
            <w:r>
              <w:rPr>
                <w:sz w:val="24"/>
                <w:szCs w:val="24"/>
              </w:rPr>
              <w:t xml:space="preserve">Дрофа </w:t>
            </w:r>
            <w:r w:rsidR="00D55F58" w:rsidRPr="00B15852">
              <w:rPr>
                <w:sz w:val="24"/>
                <w:szCs w:val="24"/>
              </w:rPr>
              <w:t>2014</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4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5A442B" w:rsidP="00B15852">
            <w:pPr>
              <w:spacing w:line="240" w:lineRule="auto"/>
              <w:ind w:firstLine="0"/>
              <w:rPr>
                <w:sz w:val="24"/>
                <w:szCs w:val="24"/>
              </w:rPr>
            </w:pPr>
            <w:r>
              <w:rPr>
                <w:sz w:val="24"/>
                <w:szCs w:val="24"/>
              </w:rPr>
              <w:t>М.З.Биболетова. Английский язык</w:t>
            </w:r>
          </w:p>
        </w:tc>
        <w:tc>
          <w:tcPr>
            <w:tcW w:w="2693" w:type="dxa"/>
          </w:tcPr>
          <w:p w:rsidR="00D55F58" w:rsidRPr="00B15852" w:rsidRDefault="005A442B" w:rsidP="00B15852">
            <w:pPr>
              <w:spacing w:line="240" w:lineRule="auto"/>
              <w:ind w:firstLine="0"/>
              <w:rPr>
                <w:sz w:val="24"/>
                <w:szCs w:val="24"/>
              </w:rPr>
            </w:pPr>
            <w:r>
              <w:rPr>
                <w:sz w:val="24"/>
                <w:szCs w:val="24"/>
              </w:rPr>
              <w:t xml:space="preserve">Дрофа </w:t>
            </w:r>
            <w:r w:rsidR="00D55F58" w:rsidRPr="00B15852">
              <w:rPr>
                <w:sz w:val="24"/>
                <w:szCs w:val="24"/>
              </w:rPr>
              <w:t>2014</w:t>
            </w:r>
          </w:p>
        </w:tc>
      </w:tr>
      <w:tr w:rsidR="00D55F58" w:rsidRPr="00B15852" w:rsidTr="00461BDE">
        <w:tc>
          <w:tcPr>
            <w:tcW w:w="2093" w:type="dxa"/>
          </w:tcPr>
          <w:p w:rsidR="00D55F58" w:rsidRPr="00B15852" w:rsidRDefault="00D55F58" w:rsidP="00B15852">
            <w:pPr>
              <w:spacing w:line="240" w:lineRule="auto"/>
              <w:ind w:firstLine="0"/>
              <w:rPr>
                <w:sz w:val="24"/>
                <w:szCs w:val="24"/>
              </w:rPr>
            </w:pPr>
            <w:r w:rsidRPr="00B15852">
              <w:rPr>
                <w:sz w:val="24"/>
                <w:szCs w:val="24"/>
              </w:rPr>
              <w:t>Математика</w:t>
            </w:r>
          </w:p>
        </w:tc>
        <w:tc>
          <w:tcPr>
            <w:tcW w:w="5103" w:type="dxa"/>
          </w:tcPr>
          <w:p w:rsidR="00D55F58" w:rsidRPr="00B15852" w:rsidRDefault="00D55F58" w:rsidP="00B15852">
            <w:pPr>
              <w:spacing w:line="240" w:lineRule="auto"/>
              <w:ind w:firstLine="0"/>
              <w:rPr>
                <w:b/>
                <w:sz w:val="24"/>
                <w:szCs w:val="24"/>
              </w:rPr>
            </w:pPr>
            <w:r w:rsidRPr="00B15852">
              <w:rPr>
                <w:b/>
                <w:sz w:val="24"/>
                <w:szCs w:val="24"/>
              </w:rPr>
              <w:t>1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sz w:val="24"/>
                <w:szCs w:val="24"/>
              </w:rPr>
              <w:t>Моро М.И., Волкова С.И., Степанова С.В. Математика: в двух частях</w:t>
            </w:r>
          </w:p>
        </w:tc>
        <w:tc>
          <w:tcPr>
            <w:tcW w:w="2693" w:type="dxa"/>
          </w:tcPr>
          <w:p w:rsidR="00D55F58" w:rsidRPr="00B15852" w:rsidRDefault="00D55F58" w:rsidP="00B15852">
            <w:pPr>
              <w:spacing w:line="240" w:lineRule="auto"/>
              <w:ind w:firstLine="0"/>
              <w:rPr>
                <w:sz w:val="24"/>
                <w:szCs w:val="24"/>
              </w:rPr>
            </w:pPr>
            <w:r w:rsidRPr="00B15852">
              <w:rPr>
                <w:sz w:val="24"/>
                <w:szCs w:val="24"/>
              </w:rPr>
              <w:t>Просвещение, 2011.</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2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5A442B" w:rsidP="005A442B">
            <w:pPr>
              <w:spacing w:line="240" w:lineRule="auto"/>
              <w:ind w:firstLine="0"/>
              <w:jc w:val="both"/>
              <w:rPr>
                <w:sz w:val="24"/>
                <w:szCs w:val="24"/>
              </w:rPr>
            </w:pPr>
            <w:r w:rsidRPr="00B15852">
              <w:rPr>
                <w:sz w:val="24"/>
                <w:szCs w:val="24"/>
              </w:rPr>
              <w:t>Моро М.И., Волкова С.И., Степанова С.В. Математика: в двух частях</w:t>
            </w:r>
          </w:p>
        </w:tc>
        <w:tc>
          <w:tcPr>
            <w:tcW w:w="2693" w:type="dxa"/>
          </w:tcPr>
          <w:p w:rsidR="00D55F58" w:rsidRPr="00B15852" w:rsidRDefault="00D55F58" w:rsidP="00B15852">
            <w:pPr>
              <w:spacing w:line="240" w:lineRule="auto"/>
              <w:ind w:firstLine="0"/>
              <w:rPr>
                <w:sz w:val="24"/>
                <w:szCs w:val="24"/>
              </w:rPr>
            </w:pPr>
            <w:r w:rsidRPr="00B15852">
              <w:rPr>
                <w:sz w:val="24"/>
                <w:szCs w:val="24"/>
              </w:rPr>
              <w:t>Просвещение, 2012.</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3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5A442B" w:rsidP="00B15852">
            <w:pPr>
              <w:spacing w:line="240" w:lineRule="auto"/>
              <w:ind w:firstLine="0"/>
              <w:rPr>
                <w:sz w:val="24"/>
                <w:szCs w:val="24"/>
              </w:rPr>
            </w:pPr>
            <w:r w:rsidRPr="00B15852">
              <w:rPr>
                <w:sz w:val="24"/>
                <w:szCs w:val="24"/>
              </w:rPr>
              <w:t>Моро М.И., Волкова С.И., Степанова С.В. Математика: в двух частях</w:t>
            </w:r>
          </w:p>
        </w:tc>
        <w:tc>
          <w:tcPr>
            <w:tcW w:w="2693" w:type="dxa"/>
          </w:tcPr>
          <w:p w:rsidR="00D55F58" w:rsidRPr="00B15852" w:rsidRDefault="00D55F58" w:rsidP="00B15852">
            <w:pPr>
              <w:spacing w:line="240" w:lineRule="auto"/>
              <w:ind w:firstLine="0"/>
              <w:rPr>
                <w:sz w:val="24"/>
                <w:szCs w:val="24"/>
              </w:rPr>
            </w:pPr>
            <w:r w:rsidRPr="00B15852">
              <w:rPr>
                <w:sz w:val="24"/>
                <w:szCs w:val="24"/>
              </w:rPr>
              <w:t>Просвещение, 2013</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4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5A442B" w:rsidP="00B15852">
            <w:pPr>
              <w:spacing w:line="240" w:lineRule="auto"/>
              <w:ind w:firstLine="0"/>
              <w:rPr>
                <w:sz w:val="24"/>
                <w:szCs w:val="24"/>
              </w:rPr>
            </w:pPr>
            <w:r w:rsidRPr="00B15852">
              <w:rPr>
                <w:sz w:val="24"/>
                <w:szCs w:val="24"/>
              </w:rPr>
              <w:t xml:space="preserve">Моро М.И., Волкова С.И., Степанова С.В. </w:t>
            </w:r>
            <w:r w:rsidRPr="00B15852">
              <w:rPr>
                <w:sz w:val="24"/>
                <w:szCs w:val="24"/>
              </w:rPr>
              <w:lastRenderedPageBreak/>
              <w:t>Математика: в двух частях</w:t>
            </w:r>
          </w:p>
        </w:tc>
        <w:tc>
          <w:tcPr>
            <w:tcW w:w="2693" w:type="dxa"/>
          </w:tcPr>
          <w:p w:rsidR="00D55F58" w:rsidRPr="00B15852" w:rsidRDefault="00D55F58" w:rsidP="00B15852">
            <w:pPr>
              <w:spacing w:line="240" w:lineRule="auto"/>
              <w:ind w:firstLine="0"/>
              <w:rPr>
                <w:sz w:val="24"/>
                <w:szCs w:val="24"/>
              </w:rPr>
            </w:pPr>
            <w:r w:rsidRPr="00B15852">
              <w:rPr>
                <w:sz w:val="24"/>
                <w:szCs w:val="24"/>
              </w:rPr>
              <w:lastRenderedPageBreak/>
              <w:t>Астрель, 2012</w:t>
            </w:r>
          </w:p>
        </w:tc>
      </w:tr>
      <w:tr w:rsidR="00D55F58" w:rsidRPr="00B15852" w:rsidTr="00461BDE">
        <w:tc>
          <w:tcPr>
            <w:tcW w:w="2093" w:type="dxa"/>
          </w:tcPr>
          <w:p w:rsidR="00D55F58" w:rsidRPr="00B15852" w:rsidRDefault="00D55F58" w:rsidP="00B15852">
            <w:pPr>
              <w:spacing w:line="240" w:lineRule="auto"/>
              <w:ind w:firstLine="0"/>
              <w:rPr>
                <w:sz w:val="24"/>
                <w:szCs w:val="24"/>
              </w:rPr>
            </w:pPr>
            <w:r w:rsidRPr="00B15852">
              <w:rPr>
                <w:sz w:val="24"/>
                <w:szCs w:val="24"/>
              </w:rPr>
              <w:lastRenderedPageBreak/>
              <w:t>Окружающий мир</w:t>
            </w:r>
          </w:p>
        </w:tc>
        <w:tc>
          <w:tcPr>
            <w:tcW w:w="5103" w:type="dxa"/>
          </w:tcPr>
          <w:p w:rsidR="00D55F58" w:rsidRPr="00B15852" w:rsidRDefault="00D55F58" w:rsidP="00B15852">
            <w:pPr>
              <w:spacing w:line="240" w:lineRule="auto"/>
              <w:ind w:firstLine="0"/>
              <w:rPr>
                <w:sz w:val="24"/>
                <w:szCs w:val="24"/>
              </w:rPr>
            </w:pPr>
            <w:r w:rsidRPr="00B15852">
              <w:rPr>
                <w:b/>
                <w:sz w:val="24"/>
                <w:szCs w:val="24"/>
              </w:rPr>
              <w:t>1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sz w:val="24"/>
                <w:szCs w:val="24"/>
              </w:rPr>
              <w:t>Плешаков А.А. Окружающий мир.</w:t>
            </w:r>
          </w:p>
        </w:tc>
        <w:tc>
          <w:tcPr>
            <w:tcW w:w="2693" w:type="dxa"/>
          </w:tcPr>
          <w:p w:rsidR="00D55F58" w:rsidRPr="00B15852" w:rsidRDefault="00D55F58" w:rsidP="00B15852">
            <w:pPr>
              <w:spacing w:line="240" w:lineRule="auto"/>
              <w:ind w:firstLine="0"/>
              <w:rPr>
                <w:sz w:val="24"/>
                <w:szCs w:val="24"/>
              </w:rPr>
            </w:pPr>
            <w:r w:rsidRPr="00B15852">
              <w:rPr>
                <w:sz w:val="24"/>
                <w:szCs w:val="24"/>
              </w:rPr>
              <w:t>Просвещение, 2011</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2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sz w:val="24"/>
                <w:szCs w:val="24"/>
              </w:rPr>
              <w:t>Плешаков А.А. Окружающий мир: в двух частях.</w:t>
            </w:r>
          </w:p>
        </w:tc>
        <w:tc>
          <w:tcPr>
            <w:tcW w:w="2693" w:type="dxa"/>
          </w:tcPr>
          <w:p w:rsidR="00D55F58" w:rsidRPr="00B15852" w:rsidRDefault="00D55F58" w:rsidP="00B15852">
            <w:pPr>
              <w:spacing w:line="240" w:lineRule="auto"/>
              <w:ind w:firstLine="0"/>
              <w:rPr>
                <w:sz w:val="24"/>
                <w:szCs w:val="24"/>
              </w:rPr>
            </w:pPr>
            <w:r w:rsidRPr="00B15852">
              <w:rPr>
                <w:sz w:val="24"/>
                <w:szCs w:val="24"/>
              </w:rPr>
              <w:t>Просвещение, 2012</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3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color w:val="000000"/>
                <w:sz w:val="24"/>
                <w:szCs w:val="24"/>
              </w:rPr>
              <w:t>Плешаков А.А., Крючкова Е.А.  Окружающий мир</w:t>
            </w:r>
          </w:p>
        </w:tc>
        <w:tc>
          <w:tcPr>
            <w:tcW w:w="2693" w:type="dxa"/>
          </w:tcPr>
          <w:p w:rsidR="00D55F58" w:rsidRPr="00B15852" w:rsidRDefault="00D55F58" w:rsidP="00B15852">
            <w:pPr>
              <w:spacing w:line="240" w:lineRule="auto"/>
              <w:ind w:firstLine="0"/>
              <w:rPr>
                <w:sz w:val="24"/>
                <w:szCs w:val="24"/>
              </w:rPr>
            </w:pPr>
            <w:r w:rsidRPr="00B15852">
              <w:rPr>
                <w:sz w:val="24"/>
                <w:szCs w:val="24"/>
              </w:rPr>
              <w:t>Просвещение, 2013</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4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sz w:val="24"/>
                <w:szCs w:val="24"/>
              </w:rPr>
              <w:t xml:space="preserve">Плешаков А.А. Окружающий мир: в двух </w:t>
            </w:r>
          </w:p>
          <w:p w:rsidR="00D55F58" w:rsidRPr="00B15852" w:rsidRDefault="00D55F58" w:rsidP="00B15852">
            <w:pPr>
              <w:spacing w:line="240" w:lineRule="auto"/>
              <w:ind w:firstLine="0"/>
              <w:rPr>
                <w:sz w:val="24"/>
                <w:szCs w:val="24"/>
              </w:rPr>
            </w:pPr>
            <w:r w:rsidRPr="00B15852">
              <w:rPr>
                <w:sz w:val="24"/>
                <w:szCs w:val="24"/>
              </w:rPr>
              <w:t>частях.</w:t>
            </w:r>
          </w:p>
        </w:tc>
        <w:tc>
          <w:tcPr>
            <w:tcW w:w="2693" w:type="dxa"/>
          </w:tcPr>
          <w:p w:rsidR="00D55F58" w:rsidRPr="00B15852" w:rsidRDefault="00D55F58" w:rsidP="00B15852">
            <w:pPr>
              <w:spacing w:line="240" w:lineRule="auto"/>
              <w:ind w:firstLine="0"/>
              <w:rPr>
                <w:sz w:val="24"/>
                <w:szCs w:val="24"/>
              </w:rPr>
            </w:pPr>
            <w:r w:rsidRPr="00B15852">
              <w:rPr>
                <w:sz w:val="24"/>
                <w:szCs w:val="24"/>
              </w:rPr>
              <w:t>Просвещение, 2013</w:t>
            </w:r>
          </w:p>
        </w:tc>
      </w:tr>
      <w:tr w:rsidR="00D55F58" w:rsidRPr="00B15852" w:rsidTr="00461BDE">
        <w:tc>
          <w:tcPr>
            <w:tcW w:w="2093" w:type="dxa"/>
          </w:tcPr>
          <w:p w:rsidR="00D55F58" w:rsidRPr="00B15852" w:rsidRDefault="00D55F58" w:rsidP="00B15852">
            <w:pPr>
              <w:spacing w:line="240" w:lineRule="auto"/>
              <w:ind w:firstLine="0"/>
              <w:rPr>
                <w:sz w:val="24"/>
                <w:szCs w:val="24"/>
              </w:rPr>
            </w:pPr>
            <w:r w:rsidRPr="00B15852">
              <w:rPr>
                <w:sz w:val="24"/>
                <w:szCs w:val="24"/>
              </w:rPr>
              <w:t>Изобразительное искусство</w:t>
            </w:r>
          </w:p>
        </w:tc>
        <w:tc>
          <w:tcPr>
            <w:tcW w:w="5103" w:type="dxa"/>
          </w:tcPr>
          <w:p w:rsidR="00D55F58" w:rsidRPr="00B15852" w:rsidRDefault="00D55F58" w:rsidP="00B15852">
            <w:pPr>
              <w:spacing w:line="240" w:lineRule="auto"/>
              <w:ind w:firstLine="0"/>
              <w:rPr>
                <w:sz w:val="24"/>
                <w:szCs w:val="24"/>
              </w:rPr>
            </w:pPr>
            <w:r w:rsidRPr="00B15852">
              <w:rPr>
                <w:b/>
                <w:sz w:val="24"/>
                <w:szCs w:val="24"/>
              </w:rPr>
              <w:t>1 класс</w:t>
            </w:r>
          </w:p>
        </w:tc>
        <w:tc>
          <w:tcPr>
            <w:tcW w:w="2693" w:type="dxa"/>
          </w:tcPr>
          <w:p w:rsidR="00D55F58" w:rsidRPr="00B15852" w:rsidRDefault="00D55F58" w:rsidP="00B15852">
            <w:pPr>
              <w:spacing w:line="240" w:lineRule="auto"/>
              <w:ind w:firstLine="0"/>
              <w:rPr>
                <w:bCs/>
                <w:color w:val="000000"/>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sz w:val="24"/>
                <w:szCs w:val="24"/>
              </w:rPr>
              <w:t>Неменская Л.А. /Под ред. Неменского Б.М. Изобразительное искусство.</w:t>
            </w:r>
          </w:p>
        </w:tc>
        <w:tc>
          <w:tcPr>
            <w:tcW w:w="2693" w:type="dxa"/>
          </w:tcPr>
          <w:p w:rsidR="00D55F58" w:rsidRPr="00B15852" w:rsidRDefault="00D55F58" w:rsidP="00B15852">
            <w:pPr>
              <w:spacing w:line="240" w:lineRule="auto"/>
              <w:ind w:firstLine="0"/>
              <w:rPr>
                <w:bCs/>
                <w:color w:val="000000"/>
                <w:sz w:val="24"/>
                <w:szCs w:val="24"/>
              </w:rPr>
            </w:pPr>
            <w:r w:rsidRPr="00B15852">
              <w:rPr>
                <w:bCs/>
                <w:color w:val="000000"/>
                <w:sz w:val="24"/>
                <w:szCs w:val="24"/>
              </w:rPr>
              <w:t>Просвещение, 2012</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b/>
                <w:sz w:val="24"/>
                <w:szCs w:val="24"/>
              </w:rPr>
              <w:t>2 класс</w:t>
            </w:r>
          </w:p>
        </w:tc>
        <w:tc>
          <w:tcPr>
            <w:tcW w:w="2693" w:type="dxa"/>
          </w:tcPr>
          <w:p w:rsidR="00D55F58" w:rsidRPr="00B15852" w:rsidRDefault="00D55F58" w:rsidP="00B15852">
            <w:pPr>
              <w:spacing w:line="240" w:lineRule="auto"/>
              <w:ind w:firstLine="0"/>
              <w:rPr>
                <w:bCs/>
                <w:color w:val="000000"/>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5A442B" w:rsidP="00B15852">
            <w:pPr>
              <w:spacing w:line="240" w:lineRule="auto"/>
              <w:ind w:firstLine="0"/>
              <w:rPr>
                <w:sz w:val="24"/>
                <w:szCs w:val="24"/>
              </w:rPr>
            </w:pPr>
            <w:r>
              <w:rPr>
                <w:sz w:val="24"/>
                <w:szCs w:val="24"/>
              </w:rPr>
              <w:t>Неменская Л.А.</w:t>
            </w:r>
            <w:r w:rsidR="00D55F58" w:rsidRPr="00B15852">
              <w:rPr>
                <w:sz w:val="24"/>
                <w:szCs w:val="24"/>
              </w:rPr>
              <w:t>. /Под ред. Неменского Б.М. Изобразительное искусство.</w:t>
            </w:r>
          </w:p>
        </w:tc>
        <w:tc>
          <w:tcPr>
            <w:tcW w:w="2693" w:type="dxa"/>
          </w:tcPr>
          <w:p w:rsidR="00D55F58" w:rsidRPr="00B15852" w:rsidRDefault="00D55F58" w:rsidP="00B15852">
            <w:pPr>
              <w:spacing w:line="240" w:lineRule="auto"/>
              <w:ind w:firstLine="0"/>
              <w:rPr>
                <w:bCs/>
                <w:color w:val="000000"/>
                <w:sz w:val="24"/>
                <w:szCs w:val="24"/>
              </w:rPr>
            </w:pPr>
            <w:r w:rsidRPr="00B15852">
              <w:rPr>
                <w:bCs/>
                <w:color w:val="000000"/>
                <w:sz w:val="24"/>
                <w:szCs w:val="24"/>
              </w:rPr>
              <w:t>Просвещение, 2012</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b/>
                <w:sz w:val="24"/>
                <w:szCs w:val="24"/>
              </w:rPr>
              <w:t>3 класс</w:t>
            </w:r>
          </w:p>
        </w:tc>
        <w:tc>
          <w:tcPr>
            <w:tcW w:w="2693" w:type="dxa"/>
          </w:tcPr>
          <w:p w:rsidR="00D55F58" w:rsidRPr="00B15852" w:rsidRDefault="00D55F58" w:rsidP="00B15852">
            <w:pPr>
              <w:spacing w:line="240" w:lineRule="auto"/>
              <w:ind w:firstLine="0"/>
              <w:rPr>
                <w:bCs/>
                <w:color w:val="000000"/>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5A442B" w:rsidP="00B15852">
            <w:pPr>
              <w:spacing w:line="240" w:lineRule="auto"/>
              <w:ind w:firstLine="0"/>
              <w:rPr>
                <w:sz w:val="24"/>
                <w:szCs w:val="24"/>
              </w:rPr>
            </w:pPr>
            <w:r>
              <w:rPr>
                <w:sz w:val="24"/>
                <w:szCs w:val="24"/>
              </w:rPr>
              <w:t>Неменская Л.В</w:t>
            </w:r>
            <w:r w:rsidR="00D55F58" w:rsidRPr="00B15852">
              <w:rPr>
                <w:sz w:val="24"/>
                <w:szCs w:val="24"/>
              </w:rPr>
              <w:t>. /Под ред. Неменского Б.М. Изобразительное искусств</w:t>
            </w:r>
            <w:r>
              <w:rPr>
                <w:sz w:val="24"/>
                <w:szCs w:val="24"/>
              </w:rPr>
              <w:t>о</w:t>
            </w:r>
          </w:p>
        </w:tc>
        <w:tc>
          <w:tcPr>
            <w:tcW w:w="2693" w:type="dxa"/>
          </w:tcPr>
          <w:p w:rsidR="00D55F58" w:rsidRPr="00B15852" w:rsidRDefault="00D55F58" w:rsidP="00B15852">
            <w:pPr>
              <w:spacing w:line="240" w:lineRule="auto"/>
              <w:ind w:firstLine="0"/>
              <w:rPr>
                <w:bCs/>
                <w:color w:val="000000"/>
                <w:sz w:val="24"/>
                <w:szCs w:val="24"/>
              </w:rPr>
            </w:pPr>
            <w:r w:rsidRPr="00B15852">
              <w:rPr>
                <w:bCs/>
                <w:color w:val="000000"/>
                <w:sz w:val="24"/>
                <w:szCs w:val="24"/>
              </w:rPr>
              <w:t>Просвещение, 2012</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b/>
                <w:sz w:val="24"/>
                <w:szCs w:val="24"/>
              </w:rPr>
              <w:t>4 класс</w:t>
            </w:r>
          </w:p>
        </w:tc>
        <w:tc>
          <w:tcPr>
            <w:tcW w:w="2693" w:type="dxa"/>
          </w:tcPr>
          <w:p w:rsidR="00D55F58" w:rsidRPr="00B15852" w:rsidRDefault="00D55F58" w:rsidP="00B15852">
            <w:pPr>
              <w:spacing w:line="240" w:lineRule="auto"/>
              <w:ind w:firstLine="0"/>
              <w:rPr>
                <w:bCs/>
                <w:color w:val="000000"/>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sz w:val="24"/>
                <w:szCs w:val="24"/>
              </w:rPr>
              <w:t>Неменская Л.А. /Под ред. Неменского Б.М. Изобразительное искусство.</w:t>
            </w:r>
          </w:p>
        </w:tc>
        <w:tc>
          <w:tcPr>
            <w:tcW w:w="2693" w:type="dxa"/>
          </w:tcPr>
          <w:p w:rsidR="00D55F58" w:rsidRPr="00B15852" w:rsidRDefault="00D55F58" w:rsidP="00B15852">
            <w:pPr>
              <w:spacing w:line="240" w:lineRule="auto"/>
              <w:ind w:firstLine="0"/>
              <w:rPr>
                <w:bCs/>
                <w:color w:val="000000"/>
                <w:sz w:val="24"/>
                <w:szCs w:val="24"/>
              </w:rPr>
            </w:pPr>
            <w:r w:rsidRPr="00B15852">
              <w:rPr>
                <w:bCs/>
                <w:color w:val="000000"/>
                <w:sz w:val="24"/>
                <w:szCs w:val="24"/>
              </w:rPr>
              <w:t>Просвещение, 2012</w:t>
            </w:r>
          </w:p>
        </w:tc>
      </w:tr>
      <w:tr w:rsidR="00D55F58" w:rsidRPr="00B15852" w:rsidTr="00461BDE">
        <w:tc>
          <w:tcPr>
            <w:tcW w:w="2093" w:type="dxa"/>
          </w:tcPr>
          <w:p w:rsidR="00D55F58" w:rsidRPr="00B15852" w:rsidRDefault="00D55F58" w:rsidP="00B15852">
            <w:pPr>
              <w:spacing w:line="240" w:lineRule="auto"/>
              <w:ind w:firstLine="0"/>
              <w:rPr>
                <w:sz w:val="24"/>
                <w:szCs w:val="24"/>
              </w:rPr>
            </w:pPr>
            <w:r w:rsidRPr="00B15852">
              <w:rPr>
                <w:sz w:val="24"/>
                <w:szCs w:val="24"/>
              </w:rPr>
              <w:t>Музыка</w:t>
            </w:r>
          </w:p>
        </w:tc>
        <w:tc>
          <w:tcPr>
            <w:tcW w:w="5103" w:type="dxa"/>
          </w:tcPr>
          <w:p w:rsidR="00D55F58" w:rsidRPr="00B15852" w:rsidRDefault="00D55F58" w:rsidP="00B15852">
            <w:pPr>
              <w:spacing w:line="240" w:lineRule="auto"/>
              <w:ind w:firstLine="0"/>
              <w:rPr>
                <w:sz w:val="24"/>
                <w:szCs w:val="24"/>
              </w:rPr>
            </w:pPr>
            <w:r w:rsidRPr="00B15852">
              <w:rPr>
                <w:b/>
                <w:sz w:val="24"/>
                <w:szCs w:val="24"/>
              </w:rPr>
              <w:t>1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sz w:val="24"/>
                <w:szCs w:val="24"/>
              </w:rPr>
              <w:t>Критская Е.Д., Сергеева Г.Л., Шмагина Т.С. Музыка.</w:t>
            </w:r>
          </w:p>
        </w:tc>
        <w:tc>
          <w:tcPr>
            <w:tcW w:w="2693" w:type="dxa"/>
          </w:tcPr>
          <w:p w:rsidR="00D55F58" w:rsidRPr="00B15852" w:rsidRDefault="00D55F58" w:rsidP="00B15852">
            <w:pPr>
              <w:spacing w:line="240" w:lineRule="auto"/>
              <w:ind w:firstLine="0"/>
              <w:rPr>
                <w:sz w:val="24"/>
                <w:szCs w:val="24"/>
              </w:rPr>
            </w:pPr>
            <w:r w:rsidRPr="00B15852">
              <w:rPr>
                <w:sz w:val="24"/>
                <w:szCs w:val="24"/>
              </w:rPr>
              <w:t>Просвещение, 2012</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2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sz w:val="24"/>
                <w:szCs w:val="24"/>
              </w:rPr>
              <w:t>Критская Е.Д., Сергеева Г.Л., Шмагина Т.С. Музыка.</w:t>
            </w:r>
          </w:p>
        </w:tc>
        <w:tc>
          <w:tcPr>
            <w:tcW w:w="2693" w:type="dxa"/>
          </w:tcPr>
          <w:p w:rsidR="00D55F58" w:rsidRPr="00B15852" w:rsidRDefault="00D55F58" w:rsidP="00B15852">
            <w:pPr>
              <w:spacing w:line="240" w:lineRule="auto"/>
              <w:ind w:firstLine="0"/>
              <w:rPr>
                <w:sz w:val="24"/>
                <w:szCs w:val="24"/>
              </w:rPr>
            </w:pPr>
            <w:r w:rsidRPr="00B15852">
              <w:rPr>
                <w:sz w:val="24"/>
                <w:szCs w:val="24"/>
              </w:rPr>
              <w:t>Просвещение, 2012</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3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sz w:val="24"/>
                <w:szCs w:val="24"/>
              </w:rPr>
              <w:t>Критская Е.Д., Сергеева Г.Л., Шмагина Т.С. Музыка.</w:t>
            </w:r>
          </w:p>
        </w:tc>
        <w:tc>
          <w:tcPr>
            <w:tcW w:w="2693" w:type="dxa"/>
          </w:tcPr>
          <w:p w:rsidR="00D55F58" w:rsidRPr="00B15852" w:rsidRDefault="00D55F58" w:rsidP="00B15852">
            <w:pPr>
              <w:spacing w:line="240" w:lineRule="auto"/>
              <w:ind w:firstLine="0"/>
              <w:rPr>
                <w:sz w:val="24"/>
                <w:szCs w:val="24"/>
              </w:rPr>
            </w:pPr>
            <w:r w:rsidRPr="00B15852">
              <w:rPr>
                <w:sz w:val="24"/>
                <w:szCs w:val="24"/>
              </w:rPr>
              <w:t>Просвещение, 2012</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4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rPr>
          <w:trHeight w:val="562"/>
        </w:trPr>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sz w:val="24"/>
                <w:szCs w:val="24"/>
              </w:rPr>
            </w:pPr>
            <w:r w:rsidRPr="00B15852">
              <w:rPr>
                <w:sz w:val="24"/>
                <w:szCs w:val="24"/>
              </w:rPr>
              <w:t>Критская Е.Д., Сергеева Г.Л., Шмагина Т.С. Музыка.</w:t>
            </w:r>
          </w:p>
        </w:tc>
        <w:tc>
          <w:tcPr>
            <w:tcW w:w="2693" w:type="dxa"/>
          </w:tcPr>
          <w:p w:rsidR="00D55F58" w:rsidRPr="00B15852" w:rsidRDefault="00D55F58" w:rsidP="00B15852">
            <w:pPr>
              <w:spacing w:line="240" w:lineRule="auto"/>
              <w:ind w:firstLine="0"/>
              <w:rPr>
                <w:sz w:val="24"/>
                <w:szCs w:val="24"/>
              </w:rPr>
            </w:pPr>
            <w:r w:rsidRPr="00B15852">
              <w:rPr>
                <w:sz w:val="24"/>
                <w:szCs w:val="24"/>
              </w:rPr>
              <w:t>Просвещение, 2012</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Основы духовно – нравственной культуры народов России.</w:t>
            </w:r>
          </w:p>
        </w:tc>
        <w:tc>
          <w:tcPr>
            <w:tcW w:w="2693" w:type="dxa"/>
          </w:tcPr>
          <w:p w:rsidR="00D55F58" w:rsidRPr="00B15852" w:rsidRDefault="00D55F58" w:rsidP="00B15852">
            <w:pPr>
              <w:spacing w:line="240" w:lineRule="auto"/>
              <w:ind w:firstLine="0"/>
              <w:rPr>
                <w:bCs/>
                <w:color w:val="000000"/>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r w:rsidRPr="00B15852">
              <w:rPr>
                <w:sz w:val="24"/>
                <w:szCs w:val="24"/>
              </w:rPr>
              <w:t>Основы религиозных культур и светской этики</w:t>
            </w:r>
          </w:p>
        </w:tc>
        <w:tc>
          <w:tcPr>
            <w:tcW w:w="5103" w:type="dxa"/>
          </w:tcPr>
          <w:p w:rsidR="00D55F58" w:rsidRPr="00B15852" w:rsidRDefault="00D55F58" w:rsidP="00B15852">
            <w:pPr>
              <w:spacing w:line="240" w:lineRule="auto"/>
              <w:ind w:firstLine="0"/>
              <w:rPr>
                <w:b/>
                <w:sz w:val="24"/>
                <w:szCs w:val="24"/>
              </w:rPr>
            </w:pPr>
            <w:r w:rsidRPr="00B15852">
              <w:rPr>
                <w:b/>
                <w:sz w:val="24"/>
                <w:szCs w:val="24"/>
              </w:rPr>
              <w:t>4 класс</w:t>
            </w:r>
          </w:p>
        </w:tc>
        <w:tc>
          <w:tcPr>
            <w:tcW w:w="2693" w:type="dxa"/>
          </w:tcPr>
          <w:p w:rsidR="00D55F58" w:rsidRPr="00B15852" w:rsidRDefault="00D55F58" w:rsidP="00B15852">
            <w:pPr>
              <w:spacing w:line="240" w:lineRule="auto"/>
              <w:ind w:firstLine="0"/>
              <w:rPr>
                <w:bCs/>
                <w:color w:val="000000"/>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753FA9" w:rsidRDefault="00381E02" w:rsidP="003059D4">
            <w:pPr>
              <w:spacing w:line="240" w:lineRule="auto"/>
              <w:ind w:firstLine="0"/>
              <w:rPr>
                <w:sz w:val="24"/>
                <w:szCs w:val="24"/>
              </w:rPr>
            </w:pPr>
            <w:r>
              <w:rPr>
                <w:sz w:val="24"/>
                <w:szCs w:val="24"/>
              </w:rPr>
              <w:t>Кураева А.В.</w:t>
            </w:r>
            <w:r w:rsidR="00D55F58" w:rsidRPr="00753FA9">
              <w:rPr>
                <w:sz w:val="24"/>
                <w:szCs w:val="24"/>
              </w:rPr>
              <w:t>. и др. Основы духовно – нравственной культуры народов России.</w:t>
            </w:r>
            <w:r w:rsidR="00D55F58">
              <w:rPr>
                <w:sz w:val="24"/>
                <w:szCs w:val="24"/>
              </w:rPr>
              <w:t xml:space="preserve"> </w:t>
            </w:r>
            <w:r w:rsidR="00D55F58" w:rsidRPr="00753FA9">
              <w:rPr>
                <w:sz w:val="24"/>
                <w:szCs w:val="24"/>
              </w:rPr>
              <w:t xml:space="preserve">Основы </w:t>
            </w:r>
            <w:r w:rsidR="00D55F58">
              <w:rPr>
                <w:sz w:val="24"/>
                <w:szCs w:val="24"/>
              </w:rPr>
              <w:t xml:space="preserve">религиозных культур и светской этики. </w:t>
            </w:r>
            <w:r w:rsidR="00D55F58" w:rsidRPr="00753FA9">
              <w:rPr>
                <w:sz w:val="24"/>
                <w:szCs w:val="24"/>
              </w:rPr>
              <w:t>Основы православной культуры.</w:t>
            </w:r>
          </w:p>
        </w:tc>
        <w:tc>
          <w:tcPr>
            <w:tcW w:w="2693" w:type="dxa"/>
          </w:tcPr>
          <w:p w:rsidR="00D55F58" w:rsidRPr="00B15852" w:rsidRDefault="00381E02" w:rsidP="003059D4">
            <w:pPr>
              <w:spacing w:line="240" w:lineRule="auto"/>
              <w:ind w:firstLine="0"/>
              <w:rPr>
                <w:bCs/>
                <w:color w:val="000000"/>
                <w:sz w:val="24"/>
                <w:szCs w:val="24"/>
              </w:rPr>
            </w:pPr>
            <w:r>
              <w:rPr>
                <w:bCs/>
                <w:color w:val="000000"/>
                <w:sz w:val="24"/>
                <w:szCs w:val="24"/>
              </w:rPr>
              <w:t>Просвещение, 2013</w:t>
            </w:r>
          </w:p>
        </w:tc>
      </w:tr>
      <w:tr w:rsidR="00D55F58" w:rsidRPr="00B15852" w:rsidTr="00461BDE">
        <w:tc>
          <w:tcPr>
            <w:tcW w:w="2093" w:type="dxa"/>
          </w:tcPr>
          <w:p w:rsidR="00D55F58" w:rsidRPr="00B15852" w:rsidRDefault="00D55F58" w:rsidP="00381E02">
            <w:pPr>
              <w:spacing w:line="240" w:lineRule="auto"/>
              <w:ind w:firstLine="0"/>
              <w:jc w:val="both"/>
              <w:rPr>
                <w:sz w:val="24"/>
                <w:szCs w:val="24"/>
              </w:rPr>
            </w:pPr>
            <w:r w:rsidRPr="00B15852">
              <w:rPr>
                <w:sz w:val="24"/>
                <w:szCs w:val="24"/>
              </w:rPr>
              <w:t>Технология</w:t>
            </w:r>
          </w:p>
        </w:tc>
        <w:tc>
          <w:tcPr>
            <w:tcW w:w="5103" w:type="dxa"/>
          </w:tcPr>
          <w:p w:rsidR="00D55F58" w:rsidRPr="00B15852" w:rsidRDefault="00D55F58" w:rsidP="00B15852">
            <w:pPr>
              <w:spacing w:line="240" w:lineRule="auto"/>
              <w:ind w:firstLine="0"/>
              <w:rPr>
                <w:b/>
                <w:sz w:val="24"/>
                <w:szCs w:val="24"/>
              </w:rPr>
            </w:pPr>
            <w:r w:rsidRPr="00B15852">
              <w:rPr>
                <w:b/>
                <w:sz w:val="24"/>
                <w:szCs w:val="24"/>
              </w:rPr>
              <w:t>1  класс</w:t>
            </w:r>
          </w:p>
        </w:tc>
        <w:tc>
          <w:tcPr>
            <w:tcW w:w="2693" w:type="dxa"/>
          </w:tcPr>
          <w:p w:rsidR="00D55F58" w:rsidRPr="00B15852" w:rsidRDefault="00D55F58" w:rsidP="00B15852">
            <w:pPr>
              <w:spacing w:line="240" w:lineRule="auto"/>
              <w:ind w:firstLine="0"/>
              <w:rPr>
                <w:bCs/>
                <w:color w:val="000000"/>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381E02" w:rsidP="00B15852">
            <w:pPr>
              <w:spacing w:line="240" w:lineRule="auto"/>
              <w:ind w:firstLine="0"/>
              <w:rPr>
                <w:sz w:val="24"/>
                <w:szCs w:val="24"/>
              </w:rPr>
            </w:pPr>
            <w:r>
              <w:rPr>
                <w:sz w:val="24"/>
                <w:szCs w:val="24"/>
              </w:rPr>
              <w:t>Н.А. Малышева. Технология.</w:t>
            </w:r>
          </w:p>
        </w:tc>
        <w:tc>
          <w:tcPr>
            <w:tcW w:w="2693" w:type="dxa"/>
          </w:tcPr>
          <w:p w:rsidR="00D55F58" w:rsidRPr="00B15852" w:rsidRDefault="00381E02" w:rsidP="00B15852">
            <w:pPr>
              <w:spacing w:line="240" w:lineRule="auto"/>
              <w:ind w:firstLine="0"/>
              <w:rPr>
                <w:sz w:val="24"/>
                <w:szCs w:val="24"/>
              </w:rPr>
            </w:pPr>
            <w:r>
              <w:rPr>
                <w:sz w:val="24"/>
                <w:szCs w:val="24"/>
              </w:rPr>
              <w:t>Дрофа, 2013</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2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381E02" w:rsidP="00381E02">
            <w:pPr>
              <w:spacing w:line="240" w:lineRule="auto"/>
              <w:ind w:firstLine="0"/>
              <w:jc w:val="both"/>
              <w:rPr>
                <w:sz w:val="24"/>
                <w:szCs w:val="24"/>
              </w:rPr>
            </w:pPr>
            <w:r>
              <w:rPr>
                <w:sz w:val="24"/>
                <w:szCs w:val="24"/>
              </w:rPr>
              <w:t xml:space="preserve">               Н.А. Малышева. </w:t>
            </w:r>
            <w:r w:rsidR="00D55F58" w:rsidRPr="00B15852">
              <w:rPr>
                <w:sz w:val="24"/>
                <w:szCs w:val="24"/>
              </w:rPr>
              <w:t>Технология</w:t>
            </w:r>
            <w:r>
              <w:rPr>
                <w:sz w:val="24"/>
                <w:szCs w:val="24"/>
              </w:rPr>
              <w:t xml:space="preserve"> </w:t>
            </w:r>
          </w:p>
        </w:tc>
        <w:tc>
          <w:tcPr>
            <w:tcW w:w="2693" w:type="dxa"/>
          </w:tcPr>
          <w:p w:rsidR="00D55F58" w:rsidRPr="00B15852" w:rsidRDefault="00381E02" w:rsidP="00B15852">
            <w:pPr>
              <w:spacing w:line="240" w:lineRule="auto"/>
              <w:ind w:firstLine="0"/>
              <w:rPr>
                <w:sz w:val="24"/>
                <w:szCs w:val="24"/>
              </w:rPr>
            </w:pPr>
            <w:r>
              <w:rPr>
                <w:sz w:val="24"/>
                <w:szCs w:val="24"/>
              </w:rPr>
              <w:t>Дрофа, 2013</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3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381E02" w:rsidP="00B15852">
            <w:pPr>
              <w:spacing w:line="240" w:lineRule="auto"/>
              <w:ind w:firstLine="0"/>
              <w:rPr>
                <w:sz w:val="24"/>
                <w:szCs w:val="24"/>
              </w:rPr>
            </w:pPr>
            <w:r>
              <w:rPr>
                <w:sz w:val="24"/>
                <w:szCs w:val="24"/>
              </w:rPr>
              <w:t xml:space="preserve">Н.А. Малышева. </w:t>
            </w:r>
            <w:r w:rsidR="00D55F58" w:rsidRPr="00B15852">
              <w:rPr>
                <w:sz w:val="24"/>
                <w:szCs w:val="24"/>
              </w:rPr>
              <w:t xml:space="preserve"> Технология</w:t>
            </w:r>
          </w:p>
        </w:tc>
        <w:tc>
          <w:tcPr>
            <w:tcW w:w="2693" w:type="dxa"/>
          </w:tcPr>
          <w:p w:rsidR="00D55F58" w:rsidRPr="00B15852" w:rsidRDefault="00381E02" w:rsidP="00B15852">
            <w:pPr>
              <w:spacing w:line="240" w:lineRule="auto"/>
              <w:ind w:firstLine="0"/>
              <w:rPr>
                <w:sz w:val="24"/>
                <w:szCs w:val="24"/>
              </w:rPr>
            </w:pPr>
            <w:r>
              <w:rPr>
                <w:sz w:val="24"/>
                <w:szCs w:val="24"/>
              </w:rPr>
              <w:t xml:space="preserve">Дрофа, </w:t>
            </w:r>
            <w:r w:rsidR="00D55F58" w:rsidRPr="00B15852">
              <w:rPr>
                <w:sz w:val="24"/>
                <w:szCs w:val="24"/>
              </w:rPr>
              <w:t xml:space="preserve"> 2013</w:t>
            </w: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D55F58" w:rsidP="00B15852">
            <w:pPr>
              <w:spacing w:line="240" w:lineRule="auto"/>
              <w:ind w:firstLine="0"/>
              <w:rPr>
                <w:b/>
                <w:sz w:val="24"/>
                <w:szCs w:val="24"/>
              </w:rPr>
            </w:pPr>
            <w:r w:rsidRPr="00B15852">
              <w:rPr>
                <w:b/>
                <w:sz w:val="24"/>
                <w:szCs w:val="24"/>
              </w:rPr>
              <w:t>4 класс</w:t>
            </w:r>
          </w:p>
        </w:tc>
        <w:tc>
          <w:tcPr>
            <w:tcW w:w="2693" w:type="dxa"/>
          </w:tcPr>
          <w:p w:rsidR="00D55F58" w:rsidRPr="00B15852" w:rsidRDefault="00D55F58" w:rsidP="00B15852">
            <w:pPr>
              <w:spacing w:line="240" w:lineRule="auto"/>
              <w:ind w:firstLine="0"/>
              <w:rPr>
                <w:sz w:val="24"/>
                <w:szCs w:val="24"/>
              </w:rPr>
            </w:pPr>
          </w:p>
        </w:tc>
      </w:tr>
      <w:tr w:rsidR="00D55F58" w:rsidRPr="00B15852" w:rsidTr="00461BDE">
        <w:tc>
          <w:tcPr>
            <w:tcW w:w="2093" w:type="dxa"/>
          </w:tcPr>
          <w:p w:rsidR="00D55F58" w:rsidRPr="00B15852" w:rsidRDefault="00D55F58" w:rsidP="00B15852">
            <w:pPr>
              <w:spacing w:line="240" w:lineRule="auto"/>
              <w:ind w:firstLine="0"/>
              <w:rPr>
                <w:sz w:val="24"/>
                <w:szCs w:val="24"/>
              </w:rPr>
            </w:pPr>
          </w:p>
        </w:tc>
        <w:tc>
          <w:tcPr>
            <w:tcW w:w="5103" w:type="dxa"/>
          </w:tcPr>
          <w:p w:rsidR="00D55F58" w:rsidRPr="00B15852" w:rsidRDefault="00381E02" w:rsidP="00B15852">
            <w:pPr>
              <w:spacing w:line="240" w:lineRule="auto"/>
              <w:ind w:firstLine="0"/>
              <w:rPr>
                <w:sz w:val="24"/>
                <w:szCs w:val="24"/>
              </w:rPr>
            </w:pPr>
            <w:r>
              <w:rPr>
                <w:sz w:val="24"/>
                <w:szCs w:val="24"/>
              </w:rPr>
              <w:t xml:space="preserve">Н.А. Малышева. </w:t>
            </w:r>
            <w:r w:rsidR="00D55F58" w:rsidRPr="00B15852">
              <w:rPr>
                <w:sz w:val="24"/>
                <w:szCs w:val="24"/>
              </w:rPr>
              <w:t>Технология</w:t>
            </w:r>
          </w:p>
        </w:tc>
        <w:tc>
          <w:tcPr>
            <w:tcW w:w="2693" w:type="dxa"/>
          </w:tcPr>
          <w:p w:rsidR="00D55F58" w:rsidRPr="00B15852" w:rsidRDefault="00D55F58" w:rsidP="00B15852">
            <w:pPr>
              <w:spacing w:line="240" w:lineRule="auto"/>
              <w:ind w:firstLine="0"/>
              <w:rPr>
                <w:sz w:val="24"/>
                <w:szCs w:val="24"/>
              </w:rPr>
            </w:pPr>
            <w:r w:rsidRPr="00B15852">
              <w:rPr>
                <w:sz w:val="24"/>
                <w:szCs w:val="24"/>
              </w:rPr>
              <w:t>Астрель, 2012, 2013</w:t>
            </w:r>
          </w:p>
        </w:tc>
      </w:tr>
      <w:tr w:rsidR="00D55F58" w:rsidRPr="00B15852" w:rsidTr="00461BDE">
        <w:tc>
          <w:tcPr>
            <w:tcW w:w="2093" w:type="dxa"/>
          </w:tcPr>
          <w:p w:rsidR="00D55F58" w:rsidRPr="00B15852" w:rsidRDefault="00D55F58" w:rsidP="00B15852">
            <w:pPr>
              <w:spacing w:line="240" w:lineRule="auto"/>
              <w:ind w:firstLine="0"/>
              <w:rPr>
                <w:sz w:val="24"/>
                <w:szCs w:val="24"/>
              </w:rPr>
            </w:pPr>
            <w:r w:rsidRPr="00B15852">
              <w:rPr>
                <w:sz w:val="24"/>
                <w:szCs w:val="24"/>
              </w:rPr>
              <w:t>Физическая культура</w:t>
            </w:r>
          </w:p>
        </w:tc>
        <w:tc>
          <w:tcPr>
            <w:tcW w:w="5103" w:type="dxa"/>
          </w:tcPr>
          <w:p w:rsidR="00D55F58" w:rsidRPr="00B15852" w:rsidRDefault="00D55F58" w:rsidP="00B15852">
            <w:pPr>
              <w:spacing w:line="240" w:lineRule="auto"/>
              <w:ind w:firstLine="0"/>
              <w:rPr>
                <w:sz w:val="24"/>
                <w:szCs w:val="24"/>
              </w:rPr>
            </w:pPr>
            <w:r w:rsidRPr="00B15852">
              <w:rPr>
                <w:sz w:val="24"/>
                <w:szCs w:val="24"/>
              </w:rPr>
              <w:t>Лях В.И. Физическая культура.1-4 кл.</w:t>
            </w:r>
          </w:p>
        </w:tc>
        <w:tc>
          <w:tcPr>
            <w:tcW w:w="2693" w:type="dxa"/>
          </w:tcPr>
          <w:p w:rsidR="00D55F58" w:rsidRPr="00B15852" w:rsidRDefault="00D55F58" w:rsidP="00B15852">
            <w:pPr>
              <w:spacing w:line="240" w:lineRule="auto"/>
              <w:ind w:firstLine="0"/>
              <w:rPr>
                <w:sz w:val="24"/>
                <w:szCs w:val="24"/>
              </w:rPr>
            </w:pPr>
            <w:r w:rsidRPr="00B15852">
              <w:rPr>
                <w:sz w:val="24"/>
                <w:szCs w:val="24"/>
              </w:rPr>
              <w:t>Просвещение, 2010, 2012</w:t>
            </w:r>
          </w:p>
        </w:tc>
      </w:tr>
    </w:tbl>
    <w:p w:rsidR="00B15852" w:rsidRPr="00470E3A" w:rsidRDefault="00B15852" w:rsidP="00B15852">
      <w:pPr>
        <w:spacing w:line="240" w:lineRule="auto"/>
        <w:ind w:firstLine="0"/>
      </w:pPr>
    </w:p>
    <w:p w:rsidR="00B15852" w:rsidRDefault="00B15852" w:rsidP="00B15852">
      <w:pPr>
        <w:spacing w:line="240" w:lineRule="auto"/>
        <w:ind w:firstLine="0"/>
      </w:pPr>
    </w:p>
    <w:p w:rsidR="00AB7861" w:rsidRDefault="00AB7861" w:rsidP="00B15852">
      <w:pPr>
        <w:pStyle w:val="af5"/>
        <w:spacing w:line="240" w:lineRule="auto"/>
        <w:ind w:firstLine="0"/>
        <w:jc w:val="both"/>
        <w:rPr>
          <w:rFonts w:cs="Times New Roman"/>
          <w:i w:val="0"/>
        </w:rPr>
        <w:sectPr w:rsidR="00AB7861" w:rsidSect="00EC37BB">
          <w:footnotePr>
            <w:numRestart w:val="eachPage"/>
          </w:footnotePr>
          <w:pgSz w:w="11907" w:h="16840" w:code="9"/>
          <w:pgMar w:top="851" w:right="567" w:bottom="851" w:left="1701" w:header="567" w:footer="567" w:gutter="0"/>
          <w:cols w:space="708"/>
          <w:docGrid w:linePitch="381"/>
        </w:sectPr>
      </w:pPr>
    </w:p>
    <w:p w:rsidR="00AB7861" w:rsidRDefault="00AB7861" w:rsidP="00AB7861">
      <w:pPr>
        <w:spacing w:line="240" w:lineRule="auto"/>
        <w:ind w:firstLine="567"/>
        <w:jc w:val="right"/>
      </w:pPr>
      <w:r>
        <w:lastRenderedPageBreak/>
        <w:t>Приложение 5</w:t>
      </w:r>
    </w:p>
    <w:p w:rsidR="00AB7861" w:rsidRDefault="00B227D0" w:rsidP="00AB7861">
      <w:pPr>
        <w:spacing w:line="240" w:lineRule="auto"/>
        <w:ind w:firstLine="567"/>
        <w:jc w:val="right"/>
      </w:pPr>
      <w:r>
        <w:t>К ООП НОО МБОУ СШ ст. Хворостянка</w:t>
      </w:r>
    </w:p>
    <w:p w:rsidR="00AB7861" w:rsidRDefault="00AB7861" w:rsidP="00AB7861">
      <w:pPr>
        <w:spacing w:line="240" w:lineRule="auto"/>
        <w:ind w:firstLine="567"/>
        <w:jc w:val="right"/>
      </w:pPr>
    </w:p>
    <w:p w:rsidR="00AB7861" w:rsidRDefault="00AB7861" w:rsidP="00AB7861">
      <w:pPr>
        <w:spacing w:line="240" w:lineRule="auto"/>
        <w:ind w:firstLine="567"/>
        <w:rPr>
          <w:b/>
        </w:rPr>
      </w:pPr>
      <w:r w:rsidRPr="00F11814">
        <w:rPr>
          <w:b/>
        </w:rPr>
        <w:t xml:space="preserve">Дорожная карта по формированию необходимой системы условий реализации ООП НОО  </w:t>
      </w:r>
    </w:p>
    <w:p w:rsidR="00ED7BE2" w:rsidRDefault="00ED7BE2" w:rsidP="00AB7861">
      <w:pPr>
        <w:spacing w:line="240" w:lineRule="auto"/>
        <w:ind w:firstLine="567"/>
        <w:rPr>
          <w:b/>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542"/>
        <w:gridCol w:w="4971"/>
        <w:gridCol w:w="2141"/>
      </w:tblGrid>
      <w:tr w:rsidR="00ED7BE2" w:rsidRPr="00C36A28" w:rsidTr="00ED7BE2">
        <w:trPr>
          <w:tblCellSpacing w:w="0" w:type="dxa"/>
        </w:trPr>
        <w:tc>
          <w:tcPr>
            <w:tcW w:w="2542"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 xml:space="preserve">Направление мероприятий </w:t>
            </w: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Мероприятия</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Сроки реализации</w:t>
            </w:r>
          </w:p>
        </w:tc>
      </w:tr>
      <w:tr w:rsidR="00ED7BE2" w:rsidRPr="00C36A28" w:rsidTr="00ED7BE2">
        <w:trPr>
          <w:tblCellSpacing w:w="0" w:type="dxa"/>
        </w:trPr>
        <w:tc>
          <w:tcPr>
            <w:tcW w:w="2542" w:type="dxa"/>
            <w:vMerge w:val="restart"/>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1.Нормативное обеспечение введения ФГОС НОО</w:t>
            </w: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Внесение дополнений и изменений в локальные акты школы, регламентирующий образовательную деятельность</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Определение списка учебников и учебных пособий, используемых в образовательном процессе в соответствии с ФГОС НОО</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Разработка:</w:t>
            </w:r>
            <w:r w:rsidRPr="00C36A28">
              <w:rPr>
                <w:sz w:val="24"/>
                <w:szCs w:val="24"/>
              </w:rPr>
              <w:br/>
              <w:t>- учебного плана;</w:t>
            </w:r>
            <w:r w:rsidRPr="00C36A28">
              <w:rPr>
                <w:sz w:val="24"/>
                <w:szCs w:val="24"/>
              </w:rPr>
              <w:br/>
              <w:t>-  календарного учебного графика;</w:t>
            </w:r>
            <w:r w:rsidRPr="00C36A28">
              <w:rPr>
                <w:sz w:val="24"/>
                <w:szCs w:val="24"/>
              </w:rPr>
              <w:br/>
              <w:t>- рабочих программ учебных курсов;</w:t>
            </w:r>
            <w:r w:rsidRPr="00C36A28">
              <w:rPr>
                <w:sz w:val="24"/>
                <w:szCs w:val="24"/>
              </w:rPr>
              <w:br/>
              <w:t>- локальных актов, регламентирующих организацию образовательной деятельности</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val="restart"/>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2.Финансовое обеспечение введения ФГОС НОО</w:t>
            </w: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Pr>
                <w:sz w:val="24"/>
                <w:szCs w:val="24"/>
              </w:rPr>
              <w:t xml:space="preserve"> </w:t>
            </w:r>
            <w:r w:rsidRPr="00C36A28">
              <w:rPr>
                <w:sz w:val="24"/>
                <w:szCs w:val="24"/>
              </w:rPr>
              <w:t>Определение объёма расходов, необходимых для реализации ООП</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Внесение изменений в локальные акты, регламентирующие установление заработной платы работникам ОУ, в том числе, стимулирующих надбавок и доплат, порядка и размеров премирования</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val="restart"/>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3.Организационное обеспечение введения ФГОС НОО</w:t>
            </w: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Обеспечение координации деятельности субъектов образовательной деятельности, организационных структур ОУ в соответствии с ФГОС НОО</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Разработка плана внеурочной деятельности</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Внесение дополнений и изменений в план внеурочной деятельности</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 xml:space="preserve">Разработка и реализация мониторинга </w:t>
            </w:r>
            <w:r w:rsidRPr="00C36A28">
              <w:rPr>
                <w:sz w:val="24"/>
                <w:szCs w:val="24"/>
              </w:rPr>
              <w:lastRenderedPageBreak/>
              <w:t>образовательных потребностей обучающихся и родителей (законных представителе) по использованию часов вариативной части УП и внеурочной деятельности</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lastRenderedPageBreak/>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jc w:val="both"/>
              <w:rPr>
                <w:sz w:val="24"/>
                <w:szCs w:val="24"/>
              </w:rPr>
            </w:pPr>
            <w:r w:rsidRPr="00C36A28">
              <w:rPr>
                <w:sz w:val="24"/>
                <w:szCs w:val="24"/>
              </w:rPr>
              <w:t>Привлечение органов государственно-общественного управления ОУ к внесению дополнений и изменений в ООП НОО</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 </w:t>
            </w: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jc w:val="both"/>
              <w:rPr>
                <w:sz w:val="24"/>
                <w:szCs w:val="24"/>
              </w:rPr>
            </w:pPr>
            <w:r w:rsidRPr="00C36A28">
              <w:rPr>
                <w:sz w:val="24"/>
                <w:szCs w:val="24"/>
              </w:rPr>
              <w:t>Разработка и реализация  психолого-педагогического сопровождения участников образовательной деятельности на уровне начального общего образования в условиях внедрения ФГОС</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val="restart"/>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Кадровое обеспечение введения ФГОС НОО</w:t>
            </w: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Анализ кадрового обеспечения и реализации ФГОС НОО</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Создание и корректировка плана-графика повышения квалификации педагогических и руководящих работников школы в связи с введением ФГОС НОО</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Разработка и корректировка плана методической работы ОУ в рамках введения ФГОС ООО</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 xml:space="preserve">Ежегодно </w:t>
            </w:r>
          </w:p>
        </w:tc>
      </w:tr>
      <w:tr w:rsidR="00ED7BE2" w:rsidRPr="00C36A28" w:rsidTr="00ED7BE2">
        <w:trPr>
          <w:tblCellSpacing w:w="0" w:type="dxa"/>
        </w:trPr>
        <w:tc>
          <w:tcPr>
            <w:tcW w:w="2542" w:type="dxa"/>
            <w:vMerge w:val="restart"/>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5.Информационное обеспечение введения ФГОС НОО</w:t>
            </w: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Размещение на сайте ОУ информационных материалов о внедрении ФГОС НОО</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 xml:space="preserve">Ежегодно </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jc w:val="both"/>
              <w:rPr>
                <w:sz w:val="24"/>
                <w:szCs w:val="24"/>
              </w:rPr>
            </w:pPr>
            <w:r w:rsidRPr="00C36A28">
              <w:rPr>
                <w:sz w:val="24"/>
                <w:szCs w:val="24"/>
              </w:rPr>
              <w:t>Широкое информирование родительской общественности по организации предоставлении начального общего образования</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 xml:space="preserve">Ежегодно </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Организация изучения общественного мнения по удовлетворенности родителей качеством организации предоставления общедоступного и бесплатного НОО</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 xml:space="preserve">Ежегодно </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 xml:space="preserve">Обеспечение публичной отчётности по вопросам организации образовательной </w:t>
            </w:r>
            <w:r w:rsidRPr="00C36A28">
              <w:rPr>
                <w:sz w:val="24"/>
                <w:szCs w:val="24"/>
              </w:rPr>
              <w:lastRenderedPageBreak/>
              <w:t>деятельности в соответствии с  ФГОС НОО</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lastRenderedPageBreak/>
              <w:t xml:space="preserve">Ежегодно </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Разработка рекомендаций для педагогических работников:</w:t>
            </w:r>
            <w:r w:rsidRPr="00C36A28">
              <w:rPr>
                <w:sz w:val="24"/>
                <w:szCs w:val="24"/>
              </w:rPr>
              <w:br/>
              <w:t>- об организации внеурочной деятельности обучающихся;</w:t>
            </w:r>
            <w:r w:rsidRPr="00C36A28">
              <w:rPr>
                <w:sz w:val="24"/>
                <w:szCs w:val="24"/>
              </w:rPr>
              <w:br/>
              <w:t>- об организации текущей и промежуточной аттестации, оценки достижения планируемых результатов;</w:t>
            </w:r>
            <w:r w:rsidRPr="00C36A28">
              <w:rPr>
                <w:sz w:val="24"/>
                <w:szCs w:val="24"/>
              </w:rPr>
              <w:br/>
              <w:t>- по использованию ресурсов времени для организации домашней работы обучающихся;</w:t>
            </w:r>
            <w:r w:rsidRPr="00C36A28">
              <w:rPr>
                <w:sz w:val="24"/>
                <w:szCs w:val="24"/>
              </w:rPr>
              <w:br/>
              <w:t>- по организации проектной деятельности обучающихся;</w:t>
            </w:r>
            <w:r w:rsidRPr="00C36A28">
              <w:rPr>
                <w:sz w:val="24"/>
                <w:szCs w:val="24"/>
              </w:rPr>
              <w:br/>
              <w:t>- по использованию педагогических технологий</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 </w:t>
            </w:r>
          </w:p>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val="restart"/>
            <w:tcBorders>
              <w:top w:val="outset" w:sz="6" w:space="0" w:color="auto"/>
              <w:left w:val="outset" w:sz="6" w:space="0" w:color="auto"/>
              <w:bottom w:val="outset" w:sz="6" w:space="0" w:color="auto"/>
              <w:right w:val="outset" w:sz="6" w:space="0" w:color="auto"/>
            </w:tcBorders>
          </w:tcPr>
          <w:p w:rsidR="00ED7BE2" w:rsidRPr="00C36A28" w:rsidRDefault="00ED7BE2" w:rsidP="00ED7BE2">
            <w:pPr>
              <w:ind w:firstLine="0"/>
              <w:jc w:val="both"/>
              <w:rPr>
                <w:sz w:val="24"/>
                <w:szCs w:val="24"/>
              </w:rPr>
            </w:pPr>
            <w:r w:rsidRPr="00C36A28">
              <w:rPr>
                <w:sz w:val="24"/>
                <w:szCs w:val="24"/>
              </w:rPr>
              <w:t>6.Материально-техническое обеспечение введения ФГОС НОО</w:t>
            </w: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Анализ материально-технического обеспечения введения и реализации ФГОС НОО</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Обеспечение соответствия материально-технической базы ОУ требованиям ФГОС</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 xml:space="preserve">Обеспечение соответствия санитарно-гигиенических условий требованиям ФГОС </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Обеспечение условий реализации ООП НОО противопожарным нормам, нормам охраны труда работников ОУ</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Обеспечение соответствия информационно-образовательной среды требованиям ФГОС</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Обеспечение учебниками и учебными пособиями, обеспечивающими реализацию ФГОС НОО</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Обеспечение укомплектованности электронными образовательными ресурсами</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 xml:space="preserve">Наличие доступа ОУ к электронным образовательным ресурсам, размещённым в </w:t>
            </w:r>
            <w:r w:rsidRPr="00C36A28">
              <w:rPr>
                <w:sz w:val="24"/>
                <w:szCs w:val="24"/>
              </w:rPr>
              <w:lastRenderedPageBreak/>
              <w:t>федеральных и региональных базах данных</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lastRenderedPageBreak/>
              <w:t>Ежегодно</w:t>
            </w:r>
          </w:p>
        </w:tc>
      </w:tr>
      <w:tr w:rsidR="00ED7BE2" w:rsidRPr="00C36A28" w:rsidTr="00ED7BE2">
        <w:trPr>
          <w:tblCellSpacing w:w="0" w:type="dxa"/>
        </w:trPr>
        <w:tc>
          <w:tcPr>
            <w:tcW w:w="2542" w:type="dxa"/>
            <w:vMerge/>
            <w:tcBorders>
              <w:top w:val="outset" w:sz="6" w:space="0" w:color="auto"/>
              <w:left w:val="outset" w:sz="6" w:space="0" w:color="auto"/>
              <w:bottom w:val="outset" w:sz="6" w:space="0" w:color="auto"/>
              <w:right w:val="outset" w:sz="6" w:space="0" w:color="auto"/>
            </w:tcBorders>
            <w:vAlign w:val="center"/>
          </w:tcPr>
          <w:p w:rsidR="00ED7BE2" w:rsidRPr="00C36A28" w:rsidRDefault="00ED7BE2" w:rsidP="00ED7BE2">
            <w:pPr>
              <w:rPr>
                <w:sz w:val="24"/>
                <w:szCs w:val="24"/>
              </w:rPr>
            </w:pPr>
          </w:p>
        </w:tc>
        <w:tc>
          <w:tcPr>
            <w:tcW w:w="497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2141" w:type="dxa"/>
            <w:tcBorders>
              <w:top w:val="outset" w:sz="6" w:space="0" w:color="auto"/>
              <w:left w:val="outset" w:sz="6" w:space="0" w:color="auto"/>
              <w:bottom w:val="outset" w:sz="6" w:space="0" w:color="auto"/>
              <w:right w:val="outset" w:sz="6" w:space="0" w:color="auto"/>
            </w:tcBorders>
          </w:tcPr>
          <w:p w:rsidR="00ED7BE2" w:rsidRPr="00C36A28" w:rsidRDefault="00ED7BE2" w:rsidP="00ED7BE2">
            <w:pPr>
              <w:rPr>
                <w:sz w:val="24"/>
                <w:szCs w:val="24"/>
              </w:rPr>
            </w:pPr>
            <w:r w:rsidRPr="00C36A28">
              <w:rPr>
                <w:sz w:val="24"/>
                <w:szCs w:val="24"/>
              </w:rPr>
              <w:t>Ежегодно</w:t>
            </w:r>
          </w:p>
        </w:tc>
      </w:tr>
    </w:tbl>
    <w:p w:rsidR="00ED7BE2" w:rsidRDefault="00ED7BE2" w:rsidP="00AB7861">
      <w:pPr>
        <w:spacing w:line="240" w:lineRule="auto"/>
        <w:ind w:firstLine="567"/>
        <w:rPr>
          <w:b/>
        </w:rPr>
      </w:pPr>
    </w:p>
    <w:p w:rsidR="00ED7BE2" w:rsidRDefault="00ED7BE2" w:rsidP="00AB7861">
      <w:pPr>
        <w:spacing w:line="240" w:lineRule="auto"/>
        <w:ind w:firstLine="567"/>
        <w:rPr>
          <w:b/>
        </w:rPr>
      </w:pPr>
    </w:p>
    <w:p w:rsidR="00ED7BE2" w:rsidRDefault="00ED7BE2" w:rsidP="00AB7861">
      <w:pPr>
        <w:spacing w:line="240" w:lineRule="auto"/>
        <w:ind w:firstLine="567"/>
        <w:rPr>
          <w:b/>
        </w:rPr>
      </w:pPr>
    </w:p>
    <w:p w:rsidR="00ED7BE2" w:rsidRDefault="00ED7BE2" w:rsidP="00AB7861">
      <w:pPr>
        <w:spacing w:line="240" w:lineRule="auto"/>
        <w:ind w:firstLine="567"/>
        <w:rPr>
          <w:b/>
        </w:rPr>
      </w:pPr>
    </w:p>
    <w:p w:rsidR="00ED7BE2" w:rsidRPr="00F11814" w:rsidRDefault="00ED7BE2" w:rsidP="00AB7861">
      <w:pPr>
        <w:spacing w:line="240" w:lineRule="auto"/>
        <w:ind w:firstLine="567"/>
        <w:rPr>
          <w:b/>
        </w:rPr>
      </w:pPr>
    </w:p>
    <w:p w:rsidR="00AB7861" w:rsidRPr="00A83373" w:rsidRDefault="00AB7861" w:rsidP="00AB7861">
      <w:pPr>
        <w:spacing w:line="240" w:lineRule="auto"/>
        <w:ind w:firstLine="567"/>
      </w:pPr>
    </w:p>
    <w:p w:rsidR="00AB7861" w:rsidRPr="004247D4" w:rsidRDefault="00AB7861" w:rsidP="00AB7861">
      <w:pPr>
        <w:rPr>
          <w:sz w:val="8"/>
        </w:rPr>
      </w:pPr>
    </w:p>
    <w:p w:rsidR="00B15852" w:rsidRDefault="00B15852" w:rsidP="00B15852">
      <w:pPr>
        <w:pStyle w:val="af5"/>
        <w:spacing w:line="240" w:lineRule="auto"/>
        <w:ind w:firstLine="0"/>
        <w:jc w:val="both"/>
        <w:rPr>
          <w:rFonts w:cs="Times New Roman"/>
          <w:i w:val="0"/>
        </w:rPr>
      </w:pPr>
    </w:p>
    <w:p w:rsidR="00A94199" w:rsidRDefault="00A94199" w:rsidP="00B15852">
      <w:pPr>
        <w:pStyle w:val="af5"/>
        <w:spacing w:line="240" w:lineRule="auto"/>
        <w:ind w:firstLine="0"/>
        <w:jc w:val="both"/>
        <w:rPr>
          <w:rFonts w:cs="Times New Roman"/>
          <w:i w:val="0"/>
        </w:rPr>
      </w:pPr>
    </w:p>
    <w:p w:rsidR="00A94199" w:rsidRPr="00A94199" w:rsidRDefault="00A94199" w:rsidP="00A94199">
      <w:pPr>
        <w:pStyle w:val="af5"/>
        <w:spacing w:line="240" w:lineRule="auto"/>
        <w:ind w:firstLine="0"/>
        <w:jc w:val="right"/>
        <w:rPr>
          <w:rFonts w:cs="Times New Roman"/>
          <w:i w:val="0"/>
        </w:rPr>
      </w:pPr>
      <w:r>
        <w:rPr>
          <w:rFonts w:cs="Times New Roman"/>
          <w:i w:val="0"/>
        </w:rPr>
        <w:br w:type="page"/>
      </w:r>
      <w:r w:rsidRPr="00A94199">
        <w:rPr>
          <w:rFonts w:cs="Times New Roman"/>
          <w:i w:val="0"/>
        </w:rPr>
        <w:lastRenderedPageBreak/>
        <w:t xml:space="preserve">Приложение </w:t>
      </w:r>
      <w:r>
        <w:rPr>
          <w:rFonts w:cs="Times New Roman"/>
          <w:i w:val="0"/>
        </w:rPr>
        <w:t>6</w:t>
      </w:r>
    </w:p>
    <w:p w:rsidR="00A94199" w:rsidRDefault="00ED7BE2" w:rsidP="00A94199">
      <w:pPr>
        <w:pStyle w:val="af5"/>
        <w:spacing w:line="240" w:lineRule="auto"/>
        <w:ind w:firstLine="0"/>
        <w:jc w:val="right"/>
        <w:rPr>
          <w:rFonts w:cs="Times New Roman"/>
          <w:i w:val="0"/>
        </w:rPr>
      </w:pPr>
      <w:r>
        <w:rPr>
          <w:rFonts w:cs="Times New Roman"/>
          <w:i w:val="0"/>
        </w:rPr>
        <w:t>К ООП НОО МБОУ СШ ст. Хворостянка</w:t>
      </w:r>
    </w:p>
    <w:p w:rsidR="00ED7BE2" w:rsidRDefault="00ED7BE2" w:rsidP="00A94199">
      <w:pPr>
        <w:pStyle w:val="af5"/>
        <w:spacing w:line="240" w:lineRule="auto"/>
        <w:ind w:firstLine="0"/>
        <w:jc w:val="right"/>
        <w:rPr>
          <w:rFonts w:cs="Times New Roman"/>
          <w:i w:val="0"/>
        </w:rPr>
      </w:pPr>
    </w:p>
    <w:p w:rsidR="00ED7BE2" w:rsidRDefault="00ED7BE2" w:rsidP="00A94199">
      <w:pPr>
        <w:pStyle w:val="af5"/>
        <w:spacing w:line="240" w:lineRule="auto"/>
        <w:ind w:firstLine="0"/>
        <w:jc w:val="right"/>
        <w:rPr>
          <w:rFonts w:cs="Times New Roman"/>
          <w:i w:val="0"/>
        </w:rPr>
      </w:pPr>
    </w:p>
    <w:p w:rsidR="00ED7BE2" w:rsidRDefault="00ED7BE2" w:rsidP="00ED7BE2">
      <w:pPr>
        <w:ind w:firstLine="0"/>
        <w:jc w:val="both"/>
        <w:rPr>
          <w:sz w:val="24"/>
          <w:szCs w:val="24"/>
        </w:rPr>
      </w:pPr>
      <w:r w:rsidRPr="00C36A28">
        <w:rPr>
          <w:b/>
          <w:bCs/>
          <w:sz w:val="24"/>
          <w:szCs w:val="24"/>
        </w:rPr>
        <w:t>Обоснование необходимых изменений в имеющихся условиях в соответствии с приоритетами основной образовательной программы начал</w:t>
      </w:r>
      <w:r>
        <w:rPr>
          <w:b/>
          <w:bCs/>
          <w:sz w:val="24"/>
          <w:szCs w:val="24"/>
        </w:rPr>
        <w:t>ьного общего образования МБОУ С</w:t>
      </w:r>
      <w:r w:rsidRPr="00C36A28">
        <w:rPr>
          <w:b/>
          <w:bCs/>
          <w:sz w:val="24"/>
          <w:szCs w:val="24"/>
        </w:rPr>
        <w:t>Ш с</w:t>
      </w:r>
      <w:r>
        <w:rPr>
          <w:b/>
          <w:bCs/>
          <w:sz w:val="24"/>
          <w:szCs w:val="24"/>
        </w:rPr>
        <w:t>т. Хворостянка</w:t>
      </w:r>
    </w:p>
    <w:p w:rsidR="00ED7BE2" w:rsidRPr="00C36A28" w:rsidRDefault="00ED7BE2" w:rsidP="00ED7BE2">
      <w:pPr>
        <w:ind w:firstLine="0"/>
        <w:jc w:val="both"/>
        <w:rPr>
          <w:sz w:val="24"/>
          <w:szCs w:val="24"/>
        </w:rPr>
      </w:pPr>
      <w:r w:rsidRPr="00C36A28">
        <w:rPr>
          <w:sz w:val="24"/>
          <w:szCs w:val="24"/>
        </w:rPr>
        <w:t>Учитывая  приоритеты основной образовательной программы начального общего обра</w:t>
      </w:r>
      <w:r>
        <w:rPr>
          <w:sz w:val="24"/>
          <w:szCs w:val="24"/>
        </w:rPr>
        <w:t>зования  МБОУ С</w:t>
      </w:r>
      <w:r w:rsidRPr="00C36A28">
        <w:rPr>
          <w:sz w:val="24"/>
          <w:szCs w:val="24"/>
        </w:rPr>
        <w:t>Ш с</w:t>
      </w:r>
      <w:r>
        <w:rPr>
          <w:sz w:val="24"/>
          <w:szCs w:val="24"/>
        </w:rPr>
        <w:t>т</w:t>
      </w:r>
      <w:r w:rsidRPr="00C36A28">
        <w:rPr>
          <w:sz w:val="24"/>
          <w:szCs w:val="24"/>
        </w:rPr>
        <w:t>.</w:t>
      </w:r>
      <w:r>
        <w:rPr>
          <w:sz w:val="24"/>
          <w:szCs w:val="24"/>
        </w:rPr>
        <w:t xml:space="preserve"> Хворостянка</w:t>
      </w:r>
      <w:r w:rsidRPr="00C36A28">
        <w:rPr>
          <w:sz w:val="24"/>
          <w:szCs w:val="24"/>
        </w:rPr>
        <w:t xml:space="preserve">  необходимо:</w:t>
      </w:r>
    </w:p>
    <w:p w:rsidR="00ED7BE2" w:rsidRDefault="00ED7BE2" w:rsidP="00ED7BE2">
      <w:pPr>
        <w:ind w:firstLine="0"/>
        <w:jc w:val="both"/>
        <w:rPr>
          <w:sz w:val="24"/>
          <w:szCs w:val="24"/>
        </w:rPr>
      </w:pPr>
      <w:r w:rsidRPr="00C36A28">
        <w:rPr>
          <w:sz w:val="24"/>
          <w:szCs w:val="24"/>
        </w:rPr>
        <w:t>1) создать в организации, осуществляющей образовательную деятельность, микроклимат, способствующий раскрытию творческого потенциала  каждого педагога;</w:t>
      </w:r>
    </w:p>
    <w:p w:rsidR="00ED7BE2" w:rsidRPr="00C36A28" w:rsidRDefault="00ED7BE2" w:rsidP="00ED7BE2">
      <w:pPr>
        <w:ind w:firstLine="0"/>
        <w:jc w:val="both"/>
        <w:rPr>
          <w:sz w:val="24"/>
          <w:szCs w:val="24"/>
        </w:rPr>
      </w:pPr>
      <w:r w:rsidRPr="00C36A28">
        <w:rPr>
          <w:sz w:val="24"/>
          <w:szCs w:val="24"/>
        </w:rPr>
        <w:t>2) укрепить материально-техническую  базу школы:</w:t>
      </w:r>
    </w:p>
    <w:p w:rsidR="00ED7BE2" w:rsidRPr="00865E47" w:rsidRDefault="00ED7BE2" w:rsidP="00ED7BE2">
      <w:pPr>
        <w:ind w:firstLine="0"/>
        <w:jc w:val="both"/>
        <w:rPr>
          <w:sz w:val="24"/>
          <w:szCs w:val="24"/>
        </w:rPr>
      </w:pPr>
      <w:r w:rsidRPr="00C36A28">
        <w:rPr>
          <w:sz w:val="24"/>
          <w:szCs w:val="24"/>
        </w:rPr>
        <w:t>3) создать необходимы ус</w:t>
      </w:r>
      <w:r>
        <w:rPr>
          <w:sz w:val="24"/>
          <w:szCs w:val="24"/>
        </w:rPr>
        <w:t xml:space="preserve">ловия для освоения </w:t>
      </w:r>
      <w:r w:rsidRPr="00865E47">
        <w:rPr>
          <w:sz w:val="24"/>
          <w:szCs w:val="24"/>
        </w:rPr>
        <w:t>основной  образовательной программы детьми с ОВЗ;</w:t>
      </w:r>
    </w:p>
    <w:p w:rsidR="00ED7BE2" w:rsidRPr="00C36A28" w:rsidRDefault="00ED7BE2" w:rsidP="00ED7BE2">
      <w:pPr>
        <w:ind w:firstLine="0"/>
        <w:jc w:val="both"/>
        <w:rPr>
          <w:sz w:val="24"/>
          <w:szCs w:val="24"/>
        </w:rPr>
      </w:pPr>
      <w:r w:rsidRPr="00C36A28">
        <w:rPr>
          <w:sz w:val="24"/>
          <w:szCs w:val="24"/>
        </w:rPr>
        <w:t>5) пополнить библиотечный фонд школы  литературой, необходимой для качественной организации учебно-воспитательной деятельности;</w:t>
      </w:r>
    </w:p>
    <w:p w:rsidR="00ED7BE2" w:rsidRPr="00C36A28" w:rsidRDefault="00ED7BE2" w:rsidP="00ED7BE2">
      <w:pPr>
        <w:ind w:firstLine="0"/>
        <w:jc w:val="both"/>
        <w:rPr>
          <w:sz w:val="24"/>
          <w:szCs w:val="24"/>
        </w:rPr>
      </w:pPr>
      <w:r w:rsidRPr="00C36A28">
        <w:rPr>
          <w:sz w:val="24"/>
          <w:szCs w:val="24"/>
        </w:rPr>
        <w:t>6) наладить регулярное информирование родителей и общественности о процессе реализации ООП НОО;</w:t>
      </w:r>
    </w:p>
    <w:p w:rsidR="00ED7BE2" w:rsidRPr="00C36A28" w:rsidRDefault="00ED7BE2" w:rsidP="00ED7BE2">
      <w:pPr>
        <w:ind w:firstLine="0"/>
        <w:jc w:val="both"/>
        <w:rPr>
          <w:sz w:val="24"/>
          <w:szCs w:val="24"/>
        </w:rPr>
      </w:pPr>
      <w:r w:rsidRPr="00C36A28">
        <w:rPr>
          <w:sz w:val="24"/>
          <w:szCs w:val="24"/>
        </w:rPr>
        <w:t>7) вести постоянный контроль за соблюдением  системы условий реализации ООП НОО</w:t>
      </w:r>
    </w:p>
    <w:p w:rsidR="00ED7BE2" w:rsidRPr="00C36A28" w:rsidRDefault="00ED7BE2" w:rsidP="00ED7BE2">
      <w:pPr>
        <w:shd w:val="clear" w:color="auto" w:fill="FFFFFF"/>
        <w:spacing w:line="270" w:lineRule="atLeast"/>
        <w:ind w:firstLine="720"/>
        <w:jc w:val="both"/>
        <w:rPr>
          <w:color w:val="323232"/>
          <w:sz w:val="24"/>
          <w:szCs w:val="24"/>
        </w:rPr>
      </w:pPr>
    </w:p>
    <w:p w:rsidR="00ED7BE2" w:rsidRDefault="00ED7BE2" w:rsidP="00A94199">
      <w:pPr>
        <w:pStyle w:val="af5"/>
        <w:spacing w:line="240" w:lineRule="auto"/>
        <w:ind w:firstLine="0"/>
        <w:jc w:val="right"/>
        <w:rPr>
          <w:rFonts w:cs="Times New Roman"/>
          <w:i w:val="0"/>
        </w:rPr>
      </w:pPr>
    </w:p>
    <w:p w:rsidR="00ED7BE2" w:rsidRDefault="00ED7BE2" w:rsidP="00A94199">
      <w:pPr>
        <w:pStyle w:val="af5"/>
        <w:spacing w:line="240" w:lineRule="auto"/>
        <w:ind w:firstLine="0"/>
        <w:jc w:val="right"/>
        <w:rPr>
          <w:rFonts w:cs="Times New Roman"/>
          <w:i w:val="0"/>
        </w:rPr>
      </w:pPr>
    </w:p>
    <w:p w:rsidR="00ED7BE2" w:rsidRDefault="00ED7BE2" w:rsidP="00A94199">
      <w:pPr>
        <w:pStyle w:val="af5"/>
        <w:spacing w:line="240" w:lineRule="auto"/>
        <w:ind w:firstLine="0"/>
        <w:jc w:val="right"/>
        <w:rPr>
          <w:rFonts w:cs="Times New Roman"/>
          <w:i w:val="0"/>
        </w:rPr>
      </w:pPr>
    </w:p>
    <w:p w:rsidR="00ED7BE2" w:rsidRDefault="00ED7BE2" w:rsidP="00A94199">
      <w:pPr>
        <w:pStyle w:val="af5"/>
        <w:spacing w:line="240" w:lineRule="auto"/>
        <w:ind w:firstLine="0"/>
        <w:jc w:val="right"/>
        <w:rPr>
          <w:rFonts w:cs="Times New Roman"/>
          <w:i w:val="0"/>
        </w:rPr>
      </w:pPr>
    </w:p>
    <w:p w:rsidR="00ED7BE2" w:rsidRDefault="00ED7BE2" w:rsidP="00A94199">
      <w:pPr>
        <w:pStyle w:val="af5"/>
        <w:spacing w:line="240" w:lineRule="auto"/>
        <w:ind w:firstLine="0"/>
        <w:jc w:val="right"/>
        <w:rPr>
          <w:rFonts w:cs="Times New Roman"/>
          <w:i w:val="0"/>
        </w:rPr>
      </w:pPr>
    </w:p>
    <w:p w:rsidR="00ED7BE2" w:rsidRDefault="00ED7BE2" w:rsidP="00A94199">
      <w:pPr>
        <w:pStyle w:val="af5"/>
        <w:spacing w:line="240" w:lineRule="auto"/>
        <w:ind w:firstLine="0"/>
        <w:jc w:val="right"/>
        <w:rPr>
          <w:rFonts w:cs="Times New Roman"/>
          <w:i w:val="0"/>
        </w:rPr>
      </w:pPr>
    </w:p>
    <w:p w:rsidR="00ED7BE2" w:rsidRDefault="00ED7BE2" w:rsidP="00A94199">
      <w:pPr>
        <w:pStyle w:val="af5"/>
        <w:spacing w:line="240" w:lineRule="auto"/>
        <w:ind w:firstLine="0"/>
        <w:jc w:val="right"/>
        <w:rPr>
          <w:rFonts w:cs="Times New Roman"/>
          <w:i w:val="0"/>
        </w:rPr>
      </w:pPr>
    </w:p>
    <w:p w:rsidR="00ED7BE2" w:rsidRDefault="00ED7BE2" w:rsidP="00A94199">
      <w:pPr>
        <w:pStyle w:val="af5"/>
        <w:spacing w:line="240" w:lineRule="auto"/>
        <w:ind w:firstLine="0"/>
        <w:jc w:val="right"/>
        <w:rPr>
          <w:rFonts w:cs="Times New Roman"/>
          <w:i w:val="0"/>
        </w:rPr>
      </w:pPr>
    </w:p>
    <w:p w:rsidR="00ED7BE2" w:rsidRDefault="00ED7BE2" w:rsidP="00A94199">
      <w:pPr>
        <w:pStyle w:val="af5"/>
        <w:spacing w:line="240" w:lineRule="auto"/>
        <w:ind w:firstLine="0"/>
        <w:jc w:val="right"/>
        <w:rPr>
          <w:rFonts w:cs="Times New Roman"/>
          <w:i w:val="0"/>
        </w:rPr>
      </w:pPr>
    </w:p>
    <w:p w:rsidR="00ED7BE2" w:rsidRDefault="00ED7BE2" w:rsidP="00A94199">
      <w:pPr>
        <w:pStyle w:val="af5"/>
        <w:spacing w:line="240" w:lineRule="auto"/>
        <w:ind w:firstLine="0"/>
        <w:jc w:val="right"/>
        <w:rPr>
          <w:rFonts w:cs="Times New Roman"/>
          <w:i w:val="0"/>
        </w:rPr>
      </w:pPr>
    </w:p>
    <w:p w:rsidR="00ED7BE2" w:rsidRDefault="00ED7BE2" w:rsidP="00A94199">
      <w:pPr>
        <w:pStyle w:val="af5"/>
        <w:spacing w:line="240" w:lineRule="auto"/>
        <w:ind w:firstLine="0"/>
        <w:jc w:val="right"/>
        <w:rPr>
          <w:rFonts w:cs="Times New Roman"/>
          <w:i w:val="0"/>
        </w:rPr>
      </w:pPr>
    </w:p>
    <w:p w:rsidR="00ED7BE2" w:rsidRPr="00A94199" w:rsidRDefault="00ED7BE2" w:rsidP="00A94199">
      <w:pPr>
        <w:pStyle w:val="af5"/>
        <w:spacing w:line="240" w:lineRule="auto"/>
        <w:ind w:firstLine="0"/>
        <w:jc w:val="right"/>
        <w:rPr>
          <w:rFonts w:cs="Times New Roman"/>
          <w:i w:val="0"/>
        </w:rPr>
      </w:pPr>
    </w:p>
    <w:p w:rsidR="00A94199" w:rsidRDefault="00A94199" w:rsidP="00A94199">
      <w:pPr>
        <w:pStyle w:val="af5"/>
        <w:spacing w:line="240" w:lineRule="auto"/>
        <w:ind w:firstLine="0"/>
        <w:jc w:val="right"/>
        <w:rPr>
          <w:rFonts w:cs="Times New Roman"/>
          <w:i w:val="0"/>
        </w:rPr>
      </w:pPr>
    </w:p>
    <w:p w:rsidR="00AB3B11" w:rsidRDefault="00AB3B11" w:rsidP="00F71340">
      <w:pPr>
        <w:spacing w:line="240" w:lineRule="auto"/>
        <w:ind w:firstLine="567"/>
        <w:jc w:val="right"/>
      </w:pPr>
    </w:p>
    <w:p w:rsidR="00AB3B11" w:rsidRDefault="00AB3B11" w:rsidP="00F71340">
      <w:pPr>
        <w:spacing w:line="240" w:lineRule="auto"/>
        <w:ind w:firstLine="567"/>
        <w:jc w:val="right"/>
      </w:pPr>
    </w:p>
    <w:p w:rsidR="00AB3B11" w:rsidRDefault="00AB3B11" w:rsidP="00F71340">
      <w:pPr>
        <w:spacing w:line="240" w:lineRule="auto"/>
        <w:ind w:firstLine="567"/>
        <w:jc w:val="right"/>
      </w:pPr>
    </w:p>
    <w:p w:rsidR="00AB3B11" w:rsidRDefault="00AB3B11" w:rsidP="00F71340">
      <w:pPr>
        <w:spacing w:line="240" w:lineRule="auto"/>
        <w:ind w:firstLine="567"/>
        <w:jc w:val="right"/>
      </w:pPr>
    </w:p>
    <w:p w:rsidR="00AB3B11" w:rsidRDefault="00AB3B11" w:rsidP="00F71340">
      <w:pPr>
        <w:spacing w:line="240" w:lineRule="auto"/>
        <w:ind w:firstLine="567"/>
        <w:jc w:val="right"/>
      </w:pPr>
    </w:p>
    <w:p w:rsidR="00AB3B11" w:rsidRDefault="00AB3B11" w:rsidP="00F71340">
      <w:pPr>
        <w:spacing w:line="240" w:lineRule="auto"/>
        <w:ind w:firstLine="567"/>
        <w:jc w:val="right"/>
      </w:pPr>
    </w:p>
    <w:p w:rsidR="00AB3B11" w:rsidRDefault="00AB3B11" w:rsidP="00F71340">
      <w:pPr>
        <w:spacing w:line="240" w:lineRule="auto"/>
        <w:ind w:firstLine="567"/>
        <w:jc w:val="right"/>
      </w:pPr>
    </w:p>
    <w:p w:rsidR="00F71340" w:rsidRDefault="00F71340" w:rsidP="00F71340">
      <w:pPr>
        <w:spacing w:line="240" w:lineRule="auto"/>
        <w:ind w:firstLine="567"/>
        <w:jc w:val="right"/>
      </w:pPr>
      <w:r>
        <w:lastRenderedPageBreak/>
        <w:t>Приложения</w:t>
      </w:r>
    </w:p>
    <w:p w:rsidR="00F71340" w:rsidRDefault="00AB3B11" w:rsidP="00F71340">
      <w:pPr>
        <w:spacing w:line="240" w:lineRule="auto"/>
        <w:ind w:firstLine="567"/>
        <w:jc w:val="right"/>
      </w:pPr>
      <w:r>
        <w:t>К ООП НОО МБОУ СШ ст. Хворостянка</w:t>
      </w:r>
    </w:p>
    <w:p w:rsidR="00F71340" w:rsidRDefault="00F71340" w:rsidP="00F71340">
      <w:pPr>
        <w:pStyle w:val="af5"/>
        <w:spacing w:line="240" w:lineRule="auto"/>
        <w:ind w:firstLine="0"/>
        <w:jc w:val="both"/>
        <w:rPr>
          <w:rFonts w:cs="Times New Roman"/>
          <w:i w:val="0"/>
        </w:rPr>
      </w:pPr>
    </w:p>
    <w:p w:rsidR="00F71340" w:rsidRDefault="00F71340" w:rsidP="00F71340">
      <w:pPr>
        <w:pStyle w:val="af5"/>
        <w:spacing w:line="240" w:lineRule="auto"/>
        <w:ind w:firstLine="0"/>
        <w:rPr>
          <w:rFonts w:cs="Times New Roman"/>
          <w:i w:val="0"/>
        </w:rPr>
      </w:pPr>
    </w:p>
    <w:p w:rsidR="00F71340" w:rsidRDefault="00F71340" w:rsidP="00F71340">
      <w:pPr>
        <w:pStyle w:val="af5"/>
        <w:spacing w:line="240" w:lineRule="auto"/>
        <w:ind w:firstLine="0"/>
        <w:rPr>
          <w:rFonts w:cs="Times New Roman"/>
          <w:i w:val="0"/>
        </w:rPr>
      </w:pPr>
    </w:p>
    <w:p w:rsidR="00F71340" w:rsidRDefault="00F71340" w:rsidP="00F71340">
      <w:pPr>
        <w:pStyle w:val="af5"/>
        <w:spacing w:line="240" w:lineRule="auto"/>
        <w:ind w:firstLine="0"/>
        <w:rPr>
          <w:rFonts w:cs="Times New Roman"/>
          <w:i w:val="0"/>
        </w:rPr>
      </w:pPr>
    </w:p>
    <w:p w:rsidR="00F71340" w:rsidRDefault="00F71340" w:rsidP="00F71340">
      <w:pPr>
        <w:pStyle w:val="af5"/>
        <w:spacing w:line="240" w:lineRule="auto"/>
        <w:ind w:firstLine="0"/>
        <w:rPr>
          <w:rFonts w:cs="Times New Roman"/>
          <w:i w:val="0"/>
        </w:rPr>
      </w:pPr>
    </w:p>
    <w:p w:rsidR="00F71340" w:rsidRDefault="00F71340" w:rsidP="00F71340">
      <w:pPr>
        <w:pStyle w:val="af5"/>
        <w:spacing w:line="240" w:lineRule="auto"/>
        <w:ind w:firstLine="0"/>
        <w:rPr>
          <w:rFonts w:cs="Times New Roman"/>
          <w:i w:val="0"/>
        </w:rPr>
      </w:pPr>
    </w:p>
    <w:p w:rsidR="00F71340" w:rsidRDefault="00F71340" w:rsidP="00F71340">
      <w:pPr>
        <w:pStyle w:val="af5"/>
        <w:spacing w:line="240" w:lineRule="auto"/>
        <w:ind w:firstLine="0"/>
        <w:rPr>
          <w:rFonts w:cs="Times New Roman"/>
          <w:i w:val="0"/>
        </w:rPr>
      </w:pPr>
    </w:p>
    <w:p w:rsidR="00F71340" w:rsidRDefault="00F71340" w:rsidP="00F71340">
      <w:pPr>
        <w:pStyle w:val="af5"/>
        <w:spacing w:line="240" w:lineRule="auto"/>
        <w:ind w:firstLine="0"/>
        <w:rPr>
          <w:rFonts w:cs="Times New Roman"/>
          <w:i w:val="0"/>
        </w:rPr>
      </w:pPr>
    </w:p>
    <w:p w:rsidR="00F71340" w:rsidRDefault="00F71340" w:rsidP="00F71340">
      <w:pPr>
        <w:pStyle w:val="af5"/>
        <w:spacing w:line="240" w:lineRule="auto"/>
        <w:ind w:firstLine="0"/>
        <w:rPr>
          <w:rFonts w:cs="Times New Roman"/>
          <w:i w:val="0"/>
        </w:rPr>
      </w:pPr>
    </w:p>
    <w:p w:rsidR="00F71340" w:rsidRDefault="00F71340" w:rsidP="00F71340">
      <w:pPr>
        <w:pStyle w:val="af5"/>
        <w:spacing w:line="240" w:lineRule="auto"/>
        <w:ind w:firstLine="0"/>
        <w:rPr>
          <w:rFonts w:cs="Times New Roman"/>
          <w:i w:val="0"/>
        </w:rPr>
      </w:pPr>
    </w:p>
    <w:p w:rsidR="00F71340" w:rsidRDefault="00F71340" w:rsidP="00F71340">
      <w:pPr>
        <w:pStyle w:val="af5"/>
        <w:spacing w:line="240" w:lineRule="auto"/>
        <w:ind w:firstLine="0"/>
        <w:rPr>
          <w:rFonts w:cs="Times New Roman"/>
          <w:i w:val="0"/>
        </w:rPr>
      </w:pPr>
    </w:p>
    <w:p w:rsidR="00F71340" w:rsidRDefault="00F71340" w:rsidP="00F71340">
      <w:pPr>
        <w:pStyle w:val="af5"/>
        <w:spacing w:line="240" w:lineRule="auto"/>
        <w:ind w:firstLine="0"/>
        <w:rPr>
          <w:rFonts w:cs="Times New Roman"/>
          <w:i w:val="0"/>
        </w:rPr>
      </w:pPr>
      <w:r>
        <w:rPr>
          <w:rFonts w:cs="Times New Roman"/>
          <w:i w:val="0"/>
        </w:rPr>
        <w:t>Рабочие программы</w:t>
      </w:r>
    </w:p>
    <w:p w:rsidR="00F71340" w:rsidRDefault="00F71340" w:rsidP="00F71340">
      <w:pPr>
        <w:pStyle w:val="af5"/>
        <w:spacing w:line="240" w:lineRule="auto"/>
        <w:ind w:firstLine="0"/>
        <w:rPr>
          <w:rFonts w:cs="Times New Roman"/>
          <w:i w:val="0"/>
        </w:rPr>
      </w:pPr>
      <w:r>
        <w:rPr>
          <w:rFonts w:cs="Times New Roman"/>
          <w:i w:val="0"/>
        </w:rPr>
        <w:t>по предметам, курсам (модулям)</w:t>
      </w:r>
    </w:p>
    <w:p w:rsidR="005A27BB" w:rsidRPr="00FC4BA5" w:rsidRDefault="005A27BB" w:rsidP="00F71340">
      <w:pPr>
        <w:pStyle w:val="af5"/>
        <w:spacing w:line="240" w:lineRule="auto"/>
        <w:ind w:firstLine="0"/>
        <w:rPr>
          <w:rFonts w:cs="Times New Roman"/>
          <w:i w:val="0"/>
        </w:rPr>
      </w:pPr>
      <w:r>
        <w:rPr>
          <w:rFonts w:cs="Times New Roman"/>
          <w:i w:val="0"/>
        </w:rPr>
        <w:t>представлены отдельными документами</w:t>
      </w:r>
    </w:p>
    <w:p w:rsidR="00AB7861" w:rsidRDefault="00AB7861" w:rsidP="00B15852">
      <w:pPr>
        <w:pStyle w:val="af5"/>
        <w:spacing w:line="240" w:lineRule="auto"/>
        <w:ind w:firstLine="0"/>
        <w:jc w:val="both"/>
        <w:rPr>
          <w:rFonts w:cs="Times New Roman"/>
          <w:i w:val="0"/>
        </w:rPr>
      </w:pPr>
    </w:p>
    <w:p w:rsidR="005A27BB" w:rsidRDefault="005A27BB" w:rsidP="00B15852">
      <w:pPr>
        <w:pStyle w:val="af5"/>
        <w:spacing w:line="240" w:lineRule="auto"/>
        <w:ind w:firstLine="0"/>
        <w:jc w:val="both"/>
        <w:rPr>
          <w:rFonts w:cs="Times New Roman"/>
          <w:i w:val="0"/>
        </w:rPr>
      </w:pPr>
    </w:p>
    <w:p w:rsidR="005A27BB" w:rsidRDefault="005A27BB" w:rsidP="00B15852">
      <w:pPr>
        <w:pStyle w:val="af5"/>
        <w:spacing w:line="240" w:lineRule="auto"/>
        <w:ind w:firstLine="0"/>
        <w:jc w:val="both"/>
        <w:rPr>
          <w:rFonts w:cs="Times New Roman"/>
          <w:i w:val="0"/>
        </w:rPr>
        <w:sectPr w:rsidR="005A27BB" w:rsidSect="00ED7BE2">
          <w:footerReference w:type="default" r:id="rId16"/>
          <w:footnotePr>
            <w:numRestart w:val="eachPage"/>
          </w:footnotePr>
          <w:pgSz w:w="11907" w:h="16840" w:code="9"/>
          <w:pgMar w:top="851" w:right="567" w:bottom="851" w:left="1701" w:header="567" w:footer="567" w:gutter="0"/>
          <w:cols w:space="708"/>
          <w:docGrid w:linePitch="381"/>
        </w:sectPr>
      </w:pPr>
    </w:p>
    <w:p w:rsidR="005A27BB" w:rsidRDefault="005A27BB" w:rsidP="00AB3B11">
      <w:pPr>
        <w:pStyle w:val="af5"/>
        <w:spacing w:line="240" w:lineRule="auto"/>
        <w:ind w:firstLine="0"/>
        <w:jc w:val="both"/>
        <w:rPr>
          <w:rFonts w:cs="Times New Roman"/>
          <w:i w:val="0"/>
        </w:rPr>
      </w:pPr>
    </w:p>
    <w:sectPr w:rsidR="005A27BB" w:rsidSect="00AB3B11">
      <w:footnotePr>
        <w:numRestart w:val="eachPage"/>
      </w:footnotePr>
      <w:pgSz w:w="11907" w:h="16840" w:code="9"/>
      <w:pgMar w:top="851" w:right="567" w:bottom="851" w:left="1701" w:header="567"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A44" w:rsidRDefault="00AA1A44" w:rsidP="00E069C8">
      <w:pPr>
        <w:spacing w:line="240" w:lineRule="auto"/>
      </w:pPr>
      <w:r>
        <w:separator/>
      </w:r>
    </w:p>
  </w:endnote>
  <w:endnote w:type="continuationSeparator" w:id="0">
    <w:p w:rsidR="00AA1A44" w:rsidRDefault="00AA1A44" w:rsidP="00E069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Times New Roman"/>
    <w:charset w:val="00"/>
    <w:family w:val="auto"/>
    <w:pitch w:val="variable"/>
    <w:sig w:usb0="00000003" w:usb1="1001E0EA" w:usb2="00000000" w:usb3="00000000" w:csb0="00000001" w:csb1="00000000"/>
  </w:font>
  <w:font w:name="DejaVu Sans">
    <w:charset w:val="CC"/>
    <w:family w:val="swiss"/>
    <w:pitch w:val="variable"/>
    <w:sig w:usb0="E7002EFF" w:usb1="D200FDFF" w:usb2="0A046029" w:usb3="00000000" w:csb0="000001FF"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ヒラギノ角ゴ Pro W3">
    <w:charset w:val="00"/>
    <w:family w:val="roman"/>
    <w:pitch w:val="default"/>
    <w:sig w:usb0="00000000" w:usb1="00000000" w:usb2="00000000" w:usb3="00000000" w:csb0="00000000" w:csb1="00000000"/>
  </w:font>
  <w:font w:name="Century Schoolbook">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NewtonCSanPi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A2" w:rsidRPr="00E069C8" w:rsidRDefault="00830EA2" w:rsidP="00E069C8">
    <w:fldSimple w:instr=" PAGE \* MERGEFORMAT ">
      <w:r w:rsidRPr="00E069C8">
        <w:t>154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A2" w:rsidRPr="00E069C8" w:rsidRDefault="00830EA2" w:rsidP="007925E0">
    <w:pPr>
      <w:pStyle w:val="af3"/>
      <w:jc w:val="right"/>
    </w:pPr>
    <w:fldSimple w:instr="PAGE   \* MERGEFORMAT">
      <w:r w:rsidR="005E4DF1">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A2" w:rsidRPr="00E069C8" w:rsidRDefault="00830EA2" w:rsidP="007925E0">
    <w:pPr>
      <w:pStyle w:val="af3"/>
      <w:jc w:val="right"/>
    </w:pPr>
    <w:fldSimple w:instr="PAGE   \* MERGEFORMAT">
      <w:r>
        <w:rPr>
          <w:noProof/>
        </w:rPr>
        <w:t>146</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A2" w:rsidRPr="00E069C8" w:rsidRDefault="00830EA2" w:rsidP="00E069C8">
    <w:fldSimple w:instr=" PAGE \* MERGEFORMAT ">
      <w:r w:rsidRPr="00E069C8">
        <w:t>125</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A2" w:rsidRDefault="00830EA2">
    <w:pPr>
      <w:pStyle w:val="af3"/>
      <w:jc w:val="right"/>
    </w:pPr>
    <w:fldSimple w:instr="PAGE   \* MERGEFORMAT">
      <w:r>
        <w:rPr>
          <w:noProof/>
        </w:rPr>
        <w:t>176</w:t>
      </w:r>
    </w:fldSimple>
  </w:p>
  <w:p w:rsidR="00830EA2" w:rsidRPr="00E069C8" w:rsidRDefault="00830EA2" w:rsidP="00E069C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619088"/>
      <w:docPartObj>
        <w:docPartGallery w:val="Page Numbers (Bottom of Page)"/>
        <w:docPartUnique/>
      </w:docPartObj>
    </w:sdtPr>
    <w:sdtContent>
      <w:p w:rsidR="00830EA2" w:rsidRDefault="00830EA2">
        <w:pPr>
          <w:pStyle w:val="af3"/>
          <w:jc w:val="right"/>
        </w:pPr>
        <w:fldSimple w:instr="PAGE   \* MERGEFORMAT">
          <w:r w:rsidR="005E4DF1">
            <w:rPr>
              <w:noProof/>
            </w:rPr>
            <w:t>183</w:t>
          </w:r>
        </w:fldSimple>
      </w:p>
    </w:sdtContent>
  </w:sdt>
  <w:p w:rsidR="00830EA2" w:rsidRDefault="00830EA2" w:rsidP="002A6416">
    <w:pPr>
      <w:pStyle w:val="af3"/>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A44" w:rsidRDefault="00AA1A44" w:rsidP="00F66B2A">
      <w:pPr>
        <w:spacing w:line="240" w:lineRule="auto"/>
        <w:jc w:val="both"/>
      </w:pPr>
      <w:r>
        <w:separator/>
      </w:r>
    </w:p>
  </w:footnote>
  <w:footnote w:type="continuationSeparator" w:id="0">
    <w:p w:rsidR="00AA1A44" w:rsidRDefault="00AA1A44" w:rsidP="00E069C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A2" w:rsidRDefault="00830EA2" w:rsidP="00371565">
    <w:pPr>
      <w:pStyle w:val="af1"/>
      <w:spacing w:line="240" w:lineRule="auto"/>
      <w:ind w:firstLine="0"/>
      <w:jc w:val="left"/>
      <w:rPr>
        <w:sz w:val="16"/>
        <w:szCs w:val="16"/>
      </w:rPr>
    </w:pPr>
  </w:p>
  <w:p w:rsidR="00830EA2" w:rsidRPr="00A85AF6" w:rsidRDefault="00830EA2" w:rsidP="00371565">
    <w:pPr>
      <w:pStyle w:val="af1"/>
      <w:spacing w:line="240" w:lineRule="auto"/>
      <w:ind w:firstLine="0"/>
      <w:jc w:val="left"/>
      <w:rPr>
        <w:sz w:val="24"/>
        <w:szCs w:val="24"/>
      </w:rPr>
    </w:pPr>
    <w:r>
      <w:rPr>
        <w:noProof/>
        <w:sz w:val="24"/>
        <w:szCs w:val="24"/>
        <w:lang w:eastAsia="ru-RU"/>
      </w:rPr>
      <w:pict>
        <v:line id="Line 1" o:spid="_x0000_s2049" style="position:absolute;z-index:251657728;visibility:visible" from="-.3pt,6.7pt" to="481.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F2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A2" w:rsidRDefault="00830EA2" w:rsidP="00E40ABC">
    <w:pPr>
      <w:pStyle w:val="af1"/>
      <w:ind w:firstLine="0"/>
      <w:jc w:val="right"/>
      <w:rPr>
        <w:sz w:val="18"/>
        <w:szCs w:val="18"/>
      </w:rPr>
    </w:pPr>
  </w:p>
  <w:p w:rsidR="00830EA2" w:rsidRPr="00E40ABC" w:rsidRDefault="00830EA2" w:rsidP="00E40ABC">
    <w:pPr>
      <w:pStyle w:val="af1"/>
      <w:ind w:firstLine="0"/>
      <w:jc w:val="right"/>
      <w:rPr>
        <w:sz w:val="18"/>
        <w:szCs w:val="18"/>
      </w:rPr>
    </w:pPr>
    <w:r w:rsidRPr="00E40ABC">
      <w:rPr>
        <w:sz w:val="18"/>
        <w:szCs w:val="18"/>
      </w:rPr>
      <w:t xml:space="preserve">Основная образовательная программа начального общего образования </w:t>
    </w:r>
    <w:r>
      <w:rPr>
        <w:sz w:val="18"/>
        <w:szCs w:val="18"/>
      </w:rPr>
      <w:t>МАОУ СШ</w:t>
    </w:r>
    <w:r w:rsidRPr="00E40ABC">
      <w:rPr>
        <w:sz w:val="18"/>
        <w:szCs w:val="18"/>
      </w:rPr>
      <w:t xml:space="preserve"> №48</w:t>
    </w:r>
  </w:p>
  <w:p w:rsidR="00830EA2" w:rsidRDefault="00830EA2" w:rsidP="00E32DD1">
    <w:pPr>
      <w:pStyle w:val="af1"/>
      <w:jc w:val="right"/>
      <w:rPr>
        <w:sz w:val="24"/>
        <w:szCs w:val="24"/>
      </w:rPr>
    </w:pPr>
    <w:r w:rsidRPr="00E32DD1">
      <w:rPr>
        <w:sz w:val="24"/>
        <w:szCs w:val="24"/>
      </w:rPr>
      <w:fldChar w:fldCharType="begin"/>
    </w:r>
    <w:r w:rsidRPr="00E32DD1">
      <w:rPr>
        <w:sz w:val="24"/>
        <w:szCs w:val="24"/>
      </w:rPr>
      <w:instrText xml:space="preserve"> PAGE   \* MERGEFORMAT </w:instrText>
    </w:r>
    <w:r w:rsidRPr="00E32DD1">
      <w:rPr>
        <w:sz w:val="24"/>
        <w:szCs w:val="24"/>
      </w:rPr>
      <w:fldChar w:fldCharType="separate"/>
    </w:r>
    <w:r>
      <w:rPr>
        <w:noProof/>
        <w:sz w:val="24"/>
        <w:szCs w:val="24"/>
      </w:rPr>
      <w:t>2</w:t>
    </w:r>
    <w:r w:rsidRPr="00E32DD1">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EA2" w:rsidRPr="00E069C8" w:rsidRDefault="00830EA2" w:rsidP="00E069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22.5pt;height:30pt;visibility:visible" o:bullet="t">
        <v:imagedata r:id="rId1" o:title=""/>
      </v:shape>
    </w:pict>
  </w:numPicBullet>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580898FC"/>
    <w:name w:val="WW8Num3"/>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4"/>
    <w:multiLevelType w:val="singleLevel"/>
    <w:tmpl w:val="00000004"/>
    <w:name w:val="WW8Num4"/>
    <w:lvl w:ilvl="0">
      <w:start w:val="1"/>
      <w:numFmt w:val="bullet"/>
      <w:lvlText w:val=""/>
      <w:lvlJc w:val="left"/>
      <w:pPr>
        <w:tabs>
          <w:tab w:val="num" w:pos="0"/>
        </w:tabs>
        <w:ind w:left="862" w:hanging="360"/>
      </w:pPr>
      <w:rPr>
        <w:rFonts w:ascii="Symbol" w:hAnsi="Symbol"/>
      </w:rPr>
    </w:lvl>
  </w:abstractNum>
  <w:abstractNum w:abstractNumId="3">
    <w:nsid w:val="00000014"/>
    <w:multiLevelType w:val="multilevel"/>
    <w:tmpl w:val="00000014"/>
    <w:name w:val="WW8Num20"/>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4">
    <w:nsid w:val="00000015"/>
    <w:multiLevelType w:val="multilevel"/>
    <w:tmpl w:val="00000015"/>
    <w:name w:val="WW8Num21"/>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5">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19"/>
    <w:multiLevelType w:val="multilevel"/>
    <w:tmpl w:val="00000019"/>
    <w:name w:val="WW8Num2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973D48"/>
    <w:multiLevelType w:val="hybridMultilevel"/>
    <w:tmpl w:val="8D208982"/>
    <w:lvl w:ilvl="0" w:tplc="CFEAE49A">
      <w:start w:val="1"/>
      <w:numFmt w:val="bullet"/>
      <w:lvlText w:val=""/>
      <w:lvlJc w:val="left"/>
      <w:pPr>
        <w:tabs>
          <w:tab w:val="num" w:pos="1701"/>
        </w:tabs>
        <w:ind w:left="1701"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02522F22"/>
    <w:multiLevelType w:val="hybridMultilevel"/>
    <w:tmpl w:val="B1E2D65C"/>
    <w:lvl w:ilvl="0" w:tplc="866093A6">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043D51CD"/>
    <w:multiLevelType w:val="hybridMultilevel"/>
    <w:tmpl w:val="747E8FCC"/>
    <w:lvl w:ilvl="0" w:tplc="D35E329A">
      <w:start w:val="1"/>
      <w:numFmt w:val="bullet"/>
      <w:lvlText w:val=""/>
      <w:lvlJc w:val="left"/>
      <w:pPr>
        <w:tabs>
          <w:tab w:val="num" w:pos="1701"/>
        </w:tabs>
        <w:ind w:left="567" w:firstLine="567"/>
      </w:pPr>
      <w:rPr>
        <w:rFonts w:ascii="Symbol" w:hAnsi="Symbol" w:hint="default"/>
      </w:rPr>
    </w:lvl>
    <w:lvl w:ilvl="1" w:tplc="04190001">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049E468B"/>
    <w:multiLevelType w:val="hybridMultilevel"/>
    <w:tmpl w:val="E5FC8E74"/>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06010933"/>
    <w:multiLevelType w:val="hybridMultilevel"/>
    <w:tmpl w:val="54A0DA32"/>
    <w:lvl w:ilvl="0" w:tplc="CFEAE49A">
      <w:start w:val="1"/>
      <w:numFmt w:val="bullet"/>
      <w:lvlText w:val=""/>
      <w:lvlJc w:val="left"/>
      <w:pPr>
        <w:tabs>
          <w:tab w:val="num" w:pos="1701"/>
        </w:tabs>
        <w:ind w:left="1701"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0C86202C"/>
    <w:multiLevelType w:val="hybridMultilevel"/>
    <w:tmpl w:val="84F2DAB0"/>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24866E92">
      <w:start w:val="1"/>
      <w:numFmt w:val="bullet"/>
      <w:lvlText w:val="­"/>
      <w:lvlJc w:val="left"/>
      <w:pPr>
        <w:tabs>
          <w:tab w:val="num" w:pos="2650"/>
        </w:tabs>
        <w:ind w:left="2650" w:hanging="283"/>
      </w:pPr>
      <w:rPr>
        <w:rFonts w:ascii="Courier New" w:hAnsi="Courier New"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0F0145FE"/>
    <w:multiLevelType w:val="hybridMultilevel"/>
    <w:tmpl w:val="BEEE541A"/>
    <w:lvl w:ilvl="0" w:tplc="CFEAE49A">
      <w:start w:val="1"/>
      <w:numFmt w:val="bullet"/>
      <w:lvlText w:val=""/>
      <w:lvlJc w:val="left"/>
      <w:pPr>
        <w:tabs>
          <w:tab w:val="num" w:pos="1701"/>
        </w:tabs>
        <w:ind w:left="1701"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0F31753B"/>
    <w:multiLevelType w:val="hybridMultilevel"/>
    <w:tmpl w:val="623AE876"/>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0FA72591"/>
    <w:multiLevelType w:val="hybridMultilevel"/>
    <w:tmpl w:val="8AEE2E08"/>
    <w:lvl w:ilvl="0" w:tplc="F910818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09974A8"/>
    <w:multiLevelType w:val="hybridMultilevel"/>
    <w:tmpl w:val="41B4EEE0"/>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117E399A"/>
    <w:multiLevelType w:val="multilevel"/>
    <w:tmpl w:val="29E6AEAE"/>
    <w:styleLink w:val="WW8Num3"/>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nsid w:val="11D65FA7"/>
    <w:multiLevelType w:val="hybridMultilevel"/>
    <w:tmpl w:val="9D822BC2"/>
    <w:lvl w:ilvl="0" w:tplc="CFEAE49A">
      <w:start w:val="1"/>
      <w:numFmt w:val="bullet"/>
      <w:lvlText w:val=""/>
      <w:lvlJc w:val="left"/>
      <w:pPr>
        <w:tabs>
          <w:tab w:val="num" w:pos="1418"/>
        </w:tabs>
        <w:ind w:left="1418" w:hanging="567"/>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1">
    <w:nsid w:val="11DE25C6"/>
    <w:multiLevelType w:val="hybridMultilevel"/>
    <w:tmpl w:val="9CCCE2B2"/>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12771091"/>
    <w:multiLevelType w:val="multilevel"/>
    <w:tmpl w:val="07B65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2840789"/>
    <w:multiLevelType w:val="hybridMultilevel"/>
    <w:tmpl w:val="7B24A5C6"/>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13332FE8"/>
    <w:multiLevelType w:val="hybridMultilevel"/>
    <w:tmpl w:val="4904AEF6"/>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168D4DA8"/>
    <w:multiLevelType w:val="hybridMultilevel"/>
    <w:tmpl w:val="F17CA8BE"/>
    <w:lvl w:ilvl="0" w:tplc="2BCED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9016BF4"/>
    <w:multiLevelType w:val="hybridMultilevel"/>
    <w:tmpl w:val="936AB0AA"/>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19144201"/>
    <w:multiLevelType w:val="hybridMultilevel"/>
    <w:tmpl w:val="C59C9566"/>
    <w:lvl w:ilvl="0" w:tplc="39467C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9725BFE"/>
    <w:multiLevelType w:val="hybridMultilevel"/>
    <w:tmpl w:val="C784A3DC"/>
    <w:lvl w:ilvl="0" w:tplc="866093A6">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198D6A34"/>
    <w:multiLevelType w:val="hybridMultilevel"/>
    <w:tmpl w:val="278802E0"/>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1AC643D8"/>
    <w:multiLevelType w:val="hybridMultilevel"/>
    <w:tmpl w:val="06CAD60C"/>
    <w:lvl w:ilvl="0" w:tplc="CFEAE49A">
      <w:start w:val="1"/>
      <w:numFmt w:val="bullet"/>
      <w:lvlText w:val=""/>
      <w:lvlJc w:val="left"/>
      <w:pPr>
        <w:tabs>
          <w:tab w:val="num" w:pos="1701"/>
        </w:tabs>
        <w:ind w:left="1701"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1C6034E7"/>
    <w:multiLevelType w:val="hybridMultilevel"/>
    <w:tmpl w:val="8EA245A4"/>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1DF44CCB"/>
    <w:multiLevelType w:val="hybridMultilevel"/>
    <w:tmpl w:val="7996ECB6"/>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1FFF3191"/>
    <w:multiLevelType w:val="hybridMultilevel"/>
    <w:tmpl w:val="749C1C18"/>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212418D7"/>
    <w:multiLevelType w:val="hybridMultilevel"/>
    <w:tmpl w:val="38487F9A"/>
    <w:lvl w:ilvl="0" w:tplc="A77A7ED6">
      <w:start w:val="1"/>
      <w:numFmt w:val="bullet"/>
      <w:lvlText w:val="-"/>
      <w:lvlJc w:val="left"/>
      <w:pPr>
        <w:ind w:left="1287" w:hanging="360"/>
      </w:pPr>
      <w:rPr>
        <w:rFonts w:ascii="Raavi" w:hAnsi="Raav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1987051"/>
    <w:multiLevelType w:val="hybridMultilevel"/>
    <w:tmpl w:val="4B80C0F0"/>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22C4623A"/>
    <w:multiLevelType w:val="hybridMultilevel"/>
    <w:tmpl w:val="3940A110"/>
    <w:lvl w:ilvl="0" w:tplc="2BCED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5F71E10"/>
    <w:multiLevelType w:val="hybridMultilevel"/>
    <w:tmpl w:val="49C0A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6EE4369"/>
    <w:multiLevelType w:val="hybridMultilevel"/>
    <w:tmpl w:val="A59CCACA"/>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271E6CF7"/>
    <w:multiLevelType w:val="hybridMultilevel"/>
    <w:tmpl w:val="379A5F3E"/>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28075412"/>
    <w:multiLevelType w:val="hybridMultilevel"/>
    <w:tmpl w:val="BEEE5334"/>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28952740"/>
    <w:multiLevelType w:val="multilevel"/>
    <w:tmpl w:val="FC4C7ED2"/>
    <w:styleLink w:val="WW8Num7"/>
    <w:lvl w:ilvl="0">
      <w:numFmt w:val="bullet"/>
      <w:lvlText w:val=""/>
      <w:lvlJc w:val="left"/>
      <w:rPr>
        <w:rFonts w:ascii="Symbol" w:hAnsi="Symbol"/>
        <w:sz w:val="18"/>
      </w:rPr>
    </w:lvl>
    <w:lvl w:ilvl="1">
      <w:numFmt w:val="bullet"/>
      <w:lvlText w:val=""/>
      <w:lvlJc w:val="left"/>
      <w:rPr>
        <w:rFonts w:ascii="Symbol" w:hAnsi="Symbol"/>
        <w:sz w:val="18"/>
      </w:rPr>
    </w:lvl>
    <w:lvl w:ilvl="2">
      <w:numFmt w:val="bullet"/>
      <w:lvlText w:val=""/>
      <w:lvlJc w:val="left"/>
      <w:rPr>
        <w:rFonts w:ascii="Symbol" w:hAnsi="Symbol"/>
        <w:sz w:val="18"/>
      </w:rPr>
    </w:lvl>
    <w:lvl w:ilvl="3">
      <w:numFmt w:val="bullet"/>
      <w:lvlText w:val=""/>
      <w:lvlJc w:val="left"/>
      <w:rPr>
        <w:rFonts w:ascii="Symbol" w:hAnsi="Symbol"/>
        <w:sz w:val="18"/>
      </w:rPr>
    </w:lvl>
    <w:lvl w:ilvl="4">
      <w:numFmt w:val="bullet"/>
      <w:lvlText w:val=""/>
      <w:lvlJc w:val="left"/>
      <w:rPr>
        <w:rFonts w:ascii="Symbol" w:hAnsi="Symbol"/>
        <w:sz w:val="18"/>
      </w:rPr>
    </w:lvl>
    <w:lvl w:ilvl="5">
      <w:numFmt w:val="bullet"/>
      <w:lvlText w:val=""/>
      <w:lvlJc w:val="left"/>
      <w:rPr>
        <w:rFonts w:ascii="Symbol" w:hAnsi="Symbol"/>
        <w:sz w:val="18"/>
      </w:rPr>
    </w:lvl>
    <w:lvl w:ilvl="6">
      <w:numFmt w:val="bullet"/>
      <w:lvlText w:val=""/>
      <w:lvlJc w:val="left"/>
      <w:rPr>
        <w:rFonts w:ascii="Symbol" w:hAnsi="Symbol"/>
        <w:sz w:val="18"/>
      </w:rPr>
    </w:lvl>
    <w:lvl w:ilvl="7">
      <w:numFmt w:val="bullet"/>
      <w:lvlText w:val=""/>
      <w:lvlJc w:val="left"/>
      <w:rPr>
        <w:rFonts w:ascii="Symbol" w:hAnsi="Symbol"/>
        <w:sz w:val="18"/>
      </w:rPr>
    </w:lvl>
    <w:lvl w:ilvl="8">
      <w:numFmt w:val="bullet"/>
      <w:lvlText w:val=""/>
      <w:lvlJc w:val="left"/>
      <w:rPr>
        <w:rFonts w:ascii="Symbol" w:hAnsi="Symbol"/>
        <w:sz w:val="18"/>
      </w:rPr>
    </w:lvl>
  </w:abstractNum>
  <w:abstractNum w:abstractNumId="42">
    <w:nsid w:val="2A247216"/>
    <w:multiLevelType w:val="hybridMultilevel"/>
    <w:tmpl w:val="B2DC549C"/>
    <w:lvl w:ilvl="0" w:tplc="2BCED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2A942BC0"/>
    <w:multiLevelType w:val="hybridMultilevel"/>
    <w:tmpl w:val="33BE7EE0"/>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2AA23361"/>
    <w:multiLevelType w:val="hybridMultilevel"/>
    <w:tmpl w:val="E8A49D4A"/>
    <w:lvl w:ilvl="0" w:tplc="2BCED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2DA13434"/>
    <w:multiLevelType w:val="hybridMultilevel"/>
    <w:tmpl w:val="0400E912"/>
    <w:lvl w:ilvl="0" w:tplc="2BCED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32301F4A"/>
    <w:multiLevelType w:val="hybridMultilevel"/>
    <w:tmpl w:val="11125F46"/>
    <w:lvl w:ilvl="0" w:tplc="CFEAE49A">
      <w:start w:val="1"/>
      <w:numFmt w:val="bullet"/>
      <w:lvlText w:val=""/>
      <w:lvlJc w:val="left"/>
      <w:pPr>
        <w:tabs>
          <w:tab w:val="num" w:pos="1701"/>
        </w:tabs>
        <w:ind w:left="1701"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nsid w:val="3276086C"/>
    <w:multiLevelType w:val="hybridMultilevel"/>
    <w:tmpl w:val="89AC06EC"/>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32827407"/>
    <w:multiLevelType w:val="hybridMultilevel"/>
    <w:tmpl w:val="055E1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43C0FEC"/>
    <w:multiLevelType w:val="hybridMultilevel"/>
    <w:tmpl w:val="115A084C"/>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0">
    <w:nsid w:val="346A77A0"/>
    <w:multiLevelType w:val="hybridMultilevel"/>
    <w:tmpl w:val="5FACCD6A"/>
    <w:lvl w:ilvl="0" w:tplc="2BCED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359D7858"/>
    <w:multiLevelType w:val="hybridMultilevel"/>
    <w:tmpl w:val="2F30C7B4"/>
    <w:lvl w:ilvl="0" w:tplc="CFEAE49A">
      <w:start w:val="1"/>
      <w:numFmt w:val="bullet"/>
      <w:lvlText w:val=""/>
      <w:lvlJc w:val="left"/>
      <w:pPr>
        <w:tabs>
          <w:tab w:val="num" w:pos="1418"/>
        </w:tabs>
        <w:ind w:left="1418"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2">
    <w:nsid w:val="382238EC"/>
    <w:multiLevelType w:val="hybridMultilevel"/>
    <w:tmpl w:val="DD82418E"/>
    <w:lvl w:ilvl="0" w:tplc="CFEAE49A">
      <w:start w:val="1"/>
      <w:numFmt w:val="bullet"/>
      <w:lvlText w:val=""/>
      <w:lvlJc w:val="left"/>
      <w:pPr>
        <w:tabs>
          <w:tab w:val="num" w:pos="1701"/>
        </w:tabs>
        <w:ind w:left="1701"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3">
    <w:nsid w:val="383575FD"/>
    <w:multiLevelType w:val="hybridMultilevel"/>
    <w:tmpl w:val="76BEB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38DE60DF"/>
    <w:multiLevelType w:val="hybridMultilevel"/>
    <w:tmpl w:val="2CCCF9B6"/>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5">
    <w:nsid w:val="3973288E"/>
    <w:multiLevelType w:val="hybridMultilevel"/>
    <w:tmpl w:val="2FC4C3BC"/>
    <w:lvl w:ilvl="0" w:tplc="CFEAE49A">
      <w:start w:val="1"/>
      <w:numFmt w:val="bullet"/>
      <w:lvlText w:val=""/>
      <w:lvlJc w:val="left"/>
      <w:pPr>
        <w:tabs>
          <w:tab w:val="num" w:pos="1701"/>
        </w:tabs>
        <w:ind w:left="1701"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39B210EC"/>
    <w:multiLevelType w:val="hybridMultilevel"/>
    <w:tmpl w:val="A684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3AB97DFD"/>
    <w:multiLevelType w:val="hybridMultilevel"/>
    <w:tmpl w:val="7110FC3E"/>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8">
    <w:nsid w:val="3ACC6677"/>
    <w:multiLevelType w:val="hybridMultilevel"/>
    <w:tmpl w:val="5840E8AA"/>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9">
    <w:nsid w:val="3E65634A"/>
    <w:multiLevelType w:val="hybridMultilevel"/>
    <w:tmpl w:val="C4881030"/>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0">
    <w:nsid w:val="3F4D2E72"/>
    <w:multiLevelType w:val="hybridMultilevel"/>
    <w:tmpl w:val="24346C08"/>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1">
    <w:nsid w:val="3F734CE7"/>
    <w:multiLevelType w:val="multilevel"/>
    <w:tmpl w:val="0C02FB54"/>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2">
    <w:nsid w:val="44361AEC"/>
    <w:multiLevelType w:val="hybridMultilevel"/>
    <w:tmpl w:val="AAF27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47C1CC7"/>
    <w:multiLevelType w:val="hybridMultilevel"/>
    <w:tmpl w:val="877E6DE4"/>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4">
    <w:nsid w:val="47C47DCA"/>
    <w:multiLevelType w:val="hybridMultilevel"/>
    <w:tmpl w:val="E4C637B0"/>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5">
    <w:nsid w:val="483C6BD0"/>
    <w:multiLevelType w:val="hybridMultilevel"/>
    <w:tmpl w:val="9E12B094"/>
    <w:lvl w:ilvl="0" w:tplc="CFEAE49A">
      <w:start w:val="1"/>
      <w:numFmt w:val="bullet"/>
      <w:lvlText w:val=""/>
      <w:lvlJc w:val="left"/>
      <w:pPr>
        <w:tabs>
          <w:tab w:val="num" w:pos="1701"/>
        </w:tabs>
        <w:ind w:left="1701"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6">
    <w:nsid w:val="48C31C31"/>
    <w:multiLevelType w:val="hybridMultilevel"/>
    <w:tmpl w:val="1FFAFE98"/>
    <w:lvl w:ilvl="0" w:tplc="2BCED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4BB35471"/>
    <w:multiLevelType w:val="hybridMultilevel"/>
    <w:tmpl w:val="685E6DFA"/>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8">
    <w:nsid w:val="4D4336F1"/>
    <w:multiLevelType w:val="multilevel"/>
    <w:tmpl w:val="11BA706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1185525"/>
    <w:multiLevelType w:val="multilevel"/>
    <w:tmpl w:val="7130AEB8"/>
    <w:styleLink w:val="WW8Num9"/>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0">
    <w:nsid w:val="533B38DF"/>
    <w:multiLevelType w:val="hybridMultilevel"/>
    <w:tmpl w:val="05AAADD2"/>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1">
    <w:nsid w:val="53BA4F60"/>
    <w:multiLevelType w:val="hybridMultilevel"/>
    <w:tmpl w:val="9A401680"/>
    <w:lvl w:ilvl="0" w:tplc="24866E9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54877F4E"/>
    <w:multiLevelType w:val="hybridMultilevel"/>
    <w:tmpl w:val="686C6804"/>
    <w:lvl w:ilvl="0" w:tplc="CFEAE49A">
      <w:start w:val="1"/>
      <w:numFmt w:val="bullet"/>
      <w:lvlText w:val=""/>
      <w:lvlJc w:val="left"/>
      <w:pPr>
        <w:tabs>
          <w:tab w:val="num" w:pos="1701"/>
        </w:tabs>
        <w:ind w:left="1701"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3">
    <w:nsid w:val="556F400C"/>
    <w:multiLevelType w:val="hybridMultilevel"/>
    <w:tmpl w:val="849CF046"/>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4">
    <w:nsid w:val="564153A1"/>
    <w:multiLevelType w:val="hybridMultilevel"/>
    <w:tmpl w:val="43DEFA28"/>
    <w:lvl w:ilvl="0" w:tplc="CFEAE49A">
      <w:start w:val="1"/>
      <w:numFmt w:val="bullet"/>
      <w:lvlText w:val=""/>
      <w:lvlJc w:val="left"/>
      <w:pPr>
        <w:tabs>
          <w:tab w:val="num" w:pos="1701"/>
        </w:tabs>
        <w:ind w:left="1701"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5">
    <w:nsid w:val="56C807F0"/>
    <w:multiLevelType w:val="hybridMultilevel"/>
    <w:tmpl w:val="64F69A6A"/>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6">
    <w:nsid w:val="57701DEF"/>
    <w:multiLevelType w:val="hybridMultilevel"/>
    <w:tmpl w:val="28521ACE"/>
    <w:lvl w:ilvl="0" w:tplc="CFEAE49A">
      <w:start w:val="1"/>
      <w:numFmt w:val="bullet"/>
      <w:lvlText w:val=""/>
      <w:lvlJc w:val="left"/>
      <w:pPr>
        <w:tabs>
          <w:tab w:val="num" w:pos="1418"/>
        </w:tabs>
        <w:ind w:left="1418" w:hanging="567"/>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77">
    <w:nsid w:val="5775618C"/>
    <w:multiLevelType w:val="hybridMultilevel"/>
    <w:tmpl w:val="7CB842B8"/>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598F88E">
      <w:start w:val="1"/>
      <w:numFmt w:val="bullet"/>
      <w:lvlText w:val="­"/>
      <w:lvlJc w:val="left"/>
      <w:pPr>
        <w:tabs>
          <w:tab w:val="num" w:pos="1701"/>
        </w:tabs>
        <w:ind w:left="1701" w:hanging="567"/>
      </w:pPr>
      <w:rPr>
        <w:rFonts w:ascii="Courier New" w:hAnsi="Courier New" w:hint="default"/>
      </w:rPr>
    </w:lvl>
    <w:lvl w:ilvl="3" w:tplc="D35E329A">
      <w:start w:val="1"/>
      <w:numFmt w:val="bullet"/>
      <w:lvlText w:val=""/>
      <w:lvlJc w:val="left"/>
      <w:pPr>
        <w:tabs>
          <w:tab w:val="num" w:pos="3654"/>
        </w:tabs>
        <w:ind w:left="2520" w:firstLine="567"/>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8">
    <w:nsid w:val="59E5729C"/>
    <w:multiLevelType w:val="multilevel"/>
    <w:tmpl w:val="3EFEFD10"/>
    <w:styleLink w:val="WW8Num4"/>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9">
    <w:nsid w:val="5CA60432"/>
    <w:multiLevelType w:val="hybridMultilevel"/>
    <w:tmpl w:val="3AD0B5B4"/>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0">
    <w:nsid w:val="5CD05B1A"/>
    <w:multiLevelType w:val="hybridMultilevel"/>
    <w:tmpl w:val="5BA4335C"/>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1">
    <w:nsid w:val="5E553737"/>
    <w:multiLevelType w:val="hybridMultilevel"/>
    <w:tmpl w:val="E46EE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E75760E"/>
    <w:multiLevelType w:val="hybridMultilevel"/>
    <w:tmpl w:val="04BE5F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5F2847A1"/>
    <w:multiLevelType w:val="multilevel"/>
    <w:tmpl w:val="7174CC7A"/>
    <w:styleLink w:val="WW8Num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84">
    <w:nsid w:val="5FE23023"/>
    <w:multiLevelType w:val="hybridMultilevel"/>
    <w:tmpl w:val="CB38C7DE"/>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5">
    <w:nsid w:val="6149752A"/>
    <w:multiLevelType w:val="hybridMultilevel"/>
    <w:tmpl w:val="1D3C008C"/>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6">
    <w:nsid w:val="618736CD"/>
    <w:multiLevelType w:val="hybridMultilevel"/>
    <w:tmpl w:val="4328B914"/>
    <w:lvl w:ilvl="0" w:tplc="866093A6">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646F3598"/>
    <w:multiLevelType w:val="hybridMultilevel"/>
    <w:tmpl w:val="9A5E9846"/>
    <w:lvl w:ilvl="0" w:tplc="CFEAE49A">
      <w:start w:val="1"/>
      <w:numFmt w:val="bullet"/>
      <w:lvlText w:val=""/>
      <w:lvlJc w:val="left"/>
      <w:pPr>
        <w:tabs>
          <w:tab w:val="num" w:pos="1701"/>
        </w:tabs>
        <w:ind w:left="1701"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8">
    <w:nsid w:val="66965E45"/>
    <w:multiLevelType w:val="hybridMultilevel"/>
    <w:tmpl w:val="9C3E9B70"/>
    <w:lvl w:ilvl="0" w:tplc="CFEAE49A">
      <w:start w:val="1"/>
      <w:numFmt w:val="bullet"/>
      <w:lvlText w:val=""/>
      <w:lvlJc w:val="left"/>
      <w:pPr>
        <w:tabs>
          <w:tab w:val="num" w:pos="1701"/>
        </w:tabs>
        <w:ind w:left="1701"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9">
    <w:nsid w:val="66C56C71"/>
    <w:multiLevelType w:val="hybridMultilevel"/>
    <w:tmpl w:val="E0D6EB6E"/>
    <w:lvl w:ilvl="0" w:tplc="CFEAE49A">
      <w:start w:val="1"/>
      <w:numFmt w:val="bullet"/>
      <w:lvlText w:val=""/>
      <w:lvlJc w:val="left"/>
      <w:pPr>
        <w:tabs>
          <w:tab w:val="num" w:pos="1701"/>
        </w:tabs>
        <w:ind w:left="1701"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0">
    <w:nsid w:val="66FF18AA"/>
    <w:multiLevelType w:val="hybridMultilevel"/>
    <w:tmpl w:val="CF581888"/>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1">
    <w:nsid w:val="6767236D"/>
    <w:multiLevelType w:val="hybridMultilevel"/>
    <w:tmpl w:val="AC74655A"/>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2">
    <w:nsid w:val="680B4ADC"/>
    <w:multiLevelType w:val="hybridMultilevel"/>
    <w:tmpl w:val="4E4AD47C"/>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598F88E">
      <w:start w:val="1"/>
      <w:numFmt w:val="bullet"/>
      <w:lvlText w:val="­"/>
      <w:lvlJc w:val="left"/>
      <w:pPr>
        <w:tabs>
          <w:tab w:val="num" w:pos="1701"/>
        </w:tabs>
        <w:ind w:left="1701" w:hanging="567"/>
      </w:pPr>
      <w:rPr>
        <w:rFonts w:ascii="Courier New" w:hAnsi="Courier New"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3">
    <w:nsid w:val="6B3E67D8"/>
    <w:multiLevelType w:val="hybridMultilevel"/>
    <w:tmpl w:val="1B5851DA"/>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4">
    <w:nsid w:val="6BF31C5B"/>
    <w:multiLevelType w:val="hybridMultilevel"/>
    <w:tmpl w:val="23C6E58A"/>
    <w:lvl w:ilvl="0" w:tplc="39467C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6C1E0A87"/>
    <w:multiLevelType w:val="hybridMultilevel"/>
    <w:tmpl w:val="52A01BD8"/>
    <w:lvl w:ilvl="0" w:tplc="EC5AD1F4">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6">
    <w:nsid w:val="6CDA28FA"/>
    <w:multiLevelType w:val="hybridMultilevel"/>
    <w:tmpl w:val="865614F2"/>
    <w:lvl w:ilvl="0" w:tplc="866093A6">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7">
    <w:nsid w:val="6DAA69A6"/>
    <w:multiLevelType w:val="hybridMultilevel"/>
    <w:tmpl w:val="ABB0FCB6"/>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8">
    <w:nsid w:val="6F07370E"/>
    <w:multiLevelType w:val="hybridMultilevel"/>
    <w:tmpl w:val="AB9E5C14"/>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9">
    <w:nsid w:val="6F707040"/>
    <w:multiLevelType w:val="multilevel"/>
    <w:tmpl w:val="2C808C7E"/>
    <w:styleLink w:val="WW8Num2"/>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0">
    <w:nsid w:val="70FF31C3"/>
    <w:multiLevelType w:val="hybridMultilevel"/>
    <w:tmpl w:val="911EB8A2"/>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1">
    <w:nsid w:val="72A7419B"/>
    <w:multiLevelType w:val="hybridMultilevel"/>
    <w:tmpl w:val="308601F4"/>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2">
    <w:nsid w:val="738C1500"/>
    <w:multiLevelType w:val="hybridMultilevel"/>
    <w:tmpl w:val="ACC81330"/>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3">
    <w:nsid w:val="74953AA4"/>
    <w:multiLevelType w:val="hybridMultilevel"/>
    <w:tmpl w:val="E6CCBBCC"/>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4">
    <w:nsid w:val="74C3224B"/>
    <w:multiLevelType w:val="hybridMultilevel"/>
    <w:tmpl w:val="F82C320A"/>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598F88E">
      <w:start w:val="1"/>
      <w:numFmt w:val="bullet"/>
      <w:lvlText w:val="­"/>
      <w:lvlJc w:val="left"/>
      <w:pPr>
        <w:tabs>
          <w:tab w:val="num" w:pos="2934"/>
        </w:tabs>
        <w:ind w:left="2934" w:hanging="567"/>
      </w:pPr>
      <w:rPr>
        <w:rFonts w:ascii="Courier New" w:hAnsi="Courier New"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5">
    <w:nsid w:val="753A1442"/>
    <w:multiLevelType w:val="hybridMultilevel"/>
    <w:tmpl w:val="D8B40992"/>
    <w:lvl w:ilvl="0" w:tplc="0E94990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6A74292"/>
    <w:multiLevelType w:val="hybridMultilevel"/>
    <w:tmpl w:val="5CAA7D90"/>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7">
    <w:nsid w:val="76D10E7B"/>
    <w:multiLevelType w:val="hybridMultilevel"/>
    <w:tmpl w:val="54046E7E"/>
    <w:lvl w:ilvl="0" w:tplc="866093A6">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8">
    <w:nsid w:val="78FE7384"/>
    <w:multiLevelType w:val="multilevel"/>
    <w:tmpl w:val="9CDAF668"/>
    <w:styleLink w:val="WW8Num5"/>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9">
    <w:nsid w:val="795D2A88"/>
    <w:multiLevelType w:val="hybridMultilevel"/>
    <w:tmpl w:val="95D6A676"/>
    <w:lvl w:ilvl="0" w:tplc="73B6681C">
      <w:start w:val="1"/>
      <w:numFmt w:val="decimal"/>
      <w:lvlText w:val="%1."/>
      <w:lvlJc w:val="left"/>
      <w:pPr>
        <w:ind w:left="1108" w:hanging="360"/>
      </w:pPr>
    </w:lvl>
    <w:lvl w:ilvl="1" w:tplc="04190019">
      <w:start w:val="1"/>
      <w:numFmt w:val="lowerLetter"/>
      <w:lvlText w:val="%2."/>
      <w:lvlJc w:val="left"/>
      <w:pPr>
        <w:ind w:left="1828" w:hanging="360"/>
      </w:pPr>
    </w:lvl>
    <w:lvl w:ilvl="2" w:tplc="0419001B">
      <w:start w:val="1"/>
      <w:numFmt w:val="lowerRoman"/>
      <w:lvlText w:val="%3."/>
      <w:lvlJc w:val="right"/>
      <w:pPr>
        <w:ind w:left="2548" w:hanging="180"/>
      </w:pPr>
    </w:lvl>
    <w:lvl w:ilvl="3" w:tplc="0419000F">
      <w:start w:val="1"/>
      <w:numFmt w:val="decimal"/>
      <w:lvlText w:val="%4."/>
      <w:lvlJc w:val="left"/>
      <w:pPr>
        <w:ind w:left="3268" w:hanging="360"/>
      </w:pPr>
    </w:lvl>
    <w:lvl w:ilvl="4" w:tplc="04190019">
      <w:start w:val="1"/>
      <w:numFmt w:val="lowerLetter"/>
      <w:lvlText w:val="%5."/>
      <w:lvlJc w:val="left"/>
      <w:pPr>
        <w:ind w:left="3988" w:hanging="360"/>
      </w:pPr>
    </w:lvl>
    <w:lvl w:ilvl="5" w:tplc="0419001B">
      <w:start w:val="1"/>
      <w:numFmt w:val="lowerRoman"/>
      <w:lvlText w:val="%6."/>
      <w:lvlJc w:val="right"/>
      <w:pPr>
        <w:ind w:left="4708" w:hanging="180"/>
      </w:pPr>
    </w:lvl>
    <w:lvl w:ilvl="6" w:tplc="0419000F">
      <w:start w:val="1"/>
      <w:numFmt w:val="decimal"/>
      <w:lvlText w:val="%7."/>
      <w:lvlJc w:val="left"/>
      <w:pPr>
        <w:ind w:left="5428" w:hanging="360"/>
      </w:pPr>
    </w:lvl>
    <w:lvl w:ilvl="7" w:tplc="04190019">
      <w:start w:val="1"/>
      <w:numFmt w:val="lowerLetter"/>
      <w:lvlText w:val="%8."/>
      <w:lvlJc w:val="left"/>
      <w:pPr>
        <w:ind w:left="6148" w:hanging="360"/>
      </w:pPr>
    </w:lvl>
    <w:lvl w:ilvl="8" w:tplc="0419001B">
      <w:start w:val="1"/>
      <w:numFmt w:val="lowerRoman"/>
      <w:lvlText w:val="%9."/>
      <w:lvlJc w:val="right"/>
      <w:pPr>
        <w:ind w:left="6868" w:hanging="180"/>
      </w:pPr>
    </w:lvl>
  </w:abstractNum>
  <w:abstractNum w:abstractNumId="110">
    <w:nsid w:val="79C662EC"/>
    <w:multiLevelType w:val="multilevel"/>
    <w:tmpl w:val="9B86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A5F6A48"/>
    <w:multiLevelType w:val="hybridMultilevel"/>
    <w:tmpl w:val="E57C800E"/>
    <w:lvl w:ilvl="0" w:tplc="CFEAE49A">
      <w:start w:val="1"/>
      <w:numFmt w:val="bullet"/>
      <w:lvlText w:val=""/>
      <w:lvlJc w:val="left"/>
      <w:pPr>
        <w:tabs>
          <w:tab w:val="num" w:pos="1134"/>
        </w:tabs>
        <w:ind w:left="1134" w:hanging="567"/>
      </w:pPr>
      <w:rPr>
        <w:rFonts w:ascii="Symbol" w:hAnsi="Symbol" w:hint="default"/>
      </w:rPr>
    </w:lvl>
    <w:lvl w:ilvl="1" w:tplc="EA3484F4">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2">
    <w:nsid w:val="7B634770"/>
    <w:multiLevelType w:val="hybridMultilevel"/>
    <w:tmpl w:val="C2DC0514"/>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3">
    <w:nsid w:val="7D613C98"/>
    <w:multiLevelType w:val="hybridMultilevel"/>
    <w:tmpl w:val="45DA2AB8"/>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598F88E">
      <w:start w:val="1"/>
      <w:numFmt w:val="bullet"/>
      <w:lvlText w:val="­"/>
      <w:lvlJc w:val="left"/>
      <w:pPr>
        <w:tabs>
          <w:tab w:val="num" w:pos="1701"/>
        </w:tabs>
        <w:ind w:left="1701" w:hanging="567"/>
      </w:pPr>
      <w:rPr>
        <w:rFonts w:ascii="Courier New" w:hAnsi="Courier New" w:hint="default"/>
      </w:rPr>
    </w:lvl>
    <w:lvl w:ilvl="3" w:tplc="D35E329A">
      <w:start w:val="1"/>
      <w:numFmt w:val="bullet"/>
      <w:lvlText w:val=""/>
      <w:lvlJc w:val="left"/>
      <w:pPr>
        <w:tabs>
          <w:tab w:val="num" w:pos="3654"/>
        </w:tabs>
        <w:ind w:left="2520" w:firstLine="567"/>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4">
    <w:nsid w:val="7F984605"/>
    <w:multiLevelType w:val="hybridMultilevel"/>
    <w:tmpl w:val="EE0E0D24"/>
    <w:lvl w:ilvl="0" w:tplc="D35E329A">
      <w:start w:val="1"/>
      <w:numFmt w:val="bullet"/>
      <w:lvlText w:val=""/>
      <w:lvlJc w:val="left"/>
      <w:pPr>
        <w:tabs>
          <w:tab w:val="num" w:pos="1701"/>
        </w:tabs>
        <w:ind w:left="567" w:firstLine="567"/>
      </w:pPr>
      <w:rPr>
        <w:rFonts w:ascii="Symbol" w:hAnsi="Symbol" w:hint="default"/>
      </w:rPr>
    </w:lvl>
    <w:lvl w:ilvl="1" w:tplc="D35E329A">
      <w:start w:val="1"/>
      <w:numFmt w:val="bullet"/>
      <w:lvlText w:val=""/>
      <w:lvlJc w:val="left"/>
      <w:pPr>
        <w:tabs>
          <w:tab w:val="num" w:pos="1134"/>
        </w:tabs>
        <w:ind w:left="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11"/>
  </w:num>
  <w:num w:numId="2">
    <w:abstractNumId w:val="20"/>
  </w:num>
  <w:num w:numId="3">
    <w:abstractNumId w:val="76"/>
  </w:num>
  <w:num w:numId="4">
    <w:abstractNumId w:val="51"/>
  </w:num>
  <w:num w:numId="5">
    <w:abstractNumId w:val="75"/>
  </w:num>
  <w:num w:numId="6">
    <w:abstractNumId w:val="39"/>
  </w:num>
  <w:num w:numId="7">
    <w:abstractNumId w:val="91"/>
  </w:num>
  <w:num w:numId="8">
    <w:abstractNumId w:val="12"/>
  </w:num>
  <w:num w:numId="9">
    <w:abstractNumId w:val="40"/>
  </w:num>
  <w:num w:numId="10">
    <w:abstractNumId w:val="33"/>
  </w:num>
  <w:num w:numId="11">
    <w:abstractNumId w:val="59"/>
  </w:num>
  <w:num w:numId="12">
    <w:abstractNumId w:val="57"/>
  </w:num>
  <w:num w:numId="13">
    <w:abstractNumId w:val="80"/>
  </w:num>
  <w:num w:numId="14">
    <w:abstractNumId w:val="106"/>
  </w:num>
  <w:num w:numId="15">
    <w:abstractNumId w:val="26"/>
  </w:num>
  <w:num w:numId="16">
    <w:abstractNumId w:val="23"/>
  </w:num>
  <w:num w:numId="17">
    <w:abstractNumId w:val="54"/>
  </w:num>
  <w:num w:numId="18">
    <w:abstractNumId w:val="32"/>
  </w:num>
  <w:num w:numId="19">
    <w:abstractNumId w:val="35"/>
  </w:num>
  <w:num w:numId="20">
    <w:abstractNumId w:val="84"/>
  </w:num>
  <w:num w:numId="21">
    <w:abstractNumId w:val="47"/>
  </w:num>
  <w:num w:numId="22">
    <w:abstractNumId w:val="63"/>
  </w:num>
  <w:num w:numId="23">
    <w:abstractNumId w:val="73"/>
  </w:num>
  <w:num w:numId="24">
    <w:abstractNumId w:val="18"/>
  </w:num>
  <w:num w:numId="25">
    <w:abstractNumId w:val="21"/>
  </w:num>
  <w:num w:numId="26">
    <w:abstractNumId w:val="24"/>
  </w:num>
  <w:num w:numId="27">
    <w:abstractNumId w:val="114"/>
  </w:num>
  <w:num w:numId="28">
    <w:abstractNumId w:val="67"/>
  </w:num>
  <w:num w:numId="29">
    <w:abstractNumId w:val="14"/>
  </w:num>
  <w:num w:numId="30">
    <w:abstractNumId w:val="113"/>
  </w:num>
  <w:num w:numId="31">
    <w:abstractNumId w:val="77"/>
  </w:num>
  <w:num w:numId="32">
    <w:abstractNumId w:val="101"/>
  </w:num>
  <w:num w:numId="33">
    <w:abstractNumId w:val="43"/>
  </w:num>
  <w:num w:numId="34">
    <w:abstractNumId w:val="97"/>
  </w:num>
  <w:num w:numId="35">
    <w:abstractNumId w:val="38"/>
  </w:num>
  <w:num w:numId="36">
    <w:abstractNumId w:val="112"/>
  </w:num>
  <w:num w:numId="37">
    <w:abstractNumId w:val="31"/>
  </w:num>
  <w:num w:numId="38">
    <w:abstractNumId w:val="29"/>
  </w:num>
  <w:num w:numId="39">
    <w:abstractNumId w:val="16"/>
  </w:num>
  <w:num w:numId="40">
    <w:abstractNumId w:val="85"/>
  </w:num>
  <w:num w:numId="41">
    <w:abstractNumId w:val="79"/>
  </w:num>
  <w:num w:numId="42">
    <w:abstractNumId w:val="11"/>
  </w:num>
  <w:num w:numId="43">
    <w:abstractNumId w:val="89"/>
  </w:num>
  <w:num w:numId="44">
    <w:abstractNumId w:val="30"/>
  </w:num>
  <w:num w:numId="45">
    <w:abstractNumId w:val="98"/>
  </w:num>
  <w:num w:numId="46">
    <w:abstractNumId w:val="103"/>
  </w:num>
  <w:num w:numId="47">
    <w:abstractNumId w:val="52"/>
  </w:num>
  <w:num w:numId="48">
    <w:abstractNumId w:val="13"/>
  </w:num>
  <w:num w:numId="49">
    <w:abstractNumId w:val="46"/>
  </w:num>
  <w:num w:numId="50">
    <w:abstractNumId w:val="55"/>
  </w:num>
  <w:num w:numId="51">
    <w:abstractNumId w:val="49"/>
  </w:num>
  <w:num w:numId="52">
    <w:abstractNumId w:val="104"/>
  </w:num>
  <w:num w:numId="53">
    <w:abstractNumId w:val="92"/>
  </w:num>
  <w:num w:numId="54">
    <w:abstractNumId w:val="72"/>
  </w:num>
  <w:num w:numId="55">
    <w:abstractNumId w:val="9"/>
  </w:num>
  <w:num w:numId="56">
    <w:abstractNumId w:val="87"/>
  </w:num>
  <w:num w:numId="57">
    <w:abstractNumId w:val="15"/>
  </w:num>
  <w:num w:numId="58">
    <w:abstractNumId w:val="88"/>
  </w:num>
  <w:num w:numId="59">
    <w:abstractNumId w:val="74"/>
  </w:num>
  <w:num w:numId="60">
    <w:abstractNumId w:val="102"/>
  </w:num>
  <w:num w:numId="61">
    <w:abstractNumId w:val="65"/>
  </w:num>
  <w:num w:numId="62">
    <w:abstractNumId w:val="93"/>
  </w:num>
  <w:num w:numId="63">
    <w:abstractNumId w:val="58"/>
  </w:num>
  <w:num w:numId="64">
    <w:abstractNumId w:val="90"/>
  </w:num>
  <w:num w:numId="65">
    <w:abstractNumId w:val="70"/>
  </w:num>
  <w:num w:numId="66">
    <w:abstractNumId w:val="100"/>
  </w:num>
  <w:num w:numId="67">
    <w:abstractNumId w:val="64"/>
  </w:num>
  <w:num w:numId="68">
    <w:abstractNumId w:val="60"/>
  </w:num>
  <w:num w:numId="69">
    <w:abstractNumId w:val="95"/>
  </w:num>
  <w:num w:numId="70">
    <w:abstractNumId w:val="10"/>
  </w:num>
  <w:num w:numId="71">
    <w:abstractNumId w:val="86"/>
  </w:num>
  <w:num w:numId="72">
    <w:abstractNumId w:val="28"/>
  </w:num>
  <w:num w:numId="73">
    <w:abstractNumId w:val="107"/>
  </w:num>
  <w:num w:numId="74">
    <w:abstractNumId w:val="96"/>
  </w:num>
  <w:num w:numId="75">
    <w:abstractNumId w:val="45"/>
  </w:num>
  <w:num w:numId="76">
    <w:abstractNumId w:val="36"/>
  </w:num>
  <w:num w:numId="77">
    <w:abstractNumId w:val="42"/>
  </w:num>
  <w:num w:numId="78">
    <w:abstractNumId w:val="25"/>
  </w:num>
  <w:num w:numId="79">
    <w:abstractNumId w:val="50"/>
  </w:num>
  <w:num w:numId="80">
    <w:abstractNumId w:val="44"/>
  </w:num>
  <w:num w:numId="81">
    <w:abstractNumId w:val="66"/>
  </w:num>
  <w:num w:numId="82">
    <w:abstractNumId w:val="81"/>
  </w:num>
  <w:num w:numId="83">
    <w:abstractNumId w:val="48"/>
  </w:num>
  <w:num w:numId="84">
    <w:abstractNumId w:val="105"/>
  </w:num>
  <w:num w:numId="85">
    <w:abstractNumId w:val="22"/>
  </w:num>
  <w:num w:numId="86">
    <w:abstractNumId w:val="68"/>
  </w:num>
  <w:num w:numId="87">
    <w:abstractNumId w:val="0"/>
  </w:num>
  <w:num w:numId="88">
    <w:abstractNumId w:val="82"/>
  </w:num>
  <w:num w:numId="89">
    <w:abstractNumId w:val="110"/>
  </w:num>
  <w:num w:numId="90">
    <w:abstractNumId w:val="71"/>
  </w:num>
  <w:num w:numId="91">
    <w:abstractNumId w:val="34"/>
  </w:num>
  <w:num w:numId="92">
    <w:abstractNumId w:val="56"/>
  </w:num>
  <w:num w:numId="93">
    <w:abstractNumId w:val="94"/>
  </w:num>
  <w:num w:numId="94">
    <w:abstractNumId w:val="27"/>
  </w:num>
  <w:num w:numId="95">
    <w:abstractNumId w:val="53"/>
  </w:num>
  <w:num w:numId="96">
    <w:abstractNumId w:val="17"/>
  </w:num>
  <w:num w:numId="97">
    <w:abstractNumId w:val="41"/>
  </w:num>
  <w:num w:numId="98">
    <w:abstractNumId w:val="83"/>
  </w:num>
  <w:num w:numId="99">
    <w:abstractNumId w:val="99"/>
  </w:num>
  <w:num w:numId="100">
    <w:abstractNumId w:val="19"/>
  </w:num>
  <w:num w:numId="101">
    <w:abstractNumId w:val="78"/>
    <w:lvlOverride w:ilvl="0">
      <w:lvl w:ilvl="0">
        <w:numFmt w:val="decimal"/>
        <w:lvlText w:val=""/>
        <w:lvlJc w:val="left"/>
        <w:rPr>
          <w:rFonts w:cs="Times New Roman"/>
        </w:rPr>
      </w:lvl>
    </w:lvlOverride>
    <w:lvlOverride w:ilvl="1">
      <w:lvl w:ilvl="1">
        <w:start w:val="1"/>
        <w:numFmt w:val="decimal"/>
        <w:lvlText w:val="%2."/>
        <w:lvlJc w:val="left"/>
        <w:rPr>
          <w:rFonts w:cs="Times New Roman"/>
        </w:rPr>
      </w:lvl>
    </w:lvlOverride>
  </w:num>
  <w:num w:numId="102">
    <w:abstractNumId w:val="108"/>
  </w:num>
  <w:num w:numId="103">
    <w:abstractNumId w:val="69"/>
  </w:num>
  <w:num w:numId="104">
    <w:abstractNumId w:val="61"/>
  </w:num>
  <w:num w:numId="105">
    <w:abstractNumId w:val="37"/>
  </w:num>
  <w:num w:numId="106">
    <w:abstractNumId w:val="62"/>
  </w:num>
  <w:num w:numId="10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8"/>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104"/>
  <w:defaultTabStop w:val="708"/>
  <w:drawingGridHorizontalSpacing w:val="140"/>
  <w:drawingGridVerticalSpacing w:val="381"/>
  <w:displayHorizontalDrawingGridEvery w:val="2"/>
  <w:characterSpacingControl w:val="doNotCompress"/>
  <w:hdrShapeDefaults>
    <o:shapedefaults v:ext="edit" spidmax="7170"/>
    <o:shapelayout v:ext="edit">
      <o:idmap v:ext="edit" data="2"/>
    </o:shapelayout>
  </w:hdrShapeDefaults>
  <w:footnotePr>
    <w:numRestart w:val="eachPage"/>
    <w:footnote w:id="-1"/>
    <w:footnote w:id="0"/>
  </w:footnotePr>
  <w:endnotePr>
    <w:endnote w:id="-1"/>
    <w:endnote w:id="0"/>
  </w:endnotePr>
  <w:compat/>
  <w:rsids>
    <w:rsidRoot w:val="00E069C8"/>
    <w:rsid w:val="00002022"/>
    <w:rsid w:val="00005281"/>
    <w:rsid w:val="00005697"/>
    <w:rsid w:val="000061E0"/>
    <w:rsid w:val="00007F48"/>
    <w:rsid w:val="00012BF3"/>
    <w:rsid w:val="0001326C"/>
    <w:rsid w:val="0001552F"/>
    <w:rsid w:val="00017E3F"/>
    <w:rsid w:val="00020006"/>
    <w:rsid w:val="0002006A"/>
    <w:rsid w:val="000206B2"/>
    <w:rsid w:val="00023D42"/>
    <w:rsid w:val="00025828"/>
    <w:rsid w:val="000273DD"/>
    <w:rsid w:val="00027721"/>
    <w:rsid w:val="00027761"/>
    <w:rsid w:val="00030D43"/>
    <w:rsid w:val="00035458"/>
    <w:rsid w:val="000379AE"/>
    <w:rsid w:val="00043A6C"/>
    <w:rsid w:val="00044105"/>
    <w:rsid w:val="00044AA2"/>
    <w:rsid w:val="00044BCD"/>
    <w:rsid w:val="00044DAA"/>
    <w:rsid w:val="00045AF6"/>
    <w:rsid w:val="00045EA1"/>
    <w:rsid w:val="000470B2"/>
    <w:rsid w:val="00047264"/>
    <w:rsid w:val="000502F6"/>
    <w:rsid w:val="0005189D"/>
    <w:rsid w:val="000519E8"/>
    <w:rsid w:val="00053EF5"/>
    <w:rsid w:val="000562D7"/>
    <w:rsid w:val="00060FEE"/>
    <w:rsid w:val="00061C26"/>
    <w:rsid w:val="00061F95"/>
    <w:rsid w:val="00072235"/>
    <w:rsid w:val="00073566"/>
    <w:rsid w:val="00081CF8"/>
    <w:rsid w:val="00082932"/>
    <w:rsid w:val="000836A8"/>
    <w:rsid w:val="000848AB"/>
    <w:rsid w:val="000848E7"/>
    <w:rsid w:val="000867C7"/>
    <w:rsid w:val="00091997"/>
    <w:rsid w:val="000926BF"/>
    <w:rsid w:val="00093158"/>
    <w:rsid w:val="0009365F"/>
    <w:rsid w:val="00093737"/>
    <w:rsid w:val="00093EF8"/>
    <w:rsid w:val="000946F4"/>
    <w:rsid w:val="00096206"/>
    <w:rsid w:val="0009692E"/>
    <w:rsid w:val="00096B85"/>
    <w:rsid w:val="000A62F0"/>
    <w:rsid w:val="000A6FFE"/>
    <w:rsid w:val="000B2792"/>
    <w:rsid w:val="000B4E51"/>
    <w:rsid w:val="000B71A1"/>
    <w:rsid w:val="000C102E"/>
    <w:rsid w:val="000C76BF"/>
    <w:rsid w:val="000D3FC6"/>
    <w:rsid w:val="000D613E"/>
    <w:rsid w:val="000E2EB6"/>
    <w:rsid w:val="0010001B"/>
    <w:rsid w:val="00102080"/>
    <w:rsid w:val="00102F89"/>
    <w:rsid w:val="00107398"/>
    <w:rsid w:val="001079B0"/>
    <w:rsid w:val="00113599"/>
    <w:rsid w:val="0011589A"/>
    <w:rsid w:val="0011664B"/>
    <w:rsid w:val="001207C3"/>
    <w:rsid w:val="00121D6B"/>
    <w:rsid w:val="001231BE"/>
    <w:rsid w:val="001262B9"/>
    <w:rsid w:val="00133AF9"/>
    <w:rsid w:val="001355CA"/>
    <w:rsid w:val="001360D4"/>
    <w:rsid w:val="0013627B"/>
    <w:rsid w:val="0013755D"/>
    <w:rsid w:val="00137B8D"/>
    <w:rsid w:val="001439B2"/>
    <w:rsid w:val="00143A4C"/>
    <w:rsid w:val="00143DFB"/>
    <w:rsid w:val="00146807"/>
    <w:rsid w:val="00165990"/>
    <w:rsid w:val="00165C6F"/>
    <w:rsid w:val="00165D3F"/>
    <w:rsid w:val="0017176D"/>
    <w:rsid w:val="00173696"/>
    <w:rsid w:val="00174B44"/>
    <w:rsid w:val="00175DED"/>
    <w:rsid w:val="001800C8"/>
    <w:rsid w:val="00181F4B"/>
    <w:rsid w:val="001837C1"/>
    <w:rsid w:val="001837E9"/>
    <w:rsid w:val="00185899"/>
    <w:rsid w:val="00185FF7"/>
    <w:rsid w:val="00194B0D"/>
    <w:rsid w:val="00195E89"/>
    <w:rsid w:val="001A0C5A"/>
    <w:rsid w:val="001A7230"/>
    <w:rsid w:val="001B0A21"/>
    <w:rsid w:val="001B27FA"/>
    <w:rsid w:val="001B2E4B"/>
    <w:rsid w:val="001B4316"/>
    <w:rsid w:val="001B7A26"/>
    <w:rsid w:val="001C2C85"/>
    <w:rsid w:val="001C6B0A"/>
    <w:rsid w:val="001C6D7A"/>
    <w:rsid w:val="001C7956"/>
    <w:rsid w:val="001D4BF0"/>
    <w:rsid w:val="001D5F58"/>
    <w:rsid w:val="001D6398"/>
    <w:rsid w:val="001D665E"/>
    <w:rsid w:val="001D6CF5"/>
    <w:rsid w:val="001E2F50"/>
    <w:rsid w:val="001E34FB"/>
    <w:rsid w:val="001E4267"/>
    <w:rsid w:val="001E5BB7"/>
    <w:rsid w:val="001F05D0"/>
    <w:rsid w:val="001F3874"/>
    <w:rsid w:val="001F51A0"/>
    <w:rsid w:val="001F74B7"/>
    <w:rsid w:val="00201B5E"/>
    <w:rsid w:val="0021084E"/>
    <w:rsid w:val="00211C1A"/>
    <w:rsid w:val="002128F7"/>
    <w:rsid w:val="00217B9F"/>
    <w:rsid w:val="002220C6"/>
    <w:rsid w:val="002231D3"/>
    <w:rsid w:val="002253B7"/>
    <w:rsid w:val="00226F1F"/>
    <w:rsid w:val="00230568"/>
    <w:rsid w:val="00230A37"/>
    <w:rsid w:val="0023249F"/>
    <w:rsid w:val="00233ADC"/>
    <w:rsid w:val="00236215"/>
    <w:rsid w:val="002412D6"/>
    <w:rsid w:val="002415A7"/>
    <w:rsid w:val="0024768F"/>
    <w:rsid w:val="002521EC"/>
    <w:rsid w:val="00252722"/>
    <w:rsid w:val="0025665E"/>
    <w:rsid w:val="002615C6"/>
    <w:rsid w:val="00265E5A"/>
    <w:rsid w:val="00267DD0"/>
    <w:rsid w:val="00267E9D"/>
    <w:rsid w:val="00270407"/>
    <w:rsid w:val="00270E23"/>
    <w:rsid w:val="002728EF"/>
    <w:rsid w:val="00276B01"/>
    <w:rsid w:val="00276CDF"/>
    <w:rsid w:val="00277483"/>
    <w:rsid w:val="002774F2"/>
    <w:rsid w:val="00277615"/>
    <w:rsid w:val="0029230C"/>
    <w:rsid w:val="00292FFF"/>
    <w:rsid w:val="00293694"/>
    <w:rsid w:val="002A0075"/>
    <w:rsid w:val="002A22CC"/>
    <w:rsid w:val="002A6416"/>
    <w:rsid w:val="002B1E5B"/>
    <w:rsid w:val="002B4596"/>
    <w:rsid w:val="002C1A5F"/>
    <w:rsid w:val="002C2AF2"/>
    <w:rsid w:val="002C51DF"/>
    <w:rsid w:val="002C71C9"/>
    <w:rsid w:val="002D0215"/>
    <w:rsid w:val="002D49FE"/>
    <w:rsid w:val="002D6E7E"/>
    <w:rsid w:val="002E11AD"/>
    <w:rsid w:val="002E2E58"/>
    <w:rsid w:val="002E3901"/>
    <w:rsid w:val="002E439C"/>
    <w:rsid w:val="002E4C45"/>
    <w:rsid w:val="002F023F"/>
    <w:rsid w:val="002F0850"/>
    <w:rsid w:val="002F1664"/>
    <w:rsid w:val="002F1867"/>
    <w:rsid w:val="002F741F"/>
    <w:rsid w:val="003006AD"/>
    <w:rsid w:val="00300BAD"/>
    <w:rsid w:val="003059D4"/>
    <w:rsid w:val="0030707B"/>
    <w:rsid w:val="0030776B"/>
    <w:rsid w:val="00307E34"/>
    <w:rsid w:val="003105CE"/>
    <w:rsid w:val="00310E44"/>
    <w:rsid w:val="00311254"/>
    <w:rsid w:val="00313659"/>
    <w:rsid w:val="0031707A"/>
    <w:rsid w:val="00320AC7"/>
    <w:rsid w:val="003262B6"/>
    <w:rsid w:val="0032640D"/>
    <w:rsid w:val="003275ED"/>
    <w:rsid w:val="00330626"/>
    <w:rsid w:val="003317D1"/>
    <w:rsid w:val="00334787"/>
    <w:rsid w:val="00341147"/>
    <w:rsid w:val="00346CDD"/>
    <w:rsid w:val="00347A35"/>
    <w:rsid w:val="003519C4"/>
    <w:rsid w:val="0035356B"/>
    <w:rsid w:val="003540F8"/>
    <w:rsid w:val="00356A52"/>
    <w:rsid w:val="003577FC"/>
    <w:rsid w:val="00364C6A"/>
    <w:rsid w:val="00371565"/>
    <w:rsid w:val="00371867"/>
    <w:rsid w:val="0037266C"/>
    <w:rsid w:val="003742F9"/>
    <w:rsid w:val="003772C2"/>
    <w:rsid w:val="003804B9"/>
    <w:rsid w:val="00381E02"/>
    <w:rsid w:val="00382096"/>
    <w:rsid w:val="00385E17"/>
    <w:rsid w:val="003862AC"/>
    <w:rsid w:val="00387B69"/>
    <w:rsid w:val="00387F10"/>
    <w:rsid w:val="0039360B"/>
    <w:rsid w:val="003953FC"/>
    <w:rsid w:val="003962D8"/>
    <w:rsid w:val="00397816"/>
    <w:rsid w:val="00397D9F"/>
    <w:rsid w:val="003A2DCB"/>
    <w:rsid w:val="003A32C5"/>
    <w:rsid w:val="003A43E4"/>
    <w:rsid w:val="003A6A29"/>
    <w:rsid w:val="003A6F65"/>
    <w:rsid w:val="003B1059"/>
    <w:rsid w:val="003B25F5"/>
    <w:rsid w:val="003B3460"/>
    <w:rsid w:val="003B5EBB"/>
    <w:rsid w:val="003C0451"/>
    <w:rsid w:val="003C06B6"/>
    <w:rsid w:val="003C67E8"/>
    <w:rsid w:val="003D27B1"/>
    <w:rsid w:val="003D480B"/>
    <w:rsid w:val="003D53E4"/>
    <w:rsid w:val="003E2654"/>
    <w:rsid w:val="003E2BB3"/>
    <w:rsid w:val="003F3B51"/>
    <w:rsid w:val="003F777F"/>
    <w:rsid w:val="00404B3E"/>
    <w:rsid w:val="00406D53"/>
    <w:rsid w:val="00411A50"/>
    <w:rsid w:val="00413F3D"/>
    <w:rsid w:val="004144F9"/>
    <w:rsid w:val="00414990"/>
    <w:rsid w:val="004157DC"/>
    <w:rsid w:val="00420F44"/>
    <w:rsid w:val="00422D4A"/>
    <w:rsid w:val="00424799"/>
    <w:rsid w:val="004249CF"/>
    <w:rsid w:val="004256BD"/>
    <w:rsid w:val="004257BC"/>
    <w:rsid w:val="00426CBA"/>
    <w:rsid w:val="00430444"/>
    <w:rsid w:val="00433A54"/>
    <w:rsid w:val="0043459E"/>
    <w:rsid w:val="00440236"/>
    <w:rsid w:val="004412E1"/>
    <w:rsid w:val="004427FD"/>
    <w:rsid w:val="004461F0"/>
    <w:rsid w:val="00447482"/>
    <w:rsid w:val="00447AE9"/>
    <w:rsid w:val="00450133"/>
    <w:rsid w:val="00450D79"/>
    <w:rsid w:val="00451218"/>
    <w:rsid w:val="004524AB"/>
    <w:rsid w:val="00453985"/>
    <w:rsid w:val="00453F6B"/>
    <w:rsid w:val="00456B3B"/>
    <w:rsid w:val="004619B6"/>
    <w:rsid w:val="00461BDE"/>
    <w:rsid w:val="00462128"/>
    <w:rsid w:val="00463A54"/>
    <w:rsid w:val="00464F7B"/>
    <w:rsid w:val="00465217"/>
    <w:rsid w:val="00465D8E"/>
    <w:rsid w:val="0047074C"/>
    <w:rsid w:val="004809C3"/>
    <w:rsid w:val="00482C2A"/>
    <w:rsid w:val="00484586"/>
    <w:rsid w:val="004848FE"/>
    <w:rsid w:val="00487473"/>
    <w:rsid w:val="00492CEB"/>
    <w:rsid w:val="00495255"/>
    <w:rsid w:val="00496105"/>
    <w:rsid w:val="004A20D1"/>
    <w:rsid w:val="004A31C5"/>
    <w:rsid w:val="004A3F36"/>
    <w:rsid w:val="004B4B04"/>
    <w:rsid w:val="004C0E29"/>
    <w:rsid w:val="004C1A49"/>
    <w:rsid w:val="004C45EE"/>
    <w:rsid w:val="004C4E0F"/>
    <w:rsid w:val="004C7536"/>
    <w:rsid w:val="004D0A4C"/>
    <w:rsid w:val="004D4BA4"/>
    <w:rsid w:val="004D531A"/>
    <w:rsid w:val="004D5C4E"/>
    <w:rsid w:val="004D67EA"/>
    <w:rsid w:val="004D77E3"/>
    <w:rsid w:val="004E0E6C"/>
    <w:rsid w:val="004E1DA3"/>
    <w:rsid w:val="004E2858"/>
    <w:rsid w:val="004E4F2C"/>
    <w:rsid w:val="004E6F96"/>
    <w:rsid w:val="004F2FA0"/>
    <w:rsid w:val="004F7EFD"/>
    <w:rsid w:val="00501C93"/>
    <w:rsid w:val="00502D0A"/>
    <w:rsid w:val="00505CF2"/>
    <w:rsid w:val="00506292"/>
    <w:rsid w:val="00506B12"/>
    <w:rsid w:val="0050777E"/>
    <w:rsid w:val="00516DF2"/>
    <w:rsid w:val="00520E59"/>
    <w:rsid w:val="0052217D"/>
    <w:rsid w:val="00526C20"/>
    <w:rsid w:val="00527DB1"/>
    <w:rsid w:val="0053034B"/>
    <w:rsid w:val="005323B5"/>
    <w:rsid w:val="00536DAF"/>
    <w:rsid w:val="00541B82"/>
    <w:rsid w:val="00541EDB"/>
    <w:rsid w:val="00544C59"/>
    <w:rsid w:val="00547088"/>
    <w:rsid w:val="00547E3E"/>
    <w:rsid w:val="00551D3F"/>
    <w:rsid w:val="0055220D"/>
    <w:rsid w:val="00554C6A"/>
    <w:rsid w:val="00563AC2"/>
    <w:rsid w:val="005643DC"/>
    <w:rsid w:val="005655B6"/>
    <w:rsid w:val="00566678"/>
    <w:rsid w:val="00571CF5"/>
    <w:rsid w:val="005730B8"/>
    <w:rsid w:val="00575570"/>
    <w:rsid w:val="00577F23"/>
    <w:rsid w:val="00581D3F"/>
    <w:rsid w:val="00586E56"/>
    <w:rsid w:val="005904F8"/>
    <w:rsid w:val="005916E2"/>
    <w:rsid w:val="00595D93"/>
    <w:rsid w:val="00596784"/>
    <w:rsid w:val="005A27BB"/>
    <w:rsid w:val="005A3A69"/>
    <w:rsid w:val="005A442B"/>
    <w:rsid w:val="005B02EE"/>
    <w:rsid w:val="005B3084"/>
    <w:rsid w:val="005B3EE3"/>
    <w:rsid w:val="005B4EE7"/>
    <w:rsid w:val="005D35E8"/>
    <w:rsid w:val="005D66DC"/>
    <w:rsid w:val="005E172E"/>
    <w:rsid w:val="005E387A"/>
    <w:rsid w:val="005E3D1D"/>
    <w:rsid w:val="005E4D7D"/>
    <w:rsid w:val="005E4DF1"/>
    <w:rsid w:val="005F1CE2"/>
    <w:rsid w:val="005F244D"/>
    <w:rsid w:val="005F2E06"/>
    <w:rsid w:val="005F4DFE"/>
    <w:rsid w:val="0060470E"/>
    <w:rsid w:val="006050C3"/>
    <w:rsid w:val="00606D7D"/>
    <w:rsid w:val="00607031"/>
    <w:rsid w:val="00607274"/>
    <w:rsid w:val="00607834"/>
    <w:rsid w:val="00610500"/>
    <w:rsid w:val="006127CF"/>
    <w:rsid w:val="00612916"/>
    <w:rsid w:val="00614446"/>
    <w:rsid w:val="00616A15"/>
    <w:rsid w:val="0061756A"/>
    <w:rsid w:val="006204B7"/>
    <w:rsid w:val="0062084E"/>
    <w:rsid w:val="00624DAE"/>
    <w:rsid w:val="0062506B"/>
    <w:rsid w:val="0062557D"/>
    <w:rsid w:val="00630586"/>
    <w:rsid w:val="00630DCB"/>
    <w:rsid w:val="00631A0D"/>
    <w:rsid w:val="006349AE"/>
    <w:rsid w:val="006409A4"/>
    <w:rsid w:val="00643BCE"/>
    <w:rsid w:val="0064454D"/>
    <w:rsid w:val="0064714F"/>
    <w:rsid w:val="00647830"/>
    <w:rsid w:val="00650DE3"/>
    <w:rsid w:val="006511BC"/>
    <w:rsid w:val="00653921"/>
    <w:rsid w:val="006559A7"/>
    <w:rsid w:val="00657E3E"/>
    <w:rsid w:val="00660175"/>
    <w:rsid w:val="00665B46"/>
    <w:rsid w:val="006735CE"/>
    <w:rsid w:val="006839E2"/>
    <w:rsid w:val="00685710"/>
    <w:rsid w:val="00685922"/>
    <w:rsid w:val="006914A9"/>
    <w:rsid w:val="00693629"/>
    <w:rsid w:val="00693EB9"/>
    <w:rsid w:val="00695A45"/>
    <w:rsid w:val="00696F4F"/>
    <w:rsid w:val="006A004C"/>
    <w:rsid w:val="006A4555"/>
    <w:rsid w:val="006A529B"/>
    <w:rsid w:val="006B2B06"/>
    <w:rsid w:val="006B4253"/>
    <w:rsid w:val="006B4444"/>
    <w:rsid w:val="006B622C"/>
    <w:rsid w:val="006B63D2"/>
    <w:rsid w:val="006B6BF2"/>
    <w:rsid w:val="006C4FF9"/>
    <w:rsid w:val="006D0269"/>
    <w:rsid w:val="006D174D"/>
    <w:rsid w:val="006E0454"/>
    <w:rsid w:val="006E3497"/>
    <w:rsid w:val="006E3E3B"/>
    <w:rsid w:val="006E713F"/>
    <w:rsid w:val="006F0145"/>
    <w:rsid w:val="006F08AA"/>
    <w:rsid w:val="006F0FA3"/>
    <w:rsid w:val="006F29AA"/>
    <w:rsid w:val="006F4C4C"/>
    <w:rsid w:val="006F67FF"/>
    <w:rsid w:val="006F7DFB"/>
    <w:rsid w:val="007001C8"/>
    <w:rsid w:val="00701CF6"/>
    <w:rsid w:val="00702192"/>
    <w:rsid w:val="00704ED2"/>
    <w:rsid w:val="00705B7B"/>
    <w:rsid w:val="007104A9"/>
    <w:rsid w:val="00710DCC"/>
    <w:rsid w:val="0071252E"/>
    <w:rsid w:val="0072356A"/>
    <w:rsid w:val="00723DA7"/>
    <w:rsid w:val="00724FB3"/>
    <w:rsid w:val="00727DD8"/>
    <w:rsid w:val="00731328"/>
    <w:rsid w:val="00731A5E"/>
    <w:rsid w:val="00733340"/>
    <w:rsid w:val="0073779B"/>
    <w:rsid w:val="0073799E"/>
    <w:rsid w:val="00737D5A"/>
    <w:rsid w:val="00741844"/>
    <w:rsid w:val="00743765"/>
    <w:rsid w:val="007471FD"/>
    <w:rsid w:val="00751177"/>
    <w:rsid w:val="00753FA9"/>
    <w:rsid w:val="007540F0"/>
    <w:rsid w:val="007557BF"/>
    <w:rsid w:val="00760820"/>
    <w:rsid w:val="007626BA"/>
    <w:rsid w:val="00766D12"/>
    <w:rsid w:val="007761F3"/>
    <w:rsid w:val="0077688D"/>
    <w:rsid w:val="00782A1A"/>
    <w:rsid w:val="007837C7"/>
    <w:rsid w:val="00783A3E"/>
    <w:rsid w:val="00783E95"/>
    <w:rsid w:val="00785090"/>
    <w:rsid w:val="00790F20"/>
    <w:rsid w:val="007910A9"/>
    <w:rsid w:val="007916D8"/>
    <w:rsid w:val="007925E0"/>
    <w:rsid w:val="00792D2B"/>
    <w:rsid w:val="0079387C"/>
    <w:rsid w:val="0079576F"/>
    <w:rsid w:val="007A430D"/>
    <w:rsid w:val="007A5829"/>
    <w:rsid w:val="007A5DAA"/>
    <w:rsid w:val="007A6B91"/>
    <w:rsid w:val="007A7167"/>
    <w:rsid w:val="007B5396"/>
    <w:rsid w:val="007B62B1"/>
    <w:rsid w:val="007B7EFB"/>
    <w:rsid w:val="007C1C7C"/>
    <w:rsid w:val="007D469D"/>
    <w:rsid w:val="007E0349"/>
    <w:rsid w:val="007E2E53"/>
    <w:rsid w:val="007E3A47"/>
    <w:rsid w:val="007F79ED"/>
    <w:rsid w:val="008004A8"/>
    <w:rsid w:val="00804432"/>
    <w:rsid w:val="008057FD"/>
    <w:rsid w:val="00807B2D"/>
    <w:rsid w:val="00807EF6"/>
    <w:rsid w:val="00814ED3"/>
    <w:rsid w:val="00816597"/>
    <w:rsid w:val="00821585"/>
    <w:rsid w:val="00821AC7"/>
    <w:rsid w:val="0082343D"/>
    <w:rsid w:val="008243D8"/>
    <w:rsid w:val="00826038"/>
    <w:rsid w:val="00830EA2"/>
    <w:rsid w:val="00836E8B"/>
    <w:rsid w:val="00836FBF"/>
    <w:rsid w:val="00840F4C"/>
    <w:rsid w:val="00844842"/>
    <w:rsid w:val="0084580A"/>
    <w:rsid w:val="00847E29"/>
    <w:rsid w:val="00861409"/>
    <w:rsid w:val="00862204"/>
    <w:rsid w:val="00862964"/>
    <w:rsid w:val="00862C0A"/>
    <w:rsid w:val="00862FDD"/>
    <w:rsid w:val="008638A8"/>
    <w:rsid w:val="008672E2"/>
    <w:rsid w:val="0087100D"/>
    <w:rsid w:val="00873356"/>
    <w:rsid w:val="00873950"/>
    <w:rsid w:val="0087559A"/>
    <w:rsid w:val="0088087A"/>
    <w:rsid w:val="00891A1D"/>
    <w:rsid w:val="00891E22"/>
    <w:rsid w:val="00896969"/>
    <w:rsid w:val="008A6613"/>
    <w:rsid w:val="008B26CC"/>
    <w:rsid w:val="008B429A"/>
    <w:rsid w:val="008B4715"/>
    <w:rsid w:val="008B4DE6"/>
    <w:rsid w:val="008B52C4"/>
    <w:rsid w:val="008C3E3F"/>
    <w:rsid w:val="008C5E74"/>
    <w:rsid w:val="008C6684"/>
    <w:rsid w:val="008D46A7"/>
    <w:rsid w:val="008D51E2"/>
    <w:rsid w:val="008D5866"/>
    <w:rsid w:val="008D7B23"/>
    <w:rsid w:val="008E121C"/>
    <w:rsid w:val="008E2196"/>
    <w:rsid w:val="008E2884"/>
    <w:rsid w:val="008F140E"/>
    <w:rsid w:val="008F3C93"/>
    <w:rsid w:val="008F4304"/>
    <w:rsid w:val="008F4927"/>
    <w:rsid w:val="008F4EC0"/>
    <w:rsid w:val="00903A07"/>
    <w:rsid w:val="00905345"/>
    <w:rsid w:val="00905B15"/>
    <w:rsid w:val="0090730E"/>
    <w:rsid w:val="00910721"/>
    <w:rsid w:val="009108A4"/>
    <w:rsid w:val="00911F25"/>
    <w:rsid w:val="009146D4"/>
    <w:rsid w:val="00916A60"/>
    <w:rsid w:val="00917FF4"/>
    <w:rsid w:val="0093307E"/>
    <w:rsid w:val="00934129"/>
    <w:rsid w:val="00935226"/>
    <w:rsid w:val="00943E83"/>
    <w:rsid w:val="009454B9"/>
    <w:rsid w:val="009457DB"/>
    <w:rsid w:val="00946150"/>
    <w:rsid w:val="00950533"/>
    <w:rsid w:val="009523E9"/>
    <w:rsid w:val="00954720"/>
    <w:rsid w:val="00956AD3"/>
    <w:rsid w:val="00961C69"/>
    <w:rsid w:val="00976DD1"/>
    <w:rsid w:val="00977480"/>
    <w:rsid w:val="0098161E"/>
    <w:rsid w:val="0098208B"/>
    <w:rsid w:val="009847D8"/>
    <w:rsid w:val="009851A4"/>
    <w:rsid w:val="009857D7"/>
    <w:rsid w:val="009904C6"/>
    <w:rsid w:val="00990B15"/>
    <w:rsid w:val="009920E5"/>
    <w:rsid w:val="009968E8"/>
    <w:rsid w:val="00996EB0"/>
    <w:rsid w:val="009A1370"/>
    <w:rsid w:val="009A2900"/>
    <w:rsid w:val="009A4178"/>
    <w:rsid w:val="009A4963"/>
    <w:rsid w:val="009A660F"/>
    <w:rsid w:val="009A6955"/>
    <w:rsid w:val="009A7624"/>
    <w:rsid w:val="009B4F28"/>
    <w:rsid w:val="009C3081"/>
    <w:rsid w:val="009D0544"/>
    <w:rsid w:val="009D335C"/>
    <w:rsid w:val="009E0718"/>
    <w:rsid w:val="009E1F52"/>
    <w:rsid w:val="009E267F"/>
    <w:rsid w:val="009E7282"/>
    <w:rsid w:val="009F0DA3"/>
    <w:rsid w:val="009F1307"/>
    <w:rsid w:val="009F2766"/>
    <w:rsid w:val="009F4131"/>
    <w:rsid w:val="009F4F34"/>
    <w:rsid w:val="00A002AE"/>
    <w:rsid w:val="00A023E9"/>
    <w:rsid w:val="00A033D2"/>
    <w:rsid w:val="00A07853"/>
    <w:rsid w:val="00A11CDA"/>
    <w:rsid w:val="00A124F0"/>
    <w:rsid w:val="00A1309B"/>
    <w:rsid w:val="00A151A6"/>
    <w:rsid w:val="00A1591D"/>
    <w:rsid w:val="00A16518"/>
    <w:rsid w:val="00A21AF7"/>
    <w:rsid w:val="00A221E5"/>
    <w:rsid w:val="00A22CCF"/>
    <w:rsid w:val="00A22EFD"/>
    <w:rsid w:val="00A239AA"/>
    <w:rsid w:val="00A24783"/>
    <w:rsid w:val="00A247B8"/>
    <w:rsid w:val="00A27688"/>
    <w:rsid w:val="00A30968"/>
    <w:rsid w:val="00A33615"/>
    <w:rsid w:val="00A347E6"/>
    <w:rsid w:val="00A3635E"/>
    <w:rsid w:val="00A40E2B"/>
    <w:rsid w:val="00A43334"/>
    <w:rsid w:val="00A43C15"/>
    <w:rsid w:val="00A451D1"/>
    <w:rsid w:val="00A451EE"/>
    <w:rsid w:val="00A45427"/>
    <w:rsid w:val="00A46387"/>
    <w:rsid w:val="00A509DA"/>
    <w:rsid w:val="00A5142F"/>
    <w:rsid w:val="00A5546C"/>
    <w:rsid w:val="00A560B9"/>
    <w:rsid w:val="00A561D8"/>
    <w:rsid w:val="00A567F7"/>
    <w:rsid w:val="00A60429"/>
    <w:rsid w:val="00A61A4E"/>
    <w:rsid w:val="00A64687"/>
    <w:rsid w:val="00A650B1"/>
    <w:rsid w:val="00A654AF"/>
    <w:rsid w:val="00A65A1E"/>
    <w:rsid w:val="00A70D75"/>
    <w:rsid w:val="00A735E9"/>
    <w:rsid w:val="00A740C6"/>
    <w:rsid w:val="00A776FC"/>
    <w:rsid w:val="00A813E6"/>
    <w:rsid w:val="00A817DF"/>
    <w:rsid w:val="00A82654"/>
    <w:rsid w:val="00A83373"/>
    <w:rsid w:val="00A83AB3"/>
    <w:rsid w:val="00A849A5"/>
    <w:rsid w:val="00A85AF6"/>
    <w:rsid w:val="00A862A6"/>
    <w:rsid w:val="00A9045A"/>
    <w:rsid w:val="00A9200F"/>
    <w:rsid w:val="00A94199"/>
    <w:rsid w:val="00A95EC7"/>
    <w:rsid w:val="00A965EA"/>
    <w:rsid w:val="00A972BB"/>
    <w:rsid w:val="00AA0A27"/>
    <w:rsid w:val="00AA152F"/>
    <w:rsid w:val="00AA1845"/>
    <w:rsid w:val="00AA1A44"/>
    <w:rsid w:val="00AB3B11"/>
    <w:rsid w:val="00AB68C7"/>
    <w:rsid w:val="00AB69BB"/>
    <w:rsid w:val="00AB7654"/>
    <w:rsid w:val="00AB7861"/>
    <w:rsid w:val="00AC0ECC"/>
    <w:rsid w:val="00AC1837"/>
    <w:rsid w:val="00AC28DB"/>
    <w:rsid w:val="00AC3AFC"/>
    <w:rsid w:val="00AC5550"/>
    <w:rsid w:val="00AD0F70"/>
    <w:rsid w:val="00AD1AAF"/>
    <w:rsid w:val="00AD2BCC"/>
    <w:rsid w:val="00AD6D5F"/>
    <w:rsid w:val="00AD6FF7"/>
    <w:rsid w:val="00AE1A67"/>
    <w:rsid w:val="00AE1C01"/>
    <w:rsid w:val="00AF232E"/>
    <w:rsid w:val="00AF5462"/>
    <w:rsid w:val="00AF65A5"/>
    <w:rsid w:val="00B002B3"/>
    <w:rsid w:val="00B04C4D"/>
    <w:rsid w:val="00B05CCC"/>
    <w:rsid w:val="00B064FF"/>
    <w:rsid w:val="00B06A0A"/>
    <w:rsid w:val="00B101C2"/>
    <w:rsid w:val="00B10869"/>
    <w:rsid w:val="00B12ACC"/>
    <w:rsid w:val="00B15852"/>
    <w:rsid w:val="00B1703E"/>
    <w:rsid w:val="00B2246B"/>
    <w:rsid w:val="00B227D0"/>
    <w:rsid w:val="00B24DF4"/>
    <w:rsid w:val="00B27868"/>
    <w:rsid w:val="00B3241C"/>
    <w:rsid w:val="00B36546"/>
    <w:rsid w:val="00B3731C"/>
    <w:rsid w:val="00B419E5"/>
    <w:rsid w:val="00B41F94"/>
    <w:rsid w:val="00B464B0"/>
    <w:rsid w:val="00B47208"/>
    <w:rsid w:val="00B53E61"/>
    <w:rsid w:val="00B54B76"/>
    <w:rsid w:val="00B54CF5"/>
    <w:rsid w:val="00B54F03"/>
    <w:rsid w:val="00B5514B"/>
    <w:rsid w:val="00B56A3A"/>
    <w:rsid w:val="00B56C9B"/>
    <w:rsid w:val="00B60B2C"/>
    <w:rsid w:val="00B628E9"/>
    <w:rsid w:val="00B63AC5"/>
    <w:rsid w:val="00B662A9"/>
    <w:rsid w:val="00B6778A"/>
    <w:rsid w:val="00B6783D"/>
    <w:rsid w:val="00B711AA"/>
    <w:rsid w:val="00B715D4"/>
    <w:rsid w:val="00B71AAF"/>
    <w:rsid w:val="00B71F73"/>
    <w:rsid w:val="00B74462"/>
    <w:rsid w:val="00B80488"/>
    <w:rsid w:val="00B81050"/>
    <w:rsid w:val="00B826D7"/>
    <w:rsid w:val="00B876BD"/>
    <w:rsid w:val="00B936B4"/>
    <w:rsid w:val="00B952C8"/>
    <w:rsid w:val="00B9777A"/>
    <w:rsid w:val="00BA206F"/>
    <w:rsid w:val="00BA2F32"/>
    <w:rsid w:val="00BA3AB1"/>
    <w:rsid w:val="00BA4D55"/>
    <w:rsid w:val="00BA6FE0"/>
    <w:rsid w:val="00BB00B1"/>
    <w:rsid w:val="00BB4C13"/>
    <w:rsid w:val="00BC1BAB"/>
    <w:rsid w:val="00BC26EC"/>
    <w:rsid w:val="00BC33CE"/>
    <w:rsid w:val="00BC346A"/>
    <w:rsid w:val="00BC7F91"/>
    <w:rsid w:val="00BD39B5"/>
    <w:rsid w:val="00BD633C"/>
    <w:rsid w:val="00BE07B3"/>
    <w:rsid w:val="00BE0D75"/>
    <w:rsid w:val="00BE2032"/>
    <w:rsid w:val="00BE5D89"/>
    <w:rsid w:val="00BE6E64"/>
    <w:rsid w:val="00BE797D"/>
    <w:rsid w:val="00BF3571"/>
    <w:rsid w:val="00BF445E"/>
    <w:rsid w:val="00BF71F0"/>
    <w:rsid w:val="00BF744C"/>
    <w:rsid w:val="00BF76FE"/>
    <w:rsid w:val="00C026F7"/>
    <w:rsid w:val="00C0309C"/>
    <w:rsid w:val="00C03C45"/>
    <w:rsid w:val="00C046EC"/>
    <w:rsid w:val="00C04BE8"/>
    <w:rsid w:val="00C04D83"/>
    <w:rsid w:val="00C06CD2"/>
    <w:rsid w:val="00C17007"/>
    <w:rsid w:val="00C17790"/>
    <w:rsid w:val="00C2174E"/>
    <w:rsid w:val="00C2249F"/>
    <w:rsid w:val="00C23A49"/>
    <w:rsid w:val="00C3130B"/>
    <w:rsid w:val="00C33698"/>
    <w:rsid w:val="00C355B8"/>
    <w:rsid w:val="00C3617D"/>
    <w:rsid w:val="00C451BD"/>
    <w:rsid w:val="00C4566A"/>
    <w:rsid w:val="00C46A38"/>
    <w:rsid w:val="00C47D69"/>
    <w:rsid w:val="00C51D26"/>
    <w:rsid w:val="00C51D2F"/>
    <w:rsid w:val="00C51E1D"/>
    <w:rsid w:val="00C5691F"/>
    <w:rsid w:val="00C57DF4"/>
    <w:rsid w:val="00C57F07"/>
    <w:rsid w:val="00C62450"/>
    <w:rsid w:val="00C62A46"/>
    <w:rsid w:val="00C63148"/>
    <w:rsid w:val="00C64884"/>
    <w:rsid w:val="00C64C33"/>
    <w:rsid w:val="00C66DE8"/>
    <w:rsid w:val="00C6747A"/>
    <w:rsid w:val="00C720AE"/>
    <w:rsid w:val="00C7220C"/>
    <w:rsid w:val="00C74E88"/>
    <w:rsid w:val="00C75D01"/>
    <w:rsid w:val="00C77957"/>
    <w:rsid w:val="00C829B3"/>
    <w:rsid w:val="00C8381A"/>
    <w:rsid w:val="00C856C0"/>
    <w:rsid w:val="00C912FF"/>
    <w:rsid w:val="00C96C60"/>
    <w:rsid w:val="00CA5BE1"/>
    <w:rsid w:val="00CB263D"/>
    <w:rsid w:val="00CB3D65"/>
    <w:rsid w:val="00CB66FA"/>
    <w:rsid w:val="00CC2B24"/>
    <w:rsid w:val="00CC3BBD"/>
    <w:rsid w:val="00CC4584"/>
    <w:rsid w:val="00CC585F"/>
    <w:rsid w:val="00CD0487"/>
    <w:rsid w:val="00CD23EE"/>
    <w:rsid w:val="00CD657E"/>
    <w:rsid w:val="00CD759F"/>
    <w:rsid w:val="00CD7F51"/>
    <w:rsid w:val="00CE1ACC"/>
    <w:rsid w:val="00CF173E"/>
    <w:rsid w:val="00CF1838"/>
    <w:rsid w:val="00CF29BE"/>
    <w:rsid w:val="00CF511C"/>
    <w:rsid w:val="00D0014D"/>
    <w:rsid w:val="00D002C3"/>
    <w:rsid w:val="00D01BBF"/>
    <w:rsid w:val="00D06929"/>
    <w:rsid w:val="00D06B4A"/>
    <w:rsid w:val="00D06E14"/>
    <w:rsid w:val="00D075D2"/>
    <w:rsid w:val="00D21C50"/>
    <w:rsid w:val="00D22CE7"/>
    <w:rsid w:val="00D24C3E"/>
    <w:rsid w:val="00D24D9F"/>
    <w:rsid w:val="00D300AD"/>
    <w:rsid w:val="00D30C4C"/>
    <w:rsid w:val="00D31EC6"/>
    <w:rsid w:val="00D33558"/>
    <w:rsid w:val="00D3375A"/>
    <w:rsid w:val="00D33A2C"/>
    <w:rsid w:val="00D33DC8"/>
    <w:rsid w:val="00D35388"/>
    <w:rsid w:val="00D43BE7"/>
    <w:rsid w:val="00D440D7"/>
    <w:rsid w:val="00D44D87"/>
    <w:rsid w:val="00D45F4D"/>
    <w:rsid w:val="00D52761"/>
    <w:rsid w:val="00D55F58"/>
    <w:rsid w:val="00D640A5"/>
    <w:rsid w:val="00D642E7"/>
    <w:rsid w:val="00D66289"/>
    <w:rsid w:val="00D71899"/>
    <w:rsid w:val="00D74BF3"/>
    <w:rsid w:val="00D7595A"/>
    <w:rsid w:val="00D85296"/>
    <w:rsid w:val="00D8616B"/>
    <w:rsid w:val="00D8703B"/>
    <w:rsid w:val="00D8743F"/>
    <w:rsid w:val="00D87D77"/>
    <w:rsid w:val="00D91F67"/>
    <w:rsid w:val="00D9429D"/>
    <w:rsid w:val="00DA1198"/>
    <w:rsid w:val="00DA1D16"/>
    <w:rsid w:val="00DA3473"/>
    <w:rsid w:val="00DA3D94"/>
    <w:rsid w:val="00DA4DD1"/>
    <w:rsid w:val="00DA57B4"/>
    <w:rsid w:val="00DB0535"/>
    <w:rsid w:val="00DB0F14"/>
    <w:rsid w:val="00DB1169"/>
    <w:rsid w:val="00DB1762"/>
    <w:rsid w:val="00DB6FC0"/>
    <w:rsid w:val="00DB7DED"/>
    <w:rsid w:val="00DC2371"/>
    <w:rsid w:val="00DC364D"/>
    <w:rsid w:val="00DC4A66"/>
    <w:rsid w:val="00DC7A65"/>
    <w:rsid w:val="00DD00C4"/>
    <w:rsid w:val="00DD1690"/>
    <w:rsid w:val="00DD1BAC"/>
    <w:rsid w:val="00DD24EE"/>
    <w:rsid w:val="00DD2824"/>
    <w:rsid w:val="00DD367F"/>
    <w:rsid w:val="00DD4844"/>
    <w:rsid w:val="00DD54E2"/>
    <w:rsid w:val="00DD5507"/>
    <w:rsid w:val="00DE0AFA"/>
    <w:rsid w:val="00DE3F55"/>
    <w:rsid w:val="00DE4120"/>
    <w:rsid w:val="00DE4A66"/>
    <w:rsid w:val="00DE57D0"/>
    <w:rsid w:val="00DE7E35"/>
    <w:rsid w:val="00DF2ED5"/>
    <w:rsid w:val="00DF3527"/>
    <w:rsid w:val="00DF3C4B"/>
    <w:rsid w:val="00E00EF8"/>
    <w:rsid w:val="00E0303C"/>
    <w:rsid w:val="00E0382B"/>
    <w:rsid w:val="00E044FC"/>
    <w:rsid w:val="00E05EC3"/>
    <w:rsid w:val="00E069C8"/>
    <w:rsid w:val="00E178A7"/>
    <w:rsid w:val="00E20159"/>
    <w:rsid w:val="00E2259D"/>
    <w:rsid w:val="00E22BC4"/>
    <w:rsid w:val="00E22C46"/>
    <w:rsid w:val="00E314D5"/>
    <w:rsid w:val="00E32DD1"/>
    <w:rsid w:val="00E32F87"/>
    <w:rsid w:val="00E349ED"/>
    <w:rsid w:val="00E35421"/>
    <w:rsid w:val="00E35605"/>
    <w:rsid w:val="00E36016"/>
    <w:rsid w:val="00E40ABC"/>
    <w:rsid w:val="00E42990"/>
    <w:rsid w:val="00E45A73"/>
    <w:rsid w:val="00E46A1F"/>
    <w:rsid w:val="00E46BFE"/>
    <w:rsid w:val="00E47437"/>
    <w:rsid w:val="00E512D0"/>
    <w:rsid w:val="00E517F9"/>
    <w:rsid w:val="00E53D97"/>
    <w:rsid w:val="00E544D4"/>
    <w:rsid w:val="00E568DB"/>
    <w:rsid w:val="00E56DA4"/>
    <w:rsid w:val="00E61427"/>
    <w:rsid w:val="00E625F9"/>
    <w:rsid w:val="00E65CCA"/>
    <w:rsid w:val="00E70529"/>
    <w:rsid w:val="00E7255F"/>
    <w:rsid w:val="00E72CEA"/>
    <w:rsid w:val="00E75081"/>
    <w:rsid w:val="00E776E6"/>
    <w:rsid w:val="00E8193B"/>
    <w:rsid w:val="00E83BDE"/>
    <w:rsid w:val="00E87A2C"/>
    <w:rsid w:val="00E91BDF"/>
    <w:rsid w:val="00E973BF"/>
    <w:rsid w:val="00EA0B34"/>
    <w:rsid w:val="00EA483F"/>
    <w:rsid w:val="00EB0363"/>
    <w:rsid w:val="00EB0501"/>
    <w:rsid w:val="00EB170B"/>
    <w:rsid w:val="00EB225B"/>
    <w:rsid w:val="00EB3870"/>
    <w:rsid w:val="00EB3899"/>
    <w:rsid w:val="00EB4406"/>
    <w:rsid w:val="00EB480A"/>
    <w:rsid w:val="00EB48F7"/>
    <w:rsid w:val="00EB579C"/>
    <w:rsid w:val="00EB6FD8"/>
    <w:rsid w:val="00EC1B34"/>
    <w:rsid w:val="00EC1E0A"/>
    <w:rsid w:val="00EC37BB"/>
    <w:rsid w:val="00EC4CD4"/>
    <w:rsid w:val="00ED005A"/>
    <w:rsid w:val="00ED1008"/>
    <w:rsid w:val="00ED2858"/>
    <w:rsid w:val="00ED2A05"/>
    <w:rsid w:val="00ED4BDB"/>
    <w:rsid w:val="00ED5356"/>
    <w:rsid w:val="00ED608B"/>
    <w:rsid w:val="00ED7128"/>
    <w:rsid w:val="00ED7BE2"/>
    <w:rsid w:val="00EE0823"/>
    <w:rsid w:val="00EE2A6E"/>
    <w:rsid w:val="00EE70AF"/>
    <w:rsid w:val="00EE7AA1"/>
    <w:rsid w:val="00EF1B17"/>
    <w:rsid w:val="00EF4AA9"/>
    <w:rsid w:val="00EF6609"/>
    <w:rsid w:val="00EF7B95"/>
    <w:rsid w:val="00F0013C"/>
    <w:rsid w:val="00F00654"/>
    <w:rsid w:val="00F02233"/>
    <w:rsid w:val="00F02316"/>
    <w:rsid w:val="00F03F1C"/>
    <w:rsid w:val="00F04A68"/>
    <w:rsid w:val="00F04CBB"/>
    <w:rsid w:val="00F06BE4"/>
    <w:rsid w:val="00F072DA"/>
    <w:rsid w:val="00F11814"/>
    <w:rsid w:val="00F14C70"/>
    <w:rsid w:val="00F21B14"/>
    <w:rsid w:val="00F239CB"/>
    <w:rsid w:val="00F24475"/>
    <w:rsid w:val="00F24845"/>
    <w:rsid w:val="00F27578"/>
    <w:rsid w:val="00F30AAB"/>
    <w:rsid w:val="00F31FC9"/>
    <w:rsid w:val="00F40C6F"/>
    <w:rsid w:val="00F411F2"/>
    <w:rsid w:val="00F444ED"/>
    <w:rsid w:val="00F445B4"/>
    <w:rsid w:val="00F479A5"/>
    <w:rsid w:val="00F51823"/>
    <w:rsid w:val="00F51B4F"/>
    <w:rsid w:val="00F528FC"/>
    <w:rsid w:val="00F547F0"/>
    <w:rsid w:val="00F65947"/>
    <w:rsid w:val="00F6619B"/>
    <w:rsid w:val="00F66B2A"/>
    <w:rsid w:val="00F70E53"/>
    <w:rsid w:val="00F71340"/>
    <w:rsid w:val="00F738E9"/>
    <w:rsid w:val="00F74EDC"/>
    <w:rsid w:val="00F76F90"/>
    <w:rsid w:val="00F80897"/>
    <w:rsid w:val="00F80A10"/>
    <w:rsid w:val="00F8205A"/>
    <w:rsid w:val="00F8239C"/>
    <w:rsid w:val="00F82ED7"/>
    <w:rsid w:val="00F8421C"/>
    <w:rsid w:val="00F87B54"/>
    <w:rsid w:val="00F90E3D"/>
    <w:rsid w:val="00F940A1"/>
    <w:rsid w:val="00F94D46"/>
    <w:rsid w:val="00F9652A"/>
    <w:rsid w:val="00FA1C07"/>
    <w:rsid w:val="00FA233F"/>
    <w:rsid w:val="00FA2E0C"/>
    <w:rsid w:val="00FA32CA"/>
    <w:rsid w:val="00FA4F30"/>
    <w:rsid w:val="00FA6D45"/>
    <w:rsid w:val="00FB01E9"/>
    <w:rsid w:val="00FB0B49"/>
    <w:rsid w:val="00FB32A3"/>
    <w:rsid w:val="00FB3412"/>
    <w:rsid w:val="00FB4518"/>
    <w:rsid w:val="00FB54C4"/>
    <w:rsid w:val="00FB6B9D"/>
    <w:rsid w:val="00FC0698"/>
    <w:rsid w:val="00FC4BA5"/>
    <w:rsid w:val="00FC4CF1"/>
    <w:rsid w:val="00FC625D"/>
    <w:rsid w:val="00FC68EB"/>
    <w:rsid w:val="00FC76F9"/>
    <w:rsid w:val="00FD18D5"/>
    <w:rsid w:val="00FD7296"/>
    <w:rsid w:val="00FE6CC4"/>
    <w:rsid w:val="00FF117D"/>
    <w:rsid w:val="00FF2C37"/>
    <w:rsid w:val="00FF5814"/>
    <w:rsid w:val="00FF6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Table Theme"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FD"/>
    <w:pPr>
      <w:spacing w:line="360" w:lineRule="auto"/>
      <w:ind w:firstLine="454"/>
      <w:jc w:val="center"/>
    </w:pPr>
    <w:rPr>
      <w:sz w:val="28"/>
      <w:szCs w:val="28"/>
      <w:lang w:eastAsia="en-US"/>
    </w:rPr>
  </w:style>
  <w:style w:type="paragraph" w:styleId="1">
    <w:name w:val="heading 1"/>
    <w:basedOn w:val="a"/>
    <w:next w:val="a"/>
    <w:link w:val="10"/>
    <w:uiPriority w:val="9"/>
    <w:qFormat/>
    <w:rsid w:val="00A94199"/>
    <w:pPr>
      <w:keepNext/>
      <w:spacing w:before="360" w:after="60" w:line="240" w:lineRule="auto"/>
      <w:ind w:firstLine="0"/>
      <w:outlineLvl w:val="0"/>
    </w:pPr>
    <w:rPr>
      <w:rFonts w:cs="Arial"/>
      <w:b/>
      <w:bCs/>
      <w:smallCaps/>
      <w:kern w:val="32"/>
      <w:sz w:val="36"/>
      <w:szCs w:val="32"/>
      <w:lang w:eastAsia="ru-RU"/>
    </w:rPr>
  </w:style>
  <w:style w:type="paragraph" w:styleId="2">
    <w:name w:val="heading 2"/>
    <w:basedOn w:val="a"/>
    <w:next w:val="a"/>
    <w:link w:val="20"/>
    <w:qFormat/>
    <w:rsid w:val="00554C6A"/>
    <w:pPr>
      <w:keepNext/>
      <w:spacing w:before="240" w:after="60" w:line="240" w:lineRule="auto"/>
      <w:ind w:firstLine="0"/>
      <w:jc w:val="left"/>
      <w:outlineLvl w:val="1"/>
    </w:pPr>
    <w:rPr>
      <w:rFonts w:ascii="Arial" w:eastAsia="Times New Roman" w:hAnsi="Arial" w:cs="Arial"/>
      <w:b/>
      <w:bCs/>
      <w:iCs/>
      <w:lang w:eastAsia="ru-RU"/>
    </w:rPr>
  </w:style>
  <w:style w:type="paragraph" w:styleId="3">
    <w:name w:val="heading 3"/>
    <w:basedOn w:val="a"/>
    <w:next w:val="a"/>
    <w:link w:val="30"/>
    <w:qFormat/>
    <w:rsid w:val="00554C6A"/>
    <w:pPr>
      <w:keepNext/>
      <w:spacing w:before="240" w:after="60" w:line="240" w:lineRule="auto"/>
      <w:ind w:firstLine="0"/>
      <w:jc w:val="left"/>
      <w:outlineLvl w:val="2"/>
    </w:pPr>
    <w:rPr>
      <w:rFonts w:ascii="Arial" w:eastAsia="Times New Roman" w:hAnsi="Arial" w:cs="Arial"/>
      <w:b/>
      <w:bCs/>
      <w:sz w:val="26"/>
      <w:szCs w:val="26"/>
      <w:lang w:eastAsia="ru-RU"/>
    </w:rPr>
  </w:style>
  <w:style w:type="paragraph" w:styleId="4">
    <w:name w:val="heading 4"/>
    <w:basedOn w:val="a"/>
    <w:next w:val="a"/>
    <w:link w:val="40"/>
    <w:qFormat/>
    <w:rsid w:val="00554C6A"/>
    <w:pPr>
      <w:keepNext/>
      <w:spacing w:before="240" w:after="60" w:line="240" w:lineRule="auto"/>
      <w:ind w:firstLine="0"/>
      <w:jc w:val="left"/>
      <w:outlineLvl w:val="3"/>
    </w:pPr>
    <w:rPr>
      <w:rFonts w:eastAsia="Times New Roman"/>
      <w:b/>
      <w:bCs/>
      <w:lang w:eastAsia="ru-RU"/>
    </w:rPr>
  </w:style>
  <w:style w:type="paragraph" w:styleId="5">
    <w:name w:val="heading 5"/>
    <w:basedOn w:val="a"/>
    <w:next w:val="a"/>
    <w:link w:val="50"/>
    <w:qFormat/>
    <w:rsid w:val="00554C6A"/>
    <w:pPr>
      <w:spacing w:before="240" w:after="60" w:line="240" w:lineRule="auto"/>
      <w:ind w:firstLine="0"/>
      <w:jc w:val="left"/>
      <w:outlineLvl w:val="4"/>
    </w:pPr>
    <w:rPr>
      <w:rFonts w:eastAsia="Times New Roman"/>
      <w:b/>
      <w:bCs/>
      <w:iCs/>
      <w:sz w:val="26"/>
      <w:szCs w:val="26"/>
      <w:lang w:eastAsia="ru-RU"/>
    </w:rPr>
  </w:style>
  <w:style w:type="paragraph" w:styleId="6">
    <w:name w:val="heading 6"/>
    <w:basedOn w:val="a"/>
    <w:next w:val="a"/>
    <w:link w:val="60"/>
    <w:qFormat/>
    <w:rsid w:val="00A94199"/>
    <w:pPr>
      <w:keepNext/>
      <w:spacing w:line="240" w:lineRule="auto"/>
      <w:ind w:firstLine="360"/>
      <w:outlineLvl w:val="5"/>
    </w:pPr>
    <w:rPr>
      <w:i/>
      <w:iCs/>
      <w:sz w:val="20"/>
      <w:szCs w:val="24"/>
      <w:u w:val="single"/>
      <w:lang w:eastAsia="ru-RU"/>
    </w:rPr>
  </w:style>
  <w:style w:type="paragraph" w:styleId="7">
    <w:name w:val="heading 7"/>
    <w:basedOn w:val="a"/>
    <w:next w:val="a"/>
    <w:link w:val="70"/>
    <w:qFormat/>
    <w:rsid w:val="00A94199"/>
    <w:pPr>
      <w:keepNext/>
      <w:spacing w:line="240" w:lineRule="auto"/>
      <w:ind w:firstLine="0"/>
      <w:jc w:val="left"/>
      <w:outlineLvl w:val="6"/>
    </w:pPr>
    <w:rPr>
      <w:i/>
      <w:iCs/>
      <w:sz w:val="20"/>
      <w:szCs w:val="24"/>
      <w:lang w:eastAsia="ru-RU"/>
    </w:rPr>
  </w:style>
  <w:style w:type="paragraph" w:styleId="8">
    <w:name w:val="heading 8"/>
    <w:basedOn w:val="a"/>
    <w:next w:val="a"/>
    <w:link w:val="80"/>
    <w:qFormat/>
    <w:rsid w:val="00A94199"/>
    <w:pPr>
      <w:keepNext/>
      <w:spacing w:line="240" w:lineRule="auto"/>
      <w:ind w:firstLine="360"/>
      <w:jc w:val="left"/>
      <w:outlineLvl w:val="7"/>
    </w:pPr>
    <w:rPr>
      <w:b/>
      <w:bCs/>
      <w:i/>
      <w:iCs/>
      <w:sz w:val="20"/>
      <w:szCs w:val="24"/>
      <w:lang w:eastAsia="ru-RU"/>
    </w:rPr>
  </w:style>
  <w:style w:type="paragraph" w:styleId="9">
    <w:name w:val="heading 9"/>
    <w:basedOn w:val="a"/>
    <w:next w:val="a"/>
    <w:link w:val="90"/>
    <w:qFormat/>
    <w:rsid w:val="00A94199"/>
    <w:pPr>
      <w:keepNext/>
      <w:spacing w:line="240" w:lineRule="auto"/>
      <w:ind w:firstLine="360"/>
      <w:jc w:val="both"/>
      <w:outlineLvl w:val="8"/>
    </w:pPr>
    <w:rPr>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54C6A"/>
    <w:rPr>
      <w:rFonts w:ascii="Arial" w:eastAsia="Times New Roman" w:hAnsi="Arial" w:cs="Arial"/>
      <w:b/>
      <w:bCs/>
      <w:i/>
      <w:iCs/>
      <w:sz w:val="28"/>
      <w:szCs w:val="28"/>
      <w:lang w:eastAsia="ru-RU"/>
    </w:rPr>
  </w:style>
  <w:style w:type="character" w:customStyle="1" w:styleId="30">
    <w:name w:val="Заголовок 3 Знак"/>
    <w:link w:val="3"/>
    <w:rsid w:val="00554C6A"/>
    <w:rPr>
      <w:rFonts w:ascii="Arial" w:eastAsia="Times New Roman" w:hAnsi="Arial" w:cs="Arial"/>
      <w:b/>
      <w:bCs/>
      <w:sz w:val="26"/>
      <w:szCs w:val="26"/>
      <w:lang w:eastAsia="ru-RU"/>
    </w:rPr>
  </w:style>
  <w:style w:type="character" w:customStyle="1" w:styleId="40">
    <w:name w:val="Заголовок 4 Знак"/>
    <w:link w:val="4"/>
    <w:rsid w:val="00554C6A"/>
    <w:rPr>
      <w:rFonts w:ascii="Times New Roman" w:eastAsia="Times New Roman" w:hAnsi="Times New Roman" w:cs="Times New Roman"/>
      <w:b/>
      <w:bCs/>
      <w:sz w:val="28"/>
      <w:szCs w:val="28"/>
      <w:lang w:eastAsia="ru-RU"/>
    </w:rPr>
  </w:style>
  <w:style w:type="character" w:customStyle="1" w:styleId="50">
    <w:name w:val="Заголовок 5 Знак"/>
    <w:link w:val="5"/>
    <w:rsid w:val="00554C6A"/>
    <w:rPr>
      <w:rFonts w:ascii="Times New Roman" w:eastAsia="Times New Roman" w:hAnsi="Times New Roman" w:cs="Times New Roman"/>
      <w:b/>
      <w:bCs/>
      <w:i/>
      <w:iCs/>
      <w:sz w:val="26"/>
      <w:szCs w:val="26"/>
      <w:lang w:eastAsia="ru-RU"/>
    </w:rPr>
  </w:style>
  <w:style w:type="paragraph" w:styleId="a3">
    <w:name w:val="Title"/>
    <w:basedOn w:val="a"/>
    <w:link w:val="a4"/>
    <w:qFormat/>
    <w:rsid w:val="00554C6A"/>
    <w:pPr>
      <w:ind w:firstLine="540"/>
    </w:pPr>
    <w:rPr>
      <w:rFonts w:eastAsia="Times New Roman"/>
      <w:lang w:eastAsia="ru-RU"/>
    </w:rPr>
  </w:style>
  <w:style w:type="character" w:customStyle="1" w:styleId="a4">
    <w:name w:val="Название Знак"/>
    <w:link w:val="a3"/>
    <w:rsid w:val="00554C6A"/>
    <w:rPr>
      <w:rFonts w:ascii="Times New Roman" w:eastAsia="Times New Roman" w:hAnsi="Times New Roman"/>
      <w:sz w:val="28"/>
      <w:szCs w:val="28"/>
    </w:rPr>
  </w:style>
  <w:style w:type="character" w:styleId="a5">
    <w:name w:val="Strong"/>
    <w:qFormat/>
    <w:rsid w:val="00554C6A"/>
    <w:rPr>
      <w:b/>
      <w:bCs/>
    </w:rPr>
  </w:style>
  <w:style w:type="character" w:styleId="a6">
    <w:name w:val="Emphasis"/>
    <w:qFormat/>
    <w:rsid w:val="00554C6A"/>
    <w:rPr>
      <w:i/>
      <w:iCs/>
    </w:rPr>
  </w:style>
  <w:style w:type="paragraph" w:customStyle="1" w:styleId="a7">
    <w:name w:val="Стиль основной"/>
    <w:basedOn w:val="a3"/>
    <w:link w:val="a8"/>
    <w:qFormat/>
    <w:rsid w:val="00554C6A"/>
  </w:style>
  <w:style w:type="character" w:customStyle="1" w:styleId="a8">
    <w:name w:val="Стиль основной Знак"/>
    <w:basedOn w:val="a4"/>
    <w:link w:val="a7"/>
    <w:rsid w:val="00554C6A"/>
    <w:rPr>
      <w:rFonts w:ascii="Times New Roman" w:eastAsia="Times New Roman" w:hAnsi="Times New Roman"/>
      <w:sz w:val="28"/>
      <w:szCs w:val="28"/>
    </w:rPr>
  </w:style>
  <w:style w:type="paragraph" w:customStyle="1" w:styleId="a9">
    <w:name w:val="А_основной"/>
    <w:basedOn w:val="a"/>
    <w:link w:val="aa"/>
    <w:qFormat/>
    <w:rsid w:val="00B2246B"/>
    <w:pPr>
      <w:widowControl w:val="0"/>
      <w:autoSpaceDE w:val="0"/>
      <w:autoSpaceDN w:val="0"/>
      <w:adjustRightInd w:val="0"/>
      <w:jc w:val="both"/>
    </w:pPr>
    <w:rPr>
      <w:rFonts w:eastAsia="Times New Roman" w:cs="Arial"/>
      <w:szCs w:val="20"/>
      <w:lang w:eastAsia="ru-RU"/>
    </w:rPr>
  </w:style>
  <w:style w:type="character" w:customStyle="1" w:styleId="aa">
    <w:name w:val="А_основной Знак"/>
    <w:link w:val="a9"/>
    <w:rsid w:val="00B2246B"/>
    <w:rPr>
      <w:rFonts w:ascii="Times New Roman" w:eastAsia="Times New Roman" w:hAnsi="Times New Roman" w:cs="Arial"/>
      <w:i w:val="0"/>
      <w:sz w:val="28"/>
      <w:szCs w:val="20"/>
    </w:rPr>
  </w:style>
  <w:style w:type="paragraph" w:styleId="ab">
    <w:name w:val="footnote text"/>
    <w:aliases w:val="F1,Знак1"/>
    <w:basedOn w:val="a"/>
    <w:link w:val="ac"/>
    <w:semiHidden/>
    <w:qFormat/>
    <w:rsid w:val="00D002C3"/>
    <w:pPr>
      <w:spacing w:line="240" w:lineRule="auto"/>
      <w:jc w:val="both"/>
    </w:pPr>
    <w:rPr>
      <w:rFonts w:eastAsia="Times New Roman"/>
      <w:sz w:val="24"/>
      <w:szCs w:val="24"/>
      <w:lang w:eastAsia="ru-RU"/>
    </w:rPr>
  </w:style>
  <w:style w:type="character" w:customStyle="1" w:styleId="ac">
    <w:name w:val="Текст сноски Знак"/>
    <w:aliases w:val="F1 Знак,Знак1 Знак"/>
    <w:link w:val="ab"/>
    <w:semiHidden/>
    <w:rsid w:val="00D002C3"/>
    <w:rPr>
      <w:rFonts w:ascii="Times New Roman" w:eastAsia="Times New Roman" w:hAnsi="Times New Roman"/>
      <w:sz w:val="24"/>
    </w:rPr>
  </w:style>
  <w:style w:type="paragraph" w:customStyle="1" w:styleId="ad">
    <w:name w:val="А_сноска"/>
    <w:basedOn w:val="ab"/>
    <w:link w:val="ae"/>
    <w:qFormat/>
    <w:rsid w:val="00185FF7"/>
    <w:pPr>
      <w:widowControl w:val="0"/>
      <w:autoSpaceDE w:val="0"/>
      <w:autoSpaceDN w:val="0"/>
      <w:adjustRightInd w:val="0"/>
    </w:pPr>
    <w:rPr>
      <w:rFonts w:eastAsia="Calibri"/>
    </w:rPr>
  </w:style>
  <w:style w:type="character" w:customStyle="1" w:styleId="ae">
    <w:name w:val="А_сноска Знак"/>
    <w:link w:val="ad"/>
    <w:rsid w:val="00185FF7"/>
    <w:rPr>
      <w:rFonts w:ascii="Times New Roman" w:eastAsia="Times New Roman" w:hAnsi="Times New Roman"/>
      <w:sz w:val="24"/>
      <w:szCs w:val="24"/>
    </w:rPr>
  </w:style>
  <w:style w:type="paragraph" w:styleId="af">
    <w:name w:val="Balloon Text"/>
    <w:basedOn w:val="a"/>
    <w:link w:val="af0"/>
    <w:uiPriority w:val="99"/>
    <w:semiHidden/>
    <w:unhideWhenUsed/>
    <w:rsid w:val="00E069C8"/>
    <w:pPr>
      <w:spacing w:line="240" w:lineRule="auto"/>
    </w:pPr>
    <w:rPr>
      <w:rFonts w:ascii="Tahoma" w:hAnsi="Tahoma" w:cs="Tahoma"/>
      <w:sz w:val="16"/>
      <w:szCs w:val="16"/>
    </w:rPr>
  </w:style>
  <w:style w:type="character" w:customStyle="1" w:styleId="af0">
    <w:name w:val="Текст выноски Знак"/>
    <w:link w:val="af"/>
    <w:uiPriority w:val="99"/>
    <w:semiHidden/>
    <w:rsid w:val="00E069C8"/>
    <w:rPr>
      <w:rFonts w:ascii="Tahoma" w:hAnsi="Tahoma" w:cs="Tahoma"/>
      <w:sz w:val="16"/>
      <w:szCs w:val="16"/>
      <w:lang w:eastAsia="en-US"/>
    </w:rPr>
  </w:style>
  <w:style w:type="paragraph" w:styleId="af1">
    <w:name w:val="header"/>
    <w:basedOn w:val="a"/>
    <w:link w:val="af2"/>
    <w:uiPriority w:val="99"/>
    <w:unhideWhenUsed/>
    <w:rsid w:val="00A740C6"/>
    <w:pPr>
      <w:tabs>
        <w:tab w:val="center" w:pos="4677"/>
        <w:tab w:val="right" w:pos="9355"/>
      </w:tabs>
    </w:pPr>
  </w:style>
  <w:style w:type="character" w:customStyle="1" w:styleId="af2">
    <w:name w:val="Верхний колонтитул Знак"/>
    <w:link w:val="af1"/>
    <w:uiPriority w:val="99"/>
    <w:rsid w:val="00A740C6"/>
    <w:rPr>
      <w:sz w:val="28"/>
      <w:szCs w:val="28"/>
      <w:lang w:eastAsia="en-US"/>
    </w:rPr>
  </w:style>
  <w:style w:type="paragraph" w:styleId="af3">
    <w:name w:val="footer"/>
    <w:basedOn w:val="a"/>
    <w:link w:val="af4"/>
    <w:uiPriority w:val="99"/>
    <w:unhideWhenUsed/>
    <w:rsid w:val="00A740C6"/>
    <w:pPr>
      <w:tabs>
        <w:tab w:val="center" w:pos="4677"/>
        <w:tab w:val="right" w:pos="9355"/>
      </w:tabs>
    </w:pPr>
  </w:style>
  <w:style w:type="character" w:customStyle="1" w:styleId="af4">
    <w:name w:val="Нижний колонтитул Знак"/>
    <w:link w:val="af3"/>
    <w:uiPriority w:val="99"/>
    <w:rsid w:val="00A740C6"/>
    <w:rPr>
      <w:sz w:val="28"/>
      <w:szCs w:val="28"/>
      <w:lang w:eastAsia="en-US"/>
    </w:rPr>
  </w:style>
  <w:style w:type="paragraph" w:customStyle="1" w:styleId="af5">
    <w:name w:val="А_заголовок"/>
    <w:basedOn w:val="a9"/>
    <w:link w:val="af6"/>
    <w:qFormat/>
    <w:rsid w:val="00456B3B"/>
    <w:pPr>
      <w:jc w:val="center"/>
    </w:pPr>
    <w:rPr>
      <w:i/>
    </w:rPr>
  </w:style>
  <w:style w:type="table" w:styleId="af7">
    <w:name w:val="Table Grid"/>
    <w:basedOn w:val="a1"/>
    <w:uiPriority w:val="59"/>
    <w:rsid w:val="00120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А_заголовок Знак"/>
    <w:link w:val="af5"/>
    <w:rsid w:val="00456B3B"/>
    <w:rPr>
      <w:rFonts w:ascii="Times New Roman" w:eastAsia="Times New Roman" w:hAnsi="Times New Roman" w:cs="Arial"/>
      <w:i/>
      <w:sz w:val="28"/>
      <w:szCs w:val="20"/>
    </w:rPr>
  </w:style>
  <w:style w:type="character" w:styleId="af8">
    <w:name w:val="page number"/>
    <w:basedOn w:val="a0"/>
    <w:rsid w:val="00371565"/>
  </w:style>
  <w:style w:type="character" w:styleId="af9">
    <w:name w:val="Hyperlink"/>
    <w:rsid w:val="00DD4844"/>
    <w:rPr>
      <w:color w:val="344A64"/>
      <w:u w:val="single"/>
      <w:bdr w:val="none" w:sz="0" w:space="0" w:color="auto" w:frame="1"/>
    </w:rPr>
  </w:style>
  <w:style w:type="character" w:customStyle="1" w:styleId="FootnoteTextChar">
    <w:name w:val="Footnote Text Char"/>
    <w:semiHidden/>
    <w:locked/>
    <w:rsid w:val="00A83373"/>
    <w:rPr>
      <w:rFonts w:ascii="Times New Roman" w:hAnsi="Times New Roman" w:cs="Times New Roman"/>
      <w:sz w:val="20"/>
      <w:szCs w:val="20"/>
    </w:rPr>
  </w:style>
  <w:style w:type="character" w:styleId="afa">
    <w:name w:val="footnote reference"/>
    <w:aliases w:val="Сноска_ольга"/>
    <w:semiHidden/>
    <w:rsid w:val="00A83373"/>
    <w:rPr>
      <w:rFonts w:cs="Times New Roman"/>
      <w:vertAlign w:val="superscript"/>
    </w:rPr>
  </w:style>
  <w:style w:type="paragraph" w:customStyle="1" w:styleId="11">
    <w:name w:val="Абзац списка1"/>
    <w:basedOn w:val="a"/>
    <w:rsid w:val="00A83373"/>
    <w:pPr>
      <w:widowControl w:val="0"/>
      <w:autoSpaceDE w:val="0"/>
      <w:autoSpaceDN w:val="0"/>
      <w:adjustRightInd w:val="0"/>
      <w:spacing w:line="240" w:lineRule="auto"/>
      <w:ind w:left="720" w:firstLine="0"/>
      <w:jc w:val="left"/>
    </w:pPr>
    <w:rPr>
      <w:rFonts w:eastAsia="Times New Roman"/>
      <w:sz w:val="20"/>
      <w:szCs w:val="20"/>
      <w:lang w:eastAsia="ru-RU"/>
    </w:rPr>
  </w:style>
  <w:style w:type="paragraph" w:customStyle="1" w:styleId="afb">
    <w:name w:val="Знак"/>
    <w:basedOn w:val="a"/>
    <w:rsid w:val="002F023F"/>
    <w:pPr>
      <w:spacing w:after="160" w:line="240" w:lineRule="exact"/>
      <w:ind w:firstLine="0"/>
      <w:jc w:val="left"/>
    </w:pPr>
    <w:rPr>
      <w:rFonts w:ascii="Verdana" w:eastAsia="Times New Roman" w:hAnsi="Verdana"/>
      <w:sz w:val="20"/>
      <w:szCs w:val="20"/>
      <w:lang w:val="en-US"/>
    </w:rPr>
  </w:style>
  <w:style w:type="character" w:customStyle="1" w:styleId="12">
    <w:name w:val="Заголовок №1_"/>
    <w:link w:val="13"/>
    <w:rsid w:val="00433A54"/>
    <w:rPr>
      <w:rFonts w:eastAsia="Times New Roman"/>
      <w:b/>
      <w:bCs/>
      <w:spacing w:val="-1"/>
      <w:sz w:val="26"/>
      <w:szCs w:val="26"/>
      <w:shd w:val="clear" w:color="auto" w:fill="FFFFFF"/>
    </w:rPr>
  </w:style>
  <w:style w:type="character" w:customStyle="1" w:styleId="afc">
    <w:name w:val="Основной текст_"/>
    <w:link w:val="22"/>
    <w:rsid w:val="00433A54"/>
    <w:rPr>
      <w:rFonts w:eastAsia="Times New Roman"/>
      <w:spacing w:val="1"/>
      <w:sz w:val="25"/>
      <w:szCs w:val="25"/>
      <w:shd w:val="clear" w:color="auto" w:fill="FFFFFF"/>
    </w:rPr>
  </w:style>
  <w:style w:type="paragraph" w:customStyle="1" w:styleId="13">
    <w:name w:val="Заголовок №1"/>
    <w:basedOn w:val="a"/>
    <w:link w:val="12"/>
    <w:rsid w:val="00433A54"/>
    <w:pPr>
      <w:widowControl w:val="0"/>
      <w:shd w:val="clear" w:color="auto" w:fill="FFFFFF"/>
      <w:spacing w:after="120" w:line="0" w:lineRule="atLeast"/>
      <w:ind w:hanging="340"/>
      <w:jc w:val="left"/>
      <w:outlineLvl w:val="0"/>
    </w:pPr>
    <w:rPr>
      <w:rFonts w:eastAsia="Times New Roman"/>
      <w:b/>
      <w:bCs/>
      <w:spacing w:val="-1"/>
      <w:sz w:val="26"/>
      <w:szCs w:val="26"/>
      <w:lang w:eastAsia="ru-RU"/>
    </w:rPr>
  </w:style>
  <w:style w:type="paragraph" w:customStyle="1" w:styleId="22">
    <w:name w:val="Основной текст2"/>
    <w:basedOn w:val="a"/>
    <w:link w:val="afc"/>
    <w:rsid w:val="00433A54"/>
    <w:pPr>
      <w:widowControl w:val="0"/>
      <w:shd w:val="clear" w:color="auto" w:fill="FFFFFF"/>
      <w:spacing w:before="120" w:line="374" w:lineRule="exact"/>
      <w:ind w:hanging="360"/>
      <w:jc w:val="both"/>
    </w:pPr>
    <w:rPr>
      <w:rFonts w:eastAsia="Times New Roman"/>
      <w:spacing w:val="1"/>
      <w:sz w:val="25"/>
      <w:szCs w:val="25"/>
      <w:lang w:eastAsia="ru-RU"/>
    </w:rPr>
  </w:style>
  <w:style w:type="character" w:customStyle="1" w:styleId="23">
    <w:name w:val="Основной текст (2)_"/>
    <w:link w:val="24"/>
    <w:rsid w:val="00433A54"/>
    <w:rPr>
      <w:rFonts w:eastAsia="Times New Roman"/>
      <w:b/>
      <w:bCs/>
      <w:spacing w:val="-1"/>
      <w:sz w:val="26"/>
      <w:szCs w:val="26"/>
      <w:shd w:val="clear" w:color="auto" w:fill="FFFFFF"/>
    </w:rPr>
  </w:style>
  <w:style w:type="character" w:customStyle="1" w:styleId="14">
    <w:name w:val="Основной текст1"/>
    <w:rsid w:val="00433A54"/>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paragraph" w:customStyle="1" w:styleId="24">
    <w:name w:val="Основной текст (2)"/>
    <w:basedOn w:val="a"/>
    <w:link w:val="23"/>
    <w:rsid w:val="00433A54"/>
    <w:pPr>
      <w:widowControl w:val="0"/>
      <w:shd w:val="clear" w:color="auto" w:fill="FFFFFF"/>
      <w:spacing w:before="300" w:line="365" w:lineRule="exact"/>
      <w:ind w:firstLine="440"/>
      <w:jc w:val="both"/>
    </w:pPr>
    <w:rPr>
      <w:rFonts w:eastAsia="Times New Roman"/>
      <w:b/>
      <w:bCs/>
      <w:spacing w:val="-1"/>
      <w:sz w:val="26"/>
      <w:szCs w:val="26"/>
      <w:lang w:eastAsia="ru-RU"/>
    </w:rPr>
  </w:style>
  <w:style w:type="paragraph" w:customStyle="1" w:styleId="Default">
    <w:name w:val="Default"/>
    <w:rsid w:val="00C355B8"/>
    <w:pPr>
      <w:autoSpaceDE w:val="0"/>
      <w:autoSpaceDN w:val="0"/>
      <w:adjustRightInd w:val="0"/>
    </w:pPr>
    <w:rPr>
      <w:rFonts w:ascii="Calibri" w:hAnsi="Calibri" w:cs="Calibri"/>
      <w:color w:val="000000"/>
      <w:sz w:val="24"/>
      <w:szCs w:val="24"/>
      <w:lang w:eastAsia="en-US"/>
    </w:rPr>
  </w:style>
  <w:style w:type="paragraph" w:customStyle="1" w:styleId="81">
    <w:name w:val="Основной текст8"/>
    <w:basedOn w:val="a"/>
    <w:rsid w:val="0013627B"/>
    <w:pPr>
      <w:shd w:val="clear" w:color="auto" w:fill="FFFFFF"/>
      <w:spacing w:before="600" w:after="60" w:line="0" w:lineRule="atLeast"/>
      <w:ind w:hanging="2080"/>
      <w:jc w:val="left"/>
    </w:pPr>
    <w:rPr>
      <w:rFonts w:ascii="Courier New" w:eastAsia="Courier New" w:hAnsi="Courier New"/>
      <w:spacing w:val="-20"/>
      <w:lang w:eastAsia="ru-RU"/>
    </w:rPr>
  </w:style>
  <w:style w:type="character" w:customStyle="1" w:styleId="Zag11">
    <w:name w:val="Zag_11"/>
    <w:rsid w:val="008638A8"/>
    <w:rPr>
      <w:color w:val="000000"/>
      <w:w w:val="100"/>
    </w:rPr>
  </w:style>
  <w:style w:type="paragraph" w:styleId="afd">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e"/>
    <w:unhideWhenUsed/>
    <w:rsid w:val="008638A8"/>
    <w:pPr>
      <w:spacing w:before="100" w:beforeAutospacing="1" w:after="119" w:line="240" w:lineRule="auto"/>
      <w:ind w:firstLine="0"/>
      <w:jc w:val="left"/>
    </w:pPr>
    <w:rPr>
      <w:rFonts w:eastAsia="Times New Roman"/>
      <w:sz w:val="24"/>
      <w:szCs w:val="24"/>
      <w:lang w:eastAsia="ru-RU"/>
    </w:rPr>
  </w:style>
  <w:style w:type="paragraph" w:customStyle="1" w:styleId="Osnova">
    <w:name w:val="Osnova"/>
    <w:basedOn w:val="a"/>
    <w:rsid w:val="008638A8"/>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e">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d"/>
    <w:rsid w:val="008638A8"/>
    <w:rPr>
      <w:rFonts w:eastAsia="Times New Roman"/>
      <w:sz w:val="24"/>
      <w:szCs w:val="24"/>
    </w:rPr>
  </w:style>
  <w:style w:type="paragraph" w:customStyle="1" w:styleId="aff">
    <w:name w:val="Основной"/>
    <w:basedOn w:val="a"/>
    <w:link w:val="aff0"/>
    <w:rsid w:val="00387F10"/>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ru-RU"/>
    </w:rPr>
  </w:style>
  <w:style w:type="paragraph" w:customStyle="1" w:styleId="21">
    <w:name w:val="Средняя сетка 21"/>
    <w:basedOn w:val="a"/>
    <w:uiPriority w:val="1"/>
    <w:qFormat/>
    <w:rsid w:val="00387F10"/>
    <w:pPr>
      <w:numPr>
        <w:numId w:val="87"/>
      </w:numPr>
      <w:contextualSpacing/>
      <w:jc w:val="both"/>
      <w:outlineLvl w:val="1"/>
    </w:pPr>
    <w:rPr>
      <w:rFonts w:eastAsia="Times New Roman"/>
      <w:szCs w:val="24"/>
      <w:lang w:eastAsia="ru-RU"/>
    </w:rPr>
  </w:style>
  <w:style w:type="character" w:customStyle="1" w:styleId="aff0">
    <w:name w:val="Основной Знак"/>
    <w:link w:val="aff"/>
    <w:rsid w:val="00387F10"/>
    <w:rPr>
      <w:rFonts w:ascii="NewtonCSanPin" w:eastAsia="Times New Roman" w:hAnsi="NewtonCSanPin"/>
      <w:color w:val="000000"/>
      <w:sz w:val="21"/>
      <w:szCs w:val="21"/>
    </w:rPr>
  </w:style>
  <w:style w:type="paragraph" w:styleId="aff1">
    <w:name w:val="List Paragraph"/>
    <w:basedOn w:val="a"/>
    <w:link w:val="aff2"/>
    <w:uiPriority w:val="34"/>
    <w:qFormat/>
    <w:rsid w:val="00950533"/>
    <w:pPr>
      <w:spacing w:after="200" w:line="276" w:lineRule="auto"/>
      <w:ind w:left="720" w:firstLine="0"/>
      <w:contextualSpacing/>
      <w:jc w:val="left"/>
    </w:pPr>
    <w:rPr>
      <w:rFonts w:ascii="Calibri" w:hAnsi="Calibri"/>
      <w:sz w:val="22"/>
      <w:szCs w:val="22"/>
    </w:rPr>
  </w:style>
  <w:style w:type="character" w:customStyle="1" w:styleId="aff2">
    <w:name w:val="Абзац списка Знак"/>
    <w:link w:val="aff1"/>
    <w:uiPriority w:val="34"/>
    <w:locked/>
    <w:rsid w:val="00950533"/>
    <w:rPr>
      <w:rFonts w:ascii="Calibri" w:hAnsi="Calibri"/>
      <w:sz w:val="22"/>
      <w:szCs w:val="22"/>
      <w:lang w:eastAsia="en-US"/>
    </w:rPr>
  </w:style>
  <w:style w:type="paragraph" w:customStyle="1" w:styleId="Zag2">
    <w:name w:val="Zag_2"/>
    <w:basedOn w:val="a"/>
    <w:rsid w:val="00B60B2C"/>
    <w:pPr>
      <w:widowControl w:val="0"/>
      <w:autoSpaceDE w:val="0"/>
      <w:autoSpaceDN w:val="0"/>
      <w:adjustRightInd w:val="0"/>
      <w:spacing w:after="129" w:line="291" w:lineRule="exact"/>
      <w:ind w:firstLine="709"/>
    </w:pPr>
    <w:rPr>
      <w:b/>
      <w:bCs/>
      <w:color w:val="000000"/>
      <w:szCs w:val="24"/>
      <w:lang w:val="en-US" w:eastAsia="ru-RU"/>
    </w:rPr>
  </w:style>
  <w:style w:type="paragraph" w:customStyle="1" w:styleId="NoParagraphStyle">
    <w:name w:val="[No Paragraph Style]"/>
    <w:rsid w:val="00005281"/>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ConsPlusNormal">
    <w:name w:val="ConsPlusNormal"/>
    <w:rsid w:val="00265E5A"/>
    <w:pPr>
      <w:widowControl w:val="0"/>
      <w:autoSpaceDE w:val="0"/>
      <w:autoSpaceDN w:val="0"/>
      <w:adjustRightInd w:val="0"/>
    </w:pPr>
    <w:rPr>
      <w:rFonts w:ascii="Arial" w:eastAsia="Times New Roman" w:hAnsi="Arial" w:cs="Arial"/>
      <w:sz w:val="24"/>
      <w:szCs w:val="24"/>
    </w:rPr>
  </w:style>
  <w:style w:type="character" w:customStyle="1" w:styleId="blk">
    <w:name w:val="blk"/>
    <w:rsid w:val="00C6747A"/>
  </w:style>
  <w:style w:type="character" w:customStyle="1" w:styleId="0pt">
    <w:name w:val="Основной текст + Интервал 0 pt"/>
    <w:rsid w:val="00B24DF4"/>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paragraph" w:customStyle="1" w:styleId="51">
    <w:name w:val="Основной текст5"/>
    <w:basedOn w:val="a"/>
    <w:rsid w:val="00B24DF4"/>
    <w:pPr>
      <w:widowControl w:val="0"/>
      <w:shd w:val="clear" w:color="auto" w:fill="FFFFFF"/>
      <w:spacing w:after="2160" w:line="226" w:lineRule="exact"/>
      <w:ind w:hanging="700"/>
      <w:jc w:val="both"/>
    </w:pPr>
    <w:rPr>
      <w:rFonts w:eastAsia="Times New Roman"/>
      <w:color w:val="000000"/>
      <w:spacing w:val="1"/>
      <w:sz w:val="19"/>
      <w:szCs w:val="19"/>
      <w:lang w:eastAsia="ru-RU"/>
    </w:rPr>
  </w:style>
  <w:style w:type="paragraph" w:customStyle="1" w:styleId="aff3">
    <w:name w:val="Знак"/>
    <w:basedOn w:val="a"/>
    <w:rsid w:val="00E72CEA"/>
    <w:pPr>
      <w:spacing w:after="160" w:line="240" w:lineRule="exact"/>
      <w:ind w:firstLine="0"/>
      <w:jc w:val="left"/>
    </w:pPr>
    <w:rPr>
      <w:rFonts w:ascii="Verdana" w:eastAsia="Times New Roman" w:hAnsi="Verdana"/>
      <w:sz w:val="20"/>
      <w:szCs w:val="20"/>
      <w:lang w:val="en-US"/>
    </w:rPr>
  </w:style>
  <w:style w:type="paragraph" w:styleId="aff4">
    <w:name w:val="Body Text"/>
    <w:basedOn w:val="a"/>
    <w:link w:val="aff5"/>
    <w:uiPriority w:val="99"/>
    <w:unhideWhenUsed/>
    <w:rsid w:val="00484586"/>
    <w:pPr>
      <w:spacing w:before="100" w:beforeAutospacing="1" w:after="100" w:afterAutospacing="1" w:line="240" w:lineRule="auto"/>
      <w:ind w:firstLine="0"/>
      <w:jc w:val="left"/>
    </w:pPr>
    <w:rPr>
      <w:rFonts w:eastAsia="Times New Roman"/>
      <w:sz w:val="24"/>
      <w:szCs w:val="24"/>
      <w:lang w:eastAsia="ru-RU"/>
    </w:rPr>
  </w:style>
  <w:style w:type="character" w:customStyle="1" w:styleId="aff5">
    <w:name w:val="Основной текст Знак"/>
    <w:link w:val="aff4"/>
    <w:uiPriority w:val="99"/>
    <w:rsid w:val="00484586"/>
    <w:rPr>
      <w:rFonts w:eastAsia="Times New Roman"/>
      <w:sz w:val="24"/>
      <w:szCs w:val="24"/>
    </w:rPr>
  </w:style>
  <w:style w:type="paragraph" w:customStyle="1" w:styleId="210">
    <w:name w:val="21"/>
    <w:basedOn w:val="a"/>
    <w:rsid w:val="00AA0A27"/>
    <w:pPr>
      <w:spacing w:before="100" w:beforeAutospacing="1" w:after="100" w:afterAutospacing="1" w:line="240" w:lineRule="auto"/>
      <w:ind w:firstLine="0"/>
      <w:jc w:val="left"/>
    </w:pPr>
    <w:rPr>
      <w:rFonts w:eastAsia="Times New Roman"/>
      <w:sz w:val="24"/>
      <w:szCs w:val="24"/>
      <w:lang w:eastAsia="ru-RU"/>
    </w:rPr>
  </w:style>
  <w:style w:type="paragraph" w:customStyle="1" w:styleId="15">
    <w:name w:val="Обычный1"/>
    <w:rsid w:val="00A40E2B"/>
    <w:pPr>
      <w:spacing w:line="276" w:lineRule="auto"/>
    </w:pPr>
    <w:rPr>
      <w:rFonts w:ascii="Arial" w:eastAsia="Times New Roman" w:hAnsi="Arial" w:cs="Arial"/>
      <w:color w:val="000000"/>
      <w:sz w:val="22"/>
      <w:szCs w:val="22"/>
    </w:rPr>
  </w:style>
  <w:style w:type="character" w:customStyle="1" w:styleId="10">
    <w:name w:val="Заголовок 1 Знак"/>
    <w:link w:val="1"/>
    <w:uiPriority w:val="9"/>
    <w:rsid w:val="00A94199"/>
    <w:rPr>
      <w:rFonts w:cs="Arial"/>
      <w:b/>
      <w:bCs/>
      <w:smallCaps/>
      <w:kern w:val="32"/>
      <w:sz w:val="36"/>
      <w:szCs w:val="32"/>
    </w:rPr>
  </w:style>
  <w:style w:type="character" w:customStyle="1" w:styleId="60">
    <w:name w:val="Заголовок 6 Знак"/>
    <w:link w:val="6"/>
    <w:rsid w:val="00A94199"/>
    <w:rPr>
      <w:i/>
      <w:iCs/>
      <w:szCs w:val="24"/>
      <w:u w:val="single"/>
    </w:rPr>
  </w:style>
  <w:style w:type="character" w:customStyle="1" w:styleId="70">
    <w:name w:val="Заголовок 7 Знак"/>
    <w:link w:val="7"/>
    <w:rsid w:val="00A94199"/>
    <w:rPr>
      <w:i/>
      <w:iCs/>
      <w:szCs w:val="24"/>
    </w:rPr>
  </w:style>
  <w:style w:type="character" w:customStyle="1" w:styleId="80">
    <w:name w:val="Заголовок 8 Знак"/>
    <w:link w:val="8"/>
    <w:rsid w:val="00A94199"/>
    <w:rPr>
      <w:b/>
      <w:bCs/>
      <w:i/>
      <w:iCs/>
      <w:szCs w:val="24"/>
    </w:rPr>
  </w:style>
  <w:style w:type="character" w:customStyle="1" w:styleId="90">
    <w:name w:val="Заголовок 9 Знак"/>
    <w:link w:val="9"/>
    <w:rsid w:val="00A94199"/>
    <w:rPr>
      <w:b/>
      <w:bCs/>
      <w:i/>
      <w:iCs/>
      <w:sz w:val="24"/>
      <w:szCs w:val="24"/>
    </w:rPr>
  </w:style>
  <w:style w:type="paragraph" w:customStyle="1" w:styleId="Style9">
    <w:name w:val="Style9"/>
    <w:basedOn w:val="a"/>
    <w:rsid w:val="00A94199"/>
    <w:pPr>
      <w:widowControl w:val="0"/>
      <w:autoSpaceDE w:val="0"/>
      <w:autoSpaceDN w:val="0"/>
      <w:adjustRightInd w:val="0"/>
      <w:spacing w:line="214" w:lineRule="exact"/>
      <w:ind w:firstLine="346"/>
      <w:jc w:val="both"/>
    </w:pPr>
    <w:rPr>
      <w:rFonts w:ascii="Verdana" w:hAnsi="Verdana" w:cs="Verdana"/>
      <w:sz w:val="24"/>
      <w:szCs w:val="24"/>
      <w:lang w:eastAsia="ru-RU"/>
    </w:rPr>
  </w:style>
  <w:style w:type="paragraph" w:customStyle="1" w:styleId="Style13">
    <w:name w:val="Style13"/>
    <w:basedOn w:val="a"/>
    <w:rsid w:val="00A94199"/>
    <w:pPr>
      <w:widowControl w:val="0"/>
      <w:autoSpaceDE w:val="0"/>
      <w:autoSpaceDN w:val="0"/>
      <w:adjustRightInd w:val="0"/>
      <w:spacing w:line="240" w:lineRule="auto"/>
      <w:ind w:firstLine="0"/>
    </w:pPr>
    <w:rPr>
      <w:rFonts w:ascii="Verdana" w:hAnsi="Verdana" w:cs="Verdana"/>
      <w:sz w:val="24"/>
      <w:szCs w:val="24"/>
      <w:lang w:eastAsia="ru-RU"/>
    </w:rPr>
  </w:style>
  <w:style w:type="paragraph" w:customStyle="1" w:styleId="Style15">
    <w:name w:val="Style15"/>
    <w:basedOn w:val="a"/>
    <w:rsid w:val="00A94199"/>
    <w:pPr>
      <w:widowControl w:val="0"/>
      <w:autoSpaceDE w:val="0"/>
      <w:autoSpaceDN w:val="0"/>
      <w:adjustRightInd w:val="0"/>
      <w:spacing w:line="213" w:lineRule="exact"/>
      <w:ind w:firstLine="394"/>
      <w:jc w:val="both"/>
    </w:pPr>
    <w:rPr>
      <w:rFonts w:ascii="Verdana" w:hAnsi="Verdana" w:cs="Verdana"/>
      <w:sz w:val="24"/>
      <w:szCs w:val="24"/>
      <w:lang w:eastAsia="ru-RU"/>
    </w:rPr>
  </w:style>
  <w:style w:type="character" w:customStyle="1" w:styleId="FontStyle44">
    <w:name w:val="Font Style44"/>
    <w:rsid w:val="00A94199"/>
    <w:rPr>
      <w:rFonts w:ascii="Verdana" w:hAnsi="Verdana"/>
      <w:b/>
      <w:sz w:val="22"/>
    </w:rPr>
  </w:style>
  <w:style w:type="character" w:customStyle="1" w:styleId="FontStyle47">
    <w:name w:val="Font Style47"/>
    <w:rsid w:val="00A94199"/>
    <w:rPr>
      <w:rFonts w:ascii="Times New Roman" w:hAnsi="Times New Roman"/>
      <w:sz w:val="22"/>
    </w:rPr>
  </w:style>
  <w:style w:type="paragraph" w:styleId="25">
    <w:name w:val="Body Text 2"/>
    <w:basedOn w:val="a"/>
    <w:link w:val="26"/>
    <w:rsid w:val="00A94199"/>
    <w:pPr>
      <w:spacing w:after="120" w:line="480" w:lineRule="auto"/>
      <w:ind w:firstLine="0"/>
      <w:jc w:val="left"/>
    </w:pPr>
    <w:rPr>
      <w:sz w:val="24"/>
      <w:szCs w:val="24"/>
      <w:lang w:eastAsia="ru-RU"/>
    </w:rPr>
  </w:style>
  <w:style w:type="character" w:customStyle="1" w:styleId="26">
    <w:name w:val="Основной текст 2 Знак"/>
    <w:link w:val="25"/>
    <w:rsid w:val="00A94199"/>
    <w:rPr>
      <w:sz w:val="24"/>
      <w:szCs w:val="24"/>
    </w:rPr>
  </w:style>
  <w:style w:type="paragraph" w:customStyle="1" w:styleId="aff6">
    <w:name w:val="А ОСН ТЕКСТ"/>
    <w:basedOn w:val="a"/>
    <w:link w:val="aff7"/>
    <w:rsid w:val="00A94199"/>
    <w:pPr>
      <w:jc w:val="both"/>
    </w:pPr>
    <w:rPr>
      <w:rFonts w:eastAsia="Arial Unicode MS"/>
      <w:color w:val="000000"/>
      <w:lang w:eastAsia="ru-RU"/>
    </w:rPr>
  </w:style>
  <w:style w:type="character" w:customStyle="1" w:styleId="aff7">
    <w:name w:val="А ОСН ТЕКСТ Знак"/>
    <w:link w:val="aff6"/>
    <w:locked/>
    <w:rsid w:val="00A94199"/>
    <w:rPr>
      <w:rFonts w:eastAsia="Arial Unicode MS"/>
      <w:color w:val="000000"/>
      <w:sz w:val="28"/>
      <w:szCs w:val="28"/>
    </w:rPr>
  </w:style>
  <w:style w:type="paragraph" w:customStyle="1" w:styleId="Style18">
    <w:name w:val="Style18"/>
    <w:basedOn w:val="a"/>
    <w:rsid w:val="00A94199"/>
    <w:pPr>
      <w:widowControl w:val="0"/>
      <w:autoSpaceDE w:val="0"/>
      <w:autoSpaceDN w:val="0"/>
      <w:adjustRightInd w:val="0"/>
      <w:spacing w:line="310" w:lineRule="exact"/>
      <w:ind w:firstLine="0"/>
    </w:pPr>
    <w:rPr>
      <w:rFonts w:ascii="Verdana" w:hAnsi="Verdana"/>
      <w:sz w:val="24"/>
      <w:szCs w:val="24"/>
      <w:lang w:eastAsia="ru-RU"/>
    </w:rPr>
  </w:style>
  <w:style w:type="character" w:customStyle="1" w:styleId="FontStyle42">
    <w:name w:val="Font Style42"/>
    <w:rsid w:val="00A94199"/>
    <w:rPr>
      <w:rFonts w:ascii="Times New Roman" w:hAnsi="Times New Roman"/>
      <w:b/>
      <w:sz w:val="22"/>
    </w:rPr>
  </w:style>
  <w:style w:type="character" w:customStyle="1" w:styleId="FontStyle43">
    <w:name w:val="Font Style43"/>
    <w:rsid w:val="00A94199"/>
    <w:rPr>
      <w:rFonts w:ascii="Times New Roman" w:hAnsi="Times New Roman"/>
      <w:b/>
      <w:i/>
      <w:sz w:val="22"/>
    </w:rPr>
  </w:style>
  <w:style w:type="character" w:customStyle="1" w:styleId="FontStyle45">
    <w:name w:val="Font Style45"/>
    <w:rsid w:val="00A94199"/>
    <w:rPr>
      <w:rFonts w:ascii="Times New Roman" w:hAnsi="Times New Roman"/>
      <w:i/>
      <w:sz w:val="22"/>
    </w:rPr>
  </w:style>
  <w:style w:type="paragraph" w:customStyle="1" w:styleId="Style29">
    <w:name w:val="Style29"/>
    <w:basedOn w:val="a"/>
    <w:rsid w:val="00A94199"/>
    <w:pPr>
      <w:widowControl w:val="0"/>
      <w:autoSpaceDE w:val="0"/>
      <w:autoSpaceDN w:val="0"/>
      <w:adjustRightInd w:val="0"/>
      <w:spacing w:line="240" w:lineRule="auto"/>
      <w:ind w:firstLine="0"/>
      <w:jc w:val="left"/>
    </w:pPr>
    <w:rPr>
      <w:rFonts w:ascii="Verdana" w:hAnsi="Verdana"/>
      <w:sz w:val="24"/>
      <w:szCs w:val="24"/>
      <w:lang w:eastAsia="ru-RU"/>
    </w:rPr>
  </w:style>
  <w:style w:type="character" w:customStyle="1" w:styleId="FontStyle46">
    <w:name w:val="Font Style46"/>
    <w:rsid w:val="00A94199"/>
    <w:rPr>
      <w:rFonts w:ascii="Verdana" w:hAnsi="Verdana"/>
      <w:i/>
      <w:sz w:val="20"/>
    </w:rPr>
  </w:style>
  <w:style w:type="paragraph" w:customStyle="1" w:styleId="Style21">
    <w:name w:val="Style21"/>
    <w:basedOn w:val="a"/>
    <w:rsid w:val="00A94199"/>
    <w:pPr>
      <w:widowControl w:val="0"/>
      <w:autoSpaceDE w:val="0"/>
      <w:autoSpaceDN w:val="0"/>
      <w:adjustRightInd w:val="0"/>
      <w:spacing w:line="281" w:lineRule="exact"/>
      <w:ind w:firstLine="0"/>
    </w:pPr>
    <w:rPr>
      <w:rFonts w:ascii="Verdana" w:hAnsi="Verdana"/>
      <w:sz w:val="24"/>
      <w:szCs w:val="24"/>
      <w:lang w:eastAsia="ru-RU"/>
    </w:rPr>
  </w:style>
  <w:style w:type="paragraph" w:customStyle="1" w:styleId="Style17">
    <w:name w:val="Style17"/>
    <w:basedOn w:val="a"/>
    <w:rsid w:val="00A94199"/>
    <w:pPr>
      <w:widowControl w:val="0"/>
      <w:autoSpaceDE w:val="0"/>
      <w:autoSpaceDN w:val="0"/>
      <w:adjustRightInd w:val="0"/>
      <w:spacing w:line="209" w:lineRule="exact"/>
      <w:ind w:firstLine="346"/>
      <w:jc w:val="both"/>
    </w:pPr>
    <w:rPr>
      <w:rFonts w:ascii="Verdana" w:hAnsi="Verdana"/>
      <w:sz w:val="24"/>
      <w:szCs w:val="24"/>
      <w:lang w:eastAsia="ru-RU"/>
    </w:rPr>
  </w:style>
  <w:style w:type="paragraph" w:customStyle="1" w:styleId="Style8">
    <w:name w:val="Style8"/>
    <w:basedOn w:val="a"/>
    <w:rsid w:val="00A94199"/>
    <w:pPr>
      <w:widowControl w:val="0"/>
      <w:autoSpaceDE w:val="0"/>
      <w:autoSpaceDN w:val="0"/>
      <w:adjustRightInd w:val="0"/>
      <w:spacing w:line="221" w:lineRule="exact"/>
      <w:ind w:firstLine="0"/>
    </w:pPr>
    <w:rPr>
      <w:rFonts w:ascii="Verdana" w:hAnsi="Verdana"/>
      <w:sz w:val="24"/>
      <w:szCs w:val="24"/>
      <w:lang w:eastAsia="ru-RU"/>
    </w:rPr>
  </w:style>
  <w:style w:type="paragraph" w:customStyle="1" w:styleId="Style22">
    <w:name w:val="Style22"/>
    <w:basedOn w:val="a"/>
    <w:rsid w:val="00A94199"/>
    <w:pPr>
      <w:widowControl w:val="0"/>
      <w:autoSpaceDE w:val="0"/>
      <w:autoSpaceDN w:val="0"/>
      <w:adjustRightInd w:val="0"/>
      <w:spacing w:line="210" w:lineRule="exact"/>
      <w:ind w:firstLine="0"/>
      <w:jc w:val="both"/>
    </w:pPr>
    <w:rPr>
      <w:rFonts w:ascii="Verdana" w:hAnsi="Verdana"/>
      <w:sz w:val="24"/>
      <w:szCs w:val="24"/>
      <w:lang w:eastAsia="ru-RU"/>
    </w:rPr>
  </w:style>
  <w:style w:type="paragraph" w:customStyle="1" w:styleId="Style24">
    <w:name w:val="Style24"/>
    <w:basedOn w:val="a"/>
    <w:rsid w:val="00A94199"/>
    <w:pPr>
      <w:widowControl w:val="0"/>
      <w:autoSpaceDE w:val="0"/>
      <w:autoSpaceDN w:val="0"/>
      <w:adjustRightInd w:val="0"/>
      <w:spacing w:line="211" w:lineRule="exact"/>
      <w:ind w:firstLine="418"/>
      <w:jc w:val="both"/>
    </w:pPr>
    <w:rPr>
      <w:rFonts w:ascii="Verdana" w:hAnsi="Verdana"/>
      <w:sz w:val="24"/>
      <w:szCs w:val="24"/>
      <w:lang w:eastAsia="ru-RU"/>
    </w:rPr>
  </w:style>
  <w:style w:type="paragraph" w:customStyle="1" w:styleId="Style26">
    <w:name w:val="Style26"/>
    <w:basedOn w:val="a"/>
    <w:rsid w:val="00A94199"/>
    <w:pPr>
      <w:widowControl w:val="0"/>
      <w:autoSpaceDE w:val="0"/>
      <w:autoSpaceDN w:val="0"/>
      <w:adjustRightInd w:val="0"/>
      <w:spacing w:line="211" w:lineRule="exact"/>
      <w:ind w:firstLine="0"/>
      <w:jc w:val="both"/>
    </w:pPr>
    <w:rPr>
      <w:rFonts w:ascii="Verdana" w:hAnsi="Verdana"/>
      <w:sz w:val="24"/>
      <w:szCs w:val="24"/>
      <w:lang w:eastAsia="ru-RU"/>
    </w:rPr>
  </w:style>
  <w:style w:type="paragraph" w:customStyle="1" w:styleId="Style34">
    <w:name w:val="Style34"/>
    <w:basedOn w:val="a"/>
    <w:rsid w:val="00A94199"/>
    <w:pPr>
      <w:widowControl w:val="0"/>
      <w:autoSpaceDE w:val="0"/>
      <w:autoSpaceDN w:val="0"/>
      <w:adjustRightInd w:val="0"/>
      <w:spacing w:line="283" w:lineRule="exact"/>
      <w:ind w:firstLine="1330"/>
      <w:jc w:val="left"/>
    </w:pPr>
    <w:rPr>
      <w:rFonts w:ascii="Verdana" w:hAnsi="Verdana"/>
      <w:sz w:val="24"/>
      <w:szCs w:val="24"/>
      <w:lang w:eastAsia="ru-RU"/>
    </w:rPr>
  </w:style>
  <w:style w:type="paragraph" w:customStyle="1" w:styleId="Style30">
    <w:name w:val="Style30"/>
    <w:basedOn w:val="a"/>
    <w:rsid w:val="00A94199"/>
    <w:pPr>
      <w:widowControl w:val="0"/>
      <w:autoSpaceDE w:val="0"/>
      <w:autoSpaceDN w:val="0"/>
      <w:adjustRightInd w:val="0"/>
      <w:spacing w:line="211" w:lineRule="exact"/>
      <w:ind w:firstLine="0"/>
      <w:jc w:val="left"/>
    </w:pPr>
    <w:rPr>
      <w:rFonts w:ascii="Verdana" w:hAnsi="Verdana"/>
      <w:sz w:val="24"/>
      <w:szCs w:val="24"/>
      <w:lang w:eastAsia="ru-RU"/>
    </w:rPr>
  </w:style>
  <w:style w:type="paragraph" w:customStyle="1" w:styleId="Style20">
    <w:name w:val="Style20"/>
    <w:basedOn w:val="a"/>
    <w:rsid w:val="00A94199"/>
    <w:pPr>
      <w:widowControl w:val="0"/>
      <w:autoSpaceDE w:val="0"/>
      <w:autoSpaceDN w:val="0"/>
      <w:adjustRightInd w:val="0"/>
      <w:spacing w:line="214" w:lineRule="exact"/>
      <w:ind w:firstLine="0"/>
      <w:jc w:val="both"/>
    </w:pPr>
    <w:rPr>
      <w:rFonts w:ascii="Verdana" w:hAnsi="Verdana"/>
      <w:sz w:val="24"/>
      <w:szCs w:val="24"/>
      <w:lang w:eastAsia="ru-RU"/>
    </w:rPr>
  </w:style>
  <w:style w:type="paragraph" w:customStyle="1" w:styleId="Style31">
    <w:name w:val="Style31"/>
    <w:basedOn w:val="a"/>
    <w:rsid w:val="00A94199"/>
    <w:pPr>
      <w:widowControl w:val="0"/>
      <w:autoSpaceDE w:val="0"/>
      <w:autoSpaceDN w:val="0"/>
      <w:adjustRightInd w:val="0"/>
      <w:spacing w:line="240" w:lineRule="auto"/>
      <w:ind w:firstLine="0"/>
      <w:jc w:val="left"/>
    </w:pPr>
    <w:rPr>
      <w:rFonts w:ascii="Verdana" w:hAnsi="Verdana"/>
      <w:sz w:val="24"/>
      <w:szCs w:val="24"/>
      <w:lang w:eastAsia="ru-RU"/>
    </w:rPr>
  </w:style>
  <w:style w:type="paragraph" w:customStyle="1" w:styleId="Style33">
    <w:name w:val="Style33"/>
    <w:basedOn w:val="a"/>
    <w:rsid w:val="00A94199"/>
    <w:pPr>
      <w:widowControl w:val="0"/>
      <w:autoSpaceDE w:val="0"/>
      <w:autoSpaceDN w:val="0"/>
      <w:adjustRightInd w:val="0"/>
      <w:spacing w:line="211" w:lineRule="exact"/>
      <w:ind w:firstLine="0"/>
      <w:jc w:val="left"/>
    </w:pPr>
    <w:rPr>
      <w:rFonts w:ascii="Verdana" w:hAnsi="Verdana"/>
      <w:sz w:val="24"/>
      <w:szCs w:val="24"/>
      <w:lang w:eastAsia="ru-RU"/>
    </w:rPr>
  </w:style>
  <w:style w:type="paragraph" w:customStyle="1" w:styleId="Style14">
    <w:name w:val="Style14"/>
    <w:basedOn w:val="a"/>
    <w:rsid w:val="00A94199"/>
    <w:pPr>
      <w:widowControl w:val="0"/>
      <w:autoSpaceDE w:val="0"/>
      <w:autoSpaceDN w:val="0"/>
      <w:adjustRightInd w:val="0"/>
      <w:spacing w:line="216" w:lineRule="exact"/>
      <w:ind w:firstLine="82"/>
      <w:jc w:val="left"/>
    </w:pPr>
    <w:rPr>
      <w:rFonts w:ascii="Verdana" w:hAnsi="Verdana"/>
      <w:sz w:val="24"/>
      <w:szCs w:val="24"/>
      <w:lang w:eastAsia="ru-RU"/>
    </w:rPr>
  </w:style>
  <w:style w:type="paragraph" w:customStyle="1" w:styleId="Style25">
    <w:name w:val="Style25"/>
    <w:basedOn w:val="a"/>
    <w:rsid w:val="00A94199"/>
    <w:pPr>
      <w:widowControl w:val="0"/>
      <w:autoSpaceDE w:val="0"/>
      <w:autoSpaceDN w:val="0"/>
      <w:adjustRightInd w:val="0"/>
      <w:spacing w:line="274" w:lineRule="exact"/>
      <w:ind w:firstLine="994"/>
      <w:jc w:val="left"/>
    </w:pPr>
    <w:rPr>
      <w:rFonts w:ascii="Verdana" w:hAnsi="Verdana"/>
      <w:sz w:val="24"/>
      <w:szCs w:val="24"/>
      <w:lang w:eastAsia="ru-RU"/>
    </w:rPr>
  </w:style>
  <w:style w:type="paragraph" w:customStyle="1" w:styleId="Style32">
    <w:name w:val="Style32"/>
    <w:basedOn w:val="a"/>
    <w:rsid w:val="00A94199"/>
    <w:pPr>
      <w:widowControl w:val="0"/>
      <w:autoSpaceDE w:val="0"/>
      <w:autoSpaceDN w:val="0"/>
      <w:adjustRightInd w:val="0"/>
      <w:spacing w:line="278" w:lineRule="exact"/>
      <w:ind w:firstLine="0"/>
    </w:pPr>
    <w:rPr>
      <w:rFonts w:ascii="Verdana" w:hAnsi="Verdana"/>
      <w:sz w:val="24"/>
      <w:szCs w:val="24"/>
      <w:lang w:eastAsia="ru-RU"/>
    </w:rPr>
  </w:style>
  <w:style w:type="paragraph" w:customStyle="1" w:styleId="Style27">
    <w:name w:val="Style27"/>
    <w:basedOn w:val="a"/>
    <w:rsid w:val="00A94199"/>
    <w:pPr>
      <w:widowControl w:val="0"/>
      <w:autoSpaceDE w:val="0"/>
      <w:autoSpaceDN w:val="0"/>
      <w:adjustRightInd w:val="0"/>
      <w:spacing w:line="176" w:lineRule="exact"/>
      <w:ind w:firstLine="355"/>
      <w:jc w:val="both"/>
    </w:pPr>
    <w:rPr>
      <w:rFonts w:ascii="Verdana" w:hAnsi="Verdana"/>
      <w:sz w:val="24"/>
      <w:szCs w:val="24"/>
      <w:lang w:eastAsia="ru-RU"/>
    </w:rPr>
  </w:style>
  <w:style w:type="paragraph" w:customStyle="1" w:styleId="Style28">
    <w:name w:val="Style28"/>
    <w:basedOn w:val="a"/>
    <w:rsid w:val="00A94199"/>
    <w:pPr>
      <w:widowControl w:val="0"/>
      <w:autoSpaceDE w:val="0"/>
      <w:autoSpaceDN w:val="0"/>
      <w:adjustRightInd w:val="0"/>
      <w:spacing w:line="278" w:lineRule="exact"/>
      <w:ind w:hanging="216"/>
      <w:jc w:val="left"/>
    </w:pPr>
    <w:rPr>
      <w:rFonts w:ascii="Verdana" w:hAnsi="Verdana"/>
      <w:sz w:val="24"/>
      <w:szCs w:val="24"/>
      <w:lang w:eastAsia="ru-RU"/>
    </w:rPr>
  </w:style>
  <w:style w:type="paragraph" w:customStyle="1" w:styleId="Style2">
    <w:name w:val="Style2"/>
    <w:basedOn w:val="a"/>
    <w:rsid w:val="00A94199"/>
    <w:pPr>
      <w:widowControl w:val="0"/>
      <w:autoSpaceDE w:val="0"/>
      <w:autoSpaceDN w:val="0"/>
      <w:adjustRightInd w:val="0"/>
      <w:spacing w:line="214" w:lineRule="exact"/>
      <w:ind w:firstLine="346"/>
      <w:jc w:val="both"/>
    </w:pPr>
    <w:rPr>
      <w:rFonts w:ascii="Tahoma" w:hAnsi="Tahoma" w:cs="Tahoma"/>
      <w:sz w:val="24"/>
      <w:szCs w:val="24"/>
      <w:lang w:eastAsia="ru-RU"/>
    </w:rPr>
  </w:style>
  <w:style w:type="paragraph" w:customStyle="1" w:styleId="Style3">
    <w:name w:val="Style3"/>
    <w:basedOn w:val="a"/>
    <w:rsid w:val="00A94199"/>
    <w:pPr>
      <w:widowControl w:val="0"/>
      <w:autoSpaceDE w:val="0"/>
      <w:autoSpaceDN w:val="0"/>
      <w:adjustRightInd w:val="0"/>
      <w:spacing w:line="214" w:lineRule="exact"/>
      <w:ind w:firstLine="398"/>
      <w:jc w:val="both"/>
    </w:pPr>
    <w:rPr>
      <w:rFonts w:ascii="Tahoma" w:hAnsi="Tahoma" w:cs="Tahoma"/>
      <w:sz w:val="24"/>
      <w:szCs w:val="24"/>
      <w:lang w:eastAsia="ru-RU"/>
    </w:rPr>
  </w:style>
  <w:style w:type="paragraph" w:customStyle="1" w:styleId="Style6">
    <w:name w:val="Style6"/>
    <w:basedOn w:val="a"/>
    <w:rsid w:val="00A94199"/>
    <w:pPr>
      <w:widowControl w:val="0"/>
      <w:autoSpaceDE w:val="0"/>
      <w:autoSpaceDN w:val="0"/>
      <w:adjustRightInd w:val="0"/>
      <w:spacing w:line="302" w:lineRule="exact"/>
      <w:ind w:firstLine="0"/>
    </w:pPr>
    <w:rPr>
      <w:rFonts w:ascii="Tahoma" w:hAnsi="Tahoma" w:cs="Tahoma"/>
      <w:sz w:val="24"/>
      <w:szCs w:val="24"/>
      <w:lang w:eastAsia="ru-RU"/>
    </w:rPr>
  </w:style>
  <w:style w:type="paragraph" w:customStyle="1" w:styleId="Style39">
    <w:name w:val="Style39"/>
    <w:basedOn w:val="a"/>
    <w:rsid w:val="00A94199"/>
    <w:pPr>
      <w:widowControl w:val="0"/>
      <w:autoSpaceDE w:val="0"/>
      <w:autoSpaceDN w:val="0"/>
      <w:adjustRightInd w:val="0"/>
      <w:spacing w:line="206" w:lineRule="exact"/>
      <w:ind w:firstLine="394"/>
      <w:jc w:val="both"/>
    </w:pPr>
    <w:rPr>
      <w:rFonts w:ascii="Tahoma" w:hAnsi="Tahoma" w:cs="Tahoma"/>
      <w:sz w:val="24"/>
      <w:szCs w:val="24"/>
      <w:lang w:eastAsia="ru-RU"/>
    </w:rPr>
  </w:style>
  <w:style w:type="paragraph" w:customStyle="1" w:styleId="Style44">
    <w:name w:val="Style44"/>
    <w:basedOn w:val="a"/>
    <w:rsid w:val="00A94199"/>
    <w:pPr>
      <w:widowControl w:val="0"/>
      <w:autoSpaceDE w:val="0"/>
      <w:autoSpaceDN w:val="0"/>
      <w:adjustRightInd w:val="0"/>
      <w:spacing w:line="214" w:lineRule="exact"/>
      <w:ind w:firstLine="341"/>
      <w:jc w:val="both"/>
    </w:pPr>
    <w:rPr>
      <w:rFonts w:ascii="Tahoma" w:hAnsi="Tahoma" w:cs="Tahoma"/>
      <w:sz w:val="24"/>
      <w:szCs w:val="24"/>
      <w:lang w:eastAsia="ru-RU"/>
    </w:rPr>
  </w:style>
  <w:style w:type="character" w:customStyle="1" w:styleId="FontStyle57">
    <w:name w:val="Font Style57"/>
    <w:rsid w:val="00A94199"/>
    <w:rPr>
      <w:rFonts w:ascii="Times New Roman" w:hAnsi="Times New Roman"/>
      <w:b/>
      <w:i/>
      <w:sz w:val="22"/>
    </w:rPr>
  </w:style>
  <w:style w:type="character" w:customStyle="1" w:styleId="FontStyle60">
    <w:name w:val="Font Style60"/>
    <w:rsid w:val="00A94199"/>
    <w:rPr>
      <w:rFonts w:ascii="Tahoma" w:hAnsi="Tahoma"/>
      <w:b/>
      <w:sz w:val="24"/>
    </w:rPr>
  </w:style>
  <w:style w:type="character" w:customStyle="1" w:styleId="FontStyle62">
    <w:name w:val="Font Style62"/>
    <w:rsid w:val="00A94199"/>
    <w:rPr>
      <w:rFonts w:ascii="Times New Roman" w:hAnsi="Times New Roman"/>
      <w:b/>
      <w:sz w:val="22"/>
    </w:rPr>
  </w:style>
  <w:style w:type="character" w:customStyle="1" w:styleId="FontStyle63">
    <w:name w:val="Font Style63"/>
    <w:rsid w:val="00A94199"/>
    <w:rPr>
      <w:rFonts w:ascii="Times New Roman" w:hAnsi="Times New Roman"/>
      <w:sz w:val="22"/>
    </w:rPr>
  </w:style>
  <w:style w:type="character" w:customStyle="1" w:styleId="FontStyle65">
    <w:name w:val="Font Style65"/>
    <w:rsid w:val="00A94199"/>
    <w:rPr>
      <w:rFonts w:ascii="Times New Roman" w:hAnsi="Times New Roman"/>
      <w:i/>
      <w:sz w:val="22"/>
    </w:rPr>
  </w:style>
  <w:style w:type="paragraph" w:styleId="aff8">
    <w:name w:val="caption"/>
    <w:basedOn w:val="a"/>
    <w:next w:val="a"/>
    <w:qFormat/>
    <w:rsid w:val="00A94199"/>
    <w:pPr>
      <w:spacing w:line="240" w:lineRule="auto"/>
      <w:ind w:firstLine="0"/>
    </w:pPr>
    <w:rPr>
      <w:b/>
      <w:bCs/>
      <w:szCs w:val="24"/>
      <w:lang w:eastAsia="ru-RU"/>
    </w:rPr>
  </w:style>
  <w:style w:type="paragraph" w:customStyle="1" w:styleId="aff9">
    <w:name w:val="Νξβϋι"/>
    <w:basedOn w:val="a"/>
    <w:rsid w:val="00A94199"/>
    <w:pPr>
      <w:widowControl w:val="0"/>
      <w:autoSpaceDE w:val="0"/>
      <w:autoSpaceDN w:val="0"/>
      <w:adjustRightInd w:val="0"/>
      <w:spacing w:line="240" w:lineRule="auto"/>
      <w:ind w:firstLine="0"/>
      <w:jc w:val="left"/>
    </w:pPr>
    <w:rPr>
      <w:color w:val="000000"/>
      <w:sz w:val="24"/>
      <w:szCs w:val="24"/>
      <w:lang w:val="en-US" w:eastAsia="ru-RU"/>
    </w:rPr>
  </w:style>
  <w:style w:type="paragraph" w:customStyle="1" w:styleId="affa">
    <w:name w:val="Знак Знак"/>
    <w:basedOn w:val="a"/>
    <w:rsid w:val="00A94199"/>
    <w:pPr>
      <w:spacing w:after="160" w:line="240" w:lineRule="exact"/>
      <w:ind w:firstLine="0"/>
      <w:jc w:val="left"/>
    </w:pPr>
    <w:rPr>
      <w:rFonts w:ascii="Verdana" w:hAnsi="Verdana"/>
      <w:sz w:val="20"/>
      <w:szCs w:val="20"/>
      <w:lang w:val="en-US"/>
    </w:rPr>
  </w:style>
  <w:style w:type="paragraph" w:customStyle="1" w:styleId="western">
    <w:name w:val="western"/>
    <w:basedOn w:val="a"/>
    <w:rsid w:val="00A94199"/>
    <w:pPr>
      <w:spacing w:before="100" w:beforeAutospacing="1" w:after="100" w:afterAutospacing="1" w:line="240" w:lineRule="auto"/>
      <w:ind w:firstLine="0"/>
      <w:jc w:val="left"/>
    </w:pPr>
    <w:rPr>
      <w:rFonts w:eastAsia="Times New Roman"/>
      <w:sz w:val="24"/>
      <w:szCs w:val="24"/>
      <w:lang w:eastAsia="ru-RU"/>
    </w:rPr>
  </w:style>
  <w:style w:type="character" w:customStyle="1" w:styleId="WW8Num4z0">
    <w:name w:val="WW8Num4z0"/>
    <w:rsid w:val="00A94199"/>
    <w:rPr>
      <w:rFonts w:ascii="Symbol" w:hAnsi="Symbol"/>
    </w:rPr>
  </w:style>
  <w:style w:type="character" w:customStyle="1" w:styleId="WW8Num5z0">
    <w:name w:val="WW8Num5z0"/>
    <w:rsid w:val="00A94199"/>
    <w:rPr>
      <w:rFonts w:ascii="Symbol" w:hAnsi="Symbol"/>
      <w:color w:val="000000"/>
    </w:rPr>
  </w:style>
  <w:style w:type="character" w:customStyle="1" w:styleId="WW8Num7z0">
    <w:name w:val="WW8Num7z0"/>
    <w:rsid w:val="00A94199"/>
    <w:rPr>
      <w:rFonts w:ascii="Symbol" w:hAnsi="Symbol"/>
      <w:color w:val="000000"/>
    </w:rPr>
  </w:style>
  <w:style w:type="character" w:customStyle="1" w:styleId="WW8Num9z0">
    <w:name w:val="WW8Num9z0"/>
    <w:rsid w:val="00A94199"/>
    <w:rPr>
      <w:rFonts w:ascii="Symbol" w:hAnsi="Symbol"/>
    </w:rPr>
  </w:style>
  <w:style w:type="character" w:customStyle="1" w:styleId="WW8Num10z0">
    <w:name w:val="WW8Num10z0"/>
    <w:rsid w:val="00A94199"/>
    <w:rPr>
      <w:rFonts w:ascii="Symbol" w:hAnsi="Symbol"/>
      <w:color w:val="000000"/>
    </w:rPr>
  </w:style>
  <w:style w:type="character" w:customStyle="1" w:styleId="WW8Num11z0">
    <w:name w:val="WW8Num11z0"/>
    <w:rsid w:val="00A94199"/>
    <w:rPr>
      <w:rFonts w:ascii="Symbol" w:hAnsi="Symbol"/>
    </w:rPr>
  </w:style>
  <w:style w:type="character" w:customStyle="1" w:styleId="WW8Num12z0">
    <w:name w:val="WW8Num12z0"/>
    <w:rsid w:val="00A94199"/>
    <w:rPr>
      <w:rFonts w:ascii="Symbol" w:hAnsi="Symbol"/>
      <w:color w:val="000000"/>
    </w:rPr>
  </w:style>
  <w:style w:type="character" w:customStyle="1" w:styleId="WW8Num13z0">
    <w:name w:val="WW8Num13z0"/>
    <w:rsid w:val="00A94199"/>
    <w:rPr>
      <w:rFonts w:ascii="Symbol" w:hAnsi="Symbol"/>
      <w:color w:val="000000"/>
    </w:rPr>
  </w:style>
  <w:style w:type="character" w:customStyle="1" w:styleId="WW8Num14z0">
    <w:name w:val="WW8Num14z0"/>
    <w:rsid w:val="00A94199"/>
    <w:rPr>
      <w:rFonts w:ascii="Symbol" w:hAnsi="Symbol"/>
    </w:rPr>
  </w:style>
  <w:style w:type="character" w:customStyle="1" w:styleId="WW8Num15z0">
    <w:name w:val="WW8Num15z0"/>
    <w:rsid w:val="00A94199"/>
    <w:rPr>
      <w:rFonts w:ascii="Symbol" w:hAnsi="Symbol"/>
    </w:rPr>
  </w:style>
  <w:style w:type="character" w:customStyle="1" w:styleId="WW8Num16z0">
    <w:name w:val="WW8Num16z0"/>
    <w:rsid w:val="00A94199"/>
    <w:rPr>
      <w:rFonts w:ascii="Symbol" w:hAnsi="Symbol"/>
      <w:color w:val="000000"/>
    </w:rPr>
  </w:style>
  <w:style w:type="character" w:customStyle="1" w:styleId="WW8Num17z0">
    <w:name w:val="WW8Num17z0"/>
    <w:rsid w:val="00A94199"/>
    <w:rPr>
      <w:rFonts w:ascii="Symbol" w:hAnsi="Symbol"/>
    </w:rPr>
  </w:style>
  <w:style w:type="character" w:customStyle="1" w:styleId="WW8Num20z0">
    <w:name w:val="WW8Num20z0"/>
    <w:rsid w:val="00A94199"/>
    <w:rPr>
      <w:rFonts w:ascii="Symbol" w:hAnsi="Symbol"/>
      <w:color w:val="000000"/>
    </w:rPr>
  </w:style>
  <w:style w:type="character" w:customStyle="1" w:styleId="WW8Num21z0">
    <w:name w:val="WW8Num21z0"/>
    <w:rsid w:val="00A94199"/>
    <w:rPr>
      <w:rFonts w:ascii="Symbol" w:hAnsi="Symbol"/>
      <w:color w:val="000000"/>
    </w:rPr>
  </w:style>
  <w:style w:type="character" w:customStyle="1" w:styleId="WW8Num22z0">
    <w:name w:val="WW8Num22z0"/>
    <w:rsid w:val="00A94199"/>
    <w:rPr>
      <w:rFonts w:ascii="Symbol" w:hAnsi="Symbol"/>
    </w:rPr>
  </w:style>
  <w:style w:type="character" w:customStyle="1" w:styleId="WW8Num23z0">
    <w:name w:val="WW8Num23z0"/>
    <w:rsid w:val="00A94199"/>
    <w:rPr>
      <w:rFonts w:ascii="Symbol" w:hAnsi="Symbol"/>
    </w:rPr>
  </w:style>
  <w:style w:type="character" w:customStyle="1" w:styleId="WW8Num24z0">
    <w:name w:val="WW8Num24z0"/>
    <w:rsid w:val="00A94199"/>
    <w:rPr>
      <w:rFonts w:ascii="Symbol" w:hAnsi="Symbol"/>
    </w:rPr>
  </w:style>
  <w:style w:type="character" w:customStyle="1" w:styleId="WW8Num25z0">
    <w:name w:val="WW8Num25z0"/>
    <w:rsid w:val="00A94199"/>
    <w:rPr>
      <w:rFonts w:ascii="Symbol" w:hAnsi="Symbol"/>
    </w:rPr>
  </w:style>
  <w:style w:type="character" w:customStyle="1" w:styleId="WW8Num26z0">
    <w:name w:val="WW8Num26z0"/>
    <w:rsid w:val="00A94199"/>
    <w:rPr>
      <w:rFonts w:ascii="Symbol" w:hAnsi="Symbol"/>
    </w:rPr>
  </w:style>
  <w:style w:type="character" w:customStyle="1" w:styleId="WW8Num27z0">
    <w:name w:val="WW8Num27z0"/>
    <w:rsid w:val="00A94199"/>
    <w:rPr>
      <w:rFonts w:ascii="Symbol" w:hAnsi="Symbol"/>
    </w:rPr>
  </w:style>
  <w:style w:type="character" w:customStyle="1" w:styleId="Absatz-Standardschriftart">
    <w:name w:val="Absatz-Standardschriftart"/>
    <w:rsid w:val="00A94199"/>
  </w:style>
  <w:style w:type="character" w:customStyle="1" w:styleId="WW-Absatz-Standardschriftart">
    <w:name w:val="WW-Absatz-Standardschriftart"/>
    <w:rsid w:val="00A94199"/>
  </w:style>
  <w:style w:type="character" w:customStyle="1" w:styleId="WW-Absatz-Standardschriftart1">
    <w:name w:val="WW-Absatz-Standardschriftart1"/>
    <w:rsid w:val="00A94199"/>
  </w:style>
  <w:style w:type="character" w:customStyle="1" w:styleId="WW8Num26z1">
    <w:name w:val="WW8Num26z1"/>
    <w:rsid w:val="00A94199"/>
    <w:rPr>
      <w:rFonts w:ascii="Courier New" w:hAnsi="Courier New"/>
    </w:rPr>
  </w:style>
  <w:style w:type="character" w:customStyle="1" w:styleId="WW8Num26z2">
    <w:name w:val="WW8Num26z2"/>
    <w:rsid w:val="00A94199"/>
    <w:rPr>
      <w:rFonts w:ascii="Wingdings" w:hAnsi="Wingdings"/>
    </w:rPr>
  </w:style>
  <w:style w:type="character" w:customStyle="1" w:styleId="WW8Num27z1">
    <w:name w:val="WW8Num27z1"/>
    <w:rsid w:val="00A94199"/>
    <w:rPr>
      <w:rFonts w:ascii="Courier New" w:hAnsi="Courier New"/>
    </w:rPr>
  </w:style>
  <w:style w:type="character" w:customStyle="1" w:styleId="WW8Num27z2">
    <w:name w:val="WW8Num27z2"/>
    <w:rsid w:val="00A94199"/>
    <w:rPr>
      <w:rFonts w:ascii="Wingdings" w:hAnsi="Wingdings"/>
    </w:rPr>
  </w:style>
  <w:style w:type="character" w:customStyle="1" w:styleId="WW8Num28z0">
    <w:name w:val="WW8Num28z0"/>
    <w:rsid w:val="00A94199"/>
    <w:rPr>
      <w:rFonts w:ascii="Symbol" w:hAnsi="Symbol"/>
    </w:rPr>
  </w:style>
  <w:style w:type="character" w:customStyle="1" w:styleId="WW8Num28z1">
    <w:name w:val="WW8Num28z1"/>
    <w:rsid w:val="00A94199"/>
    <w:rPr>
      <w:rFonts w:ascii="Courier New" w:hAnsi="Courier New"/>
    </w:rPr>
  </w:style>
  <w:style w:type="character" w:customStyle="1" w:styleId="WW8Num28z2">
    <w:name w:val="WW8Num28z2"/>
    <w:rsid w:val="00A94199"/>
    <w:rPr>
      <w:rFonts w:ascii="Wingdings" w:hAnsi="Wingdings"/>
    </w:rPr>
  </w:style>
  <w:style w:type="character" w:customStyle="1" w:styleId="27">
    <w:name w:val="Основной шрифт абзаца2"/>
    <w:rsid w:val="00A94199"/>
  </w:style>
  <w:style w:type="character" w:customStyle="1" w:styleId="WW-Absatz-Standardschriftart11">
    <w:name w:val="WW-Absatz-Standardschriftart11"/>
    <w:rsid w:val="00A94199"/>
  </w:style>
  <w:style w:type="character" w:customStyle="1" w:styleId="WW-Absatz-Standardschriftart111">
    <w:name w:val="WW-Absatz-Standardschriftart111"/>
    <w:rsid w:val="00A94199"/>
  </w:style>
  <w:style w:type="character" w:customStyle="1" w:styleId="WW-Absatz-Standardschriftart1111">
    <w:name w:val="WW-Absatz-Standardschriftart1111"/>
    <w:rsid w:val="00A94199"/>
  </w:style>
  <w:style w:type="character" w:customStyle="1" w:styleId="WW-Absatz-Standardschriftart11111">
    <w:name w:val="WW-Absatz-Standardschriftart11111"/>
    <w:rsid w:val="00A94199"/>
  </w:style>
  <w:style w:type="character" w:customStyle="1" w:styleId="WW8Num3z0">
    <w:name w:val="WW8Num3z0"/>
    <w:rsid w:val="00A94199"/>
    <w:rPr>
      <w:rFonts w:ascii="Symbol" w:hAnsi="Symbol"/>
    </w:rPr>
  </w:style>
  <w:style w:type="character" w:customStyle="1" w:styleId="WW8Num6z0">
    <w:name w:val="WW8Num6z0"/>
    <w:rsid w:val="00A94199"/>
    <w:rPr>
      <w:rFonts w:ascii="Symbol" w:hAnsi="Symbol"/>
    </w:rPr>
  </w:style>
  <w:style w:type="character" w:customStyle="1" w:styleId="WW8Num8z0">
    <w:name w:val="WW8Num8z0"/>
    <w:rsid w:val="00A94199"/>
    <w:rPr>
      <w:rFonts w:ascii="Symbol" w:hAnsi="Symbol"/>
      <w:color w:val="000000"/>
    </w:rPr>
  </w:style>
  <w:style w:type="character" w:customStyle="1" w:styleId="WW8Num19z0">
    <w:name w:val="WW8Num19z0"/>
    <w:rsid w:val="00A94199"/>
    <w:rPr>
      <w:rFonts w:ascii="Symbol" w:hAnsi="Symbol"/>
    </w:rPr>
  </w:style>
  <w:style w:type="character" w:customStyle="1" w:styleId="WW-Absatz-Standardschriftart111111">
    <w:name w:val="WW-Absatz-Standardschriftart111111"/>
    <w:rsid w:val="00A94199"/>
  </w:style>
  <w:style w:type="character" w:customStyle="1" w:styleId="WW8Num18z0">
    <w:name w:val="WW8Num18z0"/>
    <w:rsid w:val="00A94199"/>
    <w:rPr>
      <w:rFonts w:ascii="Symbol" w:hAnsi="Symbol"/>
    </w:rPr>
  </w:style>
  <w:style w:type="character" w:customStyle="1" w:styleId="WW-Absatz-Standardschriftart1111111">
    <w:name w:val="WW-Absatz-Standardschriftart1111111"/>
    <w:rsid w:val="00A94199"/>
  </w:style>
  <w:style w:type="character" w:customStyle="1" w:styleId="WW-Absatz-Standardschriftart11111111">
    <w:name w:val="WW-Absatz-Standardschriftart11111111"/>
    <w:rsid w:val="00A94199"/>
  </w:style>
  <w:style w:type="character" w:customStyle="1" w:styleId="WW-Absatz-Standardschriftart111111111">
    <w:name w:val="WW-Absatz-Standardschriftart111111111"/>
    <w:rsid w:val="00A94199"/>
  </w:style>
  <w:style w:type="character" w:customStyle="1" w:styleId="WW-Absatz-Standardschriftart1111111111">
    <w:name w:val="WW-Absatz-Standardschriftart1111111111"/>
    <w:rsid w:val="00A94199"/>
  </w:style>
  <w:style w:type="character" w:customStyle="1" w:styleId="WW8Num2z0">
    <w:name w:val="WW8Num2z0"/>
    <w:rsid w:val="00A94199"/>
    <w:rPr>
      <w:rFonts w:ascii="Symbol" w:hAnsi="Symbol"/>
    </w:rPr>
  </w:style>
  <w:style w:type="character" w:customStyle="1" w:styleId="WW-Absatz-Standardschriftart11111111111">
    <w:name w:val="WW-Absatz-Standardschriftart11111111111"/>
    <w:rsid w:val="00A94199"/>
  </w:style>
  <w:style w:type="character" w:customStyle="1" w:styleId="WW-Absatz-Standardschriftart111111111111">
    <w:name w:val="WW-Absatz-Standardschriftart111111111111"/>
    <w:rsid w:val="00A94199"/>
  </w:style>
  <w:style w:type="character" w:customStyle="1" w:styleId="WW-Absatz-Standardschriftart1111111111111">
    <w:name w:val="WW-Absatz-Standardschriftart1111111111111"/>
    <w:rsid w:val="00A94199"/>
  </w:style>
  <w:style w:type="character" w:customStyle="1" w:styleId="WW-Absatz-Standardschriftart11111111111111">
    <w:name w:val="WW-Absatz-Standardschriftart11111111111111"/>
    <w:rsid w:val="00A94199"/>
  </w:style>
  <w:style w:type="character" w:customStyle="1" w:styleId="WW8Num1z0">
    <w:name w:val="WW8Num1z0"/>
    <w:rsid w:val="00A94199"/>
    <w:rPr>
      <w:rFonts w:ascii="Symbol" w:hAnsi="Symbol"/>
    </w:rPr>
  </w:style>
  <w:style w:type="character" w:customStyle="1" w:styleId="WW-Absatz-Standardschriftart111111111111111">
    <w:name w:val="WW-Absatz-Standardschriftart111111111111111"/>
    <w:rsid w:val="00A94199"/>
  </w:style>
  <w:style w:type="character" w:customStyle="1" w:styleId="WW-Absatz-Standardschriftart1111111111111111">
    <w:name w:val="WW-Absatz-Standardschriftart1111111111111111"/>
    <w:rsid w:val="00A94199"/>
  </w:style>
  <w:style w:type="character" w:customStyle="1" w:styleId="WW8Num1z1">
    <w:name w:val="WW8Num1z1"/>
    <w:rsid w:val="00A94199"/>
    <w:rPr>
      <w:rFonts w:ascii="Courier New" w:hAnsi="Courier New"/>
    </w:rPr>
  </w:style>
  <w:style w:type="character" w:customStyle="1" w:styleId="WW8Num1z2">
    <w:name w:val="WW8Num1z2"/>
    <w:rsid w:val="00A94199"/>
    <w:rPr>
      <w:rFonts w:ascii="Wingdings" w:hAnsi="Wingdings"/>
    </w:rPr>
  </w:style>
  <w:style w:type="character" w:customStyle="1" w:styleId="WW8Num2z1">
    <w:name w:val="WW8Num2z1"/>
    <w:rsid w:val="00A94199"/>
    <w:rPr>
      <w:rFonts w:ascii="Courier New" w:hAnsi="Courier New"/>
    </w:rPr>
  </w:style>
  <w:style w:type="character" w:customStyle="1" w:styleId="WW8Num2z2">
    <w:name w:val="WW8Num2z2"/>
    <w:rsid w:val="00A94199"/>
    <w:rPr>
      <w:rFonts w:ascii="Wingdings" w:hAnsi="Wingdings"/>
    </w:rPr>
  </w:style>
  <w:style w:type="character" w:customStyle="1" w:styleId="WW8Num3z1">
    <w:name w:val="WW8Num3z1"/>
    <w:rsid w:val="00A94199"/>
    <w:rPr>
      <w:rFonts w:ascii="Courier New" w:hAnsi="Courier New"/>
    </w:rPr>
  </w:style>
  <w:style w:type="character" w:customStyle="1" w:styleId="WW8Num3z2">
    <w:name w:val="WW8Num3z2"/>
    <w:rsid w:val="00A94199"/>
    <w:rPr>
      <w:rFonts w:ascii="Wingdings" w:hAnsi="Wingdings"/>
    </w:rPr>
  </w:style>
  <w:style w:type="character" w:customStyle="1" w:styleId="16">
    <w:name w:val="Основной шрифт абзаца1"/>
    <w:rsid w:val="00A94199"/>
  </w:style>
  <w:style w:type="character" w:customStyle="1" w:styleId="WW8Num22z1">
    <w:name w:val="WW8Num22z1"/>
    <w:rsid w:val="00A94199"/>
    <w:rPr>
      <w:rFonts w:ascii="Courier New" w:hAnsi="Courier New"/>
    </w:rPr>
  </w:style>
  <w:style w:type="character" w:customStyle="1" w:styleId="WW8Num22z2">
    <w:name w:val="WW8Num22z2"/>
    <w:rsid w:val="00A94199"/>
    <w:rPr>
      <w:rFonts w:ascii="Wingdings" w:hAnsi="Wingdings"/>
    </w:rPr>
  </w:style>
  <w:style w:type="character" w:customStyle="1" w:styleId="WW8Num15z1">
    <w:name w:val="WW8Num15z1"/>
    <w:rsid w:val="00A94199"/>
    <w:rPr>
      <w:rFonts w:ascii="Courier New" w:hAnsi="Courier New"/>
    </w:rPr>
  </w:style>
  <w:style w:type="character" w:customStyle="1" w:styleId="WW8Num15z2">
    <w:name w:val="WW8Num15z2"/>
    <w:rsid w:val="00A94199"/>
    <w:rPr>
      <w:rFonts w:ascii="Wingdings" w:hAnsi="Wingdings"/>
    </w:rPr>
  </w:style>
  <w:style w:type="character" w:customStyle="1" w:styleId="WW8Num5z1">
    <w:name w:val="WW8Num5z1"/>
    <w:rsid w:val="00A94199"/>
    <w:rPr>
      <w:rFonts w:ascii="Courier New" w:hAnsi="Courier New"/>
    </w:rPr>
  </w:style>
  <w:style w:type="character" w:customStyle="1" w:styleId="WW8Num5z2">
    <w:name w:val="WW8Num5z2"/>
    <w:rsid w:val="00A94199"/>
    <w:rPr>
      <w:rFonts w:ascii="Wingdings" w:hAnsi="Wingdings"/>
    </w:rPr>
  </w:style>
  <w:style w:type="character" w:customStyle="1" w:styleId="WW8Num5z3">
    <w:name w:val="WW8Num5z3"/>
    <w:rsid w:val="00A94199"/>
    <w:rPr>
      <w:rFonts w:ascii="Symbol" w:hAnsi="Symbol"/>
    </w:rPr>
  </w:style>
  <w:style w:type="character" w:customStyle="1" w:styleId="WW8Num16z1">
    <w:name w:val="WW8Num16z1"/>
    <w:rsid w:val="00A94199"/>
    <w:rPr>
      <w:rFonts w:ascii="Courier New" w:hAnsi="Courier New"/>
    </w:rPr>
  </w:style>
  <w:style w:type="character" w:customStyle="1" w:styleId="WW8Num16z2">
    <w:name w:val="WW8Num16z2"/>
    <w:rsid w:val="00A94199"/>
    <w:rPr>
      <w:rFonts w:ascii="Wingdings" w:hAnsi="Wingdings"/>
    </w:rPr>
  </w:style>
  <w:style w:type="character" w:customStyle="1" w:styleId="WW8Num16z3">
    <w:name w:val="WW8Num16z3"/>
    <w:rsid w:val="00A94199"/>
    <w:rPr>
      <w:rFonts w:ascii="Symbol" w:hAnsi="Symbol"/>
    </w:rPr>
  </w:style>
  <w:style w:type="character" w:customStyle="1" w:styleId="WW8Num8z1">
    <w:name w:val="WW8Num8z1"/>
    <w:rsid w:val="00A94199"/>
    <w:rPr>
      <w:rFonts w:ascii="Courier New" w:hAnsi="Courier New"/>
    </w:rPr>
  </w:style>
  <w:style w:type="character" w:customStyle="1" w:styleId="WW8Num8z2">
    <w:name w:val="WW8Num8z2"/>
    <w:rsid w:val="00A94199"/>
    <w:rPr>
      <w:rFonts w:ascii="Wingdings" w:hAnsi="Wingdings"/>
    </w:rPr>
  </w:style>
  <w:style w:type="character" w:customStyle="1" w:styleId="WW8Num8z3">
    <w:name w:val="WW8Num8z3"/>
    <w:rsid w:val="00A94199"/>
    <w:rPr>
      <w:rFonts w:ascii="Symbol" w:hAnsi="Symbol"/>
    </w:rPr>
  </w:style>
  <w:style w:type="character" w:customStyle="1" w:styleId="WW8Num14z1">
    <w:name w:val="WW8Num14z1"/>
    <w:rsid w:val="00A94199"/>
    <w:rPr>
      <w:rFonts w:ascii="Courier New" w:hAnsi="Courier New"/>
    </w:rPr>
  </w:style>
  <w:style w:type="character" w:customStyle="1" w:styleId="WW8Num14z2">
    <w:name w:val="WW8Num14z2"/>
    <w:rsid w:val="00A94199"/>
    <w:rPr>
      <w:rFonts w:ascii="Wingdings" w:hAnsi="Wingdings"/>
    </w:rPr>
  </w:style>
  <w:style w:type="character" w:customStyle="1" w:styleId="WW8Num20z1">
    <w:name w:val="WW8Num20z1"/>
    <w:rsid w:val="00A94199"/>
    <w:rPr>
      <w:rFonts w:ascii="Courier New" w:hAnsi="Courier New"/>
    </w:rPr>
  </w:style>
  <w:style w:type="character" w:customStyle="1" w:styleId="WW8Num20z2">
    <w:name w:val="WW8Num20z2"/>
    <w:rsid w:val="00A94199"/>
    <w:rPr>
      <w:rFonts w:ascii="Wingdings" w:hAnsi="Wingdings"/>
    </w:rPr>
  </w:style>
  <w:style w:type="character" w:customStyle="1" w:styleId="WW8Num20z3">
    <w:name w:val="WW8Num20z3"/>
    <w:rsid w:val="00A94199"/>
    <w:rPr>
      <w:rFonts w:ascii="Symbol" w:hAnsi="Symbol"/>
    </w:rPr>
  </w:style>
  <w:style w:type="character" w:customStyle="1" w:styleId="WW8Num17z1">
    <w:name w:val="WW8Num17z1"/>
    <w:rsid w:val="00A94199"/>
    <w:rPr>
      <w:rFonts w:ascii="Courier New" w:hAnsi="Courier New"/>
    </w:rPr>
  </w:style>
  <w:style w:type="character" w:customStyle="1" w:styleId="WW8Num17z2">
    <w:name w:val="WW8Num17z2"/>
    <w:rsid w:val="00A94199"/>
    <w:rPr>
      <w:rFonts w:ascii="Wingdings" w:hAnsi="Wingdings"/>
    </w:rPr>
  </w:style>
  <w:style w:type="character" w:customStyle="1" w:styleId="WW8Num6z1">
    <w:name w:val="WW8Num6z1"/>
    <w:rsid w:val="00A94199"/>
    <w:rPr>
      <w:rFonts w:ascii="Courier New" w:hAnsi="Courier New"/>
    </w:rPr>
  </w:style>
  <w:style w:type="character" w:customStyle="1" w:styleId="WW8Num6z2">
    <w:name w:val="WW8Num6z2"/>
    <w:rsid w:val="00A94199"/>
    <w:rPr>
      <w:rFonts w:ascii="Wingdings" w:hAnsi="Wingdings"/>
    </w:rPr>
  </w:style>
  <w:style w:type="character" w:customStyle="1" w:styleId="WW8Num9z1">
    <w:name w:val="WW8Num9z1"/>
    <w:rsid w:val="00A94199"/>
    <w:rPr>
      <w:rFonts w:ascii="Courier New" w:hAnsi="Courier New"/>
    </w:rPr>
  </w:style>
  <w:style w:type="character" w:customStyle="1" w:styleId="WW8Num9z2">
    <w:name w:val="WW8Num9z2"/>
    <w:rsid w:val="00A94199"/>
    <w:rPr>
      <w:rFonts w:ascii="Wingdings" w:hAnsi="Wingdings"/>
    </w:rPr>
  </w:style>
  <w:style w:type="character" w:customStyle="1" w:styleId="WW8Num18z1">
    <w:name w:val="WW8Num18z1"/>
    <w:rsid w:val="00A94199"/>
    <w:rPr>
      <w:rFonts w:ascii="Courier New" w:hAnsi="Courier New"/>
    </w:rPr>
  </w:style>
  <w:style w:type="character" w:customStyle="1" w:styleId="WW8Num18z2">
    <w:name w:val="WW8Num18z2"/>
    <w:rsid w:val="00A94199"/>
    <w:rPr>
      <w:rFonts w:ascii="Wingdings" w:hAnsi="Wingdings"/>
    </w:rPr>
  </w:style>
  <w:style w:type="character" w:customStyle="1" w:styleId="WW8Num23z1">
    <w:name w:val="WW8Num23z1"/>
    <w:rsid w:val="00A94199"/>
    <w:rPr>
      <w:rFonts w:ascii="Courier New" w:hAnsi="Courier New"/>
    </w:rPr>
  </w:style>
  <w:style w:type="character" w:customStyle="1" w:styleId="WW8Num23z2">
    <w:name w:val="WW8Num23z2"/>
    <w:rsid w:val="00A94199"/>
    <w:rPr>
      <w:rFonts w:ascii="Wingdings" w:hAnsi="Wingdings"/>
    </w:rPr>
  </w:style>
  <w:style w:type="character" w:customStyle="1" w:styleId="WW8Num19z1">
    <w:name w:val="WW8Num19z1"/>
    <w:rsid w:val="00A94199"/>
    <w:rPr>
      <w:rFonts w:ascii="Courier New" w:hAnsi="Courier New"/>
    </w:rPr>
  </w:style>
  <w:style w:type="character" w:customStyle="1" w:styleId="WW8Num19z2">
    <w:name w:val="WW8Num19z2"/>
    <w:rsid w:val="00A94199"/>
    <w:rPr>
      <w:rFonts w:ascii="Wingdings" w:hAnsi="Wingdings"/>
    </w:rPr>
  </w:style>
  <w:style w:type="character" w:customStyle="1" w:styleId="WW8Num7z1">
    <w:name w:val="WW8Num7z1"/>
    <w:rsid w:val="00A94199"/>
    <w:rPr>
      <w:rFonts w:ascii="Courier New" w:hAnsi="Courier New"/>
    </w:rPr>
  </w:style>
  <w:style w:type="character" w:customStyle="1" w:styleId="WW8Num7z2">
    <w:name w:val="WW8Num7z2"/>
    <w:rsid w:val="00A94199"/>
    <w:rPr>
      <w:rFonts w:ascii="Wingdings" w:hAnsi="Wingdings"/>
    </w:rPr>
  </w:style>
  <w:style w:type="character" w:customStyle="1" w:styleId="WW8Num7z3">
    <w:name w:val="WW8Num7z3"/>
    <w:rsid w:val="00A94199"/>
    <w:rPr>
      <w:rFonts w:ascii="Symbol" w:hAnsi="Symbol"/>
    </w:rPr>
  </w:style>
  <w:style w:type="character" w:customStyle="1" w:styleId="affb">
    <w:name w:val="Символ нумерации"/>
    <w:rsid w:val="00A94199"/>
  </w:style>
  <w:style w:type="character" w:customStyle="1" w:styleId="affc">
    <w:name w:val="Маркеры списка"/>
    <w:rsid w:val="00A94199"/>
    <w:rPr>
      <w:rFonts w:ascii="OpenSymbol" w:eastAsia="OpenSymbol" w:hAnsi="OpenSymbol"/>
    </w:rPr>
  </w:style>
  <w:style w:type="character" w:customStyle="1" w:styleId="affd">
    <w:name w:val="Символ сноски"/>
    <w:rsid w:val="00A94199"/>
    <w:rPr>
      <w:vertAlign w:val="superscript"/>
    </w:rPr>
  </w:style>
  <w:style w:type="character" w:customStyle="1" w:styleId="17">
    <w:name w:val="Знак сноски1"/>
    <w:rsid w:val="00A94199"/>
    <w:rPr>
      <w:vertAlign w:val="superscript"/>
    </w:rPr>
  </w:style>
  <w:style w:type="paragraph" w:customStyle="1" w:styleId="affe">
    <w:name w:val="Заголовок"/>
    <w:basedOn w:val="a"/>
    <w:next w:val="aff4"/>
    <w:rsid w:val="00A94199"/>
    <w:pPr>
      <w:keepNext/>
      <w:suppressAutoHyphens/>
      <w:spacing w:before="240" w:after="120" w:line="276" w:lineRule="auto"/>
      <w:ind w:firstLine="0"/>
      <w:jc w:val="left"/>
    </w:pPr>
    <w:rPr>
      <w:rFonts w:ascii="Arial" w:eastAsia="DejaVu Sans" w:hAnsi="Arial" w:cs="Tahoma"/>
      <w:lang w:eastAsia="ar-SA"/>
    </w:rPr>
  </w:style>
  <w:style w:type="paragraph" w:styleId="afff">
    <w:name w:val="Subtitle"/>
    <w:basedOn w:val="affe"/>
    <w:next w:val="aff4"/>
    <w:link w:val="afff0"/>
    <w:qFormat/>
    <w:rsid w:val="00A94199"/>
    <w:pPr>
      <w:jc w:val="center"/>
    </w:pPr>
    <w:rPr>
      <w:i/>
      <w:iCs/>
    </w:rPr>
  </w:style>
  <w:style w:type="character" w:customStyle="1" w:styleId="afff0">
    <w:name w:val="Подзаголовок Знак"/>
    <w:link w:val="afff"/>
    <w:rsid w:val="00A94199"/>
    <w:rPr>
      <w:rFonts w:ascii="Arial" w:eastAsia="DejaVu Sans" w:hAnsi="Arial" w:cs="Tahoma"/>
      <w:i/>
      <w:iCs/>
      <w:sz w:val="28"/>
      <w:szCs w:val="28"/>
      <w:lang w:eastAsia="ar-SA"/>
    </w:rPr>
  </w:style>
  <w:style w:type="paragraph" w:styleId="afff1">
    <w:name w:val="List"/>
    <w:basedOn w:val="aff4"/>
    <w:rsid w:val="00A94199"/>
    <w:pPr>
      <w:suppressAutoHyphens/>
      <w:spacing w:before="0" w:beforeAutospacing="0" w:after="120" w:afterAutospacing="0" w:line="276" w:lineRule="auto"/>
    </w:pPr>
    <w:rPr>
      <w:rFonts w:ascii="Calibri" w:hAnsi="Calibri" w:cs="Tahoma"/>
      <w:sz w:val="22"/>
      <w:szCs w:val="22"/>
      <w:lang w:eastAsia="ar-SA"/>
    </w:rPr>
  </w:style>
  <w:style w:type="paragraph" w:customStyle="1" w:styleId="28">
    <w:name w:val="Название2"/>
    <w:basedOn w:val="a"/>
    <w:rsid w:val="00A94199"/>
    <w:pPr>
      <w:suppressLineNumbers/>
      <w:suppressAutoHyphens/>
      <w:spacing w:before="120" w:after="120" w:line="276" w:lineRule="auto"/>
      <w:ind w:firstLine="0"/>
      <w:jc w:val="left"/>
    </w:pPr>
    <w:rPr>
      <w:rFonts w:ascii="Calibri" w:eastAsia="Times New Roman" w:hAnsi="Calibri" w:cs="Tahoma"/>
      <w:i/>
      <w:iCs/>
      <w:sz w:val="24"/>
      <w:szCs w:val="24"/>
      <w:lang w:eastAsia="ar-SA"/>
    </w:rPr>
  </w:style>
  <w:style w:type="paragraph" w:customStyle="1" w:styleId="29">
    <w:name w:val="Указатель2"/>
    <w:basedOn w:val="a"/>
    <w:rsid w:val="00A94199"/>
    <w:pPr>
      <w:suppressLineNumbers/>
      <w:suppressAutoHyphens/>
      <w:spacing w:after="200" w:line="276" w:lineRule="auto"/>
      <w:ind w:firstLine="0"/>
      <w:jc w:val="left"/>
    </w:pPr>
    <w:rPr>
      <w:rFonts w:ascii="Calibri" w:eastAsia="Times New Roman" w:hAnsi="Calibri" w:cs="Tahoma"/>
      <w:sz w:val="22"/>
      <w:szCs w:val="22"/>
      <w:lang w:eastAsia="ar-SA"/>
    </w:rPr>
  </w:style>
  <w:style w:type="paragraph" w:customStyle="1" w:styleId="18">
    <w:name w:val="Название1"/>
    <w:basedOn w:val="a"/>
    <w:rsid w:val="00A94199"/>
    <w:pPr>
      <w:suppressLineNumbers/>
      <w:suppressAutoHyphens/>
      <w:spacing w:before="120" w:after="120" w:line="276" w:lineRule="auto"/>
      <w:ind w:firstLine="0"/>
      <w:jc w:val="left"/>
    </w:pPr>
    <w:rPr>
      <w:rFonts w:ascii="Calibri" w:eastAsia="Times New Roman" w:hAnsi="Calibri" w:cs="Tahoma"/>
      <w:i/>
      <w:iCs/>
      <w:sz w:val="24"/>
      <w:szCs w:val="24"/>
      <w:lang w:eastAsia="ar-SA"/>
    </w:rPr>
  </w:style>
  <w:style w:type="paragraph" w:customStyle="1" w:styleId="19">
    <w:name w:val="Указатель1"/>
    <w:basedOn w:val="a"/>
    <w:rsid w:val="00A94199"/>
    <w:pPr>
      <w:suppressLineNumbers/>
      <w:suppressAutoHyphens/>
      <w:spacing w:after="200" w:line="276" w:lineRule="auto"/>
      <w:ind w:firstLine="0"/>
      <w:jc w:val="left"/>
    </w:pPr>
    <w:rPr>
      <w:rFonts w:ascii="Calibri" w:eastAsia="Times New Roman" w:hAnsi="Calibri" w:cs="Tahoma"/>
      <w:sz w:val="22"/>
      <w:szCs w:val="22"/>
      <w:lang w:eastAsia="ar-SA"/>
    </w:rPr>
  </w:style>
  <w:style w:type="paragraph" w:customStyle="1" w:styleId="afff2">
    <w:name w:val="Содержимое таблицы"/>
    <w:basedOn w:val="a"/>
    <w:rsid w:val="00A94199"/>
    <w:pPr>
      <w:suppressLineNumbers/>
      <w:suppressAutoHyphens/>
      <w:spacing w:after="200" w:line="276" w:lineRule="auto"/>
      <w:ind w:firstLine="0"/>
      <w:jc w:val="left"/>
    </w:pPr>
    <w:rPr>
      <w:rFonts w:ascii="Calibri" w:eastAsia="Times New Roman" w:hAnsi="Calibri" w:cs="Calibri"/>
      <w:sz w:val="22"/>
      <w:szCs w:val="22"/>
      <w:lang w:eastAsia="ar-SA"/>
    </w:rPr>
  </w:style>
  <w:style w:type="paragraph" w:customStyle="1" w:styleId="afff3">
    <w:name w:val="Заголовок таблицы"/>
    <w:basedOn w:val="afff2"/>
    <w:rsid w:val="00A94199"/>
    <w:pPr>
      <w:jc w:val="center"/>
    </w:pPr>
    <w:rPr>
      <w:b/>
      <w:bCs/>
    </w:rPr>
  </w:style>
  <w:style w:type="paragraph" w:styleId="afff4">
    <w:name w:val="Body Text Indent"/>
    <w:basedOn w:val="a"/>
    <w:link w:val="afff5"/>
    <w:rsid w:val="00A94199"/>
    <w:pPr>
      <w:suppressAutoHyphens/>
      <w:spacing w:after="120" w:line="276" w:lineRule="auto"/>
      <w:ind w:left="283" w:firstLine="0"/>
      <w:jc w:val="left"/>
    </w:pPr>
    <w:rPr>
      <w:rFonts w:ascii="Calibri" w:eastAsia="Times New Roman" w:hAnsi="Calibri" w:cs="Calibri"/>
      <w:sz w:val="22"/>
      <w:szCs w:val="22"/>
      <w:lang w:eastAsia="ar-SA"/>
    </w:rPr>
  </w:style>
  <w:style w:type="character" w:customStyle="1" w:styleId="afff5">
    <w:name w:val="Основной текст с отступом Знак"/>
    <w:link w:val="afff4"/>
    <w:rsid w:val="00A94199"/>
    <w:rPr>
      <w:rFonts w:ascii="Calibri" w:eastAsia="Times New Roman" w:hAnsi="Calibri" w:cs="Calibri"/>
      <w:sz w:val="22"/>
      <w:szCs w:val="22"/>
      <w:lang w:eastAsia="ar-SA"/>
    </w:rPr>
  </w:style>
  <w:style w:type="paragraph" w:customStyle="1" w:styleId="1a">
    <w:name w:val="Без интервала1"/>
    <w:link w:val="NoSpacingChar"/>
    <w:rsid w:val="00A94199"/>
    <w:pPr>
      <w:suppressAutoHyphens/>
    </w:pPr>
    <w:rPr>
      <w:rFonts w:ascii="Calibri" w:eastAsia="Times New Roman" w:hAnsi="Calibri" w:cs="Calibri"/>
      <w:sz w:val="22"/>
      <w:szCs w:val="22"/>
      <w:lang w:eastAsia="ar-SA"/>
    </w:rPr>
  </w:style>
  <w:style w:type="paragraph" w:customStyle="1" w:styleId="1b">
    <w:name w:val="Текст1"/>
    <w:basedOn w:val="a"/>
    <w:rsid w:val="00A94199"/>
    <w:pPr>
      <w:suppressAutoHyphens/>
      <w:autoSpaceDE w:val="0"/>
      <w:spacing w:after="200" w:line="276" w:lineRule="auto"/>
      <w:ind w:firstLine="0"/>
      <w:jc w:val="left"/>
    </w:pPr>
    <w:rPr>
      <w:rFonts w:ascii="Courier New" w:hAnsi="Courier New" w:cs="Courier New"/>
      <w:sz w:val="20"/>
      <w:szCs w:val="20"/>
      <w:lang w:eastAsia="ar-SA"/>
    </w:rPr>
  </w:style>
  <w:style w:type="paragraph" w:customStyle="1" w:styleId="3LTUntertitel">
    <w:name w:val="?????????3~LT~Untertitel"/>
    <w:rsid w:val="00A94199"/>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line="228" w:lineRule="auto"/>
      <w:ind w:left="540" w:hanging="540"/>
      <w:jc w:val="center"/>
    </w:pPr>
    <w:rPr>
      <w:rFonts w:ascii="Arial Unicode MS" w:eastAsia="Arial Unicode MS" w:hAnsi="Arial Unicode MS"/>
      <w:color w:val="000000"/>
      <w:kern w:val="1"/>
      <w:sz w:val="64"/>
      <w:szCs w:val="64"/>
      <w:lang w:eastAsia="en-US"/>
    </w:rPr>
  </w:style>
  <w:style w:type="character" w:customStyle="1" w:styleId="apple-converted-space">
    <w:name w:val="apple-converted-space"/>
    <w:rsid w:val="00A94199"/>
    <w:rPr>
      <w:rFonts w:cs="Times New Roman"/>
    </w:rPr>
  </w:style>
  <w:style w:type="paragraph" w:styleId="31">
    <w:name w:val="Body Text Indent 3"/>
    <w:basedOn w:val="a"/>
    <w:link w:val="32"/>
    <w:rsid w:val="00A94199"/>
    <w:pPr>
      <w:spacing w:after="120" w:line="240" w:lineRule="auto"/>
      <w:ind w:left="283" w:firstLine="0"/>
      <w:jc w:val="left"/>
    </w:pPr>
    <w:rPr>
      <w:rFonts w:eastAsia="Times New Roman"/>
      <w:sz w:val="16"/>
      <w:szCs w:val="16"/>
    </w:rPr>
  </w:style>
  <w:style w:type="character" w:customStyle="1" w:styleId="32">
    <w:name w:val="Основной текст с отступом 3 Знак"/>
    <w:link w:val="31"/>
    <w:rsid w:val="00A94199"/>
    <w:rPr>
      <w:rFonts w:eastAsia="Times New Roman"/>
      <w:sz w:val="16"/>
      <w:szCs w:val="16"/>
      <w:lang w:eastAsia="en-US"/>
    </w:rPr>
  </w:style>
  <w:style w:type="paragraph" w:customStyle="1" w:styleId="1c">
    <w:name w:val="Стиль1"/>
    <w:basedOn w:val="1"/>
    <w:autoRedefine/>
    <w:rsid w:val="00A94199"/>
    <w:pPr>
      <w:keepNext w:val="0"/>
      <w:tabs>
        <w:tab w:val="left" w:pos="9000"/>
        <w:tab w:val="left" w:pos="9355"/>
        <w:tab w:val="left" w:pos="9540"/>
      </w:tabs>
      <w:spacing w:after="0"/>
    </w:pPr>
    <w:rPr>
      <w:rFonts w:cs="Times New Roman"/>
      <w:bCs w:val="0"/>
      <w:smallCaps w:val="0"/>
      <w:kern w:val="0"/>
      <w:sz w:val="28"/>
      <w:szCs w:val="28"/>
    </w:rPr>
  </w:style>
  <w:style w:type="character" w:customStyle="1" w:styleId="140">
    <w:name w:val="Стиль 14 пт полужирный"/>
    <w:rsid w:val="00A94199"/>
    <w:rPr>
      <w:b/>
      <w:spacing w:val="-3"/>
      <w:sz w:val="28"/>
    </w:rPr>
  </w:style>
  <w:style w:type="paragraph" w:customStyle="1" w:styleId="afff6">
    <w:name w:val="Текст в заданном формате"/>
    <w:basedOn w:val="a"/>
    <w:rsid w:val="00A94199"/>
    <w:pPr>
      <w:widowControl w:val="0"/>
      <w:suppressAutoHyphens/>
      <w:spacing w:line="240" w:lineRule="auto"/>
      <w:ind w:firstLine="0"/>
      <w:jc w:val="left"/>
    </w:pPr>
    <w:rPr>
      <w:rFonts w:ascii="Courier New" w:eastAsia="NSimSun" w:hAnsi="Courier New" w:cs="Courier New"/>
      <w:kern w:val="1"/>
      <w:sz w:val="20"/>
      <w:szCs w:val="20"/>
      <w:lang w:eastAsia="hi-IN" w:bidi="hi-IN"/>
    </w:rPr>
  </w:style>
  <w:style w:type="paragraph" w:styleId="afff7">
    <w:name w:val="endnote text"/>
    <w:basedOn w:val="a"/>
    <w:link w:val="afff8"/>
    <w:semiHidden/>
    <w:rsid w:val="00A94199"/>
    <w:pPr>
      <w:widowControl w:val="0"/>
      <w:autoSpaceDE w:val="0"/>
      <w:autoSpaceDN w:val="0"/>
      <w:adjustRightInd w:val="0"/>
      <w:spacing w:line="240" w:lineRule="auto"/>
      <w:ind w:firstLine="0"/>
      <w:jc w:val="left"/>
    </w:pPr>
    <w:rPr>
      <w:sz w:val="20"/>
      <w:szCs w:val="20"/>
      <w:lang w:eastAsia="ru-RU"/>
    </w:rPr>
  </w:style>
  <w:style w:type="character" w:customStyle="1" w:styleId="afff8">
    <w:name w:val="Текст концевой сноски Знак"/>
    <w:basedOn w:val="a0"/>
    <w:link w:val="afff7"/>
    <w:semiHidden/>
    <w:rsid w:val="00A94199"/>
  </w:style>
  <w:style w:type="paragraph" w:customStyle="1" w:styleId="33">
    <w:name w:val="Заголовок 3+"/>
    <w:basedOn w:val="a"/>
    <w:rsid w:val="00A94199"/>
    <w:pPr>
      <w:widowControl w:val="0"/>
      <w:overflowPunct w:val="0"/>
      <w:autoSpaceDE w:val="0"/>
      <w:autoSpaceDN w:val="0"/>
      <w:adjustRightInd w:val="0"/>
      <w:spacing w:before="240" w:line="240" w:lineRule="auto"/>
      <w:ind w:firstLine="0"/>
      <w:textAlignment w:val="baseline"/>
    </w:pPr>
    <w:rPr>
      <w:b/>
      <w:szCs w:val="20"/>
      <w:lang w:eastAsia="ru-RU"/>
    </w:rPr>
  </w:style>
  <w:style w:type="paragraph" w:customStyle="1" w:styleId="afff9">
    <w:name w:val="Новый"/>
    <w:basedOn w:val="a"/>
    <w:rsid w:val="00A94199"/>
    <w:pPr>
      <w:jc w:val="both"/>
    </w:pPr>
    <w:rPr>
      <w:szCs w:val="24"/>
      <w:lang w:eastAsia="ru-RU"/>
    </w:rPr>
  </w:style>
  <w:style w:type="paragraph" w:styleId="afffa">
    <w:name w:val="annotation text"/>
    <w:basedOn w:val="a"/>
    <w:link w:val="afffb"/>
    <w:semiHidden/>
    <w:rsid w:val="00A94199"/>
    <w:pPr>
      <w:spacing w:line="240" w:lineRule="auto"/>
      <w:ind w:firstLine="0"/>
      <w:jc w:val="left"/>
    </w:pPr>
    <w:rPr>
      <w:sz w:val="20"/>
      <w:szCs w:val="20"/>
      <w:lang w:eastAsia="ru-RU"/>
    </w:rPr>
  </w:style>
  <w:style w:type="character" w:customStyle="1" w:styleId="afffb">
    <w:name w:val="Текст примечания Знак"/>
    <w:basedOn w:val="a0"/>
    <w:link w:val="afffa"/>
    <w:semiHidden/>
    <w:rsid w:val="00A94199"/>
  </w:style>
  <w:style w:type="character" w:styleId="afffc">
    <w:name w:val="annotation reference"/>
    <w:semiHidden/>
    <w:rsid w:val="00A94199"/>
    <w:rPr>
      <w:sz w:val="16"/>
    </w:rPr>
  </w:style>
  <w:style w:type="paragraph" w:styleId="afffd">
    <w:name w:val="annotation subject"/>
    <w:basedOn w:val="afffa"/>
    <w:next w:val="afffa"/>
    <w:link w:val="afffe"/>
    <w:semiHidden/>
    <w:rsid w:val="00A94199"/>
    <w:rPr>
      <w:rFonts w:eastAsia="Times New Roman"/>
      <w:b/>
      <w:bCs/>
      <w:lang w:eastAsia="en-US"/>
    </w:rPr>
  </w:style>
  <w:style w:type="character" w:customStyle="1" w:styleId="afffe">
    <w:name w:val="Тема примечания Знак"/>
    <w:link w:val="afffd"/>
    <w:semiHidden/>
    <w:rsid w:val="00A94199"/>
    <w:rPr>
      <w:rFonts w:eastAsia="Times New Roman"/>
      <w:b/>
      <w:bCs/>
      <w:lang w:eastAsia="en-US"/>
    </w:rPr>
  </w:style>
  <w:style w:type="paragraph" w:customStyle="1" w:styleId="Style1">
    <w:name w:val="Style1"/>
    <w:basedOn w:val="a"/>
    <w:rsid w:val="00A94199"/>
    <w:pPr>
      <w:widowControl w:val="0"/>
      <w:autoSpaceDE w:val="0"/>
      <w:autoSpaceDN w:val="0"/>
      <w:adjustRightInd w:val="0"/>
      <w:spacing w:line="240" w:lineRule="auto"/>
      <w:ind w:firstLine="0"/>
      <w:jc w:val="left"/>
    </w:pPr>
    <w:rPr>
      <w:sz w:val="24"/>
      <w:szCs w:val="24"/>
      <w:lang w:eastAsia="ru-RU"/>
    </w:rPr>
  </w:style>
  <w:style w:type="paragraph" w:styleId="affff">
    <w:name w:val="Document Map"/>
    <w:basedOn w:val="a"/>
    <w:link w:val="affff0"/>
    <w:semiHidden/>
    <w:rsid w:val="00A94199"/>
    <w:pPr>
      <w:shd w:val="clear" w:color="auto" w:fill="000080"/>
      <w:spacing w:line="240" w:lineRule="auto"/>
      <w:ind w:firstLine="0"/>
      <w:jc w:val="left"/>
    </w:pPr>
    <w:rPr>
      <w:rFonts w:ascii="Tahoma" w:eastAsia="Times New Roman" w:hAnsi="Tahoma" w:cs="Tahoma"/>
      <w:sz w:val="20"/>
      <w:szCs w:val="20"/>
    </w:rPr>
  </w:style>
  <w:style w:type="character" w:customStyle="1" w:styleId="affff0">
    <w:name w:val="Схема документа Знак"/>
    <w:link w:val="affff"/>
    <w:semiHidden/>
    <w:rsid w:val="00A94199"/>
    <w:rPr>
      <w:rFonts w:ascii="Tahoma" w:eastAsia="Times New Roman" w:hAnsi="Tahoma" w:cs="Tahoma"/>
      <w:shd w:val="clear" w:color="auto" w:fill="000080"/>
      <w:lang w:eastAsia="en-US"/>
    </w:rPr>
  </w:style>
  <w:style w:type="paragraph" w:customStyle="1" w:styleId="2a">
    <w:name w:val="текст 2 кл"/>
    <w:basedOn w:val="a"/>
    <w:rsid w:val="00A94199"/>
    <w:pPr>
      <w:widowControl w:val="0"/>
      <w:autoSpaceDE w:val="0"/>
      <w:autoSpaceDN w:val="0"/>
      <w:spacing w:line="330" w:lineRule="exact"/>
      <w:ind w:firstLine="720"/>
      <w:jc w:val="left"/>
    </w:pPr>
    <w:rPr>
      <w:rFonts w:eastAsia="MS Mincho"/>
      <w:sz w:val="30"/>
      <w:szCs w:val="30"/>
      <w:lang w:eastAsia="ja-JP"/>
    </w:rPr>
  </w:style>
  <w:style w:type="character" w:styleId="affff1">
    <w:name w:val="endnote reference"/>
    <w:semiHidden/>
    <w:rsid w:val="00A94199"/>
    <w:rPr>
      <w:vertAlign w:val="superscript"/>
    </w:rPr>
  </w:style>
  <w:style w:type="paragraph" w:customStyle="1" w:styleId="1-12">
    <w:name w:val="1-12 с отступом"/>
    <w:basedOn w:val="a"/>
    <w:rsid w:val="00A94199"/>
    <w:pPr>
      <w:widowControl w:val="0"/>
      <w:overflowPunct w:val="0"/>
      <w:autoSpaceDE w:val="0"/>
      <w:autoSpaceDN w:val="0"/>
      <w:adjustRightInd w:val="0"/>
      <w:ind w:firstLine="709"/>
      <w:jc w:val="left"/>
      <w:textAlignment w:val="baseline"/>
    </w:pPr>
    <w:rPr>
      <w:sz w:val="24"/>
      <w:szCs w:val="20"/>
      <w:lang w:eastAsia="ru-RU"/>
    </w:rPr>
  </w:style>
  <w:style w:type="paragraph" w:customStyle="1" w:styleId="Style41">
    <w:name w:val="Style41"/>
    <w:basedOn w:val="a"/>
    <w:rsid w:val="00A94199"/>
    <w:pPr>
      <w:widowControl w:val="0"/>
      <w:autoSpaceDE w:val="0"/>
      <w:autoSpaceDN w:val="0"/>
      <w:adjustRightInd w:val="0"/>
      <w:spacing w:line="240" w:lineRule="auto"/>
      <w:ind w:firstLine="0"/>
      <w:jc w:val="left"/>
    </w:pPr>
    <w:rPr>
      <w:rFonts w:ascii="Verdana" w:hAnsi="Verdana" w:cs="Verdana"/>
      <w:sz w:val="24"/>
      <w:szCs w:val="24"/>
      <w:lang w:eastAsia="ru-RU"/>
    </w:rPr>
  </w:style>
  <w:style w:type="character" w:customStyle="1" w:styleId="FontStyle68">
    <w:name w:val="Font Style68"/>
    <w:rsid w:val="00A94199"/>
    <w:rPr>
      <w:rFonts w:ascii="Times New Roman" w:hAnsi="Times New Roman"/>
      <w:sz w:val="22"/>
    </w:rPr>
  </w:style>
  <w:style w:type="character" w:customStyle="1" w:styleId="FontStyle70">
    <w:name w:val="Font Style70"/>
    <w:rsid w:val="00A94199"/>
    <w:rPr>
      <w:rFonts w:ascii="Times New Roman" w:hAnsi="Times New Roman"/>
      <w:i/>
      <w:sz w:val="22"/>
    </w:rPr>
  </w:style>
  <w:style w:type="paragraph" w:styleId="affff2">
    <w:name w:val="Plain Text"/>
    <w:aliases w:val="Знак Знак Знак Знак,Знак Знак Знак"/>
    <w:basedOn w:val="a"/>
    <w:link w:val="affff3"/>
    <w:rsid w:val="00A94199"/>
    <w:pPr>
      <w:spacing w:line="240" w:lineRule="auto"/>
      <w:ind w:firstLine="0"/>
      <w:jc w:val="left"/>
    </w:pPr>
    <w:rPr>
      <w:rFonts w:ascii="Courier New" w:hAnsi="Courier New" w:cs="Courier New"/>
      <w:sz w:val="20"/>
      <w:szCs w:val="20"/>
      <w:lang w:eastAsia="ru-RU"/>
    </w:rPr>
  </w:style>
  <w:style w:type="character" w:customStyle="1" w:styleId="affff3">
    <w:name w:val="Текст Знак"/>
    <w:aliases w:val="Знак Знак Знак Знак Знак,Знак Знак Знак Знак1"/>
    <w:link w:val="affff2"/>
    <w:rsid w:val="00A94199"/>
    <w:rPr>
      <w:rFonts w:ascii="Courier New" w:hAnsi="Courier New" w:cs="Courier New"/>
    </w:rPr>
  </w:style>
  <w:style w:type="character" w:customStyle="1" w:styleId="FontStyle103">
    <w:name w:val="Font Style103"/>
    <w:rsid w:val="00A94199"/>
    <w:rPr>
      <w:rFonts w:ascii="Times New Roman" w:hAnsi="Times New Roman"/>
      <w:sz w:val="22"/>
    </w:rPr>
  </w:style>
  <w:style w:type="paragraph" w:styleId="2b">
    <w:name w:val="Body Text Indent 2"/>
    <w:basedOn w:val="a"/>
    <w:link w:val="2c"/>
    <w:rsid w:val="00A94199"/>
    <w:pPr>
      <w:spacing w:after="120" w:line="480" w:lineRule="auto"/>
      <w:ind w:left="283" w:firstLine="0"/>
      <w:jc w:val="left"/>
    </w:pPr>
    <w:rPr>
      <w:sz w:val="24"/>
      <w:szCs w:val="24"/>
      <w:lang w:eastAsia="ru-RU"/>
    </w:rPr>
  </w:style>
  <w:style w:type="character" w:customStyle="1" w:styleId="2c">
    <w:name w:val="Основной текст с отступом 2 Знак"/>
    <w:link w:val="2b"/>
    <w:rsid w:val="00A94199"/>
    <w:rPr>
      <w:sz w:val="24"/>
      <w:szCs w:val="24"/>
    </w:rPr>
  </w:style>
  <w:style w:type="paragraph" w:styleId="34">
    <w:name w:val="Body Text 3"/>
    <w:basedOn w:val="a"/>
    <w:link w:val="35"/>
    <w:rsid w:val="00A94199"/>
    <w:pPr>
      <w:spacing w:after="120" w:line="240" w:lineRule="auto"/>
      <w:ind w:firstLine="0"/>
      <w:jc w:val="left"/>
    </w:pPr>
    <w:rPr>
      <w:sz w:val="16"/>
      <w:szCs w:val="16"/>
      <w:lang w:eastAsia="ru-RU"/>
    </w:rPr>
  </w:style>
  <w:style w:type="character" w:customStyle="1" w:styleId="35">
    <w:name w:val="Основной текст 3 Знак"/>
    <w:link w:val="34"/>
    <w:rsid w:val="00A94199"/>
    <w:rPr>
      <w:sz w:val="16"/>
      <w:szCs w:val="16"/>
    </w:rPr>
  </w:style>
  <w:style w:type="paragraph" w:customStyle="1" w:styleId="1d">
    <w:name w:val="заголовок 1"/>
    <w:basedOn w:val="a"/>
    <w:next w:val="a"/>
    <w:rsid w:val="00A94199"/>
    <w:pPr>
      <w:keepNext/>
      <w:autoSpaceDE w:val="0"/>
      <w:autoSpaceDN w:val="0"/>
      <w:spacing w:line="240" w:lineRule="auto"/>
      <w:ind w:firstLine="0"/>
      <w:jc w:val="both"/>
      <w:outlineLvl w:val="0"/>
    </w:pPr>
    <w:rPr>
      <w:b/>
      <w:bCs/>
      <w:lang w:eastAsia="ru-RU"/>
    </w:rPr>
  </w:style>
  <w:style w:type="paragraph" w:customStyle="1" w:styleId="2d">
    <w:name w:val="заголовок 2"/>
    <w:basedOn w:val="a"/>
    <w:next w:val="a"/>
    <w:rsid w:val="00A94199"/>
    <w:pPr>
      <w:keepNext/>
      <w:autoSpaceDE w:val="0"/>
      <w:autoSpaceDN w:val="0"/>
      <w:spacing w:line="240" w:lineRule="auto"/>
      <w:ind w:firstLine="0"/>
      <w:jc w:val="both"/>
      <w:outlineLvl w:val="1"/>
    </w:pPr>
    <w:rPr>
      <w:b/>
      <w:bCs/>
      <w:sz w:val="24"/>
      <w:szCs w:val="24"/>
      <w:lang w:eastAsia="ru-RU"/>
    </w:rPr>
  </w:style>
  <w:style w:type="paragraph" w:customStyle="1" w:styleId="36">
    <w:name w:val="заголовок 3"/>
    <w:basedOn w:val="a"/>
    <w:next w:val="a"/>
    <w:rsid w:val="00A94199"/>
    <w:pPr>
      <w:keepNext/>
      <w:autoSpaceDE w:val="0"/>
      <w:autoSpaceDN w:val="0"/>
      <w:spacing w:line="240" w:lineRule="auto"/>
      <w:ind w:firstLine="0"/>
      <w:jc w:val="both"/>
      <w:outlineLvl w:val="2"/>
    </w:pPr>
    <w:rPr>
      <w:sz w:val="24"/>
      <w:szCs w:val="24"/>
      <w:lang w:eastAsia="ru-RU"/>
    </w:rPr>
  </w:style>
  <w:style w:type="paragraph" w:customStyle="1" w:styleId="41">
    <w:name w:val="заголовок 4"/>
    <w:basedOn w:val="a"/>
    <w:next w:val="a"/>
    <w:rsid w:val="00A94199"/>
    <w:pPr>
      <w:keepNext/>
      <w:autoSpaceDE w:val="0"/>
      <w:autoSpaceDN w:val="0"/>
      <w:spacing w:line="240" w:lineRule="auto"/>
      <w:ind w:firstLine="0"/>
      <w:jc w:val="left"/>
      <w:outlineLvl w:val="3"/>
    </w:pPr>
    <w:rPr>
      <w:sz w:val="24"/>
      <w:szCs w:val="24"/>
      <w:lang w:eastAsia="ru-RU"/>
    </w:rPr>
  </w:style>
  <w:style w:type="paragraph" w:customStyle="1" w:styleId="52">
    <w:name w:val="заголовок 5"/>
    <w:basedOn w:val="a"/>
    <w:next w:val="a"/>
    <w:rsid w:val="00A94199"/>
    <w:pPr>
      <w:keepNext/>
      <w:autoSpaceDE w:val="0"/>
      <w:autoSpaceDN w:val="0"/>
      <w:spacing w:line="240" w:lineRule="auto"/>
      <w:ind w:firstLine="0"/>
      <w:outlineLvl w:val="4"/>
    </w:pPr>
    <w:rPr>
      <w:b/>
      <w:bCs/>
      <w:lang w:eastAsia="ru-RU"/>
    </w:rPr>
  </w:style>
  <w:style w:type="paragraph" w:customStyle="1" w:styleId="61">
    <w:name w:val="заголовок 6"/>
    <w:basedOn w:val="a"/>
    <w:next w:val="a"/>
    <w:rsid w:val="00A94199"/>
    <w:pPr>
      <w:keepNext/>
      <w:autoSpaceDE w:val="0"/>
      <w:autoSpaceDN w:val="0"/>
      <w:spacing w:line="240" w:lineRule="auto"/>
      <w:ind w:firstLine="0"/>
      <w:jc w:val="left"/>
      <w:outlineLvl w:val="5"/>
    </w:pPr>
    <w:rPr>
      <w:b/>
      <w:bCs/>
      <w:sz w:val="32"/>
      <w:szCs w:val="32"/>
      <w:lang w:eastAsia="ru-RU"/>
    </w:rPr>
  </w:style>
  <w:style w:type="paragraph" w:customStyle="1" w:styleId="71">
    <w:name w:val="заголовок 7"/>
    <w:basedOn w:val="a"/>
    <w:next w:val="a"/>
    <w:rsid w:val="00A94199"/>
    <w:pPr>
      <w:keepNext/>
      <w:pBdr>
        <w:bottom w:val="single" w:sz="12" w:space="2" w:color="auto"/>
      </w:pBdr>
      <w:autoSpaceDE w:val="0"/>
      <w:autoSpaceDN w:val="0"/>
      <w:spacing w:line="240" w:lineRule="auto"/>
      <w:ind w:firstLine="0"/>
      <w:jc w:val="both"/>
      <w:outlineLvl w:val="6"/>
    </w:pPr>
    <w:rPr>
      <w:lang w:eastAsia="ru-RU"/>
    </w:rPr>
  </w:style>
  <w:style w:type="paragraph" w:customStyle="1" w:styleId="82">
    <w:name w:val="заголовок 8"/>
    <w:basedOn w:val="a"/>
    <w:next w:val="a"/>
    <w:rsid w:val="00A94199"/>
    <w:pPr>
      <w:keepNext/>
      <w:autoSpaceDE w:val="0"/>
      <w:autoSpaceDN w:val="0"/>
      <w:spacing w:line="240" w:lineRule="auto"/>
      <w:ind w:firstLine="0"/>
      <w:jc w:val="both"/>
      <w:outlineLvl w:val="7"/>
    </w:pPr>
    <w:rPr>
      <w:i/>
      <w:iCs/>
      <w:sz w:val="24"/>
      <w:szCs w:val="24"/>
      <w:lang w:eastAsia="ru-RU"/>
    </w:rPr>
  </w:style>
  <w:style w:type="character" w:customStyle="1" w:styleId="affff4">
    <w:name w:val="Основной шрифт"/>
    <w:rsid w:val="00A94199"/>
  </w:style>
  <w:style w:type="character" w:customStyle="1" w:styleId="affff5">
    <w:name w:val="номер страницы"/>
    <w:rsid w:val="00A94199"/>
  </w:style>
  <w:style w:type="paragraph" w:styleId="affff6">
    <w:name w:val="Block Text"/>
    <w:basedOn w:val="a"/>
    <w:rsid w:val="00A94199"/>
    <w:pPr>
      <w:autoSpaceDE w:val="0"/>
      <w:autoSpaceDN w:val="0"/>
      <w:ind w:left="-57" w:right="57" w:firstLine="483"/>
      <w:jc w:val="both"/>
    </w:pPr>
    <w:rPr>
      <w:lang w:eastAsia="ru-RU"/>
    </w:rPr>
  </w:style>
  <w:style w:type="paragraph" w:customStyle="1" w:styleId="affff7">
    <w:name w:val="текст сноски"/>
    <w:basedOn w:val="a"/>
    <w:rsid w:val="00A94199"/>
    <w:pPr>
      <w:autoSpaceDE w:val="0"/>
      <w:autoSpaceDN w:val="0"/>
      <w:spacing w:line="240" w:lineRule="auto"/>
      <w:ind w:firstLine="0"/>
      <w:jc w:val="left"/>
    </w:pPr>
    <w:rPr>
      <w:sz w:val="20"/>
      <w:szCs w:val="20"/>
      <w:lang w:eastAsia="ru-RU"/>
    </w:rPr>
  </w:style>
  <w:style w:type="character" w:customStyle="1" w:styleId="affff8">
    <w:name w:val="знак сноски"/>
    <w:rsid w:val="00A94199"/>
    <w:rPr>
      <w:vertAlign w:val="superscript"/>
    </w:rPr>
  </w:style>
  <w:style w:type="character" w:customStyle="1" w:styleId="TitleChar">
    <w:name w:val="Title Char"/>
    <w:locked/>
    <w:rsid w:val="00A94199"/>
    <w:rPr>
      <w:rFonts w:ascii="Cambria" w:hAnsi="Cambria"/>
      <w:b/>
      <w:kern w:val="28"/>
      <w:sz w:val="32"/>
    </w:rPr>
  </w:style>
  <w:style w:type="paragraph" w:customStyle="1" w:styleId="BodyText21">
    <w:name w:val="Body Text 21"/>
    <w:basedOn w:val="a"/>
    <w:rsid w:val="00A94199"/>
    <w:pPr>
      <w:autoSpaceDE w:val="0"/>
      <w:autoSpaceDN w:val="0"/>
      <w:ind w:firstLine="0"/>
      <w:jc w:val="both"/>
    </w:pPr>
    <w:rPr>
      <w:sz w:val="24"/>
      <w:szCs w:val="24"/>
      <w:lang w:eastAsia="ru-RU"/>
    </w:rPr>
  </w:style>
  <w:style w:type="table" w:styleId="affff9">
    <w:name w:val="Table Theme"/>
    <w:basedOn w:val="a1"/>
    <w:rsid w:val="00A941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Абзац списка1"/>
    <w:basedOn w:val="a"/>
    <w:rsid w:val="00A94199"/>
    <w:pPr>
      <w:spacing w:after="200" w:line="276" w:lineRule="auto"/>
      <w:ind w:left="720" w:firstLine="0"/>
      <w:jc w:val="left"/>
    </w:pPr>
    <w:rPr>
      <w:rFonts w:ascii="Calibri" w:hAnsi="Calibri"/>
      <w:sz w:val="22"/>
      <w:szCs w:val="22"/>
    </w:rPr>
  </w:style>
  <w:style w:type="paragraph" w:customStyle="1" w:styleId="Heading4A">
    <w:name w:val="Heading 4 A"/>
    <w:basedOn w:val="a"/>
    <w:next w:val="a"/>
    <w:rsid w:val="00A94199"/>
    <w:pPr>
      <w:keepNext/>
      <w:spacing w:before="480" w:after="300" w:line="240" w:lineRule="auto"/>
      <w:ind w:firstLine="0"/>
      <w:jc w:val="left"/>
      <w:outlineLvl w:val="3"/>
    </w:pPr>
    <w:rPr>
      <w:rFonts w:eastAsia="ヒラギノ角ゴ Pro W3"/>
      <w:b/>
      <w:color w:val="000000"/>
      <w:spacing w:val="20"/>
      <w:szCs w:val="20"/>
    </w:rPr>
  </w:style>
  <w:style w:type="paragraph" w:customStyle="1" w:styleId="Heading2AA">
    <w:name w:val="Heading 2 A A"/>
    <w:next w:val="a"/>
    <w:rsid w:val="00A94199"/>
    <w:pPr>
      <w:keepNext/>
      <w:spacing w:before="600" w:after="420"/>
      <w:jc w:val="center"/>
      <w:outlineLvl w:val="1"/>
    </w:pPr>
    <w:rPr>
      <w:rFonts w:eastAsia="ヒラギノ角ゴ Pro W3"/>
      <w:b/>
      <w:caps/>
      <w:color w:val="000000"/>
      <w:kern w:val="32"/>
      <w:sz w:val="28"/>
      <w:lang w:eastAsia="en-US"/>
    </w:rPr>
  </w:style>
  <w:style w:type="paragraph" w:customStyle="1" w:styleId="Heading3AA">
    <w:name w:val="Heading 3 A A"/>
    <w:next w:val="a"/>
    <w:rsid w:val="00A94199"/>
    <w:pPr>
      <w:keepNext/>
      <w:spacing w:before="720" w:after="300"/>
      <w:jc w:val="center"/>
      <w:outlineLvl w:val="2"/>
    </w:pPr>
    <w:rPr>
      <w:rFonts w:eastAsia="ヒラギノ角ゴ Pro W3"/>
      <w:b/>
      <w:smallCaps/>
      <w:color w:val="000000"/>
      <w:sz w:val="28"/>
      <w:lang w:eastAsia="en-US"/>
    </w:rPr>
  </w:style>
  <w:style w:type="paragraph" w:customStyle="1" w:styleId="Standard">
    <w:name w:val="Standard"/>
    <w:rsid w:val="00A94199"/>
    <w:pPr>
      <w:widowControl w:val="0"/>
      <w:suppressAutoHyphens/>
      <w:autoSpaceDN w:val="0"/>
      <w:textAlignment w:val="baseline"/>
    </w:pPr>
    <w:rPr>
      <w:rFonts w:eastAsia="Arial Unicode MS" w:cs="Arial Unicode MS"/>
      <w:kern w:val="3"/>
      <w:sz w:val="24"/>
      <w:szCs w:val="24"/>
      <w:lang w:eastAsia="zh-CN" w:bidi="hi-IN"/>
    </w:rPr>
  </w:style>
  <w:style w:type="paragraph" w:customStyle="1" w:styleId="Textbody">
    <w:name w:val="Text body"/>
    <w:basedOn w:val="Standard"/>
    <w:rsid w:val="00A94199"/>
    <w:pPr>
      <w:spacing w:after="120"/>
    </w:pPr>
  </w:style>
  <w:style w:type="paragraph" w:customStyle="1" w:styleId="TableContents">
    <w:name w:val="Table Contents"/>
    <w:basedOn w:val="Standard"/>
    <w:rsid w:val="00A94199"/>
    <w:pPr>
      <w:suppressLineNumbers/>
    </w:pPr>
  </w:style>
  <w:style w:type="paragraph" w:customStyle="1" w:styleId="1f">
    <w:name w:val="Название объекта1"/>
    <w:basedOn w:val="Standard"/>
    <w:rsid w:val="00A94199"/>
    <w:pPr>
      <w:suppressLineNumbers/>
      <w:spacing w:before="120" w:after="120"/>
    </w:pPr>
    <w:rPr>
      <w:rFonts w:cs="Tahoma"/>
      <w:i/>
      <w:iCs/>
      <w:lang w:eastAsia="ru-RU" w:bidi="ar-SA"/>
    </w:rPr>
  </w:style>
  <w:style w:type="paragraph" w:customStyle="1" w:styleId="Index">
    <w:name w:val="Index"/>
    <w:basedOn w:val="Standard"/>
    <w:rsid w:val="00A94199"/>
    <w:pPr>
      <w:suppressLineNumbers/>
    </w:pPr>
    <w:rPr>
      <w:rFonts w:cs="Tahoma"/>
      <w:lang w:eastAsia="ru-RU" w:bidi="ar-SA"/>
    </w:rPr>
  </w:style>
  <w:style w:type="paragraph" w:customStyle="1" w:styleId="Footnote">
    <w:name w:val="Footnote"/>
    <w:basedOn w:val="Standard"/>
    <w:rsid w:val="00A94199"/>
    <w:pPr>
      <w:suppressLineNumbers/>
      <w:ind w:left="283" w:hanging="283"/>
    </w:pPr>
    <w:rPr>
      <w:rFonts w:cs="Tahoma"/>
      <w:sz w:val="20"/>
      <w:szCs w:val="20"/>
      <w:lang w:eastAsia="ru-RU" w:bidi="ar-SA"/>
    </w:rPr>
  </w:style>
  <w:style w:type="paragraph" w:customStyle="1" w:styleId="1f0">
    <w:name w:val="Верхний колонтитул1"/>
    <w:basedOn w:val="Standard"/>
    <w:rsid w:val="00A94199"/>
    <w:pPr>
      <w:widowControl/>
      <w:tabs>
        <w:tab w:val="center" w:pos="4677"/>
        <w:tab w:val="right" w:pos="9355"/>
      </w:tabs>
      <w:suppressAutoHyphens w:val="0"/>
    </w:pPr>
    <w:rPr>
      <w:rFonts w:eastAsia="Calibri" w:cs="Tahoma"/>
      <w:lang w:eastAsia="ru-RU" w:bidi="ar-SA"/>
    </w:rPr>
  </w:style>
  <w:style w:type="character" w:customStyle="1" w:styleId="Internetlink">
    <w:name w:val="Internet link"/>
    <w:rsid w:val="00A94199"/>
    <w:rPr>
      <w:color w:val="000080"/>
      <w:u w:val="single"/>
    </w:rPr>
  </w:style>
  <w:style w:type="character" w:customStyle="1" w:styleId="FootnoteSymbol">
    <w:name w:val="Footnote Symbol"/>
    <w:rsid w:val="00A94199"/>
    <w:rPr>
      <w:position w:val="0"/>
      <w:vertAlign w:val="superscript"/>
    </w:rPr>
  </w:style>
  <w:style w:type="character" w:customStyle="1" w:styleId="Footnoteanchor">
    <w:name w:val="Footnote anchor"/>
    <w:rsid w:val="00A94199"/>
    <w:rPr>
      <w:position w:val="0"/>
      <w:vertAlign w:val="superscript"/>
    </w:rPr>
  </w:style>
  <w:style w:type="character" w:customStyle="1" w:styleId="1f1">
    <w:name w:val="Основной текст Знак1"/>
    <w:semiHidden/>
    <w:rsid w:val="00A94199"/>
    <w:rPr>
      <w:rFonts w:cs="Times New Roman"/>
    </w:rPr>
  </w:style>
  <w:style w:type="character" w:customStyle="1" w:styleId="affffa">
    <w:name w:val="Основной текст + Полужирный"/>
    <w:semiHidden/>
    <w:rsid w:val="00A94199"/>
    <w:rPr>
      <w:rFonts w:ascii="Century Schoolbook" w:eastAsia="Calibri" w:hAnsi="Century Schoolbook" w:cs="Calibri"/>
      <w:b/>
      <w:bCs/>
      <w:sz w:val="24"/>
      <w:szCs w:val="24"/>
      <w:shd w:val="clear" w:color="auto" w:fill="FFFFFF"/>
      <w:lang w:val="ru-RU" w:eastAsia="ru-RU" w:bidi="ar-SA"/>
    </w:rPr>
  </w:style>
  <w:style w:type="character" w:customStyle="1" w:styleId="1f2">
    <w:name w:val="Основной текст + Курсив1"/>
    <w:rsid w:val="00A94199"/>
    <w:rPr>
      <w:rFonts w:ascii="Times New Roman" w:eastAsia="Calibri" w:hAnsi="Times New Roman" w:cs="Times New Roman"/>
      <w:i/>
      <w:iCs/>
      <w:spacing w:val="0"/>
      <w:sz w:val="22"/>
      <w:szCs w:val="22"/>
      <w:shd w:val="clear" w:color="auto" w:fill="FFFFFF"/>
      <w:lang w:val="ru-RU" w:eastAsia="ru-RU" w:bidi="ar-SA"/>
    </w:rPr>
  </w:style>
  <w:style w:type="character" w:customStyle="1" w:styleId="NoSpacingChar">
    <w:name w:val="No Spacing Char"/>
    <w:link w:val="1a"/>
    <w:locked/>
    <w:rsid w:val="00A94199"/>
    <w:rPr>
      <w:rFonts w:ascii="Calibri" w:eastAsia="Times New Roman" w:hAnsi="Calibri" w:cs="Calibri"/>
      <w:sz w:val="22"/>
      <w:szCs w:val="22"/>
      <w:lang w:eastAsia="ar-SA"/>
    </w:rPr>
  </w:style>
  <w:style w:type="paragraph" w:customStyle="1" w:styleId="Zag1">
    <w:name w:val="Zag_1"/>
    <w:basedOn w:val="a"/>
    <w:rsid w:val="00A94199"/>
    <w:pPr>
      <w:widowControl w:val="0"/>
      <w:autoSpaceDE w:val="0"/>
      <w:autoSpaceDN w:val="0"/>
      <w:adjustRightInd w:val="0"/>
      <w:spacing w:after="337" w:line="302" w:lineRule="exact"/>
      <w:ind w:firstLine="0"/>
    </w:pPr>
    <w:rPr>
      <w:b/>
      <w:bCs/>
      <w:color w:val="000000"/>
      <w:sz w:val="24"/>
      <w:szCs w:val="24"/>
      <w:lang w:val="en-US" w:eastAsia="ru-RU"/>
    </w:rPr>
  </w:style>
  <w:style w:type="numbering" w:customStyle="1" w:styleId="WW8Num3">
    <w:name w:val="WW8Num3"/>
    <w:rsid w:val="00A94199"/>
    <w:pPr>
      <w:numPr>
        <w:numId w:val="100"/>
      </w:numPr>
    </w:pPr>
  </w:style>
  <w:style w:type="numbering" w:customStyle="1" w:styleId="WW8Num7">
    <w:name w:val="WW8Num7"/>
    <w:rsid w:val="00A94199"/>
    <w:pPr>
      <w:numPr>
        <w:numId w:val="97"/>
      </w:numPr>
    </w:pPr>
  </w:style>
  <w:style w:type="numbering" w:customStyle="1" w:styleId="WW8Num6">
    <w:name w:val="WW8Num6"/>
    <w:rsid w:val="00A94199"/>
    <w:pPr>
      <w:numPr>
        <w:numId w:val="104"/>
      </w:numPr>
    </w:pPr>
  </w:style>
  <w:style w:type="numbering" w:customStyle="1" w:styleId="WW8Num9">
    <w:name w:val="WW8Num9"/>
    <w:rsid w:val="00A94199"/>
    <w:pPr>
      <w:numPr>
        <w:numId w:val="103"/>
      </w:numPr>
    </w:pPr>
  </w:style>
  <w:style w:type="numbering" w:customStyle="1" w:styleId="WW8Num4">
    <w:name w:val="WW8Num4"/>
    <w:rsid w:val="00A94199"/>
    <w:pPr>
      <w:numPr>
        <w:numId w:val="108"/>
      </w:numPr>
    </w:pPr>
  </w:style>
  <w:style w:type="numbering" w:customStyle="1" w:styleId="WW8Num1">
    <w:name w:val="WW8Num1"/>
    <w:rsid w:val="00A94199"/>
    <w:pPr>
      <w:numPr>
        <w:numId w:val="98"/>
      </w:numPr>
    </w:pPr>
  </w:style>
  <w:style w:type="numbering" w:customStyle="1" w:styleId="WW8Num2">
    <w:name w:val="WW8Num2"/>
    <w:rsid w:val="00A94199"/>
    <w:pPr>
      <w:numPr>
        <w:numId w:val="99"/>
      </w:numPr>
    </w:pPr>
  </w:style>
  <w:style w:type="numbering" w:customStyle="1" w:styleId="WW8Num5">
    <w:name w:val="WW8Num5"/>
    <w:rsid w:val="00A94199"/>
    <w:pPr>
      <w:numPr>
        <w:numId w:val="102"/>
      </w:numPr>
    </w:pPr>
  </w:style>
  <w:style w:type="paragraph" w:customStyle="1" w:styleId="s1">
    <w:name w:val="s_1"/>
    <w:basedOn w:val="a"/>
    <w:rsid w:val="00A94199"/>
    <w:pPr>
      <w:spacing w:before="100" w:beforeAutospacing="1" w:after="100" w:afterAutospacing="1" w:line="240" w:lineRule="auto"/>
      <w:ind w:firstLine="0"/>
      <w:jc w:val="left"/>
    </w:pPr>
    <w:rPr>
      <w:rFonts w:eastAsia="Times New Roman"/>
      <w:sz w:val="24"/>
      <w:szCs w:val="24"/>
      <w:lang w:eastAsia="ru-RU"/>
    </w:rPr>
  </w:style>
  <w:style w:type="paragraph" w:styleId="affffb">
    <w:name w:val="No Spacing"/>
    <w:uiPriority w:val="99"/>
    <w:qFormat/>
    <w:rsid w:val="00A94199"/>
    <w:rPr>
      <w:rFonts w:eastAsia="Times New Roman"/>
    </w:rPr>
  </w:style>
  <w:style w:type="character" w:customStyle="1" w:styleId="12pt127">
    <w:name w:val="Стиль 12 pt Первая строка:  127 см"/>
    <w:rsid w:val="00A94199"/>
    <w:rPr>
      <w:sz w:val="24"/>
    </w:rPr>
  </w:style>
  <w:style w:type="character" w:styleId="affffc">
    <w:name w:val="FollowedHyperlink"/>
    <w:uiPriority w:val="99"/>
    <w:semiHidden/>
    <w:unhideWhenUsed/>
    <w:rsid w:val="00A94199"/>
    <w:rPr>
      <w:color w:val="800080"/>
      <w:u w:val="single"/>
    </w:rPr>
  </w:style>
  <w:style w:type="paragraph" w:customStyle="1" w:styleId="style19">
    <w:name w:val="style19"/>
    <w:basedOn w:val="a"/>
    <w:rsid w:val="004E6F96"/>
    <w:pPr>
      <w:spacing w:before="100" w:beforeAutospacing="1" w:after="100" w:afterAutospacing="1" w:line="240" w:lineRule="auto"/>
      <w:ind w:firstLine="0"/>
      <w:jc w:val="left"/>
    </w:pPr>
    <w:rPr>
      <w:rFonts w:eastAsia="Times New Roman"/>
      <w:sz w:val="24"/>
      <w:szCs w:val="24"/>
      <w:lang w:eastAsia="ru-RU"/>
    </w:rPr>
  </w:style>
  <w:style w:type="character" w:customStyle="1" w:styleId="fontstyle470">
    <w:name w:val="fontstyle47"/>
    <w:rsid w:val="004E6F96"/>
  </w:style>
  <w:style w:type="character" w:customStyle="1" w:styleId="fontstyle420">
    <w:name w:val="fontstyle42"/>
    <w:rsid w:val="004E6F96"/>
  </w:style>
  <w:style w:type="paragraph" w:customStyle="1" w:styleId="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4E6F96"/>
    <w:pPr>
      <w:widowControl w:val="0"/>
      <w:adjustRightInd w:val="0"/>
      <w:spacing w:after="160" w:line="240" w:lineRule="exact"/>
      <w:ind w:firstLine="0"/>
      <w:jc w:val="right"/>
    </w:pPr>
    <w:rPr>
      <w:rFonts w:eastAsia="Times New Roman"/>
      <w:sz w:val="20"/>
      <w:szCs w:val="20"/>
      <w:lang w:val="en-GB"/>
    </w:rPr>
  </w:style>
  <w:style w:type="paragraph" w:customStyle="1" w:styleId="msonormalcxspmiddle">
    <w:name w:val="msonormalcxspmiddle"/>
    <w:basedOn w:val="a"/>
    <w:rsid w:val="004E6F96"/>
    <w:pPr>
      <w:spacing w:before="100" w:beforeAutospacing="1" w:after="100" w:afterAutospacing="1" w:line="240" w:lineRule="auto"/>
      <w:ind w:firstLine="0"/>
      <w:jc w:val="left"/>
    </w:pPr>
    <w:rPr>
      <w:rFonts w:eastAsia="Times New Roman"/>
      <w:sz w:val="24"/>
      <w:szCs w:val="24"/>
      <w:lang w:eastAsia="ru-RU"/>
    </w:rPr>
  </w:style>
  <w:style w:type="paragraph" w:customStyle="1" w:styleId="msonormalcxspmiddlecxspmiddle">
    <w:name w:val="msonormalcxspmiddlecxspmiddle"/>
    <w:basedOn w:val="a"/>
    <w:rsid w:val="004E6F96"/>
    <w:pPr>
      <w:spacing w:before="100" w:beforeAutospacing="1" w:after="100" w:afterAutospacing="1" w:line="240" w:lineRule="auto"/>
      <w:ind w:firstLine="0"/>
      <w:jc w:val="left"/>
    </w:pPr>
    <w:rPr>
      <w:rFonts w:eastAsia="Times New Roman"/>
      <w:sz w:val="24"/>
      <w:szCs w:val="24"/>
      <w:lang w:eastAsia="ru-RU"/>
    </w:rPr>
  </w:style>
  <w:style w:type="paragraph" w:customStyle="1" w:styleId="nospacingcxspmiddle">
    <w:name w:val="nospacingcxspmiddle"/>
    <w:basedOn w:val="a"/>
    <w:rsid w:val="004E6F96"/>
    <w:pPr>
      <w:spacing w:before="100" w:beforeAutospacing="1" w:after="100" w:afterAutospacing="1" w:line="240" w:lineRule="auto"/>
      <w:ind w:firstLine="0"/>
      <w:jc w:val="left"/>
    </w:pPr>
    <w:rPr>
      <w:rFonts w:eastAsia="Times New Roman"/>
      <w:sz w:val="24"/>
      <w:szCs w:val="24"/>
      <w:lang w:eastAsia="ru-RU"/>
    </w:rPr>
  </w:style>
  <w:style w:type="paragraph" w:customStyle="1" w:styleId="nospacingcxspmiddlecxspmiddle">
    <w:name w:val="nospacingcxspmiddlecxspmiddle"/>
    <w:basedOn w:val="a"/>
    <w:rsid w:val="004E6F96"/>
    <w:pPr>
      <w:spacing w:before="100" w:beforeAutospacing="1" w:after="100" w:afterAutospacing="1" w:line="240" w:lineRule="auto"/>
      <w:ind w:firstLine="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FD"/>
    <w:pPr>
      <w:spacing w:line="360" w:lineRule="auto"/>
      <w:ind w:firstLine="454"/>
      <w:jc w:val="center"/>
    </w:pPr>
    <w:rPr>
      <w:sz w:val="28"/>
      <w:szCs w:val="28"/>
      <w:lang w:eastAsia="en-US"/>
    </w:rPr>
  </w:style>
  <w:style w:type="paragraph" w:styleId="1">
    <w:name w:val="heading 1"/>
    <w:basedOn w:val="a"/>
    <w:next w:val="a"/>
    <w:link w:val="10"/>
    <w:uiPriority w:val="9"/>
    <w:qFormat/>
    <w:rsid w:val="00A94199"/>
    <w:pPr>
      <w:keepNext/>
      <w:spacing w:before="360" w:after="60" w:line="240" w:lineRule="auto"/>
      <w:ind w:firstLine="0"/>
      <w:outlineLvl w:val="0"/>
    </w:pPr>
    <w:rPr>
      <w:rFonts w:cs="Arial"/>
      <w:b/>
      <w:bCs/>
      <w:smallCaps/>
      <w:kern w:val="32"/>
      <w:sz w:val="36"/>
      <w:szCs w:val="32"/>
      <w:lang w:eastAsia="ru-RU"/>
    </w:rPr>
  </w:style>
  <w:style w:type="paragraph" w:styleId="2">
    <w:name w:val="heading 2"/>
    <w:basedOn w:val="a"/>
    <w:next w:val="a"/>
    <w:link w:val="20"/>
    <w:qFormat/>
    <w:rsid w:val="00554C6A"/>
    <w:pPr>
      <w:keepNext/>
      <w:spacing w:before="240" w:after="60" w:line="240" w:lineRule="auto"/>
      <w:ind w:firstLine="0"/>
      <w:jc w:val="left"/>
      <w:outlineLvl w:val="1"/>
    </w:pPr>
    <w:rPr>
      <w:rFonts w:ascii="Arial" w:eastAsia="Times New Roman" w:hAnsi="Arial" w:cs="Arial"/>
      <w:b/>
      <w:bCs/>
      <w:iCs/>
      <w:lang w:eastAsia="ru-RU"/>
    </w:rPr>
  </w:style>
  <w:style w:type="paragraph" w:styleId="3">
    <w:name w:val="heading 3"/>
    <w:basedOn w:val="a"/>
    <w:next w:val="a"/>
    <w:link w:val="30"/>
    <w:qFormat/>
    <w:rsid w:val="00554C6A"/>
    <w:pPr>
      <w:keepNext/>
      <w:spacing w:before="240" w:after="60" w:line="240" w:lineRule="auto"/>
      <w:ind w:firstLine="0"/>
      <w:jc w:val="left"/>
      <w:outlineLvl w:val="2"/>
    </w:pPr>
    <w:rPr>
      <w:rFonts w:ascii="Arial" w:eastAsia="Times New Roman" w:hAnsi="Arial" w:cs="Arial"/>
      <w:b/>
      <w:bCs/>
      <w:sz w:val="26"/>
      <w:szCs w:val="26"/>
      <w:lang w:eastAsia="ru-RU"/>
    </w:rPr>
  </w:style>
  <w:style w:type="paragraph" w:styleId="4">
    <w:name w:val="heading 4"/>
    <w:basedOn w:val="a"/>
    <w:next w:val="a"/>
    <w:link w:val="40"/>
    <w:qFormat/>
    <w:rsid w:val="00554C6A"/>
    <w:pPr>
      <w:keepNext/>
      <w:spacing w:before="240" w:after="60" w:line="240" w:lineRule="auto"/>
      <w:ind w:firstLine="0"/>
      <w:jc w:val="left"/>
      <w:outlineLvl w:val="3"/>
    </w:pPr>
    <w:rPr>
      <w:rFonts w:eastAsia="Times New Roman"/>
      <w:b/>
      <w:bCs/>
      <w:lang w:eastAsia="ru-RU"/>
    </w:rPr>
  </w:style>
  <w:style w:type="paragraph" w:styleId="5">
    <w:name w:val="heading 5"/>
    <w:basedOn w:val="a"/>
    <w:next w:val="a"/>
    <w:link w:val="50"/>
    <w:qFormat/>
    <w:rsid w:val="00554C6A"/>
    <w:pPr>
      <w:spacing w:before="240" w:after="60" w:line="240" w:lineRule="auto"/>
      <w:ind w:firstLine="0"/>
      <w:jc w:val="left"/>
      <w:outlineLvl w:val="4"/>
    </w:pPr>
    <w:rPr>
      <w:rFonts w:eastAsia="Times New Roman"/>
      <w:b/>
      <w:bCs/>
      <w:iCs/>
      <w:sz w:val="26"/>
      <w:szCs w:val="26"/>
      <w:lang w:eastAsia="ru-RU"/>
    </w:rPr>
  </w:style>
  <w:style w:type="paragraph" w:styleId="6">
    <w:name w:val="heading 6"/>
    <w:basedOn w:val="a"/>
    <w:next w:val="a"/>
    <w:link w:val="60"/>
    <w:qFormat/>
    <w:rsid w:val="00A94199"/>
    <w:pPr>
      <w:keepNext/>
      <w:spacing w:line="240" w:lineRule="auto"/>
      <w:ind w:firstLine="360"/>
      <w:outlineLvl w:val="5"/>
    </w:pPr>
    <w:rPr>
      <w:i/>
      <w:iCs/>
      <w:sz w:val="20"/>
      <w:szCs w:val="24"/>
      <w:u w:val="single"/>
      <w:lang w:eastAsia="ru-RU"/>
    </w:rPr>
  </w:style>
  <w:style w:type="paragraph" w:styleId="7">
    <w:name w:val="heading 7"/>
    <w:basedOn w:val="a"/>
    <w:next w:val="a"/>
    <w:link w:val="70"/>
    <w:qFormat/>
    <w:rsid w:val="00A94199"/>
    <w:pPr>
      <w:keepNext/>
      <w:spacing w:line="240" w:lineRule="auto"/>
      <w:ind w:firstLine="0"/>
      <w:jc w:val="left"/>
      <w:outlineLvl w:val="6"/>
    </w:pPr>
    <w:rPr>
      <w:i/>
      <w:iCs/>
      <w:sz w:val="20"/>
      <w:szCs w:val="24"/>
      <w:lang w:eastAsia="ru-RU"/>
    </w:rPr>
  </w:style>
  <w:style w:type="paragraph" w:styleId="8">
    <w:name w:val="heading 8"/>
    <w:basedOn w:val="a"/>
    <w:next w:val="a"/>
    <w:link w:val="80"/>
    <w:qFormat/>
    <w:rsid w:val="00A94199"/>
    <w:pPr>
      <w:keepNext/>
      <w:spacing w:line="240" w:lineRule="auto"/>
      <w:ind w:firstLine="360"/>
      <w:jc w:val="left"/>
      <w:outlineLvl w:val="7"/>
    </w:pPr>
    <w:rPr>
      <w:b/>
      <w:bCs/>
      <w:i/>
      <w:iCs/>
      <w:sz w:val="20"/>
      <w:szCs w:val="24"/>
      <w:lang w:eastAsia="ru-RU"/>
    </w:rPr>
  </w:style>
  <w:style w:type="paragraph" w:styleId="9">
    <w:name w:val="heading 9"/>
    <w:basedOn w:val="a"/>
    <w:next w:val="a"/>
    <w:link w:val="90"/>
    <w:qFormat/>
    <w:rsid w:val="00A94199"/>
    <w:pPr>
      <w:keepNext/>
      <w:spacing w:line="240" w:lineRule="auto"/>
      <w:ind w:firstLine="360"/>
      <w:jc w:val="both"/>
      <w:outlineLvl w:val="8"/>
    </w:pPr>
    <w:rPr>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54C6A"/>
    <w:rPr>
      <w:rFonts w:ascii="Arial" w:eastAsia="Times New Roman" w:hAnsi="Arial" w:cs="Arial"/>
      <w:b/>
      <w:bCs/>
      <w:i/>
      <w:iCs/>
      <w:sz w:val="28"/>
      <w:szCs w:val="28"/>
      <w:lang w:eastAsia="ru-RU"/>
    </w:rPr>
  </w:style>
  <w:style w:type="character" w:customStyle="1" w:styleId="30">
    <w:name w:val="Заголовок 3 Знак"/>
    <w:link w:val="3"/>
    <w:rsid w:val="00554C6A"/>
    <w:rPr>
      <w:rFonts w:ascii="Arial" w:eastAsia="Times New Roman" w:hAnsi="Arial" w:cs="Arial"/>
      <w:b/>
      <w:bCs/>
      <w:sz w:val="26"/>
      <w:szCs w:val="26"/>
      <w:lang w:eastAsia="ru-RU"/>
    </w:rPr>
  </w:style>
  <w:style w:type="character" w:customStyle="1" w:styleId="40">
    <w:name w:val="Заголовок 4 Знак"/>
    <w:link w:val="4"/>
    <w:rsid w:val="00554C6A"/>
    <w:rPr>
      <w:rFonts w:ascii="Times New Roman" w:eastAsia="Times New Roman" w:hAnsi="Times New Roman" w:cs="Times New Roman"/>
      <w:b/>
      <w:bCs/>
      <w:sz w:val="28"/>
      <w:szCs w:val="28"/>
      <w:lang w:eastAsia="ru-RU"/>
    </w:rPr>
  </w:style>
  <w:style w:type="character" w:customStyle="1" w:styleId="50">
    <w:name w:val="Заголовок 5 Знак"/>
    <w:link w:val="5"/>
    <w:rsid w:val="00554C6A"/>
    <w:rPr>
      <w:rFonts w:ascii="Times New Roman" w:eastAsia="Times New Roman" w:hAnsi="Times New Roman" w:cs="Times New Roman"/>
      <w:b/>
      <w:bCs/>
      <w:i/>
      <w:iCs/>
      <w:sz w:val="26"/>
      <w:szCs w:val="26"/>
      <w:lang w:eastAsia="ru-RU"/>
    </w:rPr>
  </w:style>
  <w:style w:type="paragraph" w:styleId="a3">
    <w:name w:val="Title"/>
    <w:basedOn w:val="a"/>
    <w:link w:val="a4"/>
    <w:qFormat/>
    <w:rsid w:val="00554C6A"/>
    <w:pPr>
      <w:ind w:firstLine="540"/>
    </w:pPr>
    <w:rPr>
      <w:rFonts w:eastAsia="Times New Roman"/>
      <w:lang w:eastAsia="ru-RU"/>
    </w:rPr>
  </w:style>
  <w:style w:type="character" w:customStyle="1" w:styleId="a4">
    <w:name w:val="Название Знак"/>
    <w:link w:val="a3"/>
    <w:rsid w:val="00554C6A"/>
    <w:rPr>
      <w:rFonts w:ascii="Times New Roman" w:eastAsia="Times New Roman" w:hAnsi="Times New Roman"/>
      <w:sz w:val="28"/>
      <w:szCs w:val="28"/>
    </w:rPr>
  </w:style>
  <w:style w:type="character" w:styleId="a5">
    <w:name w:val="Strong"/>
    <w:qFormat/>
    <w:rsid w:val="00554C6A"/>
    <w:rPr>
      <w:b/>
      <w:bCs/>
    </w:rPr>
  </w:style>
  <w:style w:type="character" w:styleId="a6">
    <w:name w:val="Emphasis"/>
    <w:qFormat/>
    <w:rsid w:val="00554C6A"/>
    <w:rPr>
      <w:i/>
      <w:iCs/>
    </w:rPr>
  </w:style>
  <w:style w:type="paragraph" w:customStyle="1" w:styleId="a7">
    <w:name w:val="Стиль основной"/>
    <w:basedOn w:val="a3"/>
    <w:link w:val="a8"/>
    <w:qFormat/>
    <w:rsid w:val="00554C6A"/>
  </w:style>
  <w:style w:type="character" w:customStyle="1" w:styleId="a8">
    <w:name w:val="Стиль основной Знак"/>
    <w:basedOn w:val="a4"/>
    <w:link w:val="a7"/>
    <w:rsid w:val="00554C6A"/>
    <w:rPr>
      <w:rFonts w:ascii="Times New Roman" w:eastAsia="Times New Roman" w:hAnsi="Times New Roman"/>
      <w:sz w:val="28"/>
      <w:szCs w:val="28"/>
    </w:rPr>
  </w:style>
  <w:style w:type="paragraph" w:customStyle="1" w:styleId="a9">
    <w:name w:val="А_основной"/>
    <w:basedOn w:val="a"/>
    <w:link w:val="aa"/>
    <w:qFormat/>
    <w:rsid w:val="00B2246B"/>
    <w:pPr>
      <w:widowControl w:val="0"/>
      <w:autoSpaceDE w:val="0"/>
      <w:autoSpaceDN w:val="0"/>
      <w:adjustRightInd w:val="0"/>
      <w:jc w:val="both"/>
    </w:pPr>
    <w:rPr>
      <w:rFonts w:eastAsia="Times New Roman" w:cs="Arial"/>
      <w:szCs w:val="20"/>
      <w:lang w:eastAsia="ru-RU"/>
    </w:rPr>
  </w:style>
  <w:style w:type="character" w:customStyle="1" w:styleId="aa">
    <w:name w:val="А_основной Знак"/>
    <w:link w:val="a9"/>
    <w:rsid w:val="00B2246B"/>
    <w:rPr>
      <w:rFonts w:ascii="Times New Roman" w:eastAsia="Times New Roman" w:hAnsi="Times New Roman" w:cs="Arial"/>
      <w:i w:val="0"/>
      <w:sz w:val="28"/>
      <w:szCs w:val="20"/>
    </w:rPr>
  </w:style>
  <w:style w:type="paragraph" w:styleId="ab">
    <w:name w:val="footnote text"/>
    <w:aliases w:val="F1,Знак1"/>
    <w:basedOn w:val="a"/>
    <w:link w:val="ac"/>
    <w:semiHidden/>
    <w:qFormat/>
    <w:rsid w:val="00D002C3"/>
    <w:pPr>
      <w:spacing w:line="240" w:lineRule="auto"/>
      <w:jc w:val="both"/>
    </w:pPr>
    <w:rPr>
      <w:rFonts w:eastAsia="Times New Roman"/>
      <w:sz w:val="24"/>
      <w:szCs w:val="24"/>
      <w:lang w:eastAsia="ru-RU"/>
    </w:rPr>
  </w:style>
  <w:style w:type="character" w:customStyle="1" w:styleId="ac">
    <w:name w:val="Текст сноски Знак"/>
    <w:aliases w:val="F1 Знак,Знак1 Знак"/>
    <w:link w:val="ab"/>
    <w:semiHidden/>
    <w:rsid w:val="00D002C3"/>
    <w:rPr>
      <w:rFonts w:ascii="Times New Roman" w:eastAsia="Times New Roman" w:hAnsi="Times New Roman"/>
      <w:sz w:val="24"/>
    </w:rPr>
  </w:style>
  <w:style w:type="paragraph" w:customStyle="1" w:styleId="ad">
    <w:name w:val="А_сноска"/>
    <w:basedOn w:val="ab"/>
    <w:link w:val="ae"/>
    <w:qFormat/>
    <w:rsid w:val="00185FF7"/>
    <w:pPr>
      <w:widowControl w:val="0"/>
      <w:autoSpaceDE w:val="0"/>
      <w:autoSpaceDN w:val="0"/>
      <w:adjustRightInd w:val="0"/>
    </w:pPr>
    <w:rPr>
      <w:rFonts w:eastAsia="Calibri"/>
    </w:rPr>
  </w:style>
  <w:style w:type="character" w:customStyle="1" w:styleId="ae">
    <w:name w:val="А_сноска Знак"/>
    <w:link w:val="ad"/>
    <w:rsid w:val="00185FF7"/>
    <w:rPr>
      <w:rFonts w:ascii="Times New Roman" w:eastAsia="Times New Roman" w:hAnsi="Times New Roman"/>
      <w:sz w:val="24"/>
      <w:szCs w:val="24"/>
    </w:rPr>
  </w:style>
  <w:style w:type="paragraph" w:styleId="af">
    <w:name w:val="Balloon Text"/>
    <w:basedOn w:val="a"/>
    <w:link w:val="af0"/>
    <w:uiPriority w:val="99"/>
    <w:semiHidden/>
    <w:unhideWhenUsed/>
    <w:rsid w:val="00E069C8"/>
    <w:pPr>
      <w:spacing w:line="240" w:lineRule="auto"/>
    </w:pPr>
    <w:rPr>
      <w:rFonts w:ascii="Tahoma" w:hAnsi="Tahoma" w:cs="Tahoma"/>
      <w:sz w:val="16"/>
      <w:szCs w:val="16"/>
    </w:rPr>
  </w:style>
  <w:style w:type="character" w:customStyle="1" w:styleId="af0">
    <w:name w:val="Текст выноски Знак"/>
    <w:link w:val="af"/>
    <w:uiPriority w:val="99"/>
    <w:semiHidden/>
    <w:rsid w:val="00E069C8"/>
    <w:rPr>
      <w:rFonts w:ascii="Tahoma" w:hAnsi="Tahoma" w:cs="Tahoma"/>
      <w:sz w:val="16"/>
      <w:szCs w:val="16"/>
      <w:lang w:eastAsia="en-US"/>
    </w:rPr>
  </w:style>
  <w:style w:type="paragraph" w:styleId="af1">
    <w:name w:val="header"/>
    <w:basedOn w:val="a"/>
    <w:link w:val="af2"/>
    <w:uiPriority w:val="99"/>
    <w:unhideWhenUsed/>
    <w:rsid w:val="00A740C6"/>
    <w:pPr>
      <w:tabs>
        <w:tab w:val="center" w:pos="4677"/>
        <w:tab w:val="right" w:pos="9355"/>
      </w:tabs>
    </w:pPr>
  </w:style>
  <w:style w:type="character" w:customStyle="1" w:styleId="af2">
    <w:name w:val="Верхний колонтитул Знак"/>
    <w:link w:val="af1"/>
    <w:uiPriority w:val="99"/>
    <w:rsid w:val="00A740C6"/>
    <w:rPr>
      <w:sz w:val="28"/>
      <w:szCs w:val="28"/>
      <w:lang w:eastAsia="en-US"/>
    </w:rPr>
  </w:style>
  <w:style w:type="paragraph" w:styleId="af3">
    <w:name w:val="footer"/>
    <w:basedOn w:val="a"/>
    <w:link w:val="af4"/>
    <w:uiPriority w:val="99"/>
    <w:unhideWhenUsed/>
    <w:rsid w:val="00A740C6"/>
    <w:pPr>
      <w:tabs>
        <w:tab w:val="center" w:pos="4677"/>
        <w:tab w:val="right" w:pos="9355"/>
      </w:tabs>
    </w:pPr>
  </w:style>
  <w:style w:type="character" w:customStyle="1" w:styleId="af4">
    <w:name w:val="Нижний колонтитул Знак"/>
    <w:link w:val="af3"/>
    <w:uiPriority w:val="99"/>
    <w:rsid w:val="00A740C6"/>
    <w:rPr>
      <w:sz w:val="28"/>
      <w:szCs w:val="28"/>
      <w:lang w:eastAsia="en-US"/>
    </w:rPr>
  </w:style>
  <w:style w:type="paragraph" w:customStyle="1" w:styleId="af5">
    <w:name w:val="А_заголовок"/>
    <w:basedOn w:val="a9"/>
    <w:link w:val="af6"/>
    <w:qFormat/>
    <w:rsid w:val="00456B3B"/>
    <w:pPr>
      <w:jc w:val="center"/>
    </w:pPr>
    <w:rPr>
      <w:i/>
    </w:rPr>
  </w:style>
  <w:style w:type="table" w:styleId="af7">
    <w:name w:val="Table Grid"/>
    <w:basedOn w:val="a1"/>
    <w:uiPriority w:val="59"/>
    <w:rsid w:val="00120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А_заголовок Знак"/>
    <w:link w:val="af5"/>
    <w:rsid w:val="00456B3B"/>
    <w:rPr>
      <w:rFonts w:ascii="Times New Roman" w:eastAsia="Times New Roman" w:hAnsi="Times New Roman" w:cs="Arial"/>
      <w:i/>
      <w:sz w:val="28"/>
      <w:szCs w:val="20"/>
    </w:rPr>
  </w:style>
  <w:style w:type="character" w:styleId="af8">
    <w:name w:val="page number"/>
    <w:basedOn w:val="a0"/>
    <w:rsid w:val="00371565"/>
  </w:style>
  <w:style w:type="character" w:styleId="af9">
    <w:name w:val="Hyperlink"/>
    <w:rsid w:val="00DD4844"/>
    <w:rPr>
      <w:color w:val="344A64"/>
      <w:u w:val="single"/>
      <w:bdr w:val="none" w:sz="0" w:space="0" w:color="auto" w:frame="1"/>
    </w:rPr>
  </w:style>
  <w:style w:type="character" w:customStyle="1" w:styleId="FootnoteTextChar">
    <w:name w:val="Footnote Text Char"/>
    <w:semiHidden/>
    <w:locked/>
    <w:rsid w:val="00A83373"/>
    <w:rPr>
      <w:rFonts w:ascii="Times New Roman" w:hAnsi="Times New Roman" w:cs="Times New Roman"/>
      <w:sz w:val="20"/>
      <w:szCs w:val="20"/>
    </w:rPr>
  </w:style>
  <w:style w:type="character" w:styleId="afa">
    <w:name w:val="footnote reference"/>
    <w:aliases w:val="Сноска_ольга"/>
    <w:semiHidden/>
    <w:rsid w:val="00A83373"/>
    <w:rPr>
      <w:rFonts w:cs="Times New Roman"/>
      <w:vertAlign w:val="superscript"/>
    </w:rPr>
  </w:style>
  <w:style w:type="paragraph" w:customStyle="1" w:styleId="11">
    <w:name w:val="Абзац списка1"/>
    <w:basedOn w:val="a"/>
    <w:rsid w:val="00A83373"/>
    <w:pPr>
      <w:widowControl w:val="0"/>
      <w:autoSpaceDE w:val="0"/>
      <w:autoSpaceDN w:val="0"/>
      <w:adjustRightInd w:val="0"/>
      <w:spacing w:line="240" w:lineRule="auto"/>
      <w:ind w:left="720" w:firstLine="0"/>
      <w:jc w:val="left"/>
    </w:pPr>
    <w:rPr>
      <w:rFonts w:eastAsia="Times New Roman"/>
      <w:sz w:val="20"/>
      <w:szCs w:val="20"/>
      <w:lang w:eastAsia="ru-RU"/>
    </w:rPr>
  </w:style>
  <w:style w:type="paragraph" w:customStyle="1" w:styleId="afb">
    <w:name w:val="Знак"/>
    <w:basedOn w:val="a"/>
    <w:rsid w:val="002F023F"/>
    <w:pPr>
      <w:spacing w:after="160" w:line="240" w:lineRule="exact"/>
      <w:ind w:firstLine="0"/>
      <w:jc w:val="left"/>
    </w:pPr>
    <w:rPr>
      <w:rFonts w:ascii="Verdana" w:eastAsia="Times New Roman" w:hAnsi="Verdana"/>
      <w:sz w:val="20"/>
      <w:szCs w:val="20"/>
      <w:lang w:val="en-US"/>
    </w:rPr>
  </w:style>
  <w:style w:type="character" w:customStyle="1" w:styleId="12">
    <w:name w:val="Заголовок №1_"/>
    <w:link w:val="13"/>
    <w:rsid w:val="00433A54"/>
    <w:rPr>
      <w:rFonts w:eastAsia="Times New Roman"/>
      <w:b/>
      <w:bCs/>
      <w:spacing w:val="-1"/>
      <w:sz w:val="26"/>
      <w:szCs w:val="26"/>
      <w:shd w:val="clear" w:color="auto" w:fill="FFFFFF"/>
    </w:rPr>
  </w:style>
  <w:style w:type="character" w:customStyle="1" w:styleId="afc">
    <w:name w:val="Основной текст_"/>
    <w:link w:val="22"/>
    <w:rsid w:val="00433A54"/>
    <w:rPr>
      <w:rFonts w:eastAsia="Times New Roman"/>
      <w:spacing w:val="1"/>
      <w:sz w:val="25"/>
      <w:szCs w:val="25"/>
      <w:shd w:val="clear" w:color="auto" w:fill="FFFFFF"/>
    </w:rPr>
  </w:style>
  <w:style w:type="paragraph" w:customStyle="1" w:styleId="13">
    <w:name w:val="Заголовок №1"/>
    <w:basedOn w:val="a"/>
    <w:link w:val="12"/>
    <w:rsid w:val="00433A54"/>
    <w:pPr>
      <w:widowControl w:val="0"/>
      <w:shd w:val="clear" w:color="auto" w:fill="FFFFFF"/>
      <w:spacing w:after="120" w:line="0" w:lineRule="atLeast"/>
      <w:ind w:hanging="340"/>
      <w:jc w:val="left"/>
      <w:outlineLvl w:val="0"/>
    </w:pPr>
    <w:rPr>
      <w:rFonts w:eastAsia="Times New Roman"/>
      <w:b/>
      <w:bCs/>
      <w:spacing w:val="-1"/>
      <w:sz w:val="26"/>
      <w:szCs w:val="26"/>
      <w:lang w:eastAsia="ru-RU"/>
    </w:rPr>
  </w:style>
  <w:style w:type="paragraph" w:customStyle="1" w:styleId="22">
    <w:name w:val="Основной текст2"/>
    <w:basedOn w:val="a"/>
    <w:link w:val="afc"/>
    <w:rsid w:val="00433A54"/>
    <w:pPr>
      <w:widowControl w:val="0"/>
      <w:shd w:val="clear" w:color="auto" w:fill="FFFFFF"/>
      <w:spacing w:before="120" w:line="374" w:lineRule="exact"/>
      <w:ind w:hanging="360"/>
      <w:jc w:val="both"/>
    </w:pPr>
    <w:rPr>
      <w:rFonts w:eastAsia="Times New Roman"/>
      <w:spacing w:val="1"/>
      <w:sz w:val="25"/>
      <w:szCs w:val="25"/>
      <w:lang w:eastAsia="ru-RU"/>
    </w:rPr>
  </w:style>
  <w:style w:type="character" w:customStyle="1" w:styleId="23">
    <w:name w:val="Основной текст (2)_"/>
    <w:link w:val="24"/>
    <w:rsid w:val="00433A54"/>
    <w:rPr>
      <w:rFonts w:eastAsia="Times New Roman"/>
      <w:b/>
      <w:bCs/>
      <w:spacing w:val="-1"/>
      <w:sz w:val="26"/>
      <w:szCs w:val="26"/>
      <w:shd w:val="clear" w:color="auto" w:fill="FFFFFF"/>
    </w:rPr>
  </w:style>
  <w:style w:type="character" w:customStyle="1" w:styleId="14">
    <w:name w:val="Основной текст1"/>
    <w:rsid w:val="00433A54"/>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paragraph" w:customStyle="1" w:styleId="24">
    <w:name w:val="Основной текст (2)"/>
    <w:basedOn w:val="a"/>
    <w:link w:val="23"/>
    <w:rsid w:val="00433A54"/>
    <w:pPr>
      <w:widowControl w:val="0"/>
      <w:shd w:val="clear" w:color="auto" w:fill="FFFFFF"/>
      <w:spacing w:before="300" w:line="365" w:lineRule="exact"/>
      <w:ind w:firstLine="440"/>
      <w:jc w:val="both"/>
    </w:pPr>
    <w:rPr>
      <w:rFonts w:eastAsia="Times New Roman"/>
      <w:b/>
      <w:bCs/>
      <w:spacing w:val="-1"/>
      <w:sz w:val="26"/>
      <w:szCs w:val="26"/>
      <w:lang w:eastAsia="ru-RU"/>
    </w:rPr>
  </w:style>
  <w:style w:type="paragraph" w:customStyle="1" w:styleId="Default">
    <w:name w:val="Default"/>
    <w:rsid w:val="00C355B8"/>
    <w:pPr>
      <w:autoSpaceDE w:val="0"/>
      <w:autoSpaceDN w:val="0"/>
      <w:adjustRightInd w:val="0"/>
    </w:pPr>
    <w:rPr>
      <w:rFonts w:ascii="Calibri" w:hAnsi="Calibri" w:cs="Calibri"/>
      <w:color w:val="000000"/>
      <w:sz w:val="24"/>
      <w:szCs w:val="24"/>
      <w:lang w:eastAsia="en-US"/>
    </w:rPr>
  </w:style>
  <w:style w:type="paragraph" w:customStyle="1" w:styleId="81">
    <w:name w:val="Основной текст8"/>
    <w:basedOn w:val="a"/>
    <w:rsid w:val="0013627B"/>
    <w:pPr>
      <w:shd w:val="clear" w:color="auto" w:fill="FFFFFF"/>
      <w:spacing w:before="600" w:after="60" w:line="0" w:lineRule="atLeast"/>
      <w:ind w:hanging="2080"/>
      <w:jc w:val="left"/>
    </w:pPr>
    <w:rPr>
      <w:rFonts w:ascii="Courier New" w:eastAsia="Courier New" w:hAnsi="Courier New"/>
      <w:spacing w:val="-20"/>
      <w:lang w:eastAsia="ru-RU"/>
    </w:rPr>
  </w:style>
  <w:style w:type="character" w:customStyle="1" w:styleId="Zag11">
    <w:name w:val="Zag_11"/>
    <w:rsid w:val="008638A8"/>
    <w:rPr>
      <w:color w:val="000000"/>
      <w:w w:val="100"/>
    </w:rPr>
  </w:style>
  <w:style w:type="paragraph" w:styleId="afd">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e"/>
    <w:unhideWhenUsed/>
    <w:rsid w:val="008638A8"/>
    <w:pPr>
      <w:spacing w:before="100" w:beforeAutospacing="1" w:after="119" w:line="240" w:lineRule="auto"/>
      <w:ind w:firstLine="0"/>
      <w:jc w:val="left"/>
    </w:pPr>
    <w:rPr>
      <w:rFonts w:eastAsia="Times New Roman"/>
      <w:sz w:val="24"/>
      <w:szCs w:val="24"/>
      <w:lang w:eastAsia="ru-RU"/>
    </w:rPr>
  </w:style>
  <w:style w:type="paragraph" w:customStyle="1" w:styleId="Osnova">
    <w:name w:val="Osnova"/>
    <w:basedOn w:val="a"/>
    <w:rsid w:val="008638A8"/>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e">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d"/>
    <w:rsid w:val="008638A8"/>
    <w:rPr>
      <w:rFonts w:eastAsia="Times New Roman"/>
      <w:sz w:val="24"/>
      <w:szCs w:val="24"/>
    </w:rPr>
  </w:style>
  <w:style w:type="paragraph" w:customStyle="1" w:styleId="aff">
    <w:name w:val="Основной"/>
    <w:basedOn w:val="a"/>
    <w:link w:val="aff0"/>
    <w:rsid w:val="00387F10"/>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ru-RU"/>
    </w:rPr>
  </w:style>
  <w:style w:type="paragraph" w:customStyle="1" w:styleId="21">
    <w:name w:val="Средняя сетка 21"/>
    <w:basedOn w:val="a"/>
    <w:uiPriority w:val="1"/>
    <w:qFormat/>
    <w:rsid w:val="00387F10"/>
    <w:pPr>
      <w:numPr>
        <w:numId w:val="87"/>
      </w:numPr>
      <w:contextualSpacing/>
      <w:jc w:val="both"/>
      <w:outlineLvl w:val="1"/>
    </w:pPr>
    <w:rPr>
      <w:rFonts w:eastAsia="Times New Roman"/>
      <w:szCs w:val="24"/>
      <w:lang w:eastAsia="ru-RU"/>
    </w:rPr>
  </w:style>
  <w:style w:type="character" w:customStyle="1" w:styleId="aff0">
    <w:name w:val="Основной Знак"/>
    <w:link w:val="aff"/>
    <w:rsid w:val="00387F10"/>
    <w:rPr>
      <w:rFonts w:ascii="NewtonCSanPin" w:eastAsia="Times New Roman" w:hAnsi="NewtonCSanPin"/>
      <w:color w:val="000000"/>
      <w:sz w:val="21"/>
      <w:szCs w:val="21"/>
    </w:rPr>
  </w:style>
  <w:style w:type="paragraph" w:styleId="aff1">
    <w:name w:val="List Paragraph"/>
    <w:basedOn w:val="a"/>
    <w:link w:val="aff2"/>
    <w:uiPriority w:val="34"/>
    <w:qFormat/>
    <w:rsid w:val="00950533"/>
    <w:pPr>
      <w:spacing w:after="200" w:line="276" w:lineRule="auto"/>
      <w:ind w:left="720" w:firstLine="0"/>
      <w:contextualSpacing/>
      <w:jc w:val="left"/>
    </w:pPr>
    <w:rPr>
      <w:rFonts w:ascii="Calibri" w:hAnsi="Calibri"/>
      <w:sz w:val="22"/>
      <w:szCs w:val="22"/>
    </w:rPr>
  </w:style>
  <w:style w:type="character" w:customStyle="1" w:styleId="aff2">
    <w:name w:val="Абзац списка Знак"/>
    <w:link w:val="aff1"/>
    <w:uiPriority w:val="34"/>
    <w:locked/>
    <w:rsid w:val="00950533"/>
    <w:rPr>
      <w:rFonts w:ascii="Calibri" w:hAnsi="Calibri"/>
      <w:sz w:val="22"/>
      <w:szCs w:val="22"/>
      <w:lang w:eastAsia="en-US"/>
    </w:rPr>
  </w:style>
  <w:style w:type="paragraph" w:customStyle="1" w:styleId="Zag2">
    <w:name w:val="Zag_2"/>
    <w:basedOn w:val="a"/>
    <w:rsid w:val="00B60B2C"/>
    <w:pPr>
      <w:widowControl w:val="0"/>
      <w:autoSpaceDE w:val="0"/>
      <w:autoSpaceDN w:val="0"/>
      <w:adjustRightInd w:val="0"/>
      <w:spacing w:after="129" w:line="291" w:lineRule="exact"/>
      <w:ind w:firstLine="709"/>
    </w:pPr>
    <w:rPr>
      <w:b/>
      <w:bCs/>
      <w:color w:val="000000"/>
      <w:szCs w:val="24"/>
      <w:lang w:val="en-US" w:eastAsia="ru-RU"/>
    </w:rPr>
  </w:style>
  <w:style w:type="paragraph" w:customStyle="1" w:styleId="NoParagraphStyle">
    <w:name w:val="[No Paragraph Style]"/>
    <w:rsid w:val="00005281"/>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ConsPlusNormal">
    <w:name w:val="ConsPlusNormal"/>
    <w:rsid w:val="00265E5A"/>
    <w:pPr>
      <w:widowControl w:val="0"/>
      <w:autoSpaceDE w:val="0"/>
      <w:autoSpaceDN w:val="0"/>
      <w:adjustRightInd w:val="0"/>
    </w:pPr>
    <w:rPr>
      <w:rFonts w:ascii="Arial" w:eastAsia="Times New Roman" w:hAnsi="Arial" w:cs="Arial"/>
      <w:sz w:val="24"/>
      <w:szCs w:val="24"/>
    </w:rPr>
  </w:style>
  <w:style w:type="character" w:customStyle="1" w:styleId="blk">
    <w:name w:val="blk"/>
    <w:rsid w:val="00C6747A"/>
  </w:style>
  <w:style w:type="character" w:customStyle="1" w:styleId="0pt">
    <w:name w:val="Основной текст + Интервал 0 pt"/>
    <w:rsid w:val="00B24DF4"/>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paragraph" w:customStyle="1" w:styleId="51">
    <w:name w:val="Основной текст5"/>
    <w:basedOn w:val="a"/>
    <w:rsid w:val="00B24DF4"/>
    <w:pPr>
      <w:widowControl w:val="0"/>
      <w:shd w:val="clear" w:color="auto" w:fill="FFFFFF"/>
      <w:spacing w:after="2160" w:line="226" w:lineRule="exact"/>
      <w:ind w:hanging="700"/>
      <w:jc w:val="both"/>
    </w:pPr>
    <w:rPr>
      <w:rFonts w:eastAsia="Times New Roman"/>
      <w:color w:val="000000"/>
      <w:spacing w:val="1"/>
      <w:sz w:val="19"/>
      <w:szCs w:val="19"/>
      <w:lang w:eastAsia="ru-RU"/>
    </w:rPr>
  </w:style>
  <w:style w:type="paragraph" w:customStyle="1" w:styleId="aff3">
    <w:name w:val="Знак"/>
    <w:basedOn w:val="a"/>
    <w:rsid w:val="00E72CEA"/>
    <w:pPr>
      <w:spacing w:after="160" w:line="240" w:lineRule="exact"/>
      <w:ind w:firstLine="0"/>
      <w:jc w:val="left"/>
    </w:pPr>
    <w:rPr>
      <w:rFonts w:ascii="Verdana" w:eastAsia="Times New Roman" w:hAnsi="Verdana"/>
      <w:sz w:val="20"/>
      <w:szCs w:val="20"/>
      <w:lang w:val="en-US"/>
    </w:rPr>
  </w:style>
  <w:style w:type="paragraph" w:styleId="aff4">
    <w:name w:val="Body Text"/>
    <w:basedOn w:val="a"/>
    <w:link w:val="aff5"/>
    <w:uiPriority w:val="99"/>
    <w:unhideWhenUsed/>
    <w:rsid w:val="00484586"/>
    <w:pPr>
      <w:spacing w:before="100" w:beforeAutospacing="1" w:after="100" w:afterAutospacing="1" w:line="240" w:lineRule="auto"/>
      <w:ind w:firstLine="0"/>
      <w:jc w:val="left"/>
    </w:pPr>
    <w:rPr>
      <w:rFonts w:eastAsia="Times New Roman"/>
      <w:sz w:val="24"/>
      <w:szCs w:val="24"/>
      <w:lang w:eastAsia="ru-RU"/>
    </w:rPr>
  </w:style>
  <w:style w:type="character" w:customStyle="1" w:styleId="aff5">
    <w:name w:val="Основной текст Знак"/>
    <w:link w:val="aff4"/>
    <w:uiPriority w:val="99"/>
    <w:rsid w:val="00484586"/>
    <w:rPr>
      <w:rFonts w:eastAsia="Times New Roman"/>
      <w:sz w:val="24"/>
      <w:szCs w:val="24"/>
    </w:rPr>
  </w:style>
  <w:style w:type="paragraph" w:customStyle="1" w:styleId="210">
    <w:name w:val="21"/>
    <w:basedOn w:val="a"/>
    <w:rsid w:val="00AA0A27"/>
    <w:pPr>
      <w:spacing w:before="100" w:beforeAutospacing="1" w:after="100" w:afterAutospacing="1" w:line="240" w:lineRule="auto"/>
      <w:ind w:firstLine="0"/>
      <w:jc w:val="left"/>
    </w:pPr>
    <w:rPr>
      <w:rFonts w:eastAsia="Times New Roman"/>
      <w:sz w:val="24"/>
      <w:szCs w:val="24"/>
      <w:lang w:eastAsia="ru-RU"/>
    </w:rPr>
  </w:style>
  <w:style w:type="paragraph" w:customStyle="1" w:styleId="15">
    <w:name w:val="Обычный1"/>
    <w:rsid w:val="00A40E2B"/>
    <w:pPr>
      <w:spacing w:line="276" w:lineRule="auto"/>
    </w:pPr>
    <w:rPr>
      <w:rFonts w:ascii="Arial" w:eastAsia="Times New Roman" w:hAnsi="Arial" w:cs="Arial"/>
      <w:color w:val="000000"/>
      <w:sz w:val="22"/>
      <w:szCs w:val="22"/>
    </w:rPr>
  </w:style>
  <w:style w:type="character" w:customStyle="1" w:styleId="10">
    <w:name w:val="Заголовок 1 Знак"/>
    <w:link w:val="1"/>
    <w:uiPriority w:val="9"/>
    <w:rsid w:val="00A94199"/>
    <w:rPr>
      <w:rFonts w:cs="Arial"/>
      <w:b/>
      <w:bCs/>
      <w:smallCaps/>
      <w:kern w:val="32"/>
      <w:sz w:val="36"/>
      <w:szCs w:val="32"/>
    </w:rPr>
  </w:style>
  <w:style w:type="character" w:customStyle="1" w:styleId="60">
    <w:name w:val="Заголовок 6 Знак"/>
    <w:link w:val="6"/>
    <w:rsid w:val="00A94199"/>
    <w:rPr>
      <w:i/>
      <w:iCs/>
      <w:szCs w:val="24"/>
      <w:u w:val="single"/>
    </w:rPr>
  </w:style>
  <w:style w:type="character" w:customStyle="1" w:styleId="70">
    <w:name w:val="Заголовок 7 Знак"/>
    <w:link w:val="7"/>
    <w:rsid w:val="00A94199"/>
    <w:rPr>
      <w:i/>
      <w:iCs/>
      <w:szCs w:val="24"/>
    </w:rPr>
  </w:style>
  <w:style w:type="character" w:customStyle="1" w:styleId="80">
    <w:name w:val="Заголовок 8 Знак"/>
    <w:link w:val="8"/>
    <w:rsid w:val="00A94199"/>
    <w:rPr>
      <w:b/>
      <w:bCs/>
      <w:i/>
      <w:iCs/>
      <w:szCs w:val="24"/>
    </w:rPr>
  </w:style>
  <w:style w:type="character" w:customStyle="1" w:styleId="90">
    <w:name w:val="Заголовок 9 Знак"/>
    <w:link w:val="9"/>
    <w:rsid w:val="00A94199"/>
    <w:rPr>
      <w:b/>
      <w:bCs/>
      <w:i/>
      <w:iCs/>
      <w:sz w:val="24"/>
      <w:szCs w:val="24"/>
    </w:rPr>
  </w:style>
  <w:style w:type="paragraph" w:customStyle="1" w:styleId="Style9">
    <w:name w:val="Style9"/>
    <w:basedOn w:val="a"/>
    <w:rsid w:val="00A94199"/>
    <w:pPr>
      <w:widowControl w:val="0"/>
      <w:autoSpaceDE w:val="0"/>
      <w:autoSpaceDN w:val="0"/>
      <w:adjustRightInd w:val="0"/>
      <w:spacing w:line="214" w:lineRule="exact"/>
      <w:ind w:firstLine="346"/>
      <w:jc w:val="both"/>
    </w:pPr>
    <w:rPr>
      <w:rFonts w:ascii="Verdana" w:hAnsi="Verdana" w:cs="Verdana"/>
      <w:sz w:val="24"/>
      <w:szCs w:val="24"/>
      <w:lang w:eastAsia="ru-RU"/>
    </w:rPr>
  </w:style>
  <w:style w:type="paragraph" w:customStyle="1" w:styleId="Style13">
    <w:name w:val="Style13"/>
    <w:basedOn w:val="a"/>
    <w:rsid w:val="00A94199"/>
    <w:pPr>
      <w:widowControl w:val="0"/>
      <w:autoSpaceDE w:val="0"/>
      <w:autoSpaceDN w:val="0"/>
      <w:adjustRightInd w:val="0"/>
      <w:spacing w:line="240" w:lineRule="auto"/>
      <w:ind w:firstLine="0"/>
    </w:pPr>
    <w:rPr>
      <w:rFonts w:ascii="Verdana" w:hAnsi="Verdana" w:cs="Verdana"/>
      <w:sz w:val="24"/>
      <w:szCs w:val="24"/>
      <w:lang w:eastAsia="ru-RU"/>
    </w:rPr>
  </w:style>
  <w:style w:type="paragraph" w:customStyle="1" w:styleId="Style15">
    <w:name w:val="Style15"/>
    <w:basedOn w:val="a"/>
    <w:rsid w:val="00A94199"/>
    <w:pPr>
      <w:widowControl w:val="0"/>
      <w:autoSpaceDE w:val="0"/>
      <w:autoSpaceDN w:val="0"/>
      <w:adjustRightInd w:val="0"/>
      <w:spacing w:line="213" w:lineRule="exact"/>
      <w:ind w:firstLine="394"/>
      <w:jc w:val="both"/>
    </w:pPr>
    <w:rPr>
      <w:rFonts w:ascii="Verdana" w:hAnsi="Verdana" w:cs="Verdana"/>
      <w:sz w:val="24"/>
      <w:szCs w:val="24"/>
      <w:lang w:eastAsia="ru-RU"/>
    </w:rPr>
  </w:style>
  <w:style w:type="character" w:customStyle="1" w:styleId="FontStyle44">
    <w:name w:val="Font Style44"/>
    <w:rsid w:val="00A94199"/>
    <w:rPr>
      <w:rFonts w:ascii="Verdana" w:hAnsi="Verdana"/>
      <w:b/>
      <w:sz w:val="22"/>
    </w:rPr>
  </w:style>
  <w:style w:type="character" w:customStyle="1" w:styleId="FontStyle47">
    <w:name w:val="Font Style47"/>
    <w:rsid w:val="00A94199"/>
    <w:rPr>
      <w:rFonts w:ascii="Times New Roman" w:hAnsi="Times New Roman"/>
      <w:sz w:val="22"/>
    </w:rPr>
  </w:style>
  <w:style w:type="paragraph" w:styleId="25">
    <w:name w:val="Body Text 2"/>
    <w:basedOn w:val="a"/>
    <w:link w:val="26"/>
    <w:rsid w:val="00A94199"/>
    <w:pPr>
      <w:spacing w:after="120" w:line="480" w:lineRule="auto"/>
      <w:ind w:firstLine="0"/>
      <w:jc w:val="left"/>
    </w:pPr>
    <w:rPr>
      <w:sz w:val="24"/>
      <w:szCs w:val="24"/>
      <w:lang w:eastAsia="ru-RU"/>
    </w:rPr>
  </w:style>
  <w:style w:type="character" w:customStyle="1" w:styleId="26">
    <w:name w:val="Основной текст 2 Знак"/>
    <w:link w:val="25"/>
    <w:rsid w:val="00A94199"/>
    <w:rPr>
      <w:sz w:val="24"/>
      <w:szCs w:val="24"/>
    </w:rPr>
  </w:style>
  <w:style w:type="paragraph" w:customStyle="1" w:styleId="aff6">
    <w:name w:val="А ОСН ТЕКСТ"/>
    <w:basedOn w:val="a"/>
    <w:link w:val="aff7"/>
    <w:rsid w:val="00A94199"/>
    <w:pPr>
      <w:jc w:val="both"/>
    </w:pPr>
    <w:rPr>
      <w:rFonts w:eastAsia="Arial Unicode MS"/>
      <w:color w:val="000000"/>
      <w:lang w:eastAsia="ru-RU"/>
    </w:rPr>
  </w:style>
  <w:style w:type="character" w:customStyle="1" w:styleId="aff7">
    <w:name w:val="А ОСН ТЕКСТ Знак"/>
    <w:link w:val="aff6"/>
    <w:locked/>
    <w:rsid w:val="00A94199"/>
    <w:rPr>
      <w:rFonts w:eastAsia="Arial Unicode MS"/>
      <w:color w:val="000000"/>
      <w:sz w:val="28"/>
      <w:szCs w:val="28"/>
    </w:rPr>
  </w:style>
  <w:style w:type="paragraph" w:customStyle="1" w:styleId="Style18">
    <w:name w:val="Style18"/>
    <w:basedOn w:val="a"/>
    <w:rsid w:val="00A94199"/>
    <w:pPr>
      <w:widowControl w:val="0"/>
      <w:autoSpaceDE w:val="0"/>
      <w:autoSpaceDN w:val="0"/>
      <w:adjustRightInd w:val="0"/>
      <w:spacing w:line="310" w:lineRule="exact"/>
      <w:ind w:firstLine="0"/>
    </w:pPr>
    <w:rPr>
      <w:rFonts w:ascii="Verdana" w:hAnsi="Verdana"/>
      <w:sz w:val="24"/>
      <w:szCs w:val="24"/>
      <w:lang w:eastAsia="ru-RU"/>
    </w:rPr>
  </w:style>
  <w:style w:type="character" w:customStyle="1" w:styleId="FontStyle42">
    <w:name w:val="Font Style42"/>
    <w:rsid w:val="00A94199"/>
    <w:rPr>
      <w:rFonts w:ascii="Times New Roman" w:hAnsi="Times New Roman"/>
      <w:b/>
      <w:sz w:val="22"/>
    </w:rPr>
  </w:style>
  <w:style w:type="character" w:customStyle="1" w:styleId="FontStyle43">
    <w:name w:val="Font Style43"/>
    <w:rsid w:val="00A94199"/>
    <w:rPr>
      <w:rFonts w:ascii="Times New Roman" w:hAnsi="Times New Roman"/>
      <w:b/>
      <w:i/>
      <w:sz w:val="22"/>
    </w:rPr>
  </w:style>
  <w:style w:type="character" w:customStyle="1" w:styleId="FontStyle45">
    <w:name w:val="Font Style45"/>
    <w:rsid w:val="00A94199"/>
    <w:rPr>
      <w:rFonts w:ascii="Times New Roman" w:hAnsi="Times New Roman"/>
      <w:i/>
      <w:sz w:val="22"/>
    </w:rPr>
  </w:style>
  <w:style w:type="paragraph" w:customStyle="1" w:styleId="Style29">
    <w:name w:val="Style29"/>
    <w:basedOn w:val="a"/>
    <w:rsid w:val="00A94199"/>
    <w:pPr>
      <w:widowControl w:val="0"/>
      <w:autoSpaceDE w:val="0"/>
      <w:autoSpaceDN w:val="0"/>
      <w:adjustRightInd w:val="0"/>
      <w:spacing w:line="240" w:lineRule="auto"/>
      <w:ind w:firstLine="0"/>
      <w:jc w:val="left"/>
    </w:pPr>
    <w:rPr>
      <w:rFonts w:ascii="Verdana" w:hAnsi="Verdana"/>
      <w:sz w:val="24"/>
      <w:szCs w:val="24"/>
      <w:lang w:eastAsia="ru-RU"/>
    </w:rPr>
  </w:style>
  <w:style w:type="character" w:customStyle="1" w:styleId="FontStyle46">
    <w:name w:val="Font Style46"/>
    <w:rsid w:val="00A94199"/>
    <w:rPr>
      <w:rFonts w:ascii="Verdana" w:hAnsi="Verdana"/>
      <w:i/>
      <w:sz w:val="20"/>
    </w:rPr>
  </w:style>
  <w:style w:type="paragraph" w:customStyle="1" w:styleId="Style21">
    <w:name w:val="Style21"/>
    <w:basedOn w:val="a"/>
    <w:rsid w:val="00A94199"/>
    <w:pPr>
      <w:widowControl w:val="0"/>
      <w:autoSpaceDE w:val="0"/>
      <w:autoSpaceDN w:val="0"/>
      <w:adjustRightInd w:val="0"/>
      <w:spacing w:line="281" w:lineRule="exact"/>
      <w:ind w:firstLine="0"/>
    </w:pPr>
    <w:rPr>
      <w:rFonts w:ascii="Verdana" w:hAnsi="Verdana"/>
      <w:sz w:val="24"/>
      <w:szCs w:val="24"/>
      <w:lang w:eastAsia="ru-RU"/>
    </w:rPr>
  </w:style>
  <w:style w:type="paragraph" w:customStyle="1" w:styleId="Style17">
    <w:name w:val="Style17"/>
    <w:basedOn w:val="a"/>
    <w:rsid w:val="00A94199"/>
    <w:pPr>
      <w:widowControl w:val="0"/>
      <w:autoSpaceDE w:val="0"/>
      <w:autoSpaceDN w:val="0"/>
      <w:adjustRightInd w:val="0"/>
      <w:spacing w:line="209" w:lineRule="exact"/>
      <w:ind w:firstLine="346"/>
      <w:jc w:val="both"/>
    </w:pPr>
    <w:rPr>
      <w:rFonts w:ascii="Verdana" w:hAnsi="Verdana"/>
      <w:sz w:val="24"/>
      <w:szCs w:val="24"/>
      <w:lang w:eastAsia="ru-RU"/>
    </w:rPr>
  </w:style>
  <w:style w:type="paragraph" w:customStyle="1" w:styleId="Style8">
    <w:name w:val="Style8"/>
    <w:basedOn w:val="a"/>
    <w:rsid w:val="00A94199"/>
    <w:pPr>
      <w:widowControl w:val="0"/>
      <w:autoSpaceDE w:val="0"/>
      <w:autoSpaceDN w:val="0"/>
      <w:adjustRightInd w:val="0"/>
      <w:spacing w:line="221" w:lineRule="exact"/>
      <w:ind w:firstLine="0"/>
    </w:pPr>
    <w:rPr>
      <w:rFonts w:ascii="Verdana" w:hAnsi="Verdana"/>
      <w:sz w:val="24"/>
      <w:szCs w:val="24"/>
      <w:lang w:eastAsia="ru-RU"/>
    </w:rPr>
  </w:style>
  <w:style w:type="paragraph" w:customStyle="1" w:styleId="Style22">
    <w:name w:val="Style22"/>
    <w:basedOn w:val="a"/>
    <w:rsid w:val="00A94199"/>
    <w:pPr>
      <w:widowControl w:val="0"/>
      <w:autoSpaceDE w:val="0"/>
      <w:autoSpaceDN w:val="0"/>
      <w:adjustRightInd w:val="0"/>
      <w:spacing w:line="210" w:lineRule="exact"/>
      <w:ind w:firstLine="0"/>
      <w:jc w:val="both"/>
    </w:pPr>
    <w:rPr>
      <w:rFonts w:ascii="Verdana" w:hAnsi="Verdana"/>
      <w:sz w:val="24"/>
      <w:szCs w:val="24"/>
      <w:lang w:eastAsia="ru-RU"/>
    </w:rPr>
  </w:style>
  <w:style w:type="paragraph" w:customStyle="1" w:styleId="Style24">
    <w:name w:val="Style24"/>
    <w:basedOn w:val="a"/>
    <w:rsid w:val="00A94199"/>
    <w:pPr>
      <w:widowControl w:val="0"/>
      <w:autoSpaceDE w:val="0"/>
      <w:autoSpaceDN w:val="0"/>
      <w:adjustRightInd w:val="0"/>
      <w:spacing w:line="211" w:lineRule="exact"/>
      <w:ind w:firstLine="418"/>
      <w:jc w:val="both"/>
    </w:pPr>
    <w:rPr>
      <w:rFonts w:ascii="Verdana" w:hAnsi="Verdana"/>
      <w:sz w:val="24"/>
      <w:szCs w:val="24"/>
      <w:lang w:eastAsia="ru-RU"/>
    </w:rPr>
  </w:style>
  <w:style w:type="paragraph" w:customStyle="1" w:styleId="Style26">
    <w:name w:val="Style26"/>
    <w:basedOn w:val="a"/>
    <w:rsid w:val="00A94199"/>
    <w:pPr>
      <w:widowControl w:val="0"/>
      <w:autoSpaceDE w:val="0"/>
      <w:autoSpaceDN w:val="0"/>
      <w:adjustRightInd w:val="0"/>
      <w:spacing w:line="211" w:lineRule="exact"/>
      <w:ind w:firstLine="0"/>
      <w:jc w:val="both"/>
    </w:pPr>
    <w:rPr>
      <w:rFonts w:ascii="Verdana" w:hAnsi="Verdana"/>
      <w:sz w:val="24"/>
      <w:szCs w:val="24"/>
      <w:lang w:eastAsia="ru-RU"/>
    </w:rPr>
  </w:style>
  <w:style w:type="paragraph" w:customStyle="1" w:styleId="Style34">
    <w:name w:val="Style34"/>
    <w:basedOn w:val="a"/>
    <w:rsid w:val="00A94199"/>
    <w:pPr>
      <w:widowControl w:val="0"/>
      <w:autoSpaceDE w:val="0"/>
      <w:autoSpaceDN w:val="0"/>
      <w:adjustRightInd w:val="0"/>
      <w:spacing w:line="283" w:lineRule="exact"/>
      <w:ind w:firstLine="1330"/>
      <w:jc w:val="left"/>
    </w:pPr>
    <w:rPr>
      <w:rFonts w:ascii="Verdana" w:hAnsi="Verdana"/>
      <w:sz w:val="24"/>
      <w:szCs w:val="24"/>
      <w:lang w:eastAsia="ru-RU"/>
    </w:rPr>
  </w:style>
  <w:style w:type="paragraph" w:customStyle="1" w:styleId="Style30">
    <w:name w:val="Style30"/>
    <w:basedOn w:val="a"/>
    <w:rsid w:val="00A94199"/>
    <w:pPr>
      <w:widowControl w:val="0"/>
      <w:autoSpaceDE w:val="0"/>
      <w:autoSpaceDN w:val="0"/>
      <w:adjustRightInd w:val="0"/>
      <w:spacing w:line="211" w:lineRule="exact"/>
      <w:ind w:firstLine="0"/>
      <w:jc w:val="left"/>
    </w:pPr>
    <w:rPr>
      <w:rFonts w:ascii="Verdana" w:hAnsi="Verdana"/>
      <w:sz w:val="24"/>
      <w:szCs w:val="24"/>
      <w:lang w:eastAsia="ru-RU"/>
    </w:rPr>
  </w:style>
  <w:style w:type="paragraph" w:customStyle="1" w:styleId="Style20">
    <w:name w:val="Style20"/>
    <w:basedOn w:val="a"/>
    <w:rsid w:val="00A94199"/>
    <w:pPr>
      <w:widowControl w:val="0"/>
      <w:autoSpaceDE w:val="0"/>
      <w:autoSpaceDN w:val="0"/>
      <w:adjustRightInd w:val="0"/>
      <w:spacing w:line="214" w:lineRule="exact"/>
      <w:ind w:firstLine="0"/>
      <w:jc w:val="both"/>
    </w:pPr>
    <w:rPr>
      <w:rFonts w:ascii="Verdana" w:hAnsi="Verdana"/>
      <w:sz w:val="24"/>
      <w:szCs w:val="24"/>
      <w:lang w:eastAsia="ru-RU"/>
    </w:rPr>
  </w:style>
  <w:style w:type="paragraph" w:customStyle="1" w:styleId="Style31">
    <w:name w:val="Style31"/>
    <w:basedOn w:val="a"/>
    <w:rsid w:val="00A94199"/>
    <w:pPr>
      <w:widowControl w:val="0"/>
      <w:autoSpaceDE w:val="0"/>
      <w:autoSpaceDN w:val="0"/>
      <w:adjustRightInd w:val="0"/>
      <w:spacing w:line="240" w:lineRule="auto"/>
      <w:ind w:firstLine="0"/>
      <w:jc w:val="left"/>
    </w:pPr>
    <w:rPr>
      <w:rFonts w:ascii="Verdana" w:hAnsi="Verdana"/>
      <w:sz w:val="24"/>
      <w:szCs w:val="24"/>
      <w:lang w:eastAsia="ru-RU"/>
    </w:rPr>
  </w:style>
  <w:style w:type="paragraph" w:customStyle="1" w:styleId="Style33">
    <w:name w:val="Style33"/>
    <w:basedOn w:val="a"/>
    <w:rsid w:val="00A94199"/>
    <w:pPr>
      <w:widowControl w:val="0"/>
      <w:autoSpaceDE w:val="0"/>
      <w:autoSpaceDN w:val="0"/>
      <w:adjustRightInd w:val="0"/>
      <w:spacing w:line="211" w:lineRule="exact"/>
      <w:ind w:firstLine="0"/>
      <w:jc w:val="left"/>
    </w:pPr>
    <w:rPr>
      <w:rFonts w:ascii="Verdana" w:hAnsi="Verdana"/>
      <w:sz w:val="24"/>
      <w:szCs w:val="24"/>
      <w:lang w:eastAsia="ru-RU"/>
    </w:rPr>
  </w:style>
  <w:style w:type="paragraph" w:customStyle="1" w:styleId="Style14">
    <w:name w:val="Style14"/>
    <w:basedOn w:val="a"/>
    <w:rsid w:val="00A94199"/>
    <w:pPr>
      <w:widowControl w:val="0"/>
      <w:autoSpaceDE w:val="0"/>
      <w:autoSpaceDN w:val="0"/>
      <w:adjustRightInd w:val="0"/>
      <w:spacing w:line="216" w:lineRule="exact"/>
      <w:ind w:firstLine="82"/>
      <w:jc w:val="left"/>
    </w:pPr>
    <w:rPr>
      <w:rFonts w:ascii="Verdana" w:hAnsi="Verdana"/>
      <w:sz w:val="24"/>
      <w:szCs w:val="24"/>
      <w:lang w:eastAsia="ru-RU"/>
    </w:rPr>
  </w:style>
  <w:style w:type="paragraph" w:customStyle="1" w:styleId="Style25">
    <w:name w:val="Style25"/>
    <w:basedOn w:val="a"/>
    <w:rsid w:val="00A94199"/>
    <w:pPr>
      <w:widowControl w:val="0"/>
      <w:autoSpaceDE w:val="0"/>
      <w:autoSpaceDN w:val="0"/>
      <w:adjustRightInd w:val="0"/>
      <w:spacing w:line="274" w:lineRule="exact"/>
      <w:ind w:firstLine="994"/>
      <w:jc w:val="left"/>
    </w:pPr>
    <w:rPr>
      <w:rFonts w:ascii="Verdana" w:hAnsi="Verdana"/>
      <w:sz w:val="24"/>
      <w:szCs w:val="24"/>
      <w:lang w:eastAsia="ru-RU"/>
    </w:rPr>
  </w:style>
  <w:style w:type="paragraph" w:customStyle="1" w:styleId="Style32">
    <w:name w:val="Style32"/>
    <w:basedOn w:val="a"/>
    <w:rsid w:val="00A94199"/>
    <w:pPr>
      <w:widowControl w:val="0"/>
      <w:autoSpaceDE w:val="0"/>
      <w:autoSpaceDN w:val="0"/>
      <w:adjustRightInd w:val="0"/>
      <w:spacing w:line="278" w:lineRule="exact"/>
      <w:ind w:firstLine="0"/>
    </w:pPr>
    <w:rPr>
      <w:rFonts w:ascii="Verdana" w:hAnsi="Verdana"/>
      <w:sz w:val="24"/>
      <w:szCs w:val="24"/>
      <w:lang w:eastAsia="ru-RU"/>
    </w:rPr>
  </w:style>
  <w:style w:type="paragraph" w:customStyle="1" w:styleId="Style27">
    <w:name w:val="Style27"/>
    <w:basedOn w:val="a"/>
    <w:rsid w:val="00A94199"/>
    <w:pPr>
      <w:widowControl w:val="0"/>
      <w:autoSpaceDE w:val="0"/>
      <w:autoSpaceDN w:val="0"/>
      <w:adjustRightInd w:val="0"/>
      <w:spacing w:line="176" w:lineRule="exact"/>
      <w:ind w:firstLine="355"/>
      <w:jc w:val="both"/>
    </w:pPr>
    <w:rPr>
      <w:rFonts w:ascii="Verdana" w:hAnsi="Verdana"/>
      <w:sz w:val="24"/>
      <w:szCs w:val="24"/>
      <w:lang w:eastAsia="ru-RU"/>
    </w:rPr>
  </w:style>
  <w:style w:type="paragraph" w:customStyle="1" w:styleId="Style28">
    <w:name w:val="Style28"/>
    <w:basedOn w:val="a"/>
    <w:rsid w:val="00A94199"/>
    <w:pPr>
      <w:widowControl w:val="0"/>
      <w:autoSpaceDE w:val="0"/>
      <w:autoSpaceDN w:val="0"/>
      <w:adjustRightInd w:val="0"/>
      <w:spacing w:line="278" w:lineRule="exact"/>
      <w:ind w:hanging="216"/>
      <w:jc w:val="left"/>
    </w:pPr>
    <w:rPr>
      <w:rFonts w:ascii="Verdana" w:hAnsi="Verdana"/>
      <w:sz w:val="24"/>
      <w:szCs w:val="24"/>
      <w:lang w:eastAsia="ru-RU"/>
    </w:rPr>
  </w:style>
  <w:style w:type="paragraph" w:customStyle="1" w:styleId="Style2">
    <w:name w:val="Style2"/>
    <w:basedOn w:val="a"/>
    <w:rsid w:val="00A94199"/>
    <w:pPr>
      <w:widowControl w:val="0"/>
      <w:autoSpaceDE w:val="0"/>
      <w:autoSpaceDN w:val="0"/>
      <w:adjustRightInd w:val="0"/>
      <w:spacing w:line="214" w:lineRule="exact"/>
      <w:ind w:firstLine="346"/>
      <w:jc w:val="both"/>
    </w:pPr>
    <w:rPr>
      <w:rFonts w:ascii="Tahoma" w:hAnsi="Tahoma" w:cs="Tahoma"/>
      <w:sz w:val="24"/>
      <w:szCs w:val="24"/>
      <w:lang w:eastAsia="ru-RU"/>
    </w:rPr>
  </w:style>
  <w:style w:type="paragraph" w:customStyle="1" w:styleId="Style3">
    <w:name w:val="Style3"/>
    <w:basedOn w:val="a"/>
    <w:rsid w:val="00A94199"/>
    <w:pPr>
      <w:widowControl w:val="0"/>
      <w:autoSpaceDE w:val="0"/>
      <w:autoSpaceDN w:val="0"/>
      <w:adjustRightInd w:val="0"/>
      <w:spacing w:line="214" w:lineRule="exact"/>
      <w:ind w:firstLine="398"/>
      <w:jc w:val="both"/>
    </w:pPr>
    <w:rPr>
      <w:rFonts w:ascii="Tahoma" w:hAnsi="Tahoma" w:cs="Tahoma"/>
      <w:sz w:val="24"/>
      <w:szCs w:val="24"/>
      <w:lang w:eastAsia="ru-RU"/>
    </w:rPr>
  </w:style>
  <w:style w:type="paragraph" w:customStyle="1" w:styleId="Style6">
    <w:name w:val="Style6"/>
    <w:basedOn w:val="a"/>
    <w:rsid w:val="00A94199"/>
    <w:pPr>
      <w:widowControl w:val="0"/>
      <w:autoSpaceDE w:val="0"/>
      <w:autoSpaceDN w:val="0"/>
      <w:adjustRightInd w:val="0"/>
      <w:spacing w:line="302" w:lineRule="exact"/>
      <w:ind w:firstLine="0"/>
    </w:pPr>
    <w:rPr>
      <w:rFonts w:ascii="Tahoma" w:hAnsi="Tahoma" w:cs="Tahoma"/>
      <w:sz w:val="24"/>
      <w:szCs w:val="24"/>
      <w:lang w:eastAsia="ru-RU"/>
    </w:rPr>
  </w:style>
  <w:style w:type="paragraph" w:customStyle="1" w:styleId="Style39">
    <w:name w:val="Style39"/>
    <w:basedOn w:val="a"/>
    <w:rsid w:val="00A94199"/>
    <w:pPr>
      <w:widowControl w:val="0"/>
      <w:autoSpaceDE w:val="0"/>
      <w:autoSpaceDN w:val="0"/>
      <w:adjustRightInd w:val="0"/>
      <w:spacing w:line="206" w:lineRule="exact"/>
      <w:ind w:firstLine="394"/>
      <w:jc w:val="both"/>
    </w:pPr>
    <w:rPr>
      <w:rFonts w:ascii="Tahoma" w:hAnsi="Tahoma" w:cs="Tahoma"/>
      <w:sz w:val="24"/>
      <w:szCs w:val="24"/>
      <w:lang w:eastAsia="ru-RU"/>
    </w:rPr>
  </w:style>
  <w:style w:type="paragraph" w:customStyle="1" w:styleId="Style44">
    <w:name w:val="Style44"/>
    <w:basedOn w:val="a"/>
    <w:rsid w:val="00A94199"/>
    <w:pPr>
      <w:widowControl w:val="0"/>
      <w:autoSpaceDE w:val="0"/>
      <w:autoSpaceDN w:val="0"/>
      <w:adjustRightInd w:val="0"/>
      <w:spacing w:line="214" w:lineRule="exact"/>
      <w:ind w:firstLine="341"/>
      <w:jc w:val="both"/>
    </w:pPr>
    <w:rPr>
      <w:rFonts w:ascii="Tahoma" w:hAnsi="Tahoma" w:cs="Tahoma"/>
      <w:sz w:val="24"/>
      <w:szCs w:val="24"/>
      <w:lang w:eastAsia="ru-RU"/>
    </w:rPr>
  </w:style>
  <w:style w:type="character" w:customStyle="1" w:styleId="FontStyle57">
    <w:name w:val="Font Style57"/>
    <w:rsid w:val="00A94199"/>
    <w:rPr>
      <w:rFonts w:ascii="Times New Roman" w:hAnsi="Times New Roman"/>
      <w:b/>
      <w:i/>
      <w:sz w:val="22"/>
    </w:rPr>
  </w:style>
  <w:style w:type="character" w:customStyle="1" w:styleId="FontStyle60">
    <w:name w:val="Font Style60"/>
    <w:rsid w:val="00A94199"/>
    <w:rPr>
      <w:rFonts w:ascii="Tahoma" w:hAnsi="Tahoma"/>
      <w:b/>
      <w:sz w:val="24"/>
    </w:rPr>
  </w:style>
  <w:style w:type="character" w:customStyle="1" w:styleId="FontStyle62">
    <w:name w:val="Font Style62"/>
    <w:rsid w:val="00A94199"/>
    <w:rPr>
      <w:rFonts w:ascii="Times New Roman" w:hAnsi="Times New Roman"/>
      <w:b/>
      <w:sz w:val="22"/>
    </w:rPr>
  </w:style>
  <w:style w:type="character" w:customStyle="1" w:styleId="FontStyle63">
    <w:name w:val="Font Style63"/>
    <w:rsid w:val="00A94199"/>
    <w:rPr>
      <w:rFonts w:ascii="Times New Roman" w:hAnsi="Times New Roman"/>
      <w:sz w:val="22"/>
    </w:rPr>
  </w:style>
  <w:style w:type="character" w:customStyle="1" w:styleId="FontStyle65">
    <w:name w:val="Font Style65"/>
    <w:rsid w:val="00A94199"/>
    <w:rPr>
      <w:rFonts w:ascii="Times New Roman" w:hAnsi="Times New Roman"/>
      <w:i/>
      <w:sz w:val="22"/>
    </w:rPr>
  </w:style>
  <w:style w:type="paragraph" w:styleId="aff8">
    <w:name w:val="caption"/>
    <w:basedOn w:val="a"/>
    <w:next w:val="a"/>
    <w:qFormat/>
    <w:rsid w:val="00A94199"/>
    <w:pPr>
      <w:spacing w:line="240" w:lineRule="auto"/>
      <w:ind w:firstLine="0"/>
    </w:pPr>
    <w:rPr>
      <w:b/>
      <w:bCs/>
      <w:szCs w:val="24"/>
      <w:lang w:eastAsia="ru-RU"/>
    </w:rPr>
  </w:style>
  <w:style w:type="paragraph" w:customStyle="1" w:styleId="aff9">
    <w:name w:val="Νξβϋι"/>
    <w:basedOn w:val="a"/>
    <w:rsid w:val="00A94199"/>
    <w:pPr>
      <w:widowControl w:val="0"/>
      <w:autoSpaceDE w:val="0"/>
      <w:autoSpaceDN w:val="0"/>
      <w:adjustRightInd w:val="0"/>
      <w:spacing w:line="240" w:lineRule="auto"/>
      <w:ind w:firstLine="0"/>
      <w:jc w:val="left"/>
    </w:pPr>
    <w:rPr>
      <w:color w:val="000000"/>
      <w:sz w:val="24"/>
      <w:szCs w:val="24"/>
      <w:lang w:val="en-US" w:eastAsia="ru-RU"/>
    </w:rPr>
  </w:style>
  <w:style w:type="paragraph" w:customStyle="1" w:styleId="affa">
    <w:name w:val="Знак Знак"/>
    <w:basedOn w:val="a"/>
    <w:rsid w:val="00A94199"/>
    <w:pPr>
      <w:spacing w:after="160" w:line="240" w:lineRule="exact"/>
      <w:ind w:firstLine="0"/>
      <w:jc w:val="left"/>
    </w:pPr>
    <w:rPr>
      <w:rFonts w:ascii="Verdana" w:hAnsi="Verdana"/>
      <w:sz w:val="20"/>
      <w:szCs w:val="20"/>
      <w:lang w:val="en-US"/>
    </w:rPr>
  </w:style>
  <w:style w:type="paragraph" w:customStyle="1" w:styleId="western">
    <w:name w:val="western"/>
    <w:basedOn w:val="a"/>
    <w:rsid w:val="00A94199"/>
    <w:pPr>
      <w:spacing w:before="100" w:beforeAutospacing="1" w:after="100" w:afterAutospacing="1" w:line="240" w:lineRule="auto"/>
      <w:ind w:firstLine="0"/>
      <w:jc w:val="left"/>
    </w:pPr>
    <w:rPr>
      <w:rFonts w:eastAsia="Times New Roman"/>
      <w:sz w:val="24"/>
      <w:szCs w:val="24"/>
      <w:lang w:eastAsia="ru-RU"/>
    </w:rPr>
  </w:style>
  <w:style w:type="character" w:customStyle="1" w:styleId="WW8Num4z0">
    <w:name w:val="WW8Num4z0"/>
    <w:rsid w:val="00A94199"/>
    <w:rPr>
      <w:rFonts w:ascii="Symbol" w:hAnsi="Symbol"/>
    </w:rPr>
  </w:style>
  <w:style w:type="character" w:customStyle="1" w:styleId="WW8Num5z0">
    <w:name w:val="WW8Num5z0"/>
    <w:rsid w:val="00A94199"/>
    <w:rPr>
      <w:rFonts w:ascii="Symbol" w:hAnsi="Symbol"/>
      <w:color w:val="000000"/>
    </w:rPr>
  </w:style>
  <w:style w:type="character" w:customStyle="1" w:styleId="WW8Num7z0">
    <w:name w:val="WW8Num7z0"/>
    <w:rsid w:val="00A94199"/>
    <w:rPr>
      <w:rFonts w:ascii="Symbol" w:hAnsi="Symbol"/>
      <w:color w:val="000000"/>
    </w:rPr>
  </w:style>
  <w:style w:type="character" w:customStyle="1" w:styleId="WW8Num9z0">
    <w:name w:val="WW8Num9z0"/>
    <w:rsid w:val="00A94199"/>
    <w:rPr>
      <w:rFonts w:ascii="Symbol" w:hAnsi="Symbol"/>
    </w:rPr>
  </w:style>
  <w:style w:type="character" w:customStyle="1" w:styleId="WW8Num10z0">
    <w:name w:val="WW8Num10z0"/>
    <w:rsid w:val="00A94199"/>
    <w:rPr>
      <w:rFonts w:ascii="Symbol" w:hAnsi="Symbol"/>
      <w:color w:val="000000"/>
    </w:rPr>
  </w:style>
  <w:style w:type="character" w:customStyle="1" w:styleId="WW8Num11z0">
    <w:name w:val="WW8Num11z0"/>
    <w:rsid w:val="00A94199"/>
    <w:rPr>
      <w:rFonts w:ascii="Symbol" w:hAnsi="Symbol"/>
    </w:rPr>
  </w:style>
  <w:style w:type="character" w:customStyle="1" w:styleId="WW8Num12z0">
    <w:name w:val="WW8Num12z0"/>
    <w:rsid w:val="00A94199"/>
    <w:rPr>
      <w:rFonts w:ascii="Symbol" w:hAnsi="Symbol"/>
      <w:color w:val="000000"/>
    </w:rPr>
  </w:style>
  <w:style w:type="character" w:customStyle="1" w:styleId="WW8Num13z0">
    <w:name w:val="WW8Num13z0"/>
    <w:rsid w:val="00A94199"/>
    <w:rPr>
      <w:rFonts w:ascii="Symbol" w:hAnsi="Symbol"/>
      <w:color w:val="000000"/>
    </w:rPr>
  </w:style>
  <w:style w:type="character" w:customStyle="1" w:styleId="WW8Num14z0">
    <w:name w:val="WW8Num14z0"/>
    <w:rsid w:val="00A94199"/>
    <w:rPr>
      <w:rFonts w:ascii="Symbol" w:hAnsi="Symbol"/>
    </w:rPr>
  </w:style>
  <w:style w:type="character" w:customStyle="1" w:styleId="WW8Num15z0">
    <w:name w:val="WW8Num15z0"/>
    <w:rsid w:val="00A94199"/>
    <w:rPr>
      <w:rFonts w:ascii="Symbol" w:hAnsi="Symbol"/>
    </w:rPr>
  </w:style>
  <w:style w:type="character" w:customStyle="1" w:styleId="WW8Num16z0">
    <w:name w:val="WW8Num16z0"/>
    <w:rsid w:val="00A94199"/>
    <w:rPr>
      <w:rFonts w:ascii="Symbol" w:hAnsi="Symbol"/>
      <w:color w:val="000000"/>
    </w:rPr>
  </w:style>
  <w:style w:type="character" w:customStyle="1" w:styleId="WW8Num17z0">
    <w:name w:val="WW8Num17z0"/>
    <w:rsid w:val="00A94199"/>
    <w:rPr>
      <w:rFonts w:ascii="Symbol" w:hAnsi="Symbol"/>
    </w:rPr>
  </w:style>
  <w:style w:type="character" w:customStyle="1" w:styleId="WW8Num20z0">
    <w:name w:val="WW8Num20z0"/>
    <w:rsid w:val="00A94199"/>
    <w:rPr>
      <w:rFonts w:ascii="Symbol" w:hAnsi="Symbol"/>
      <w:color w:val="000000"/>
    </w:rPr>
  </w:style>
  <w:style w:type="character" w:customStyle="1" w:styleId="WW8Num21z0">
    <w:name w:val="WW8Num21z0"/>
    <w:rsid w:val="00A94199"/>
    <w:rPr>
      <w:rFonts w:ascii="Symbol" w:hAnsi="Symbol"/>
      <w:color w:val="000000"/>
    </w:rPr>
  </w:style>
  <w:style w:type="character" w:customStyle="1" w:styleId="WW8Num22z0">
    <w:name w:val="WW8Num22z0"/>
    <w:rsid w:val="00A94199"/>
    <w:rPr>
      <w:rFonts w:ascii="Symbol" w:hAnsi="Symbol"/>
    </w:rPr>
  </w:style>
  <w:style w:type="character" w:customStyle="1" w:styleId="WW8Num23z0">
    <w:name w:val="WW8Num23z0"/>
    <w:rsid w:val="00A94199"/>
    <w:rPr>
      <w:rFonts w:ascii="Symbol" w:hAnsi="Symbol"/>
    </w:rPr>
  </w:style>
  <w:style w:type="character" w:customStyle="1" w:styleId="WW8Num24z0">
    <w:name w:val="WW8Num24z0"/>
    <w:rsid w:val="00A94199"/>
    <w:rPr>
      <w:rFonts w:ascii="Symbol" w:hAnsi="Symbol"/>
    </w:rPr>
  </w:style>
  <w:style w:type="character" w:customStyle="1" w:styleId="WW8Num25z0">
    <w:name w:val="WW8Num25z0"/>
    <w:rsid w:val="00A94199"/>
    <w:rPr>
      <w:rFonts w:ascii="Symbol" w:hAnsi="Symbol"/>
    </w:rPr>
  </w:style>
  <w:style w:type="character" w:customStyle="1" w:styleId="WW8Num26z0">
    <w:name w:val="WW8Num26z0"/>
    <w:rsid w:val="00A94199"/>
    <w:rPr>
      <w:rFonts w:ascii="Symbol" w:hAnsi="Symbol"/>
    </w:rPr>
  </w:style>
  <w:style w:type="character" w:customStyle="1" w:styleId="WW8Num27z0">
    <w:name w:val="WW8Num27z0"/>
    <w:rsid w:val="00A94199"/>
    <w:rPr>
      <w:rFonts w:ascii="Symbol" w:hAnsi="Symbol"/>
    </w:rPr>
  </w:style>
  <w:style w:type="character" w:customStyle="1" w:styleId="Absatz-Standardschriftart">
    <w:name w:val="Absatz-Standardschriftart"/>
    <w:rsid w:val="00A94199"/>
  </w:style>
  <w:style w:type="character" w:customStyle="1" w:styleId="WW-Absatz-Standardschriftart">
    <w:name w:val="WW-Absatz-Standardschriftart"/>
    <w:rsid w:val="00A94199"/>
  </w:style>
  <w:style w:type="character" w:customStyle="1" w:styleId="WW-Absatz-Standardschriftart1">
    <w:name w:val="WW-Absatz-Standardschriftart1"/>
    <w:rsid w:val="00A94199"/>
  </w:style>
  <w:style w:type="character" w:customStyle="1" w:styleId="WW8Num26z1">
    <w:name w:val="WW8Num26z1"/>
    <w:rsid w:val="00A94199"/>
    <w:rPr>
      <w:rFonts w:ascii="Courier New" w:hAnsi="Courier New"/>
    </w:rPr>
  </w:style>
  <w:style w:type="character" w:customStyle="1" w:styleId="WW8Num26z2">
    <w:name w:val="WW8Num26z2"/>
    <w:rsid w:val="00A94199"/>
    <w:rPr>
      <w:rFonts w:ascii="Wingdings" w:hAnsi="Wingdings"/>
    </w:rPr>
  </w:style>
  <w:style w:type="character" w:customStyle="1" w:styleId="WW8Num27z1">
    <w:name w:val="WW8Num27z1"/>
    <w:rsid w:val="00A94199"/>
    <w:rPr>
      <w:rFonts w:ascii="Courier New" w:hAnsi="Courier New"/>
    </w:rPr>
  </w:style>
  <w:style w:type="character" w:customStyle="1" w:styleId="WW8Num27z2">
    <w:name w:val="WW8Num27z2"/>
    <w:rsid w:val="00A94199"/>
    <w:rPr>
      <w:rFonts w:ascii="Wingdings" w:hAnsi="Wingdings"/>
    </w:rPr>
  </w:style>
  <w:style w:type="character" w:customStyle="1" w:styleId="WW8Num28z0">
    <w:name w:val="WW8Num28z0"/>
    <w:rsid w:val="00A94199"/>
    <w:rPr>
      <w:rFonts w:ascii="Symbol" w:hAnsi="Symbol"/>
    </w:rPr>
  </w:style>
  <w:style w:type="character" w:customStyle="1" w:styleId="WW8Num28z1">
    <w:name w:val="WW8Num28z1"/>
    <w:rsid w:val="00A94199"/>
    <w:rPr>
      <w:rFonts w:ascii="Courier New" w:hAnsi="Courier New"/>
    </w:rPr>
  </w:style>
  <w:style w:type="character" w:customStyle="1" w:styleId="WW8Num28z2">
    <w:name w:val="WW8Num28z2"/>
    <w:rsid w:val="00A94199"/>
    <w:rPr>
      <w:rFonts w:ascii="Wingdings" w:hAnsi="Wingdings"/>
    </w:rPr>
  </w:style>
  <w:style w:type="character" w:customStyle="1" w:styleId="27">
    <w:name w:val="Основной шрифт абзаца2"/>
    <w:rsid w:val="00A94199"/>
  </w:style>
  <w:style w:type="character" w:customStyle="1" w:styleId="WW-Absatz-Standardschriftart11">
    <w:name w:val="WW-Absatz-Standardschriftart11"/>
    <w:rsid w:val="00A94199"/>
  </w:style>
  <w:style w:type="character" w:customStyle="1" w:styleId="WW-Absatz-Standardschriftart111">
    <w:name w:val="WW-Absatz-Standardschriftart111"/>
    <w:rsid w:val="00A94199"/>
  </w:style>
  <w:style w:type="character" w:customStyle="1" w:styleId="WW-Absatz-Standardschriftart1111">
    <w:name w:val="WW-Absatz-Standardschriftart1111"/>
    <w:rsid w:val="00A94199"/>
  </w:style>
  <w:style w:type="character" w:customStyle="1" w:styleId="WW-Absatz-Standardschriftart11111">
    <w:name w:val="WW-Absatz-Standardschriftart11111"/>
    <w:rsid w:val="00A94199"/>
  </w:style>
  <w:style w:type="character" w:customStyle="1" w:styleId="WW8Num3z0">
    <w:name w:val="WW8Num3z0"/>
    <w:rsid w:val="00A94199"/>
    <w:rPr>
      <w:rFonts w:ascii="Symbol" w:hAnsi="Symbol"/>
    </w:rPr>
  </w:style>
  <w:style w:type="character" w:customStyle="1" w:styleId="WW8Num6z0">
    <w:name w:val="WW8Num6z0"/>
    <w:rsid w:val="00A94199"/>
    <w:rPr>
      <w:rFonts w:ascii="Symbol" w:hAnsi="Symbol"/>
    </w:rPr>
  </w:style>
  <w:style w:type="character" w:customStyle="1" w:styleId="WW8Num8z0">
    <w:name w:val="WW8Num8z0"/>
    <w:rsid w:val="00A94199"/>
    <w:rPr>
      <w:rFonts w:ascii="Symbol" w:hAnsi="Symbol"/>
      <w:color w:val="000000"/>
    </w:rPr>
  </w:style>
  <w:style w:type="character" w:customStyle="1" w:styleId="WW8Num19z0">
    <w:name w:val="WW8Num19z0"/>
    <w:rsid w:val="00A94199"/>
    <w:rPr>
      <w:rFonts w:ascii="Symbol" w:hAnsi="Symbol"/>
    </w:rPr>
  </w:style>
  <w:style w:type="character" w:customStyle="1" w:styleId="WW-Absatz-Standardschriftart111111">
    <w:name w:val="WW-Absatz-Standardschriftart111111"/>
    <w:rsid w:val="00A94199"/>
  </w:style>
  <w:style w:type="character" w:customStyle="1" w:styleId="WW8Num18z0">
    <w:name w:val="WW8Num18z0"/>
    <w:rsid w:val="00A94199"/>
    <w:rPr>
      <w:rFonts w:ascii="Symbol" w:hAnsi="Symbol"/>
    </w:rPr>
  </w:style>
  <w:style w:type="character" w:customStyle="1" w:styleId="WW-Absatz-Standardschriftart1111111">
    <w:name w:val="WW-Absatz-Standardschriftart1111111"/>
    <w:rsid w:val="00A94199"/>
  </w:style>
  <w:style w:type="character" w:customStyle="1" w:styleId="WW-Absatz-Standardschriftart11111111">
    <w:name w:val="WW-Absatz-Standardschriftart11111111"/>
    <w:rsid w:val="00A94199"/>
  </w:style>
  <w:style w:type="character" w:customStyle="1" w:styleId="WW-Absatz-Standardschriftart111111111">
    <w:name w:val="WW-Absatz-Standardschriftart111111111"/>
    <w:rsid w:val="00A94199"/>
  </w:style>
  <w:style w:type="character" w:customStyle="1" w:styleId="WW-Absatz-Standardschriftart1111111111">
    <w:name w:val="WW-Absatz-Standardschriftart1111111111"/>
    <w:rsid w:val="00A94199"/>
  </w:style>
  <w:style w:type="character" w:customStyle="1" w:styleId="WW8Num2z0">
    <w:name w:val="WW8Num2z0"/>
    <w:rsid w:val="00A94199"/>
    <w:rPr>
      <w:rFonts w:ascii="Symbol" w:hAnsi="Symbol"/>
    </w:rPr>
  </w:style>
  <w:style w:type="character" w:customStyle="1" w:styleId="WW-Absatz-Standardschriftart11111111111">
    <w:name w:val="WW-Absatz-Standardschriftart11111111111"/>
    <w:rsid w:val="00A94199"/>
  </w:style>
  <w:style w:type="character" w:customStyle="1" w:styleId="WW-Absatz-Standardschriftart111111111111">
    <w:name w:val="WW-Absatz-Standardschriftart111111111111"/>
    <w:rsid w:val="00A94199"/>
  </w:style>
  <w:style w:type="character" w:customStyle="1" w:styleId="WW-Absatz-Standardschriftart1111111111111">
    <w:name w:val="WW-Absatz-Standardschriftart1111111111111"/>
    <w:rsid w:val="00A94199"/>
  </w:style>
  <w:style w:type="character" w:customStyle="1" w:styleId="WW-Absatz-Standardschriftart11111111111111">
    <w:name w:val="WW-Absatz-Standardschriftart11111111111111"/>
    <w:rsid w:val="00A94199"/>
  </w:style>
  <w:style w:type="character" w:customStyle="1" w:styleId="WW8Num1z0">
    <w:name w:val="WW8Num1z0"/>
    <w:rsid w:val="00A94199"/>
    <w:rPr>
      <w:rFonts w:ascii="Symbol" w:hAnsi="Symbol"/>
    </w:rPr>
  </w:style>
  <w:style w:type="character" w:customStyle="1" w:styleId="WW-Absatz-Standardschriftart111111111111111">
    <w:name w:val="WW-Absatz-Standardschriftart111111111111111"/>
    <w:rsid w:val="00A94199"/>
  </w:style>
  <w:style w:type="character" w:customStyle="1" w:styleId="WW-Absatz-Standardschriftart1111111111111111">
    <w:name w:val="WW-Absatz-Standardschriftart1111111111111111"/>
    <w:rsid w:val="00A94199"/>
  </w:style>
  <w:style w:type="character" w:customStyle="1" w:styleId="WW8Num1z1">
    <w:name w:val="WW8Num1z1"/>
    <w:rsid w:val="00A94199"/>
    <w:rPr>
      <w:rFonts w:ascii="Courier New" w:hAnsi="Courier New"/>
    </w:rPr>
  </w:style>
  <w:style w:type="character" w:customStyle="1" w:styleId="WW8Num1z2">
    <w:name w:val="WW8Num1z2"/>
    <w:rsid w:val="00A94199"/>
    <w:rPr>
      <w:rFonts w:ascii="Wingdings" w:hAnsi="Wingdings"/>
    </w:rPr>
  </w:style>
  <w:style w:type="character" w:customStyle="1" w:styleId="WW8Num2z1">
    <w:name w:val="WW8Num2z1"/>
    <w:rsid w:val="00A94199"/>
    <w:rPr>
      <w:rFonts w:ascii="Courier New" w:hAnsi="Courier New"/>
    </w:rPr>
  </w:style>
  <w:style w:type="character" w:customStyle="1" w:styleId="WW8Num2z2">
    <w:name w:val="WW8Num2z2"/>
    <w:rsid w:val="00A94199"/>
    <w:rPr>
      <w:rFonts w:ascii="Wingdings" w:hAnsi="Wingdings"/>
    </w:rPr>
  </w:style>
  <w:style w:type="character" w:customStyle="1" w:styleId="WW8Num3z1">
    <w:name w:val="WW8Num3z1"/>
    <w:rsid w:val="00A94199"/>
    <w:rPr>
      <w:rFonts w:ascii="Courier New" w:hAnsi="Courier New"/>
    </w:rPr>
  </w:style>
  <w:style w:type="character" w:customStyle="1" w:styleId="WW8Num3z2">
    <w:name w:val="WW8Num3z2"/>
    <w:rsid w:val="00A94199"/>
    <w:rPr>
      <w:rFonts w:ascii="Wingdings" w:hAnsi="Wingdings"/>
    </w:rPr>
  </w:style>
  <w:style w:type="character" w:customStyle="1" w:styleId="16">
    <w:name w:val="Основной шрифт абзаца1"/>
    <w:rsid w:val="00A94199"/>
  </w:style>
  <w:style w:type="character" w:customStyle="1" w:styleId="WW8Num22z1">
    <w:name w:val="WW8Num22z1"/>
    <w:rsid w:val="00A94199"/>
    <w:rPr>
      <w:rFonts w:ascii="Courier New" w:hAnsi="Courier New"/>
    </w:rPr>
  </w:style>
  <w:style w:type="character" w:customStyle="1" w:styleId="WW8Num22z2">
    <w:name w:val="WW8Num22z2"/>
    <w:rsid w:val="00A94199"/>
    <w:rPr>
      <w:rFonts w:ascii="Wingdings" w:hAnsi="Wingdings"/>
    </w:rPr>
  </w:style>
  <w:style w:type="character" w:customStyle="1" w:styleId="WW8Num15z1">
    <w:name w:val="WW8Num15z1"/>
    <w:rsid w:val="00A94199"/>
    <w:rPr>
      <w:rFonts w:ascii="Courier New" w:hAnsi="Courier New"/>
    </w:rPr>
  </w:style>
  <w:style w:type="character" w:customStyle="1" w:styleId="WW8Num15z2">
    <w:name w:val="WW8Num15z2"/>
    <w:rsid w:val="00A94199"/>
    <w:rPr>
      <w:rFonts w:ascii="Wingdings" w:hAnsi="Wingdings"/>
    </w:rPr>
  </w:style>
  <w:style w:type="character" w:customStyle="1" w:styleId="WW8Num5z1">
    <w:name w:val="WW8Num5z1"/>
    <w:rsid w:val="00A94199"/>
    <w:rPr>
      <w:rFonts w:ascii="Courier New" w:hAnsi="Courier New"/>
    </w:rPr>
  </w:style>
  <w:style w:type="character" w:customStyle="1" w:styleId="WW8Num5z2">
    <w:name w:val="WW8Num5z2"/>
    <w:rsid w:val="00A94199"/>
    <w:rPr>
      <w:rFonts w:ascii="Wingdings" w:hAnsi="Wingdings"/>
    </w:rPr>
  </w:style>
  <w:style w:type="character" w:customStyle="1" w:styleId="WW8Num5z3">
    <w:name w:val="WW8Num5z3"/>
    <w:rsid w:val="00A94199"/>
    <w:rPr>
      <w:rFonts w:ascii="Symbol" w:hAnsi="Symbol"/>
    </w:rPr>
  </w:style>
  <w:style w:type="character" w:customStyle="1" w:styleId="WW8Num16z1">
    <w:name w:val="WW8Num16z1"/>
    <w:rsid w:val="00A94199"/>
    <w:rPr>
      <w:rFonts w:ascii="Courier New" w:hAnsi="Courier New"/>
    </w:rPr>
  </w:style>
  <w:style w:type="character" w:customStyle="1" w:styleId="WW8Num16z2">
    <w:name w:val="WW8Num16z2"/>
    <w:rsid w:val="00A94199"/>
    <w:rPr>
      <w:rFonts w:ascii="Wingdings" w:hAnsi="Wingdings"/>
    </w:rPr>
  </w:style>
  <w:style w:type="character" w:customStyle="1" w:styleId="WW8Num16z3">
    <w:name w:val="WW8Num16z3"/>
    <w:rsid w:val="00A94199"/>
    <w:rPr>
      <w:rFonts w:ascii="Symbol" w:hAnsi="Symbol"/>
    </w:rPr>
  </w:style>
  <w:style w:type="character" w:customStyle="1" w:styleId="WW8Num8z1">
    <w:name w:val="WW8Num8z1"/>
    <w:rsid w:val="00A94199"/>
    <w:rPr>
      <w:rFonts w:ascii="Courier New" w:hAnsi="Courier New"/>
    </w:rPr>
  </w:style>
  <w:style w:type="character" w:customStyle="1" w:styleId="WW8Num8z2">
    <w:name w:val="WW8Num8z2"/>
    <w:rsid w:val="00A94199"/>
    <w:rPr>
      <w:rFonts w:ascii="Wingdings" w:hAnsi="Wingdings"/>
    </w:rPr>
  </w:style>
  <w:style w:type="character" w:customStyle="1" w:styleId="WW8Num8z3">
    <w:name w:val="WW8Num8z3"/>
    <w:rsid w:val="00A94199"/>
    <w:rPr>
      <w:rFonts w:ascii="Symbol" w:hAnsi="Symbol"/>
    </w:rPr>
  </w:style>
  <w:style w:type="character" w:customStyle="1" w:styleId="WW8Num14z1">
    <w:name w:val="WW8Num14z1"/>
    <w:rsid w:val="00A94199"/>
    <w:rPr>
      <w:rFonts w:ascii="Courier New" w:hAnsi="Courier New"/>
    </w:rPr>
  </w:style>
  <w:style w:type="character" w:customStyle="1" w:styleId="WW8Num14z2">
    <w:name w:val="WW8Num14z2"/>
    <w:rsid w:val="00A94199"/>
    <w:rPr>
      <w:rFonts w:ascii="Wingdings" w:hAnsi="Wingdings"/>
    </w:rPr>
  </w:style>
  <w:style w:type="character" w:customStyle="1" w:styleId="WW8Num20z1">
    <w:name w:val="WW8Num20z1"/>
    <w:rsid w:val="00A94199"/>
    <w:rPr>
      <w:rFonts w:ascii="Courier New" w:hAnsi="Courier New"/>
    </w:rPr>
  </w:style>
  <w:style w:type="character" w:customStyle="1" w:styleId="WW8Num20z2">
    <w:name w:val="WW8Num20z2"/>
    <w:rsid w:val="00A94199"/>
    <w:rPr>
      <w:rFonts w:ascii="Wingdings" w:hAnsi="Wingdings"/>
    </w:rPr>
  </w:style>
  <w:style w:type="character" w:customStyle="1" w:styleId="WW8Num20z3">
    <w:name w:val="WW8Num20z3"/>
    <w:rsid w:val="00A94199"/>
    <w:rPr>
      <w:rFonts w:ascii="Symbol" w:hAnsi="Symbol"/>
    </w:rPr>
  </w:style>
  <w:style w:type="character" w:customStyle="1" w:styleId="WW8Num17z1">
    <w:name w:val="WW8Num17z1"/>
    <w:rsid w:val="00A94199"/>
    <w:rPr>
      <w:rFonts w:ascii="Courier New" w:hAnsi="Courier New"/>
    </w:rPr>
  </w:style>
  <w:style w:type="character" w:customStyle="1" w:styleId="WW8Num17z2">
    <w:name w:val="WW8Num17z2"/>
    <w:rsid w:val="00A94199"/>
    <w:rPr>
      <w:rFonts w:ascii="Wingdings" w:hAnsi="Wingdings"/>
    </w:rPr>
  </w:style>
  <w:style w:type="character" w:customStyle="1" w:styleId="WW8Num6z1">
    <w:name w:val="WW8Num6z1"/>
    <w:rsid w:val="00A94199"/>
    <w:rPr>
      <w:rFonts w:ascii="Courier New" w:hAnsi="Courier New"/>
    </w:rPr>
  </w:style>
  <w:style w:type="character" w:customStyle="1" w:styleId="WW8Num6z2">
    <w:name w:val="WW8Num6z2"/>
    <w:rsid w:val="00A94199"/>
    <w:rPr>
      <w:rFonts w:ascii="Wingdings" w:hAnsi="Wingdings"/>
    </w:rPr>
  </w:style>
  <w:style w:type="character" w:customStyle="1" w:styleId="WW8Num9z1">
    <w:name w:val="WW8Num9z1"/>
    <w:rsid w:val="00A94199"/>
    <w:rPr>
      <w:rFonts w:ascii="Courier New" w:hAnsi="Courier New"/>
    </w:rPr>
  </w:style>
  <w:style w:type="character" w:customStyle="1" w:styleId="WW8Num9z2">
    <w:name w:val="WW8Num9z2"/>
    <w:rsid w:val="00A94199"/>
    <w:rPr>
      <w:rFonts w:ascii="Wingdings" w:hAnsi="Wingdings"/>
    </w:rPr>
  </w:style>
  <w:style w:type="character" w:customStyle="1" w:styleId="WW8Num18z1">
    <w:name w:val="WW8Num18z1"/>
    <w:rsid w:val="00A94199"/>
    <w:rPr>
      <w:rFonts w:ascii="Courier New" w:hAnsi="Courier New"/>
    </w:rPr>
  </w:style>
  <w:style w:type="character" w:customStyle="1" w:styleId="WW8Num18z2">
    <w:name w:val="WW8Num18z2"/>
    <w:rsid w:val="00A94199"/>
    <w:rPr>
      <w:rFonts w:ascii="Wingdings" w:hAnsi="Wingdings"/>
    </w:rPr>
  </w:style>
  <w:style w:type="character" w:customStyle="1" w:styleId="WW8Num23z1">
    <w:name w:val="WW8Num23z1"/>
    <w:rsid w:val="00A94199"/>
    <w:rPr>
      <w:rFonts w:ascii="Courier New" w:hAnsi="Courier New"/>
    </w:rPr>
  </w:style>
  <w:style w:type="character" w:customStyle="1" w:styleId="WW8Num23z2">
    <w:name w:val="WW8Num23z2"/>
    <w:rsid w:val="00A94199"/>
    <w:rPr>
      <w:rFonts w:ascii="Wingdings" w:hAnsi="Wingdings"/>
    </w:rPr>
  </w:style>
  <w:style w:type="character" w:customStyle="1" w:styleId="WW8Num19z1">
    <w:name w:val="WW8Num19z1"/>
    <w:rsid w:val="00A94199"/>
    <w:rPr>
      <w:rFonts w:ascii="Courier New" w:hAnsi="Courier New"/>
    </w:rPr>
  </w:style>
  <w:style w:type="character" w:customStyle="1" w:styleId="WW8Num19z2">
    <w:name w:val="WW8Num19z2"/>
    <w:rsid w:val="00A94199"/>
    <w:rPr>
      <w:rFonts w:ascii="Wingdings" w:hAnsi="Wingdings"/>
    </w:rPr>
  </w:style>
  <w:style w:type="character" w:customStyle="1" w:styleId="WW8Num7z1">
    <w:name w:val="WW8Num7z1"/>
    <w:rsid w:val="00A94199"/>
    <w:rPr>
      <w:rFonts w:ascii="Courier New" w:hAnsi="Courier New"/>
    </w:rPr>
  </w:style>
  <w:style w:type="character" w:customStyle="1" w:styleId="WW8Num7z2">
    <w:name w:val="WW8Num7z2"/>
    <w:rsid w:val="00A94199"/>
    <w:rPr>
      <w:rFonts w:ascii="Wingdings" w:hAnsi="Wingdings"/>
    </w:rPr>
  </w:style>
  <w:style w:type="character" w:customStyle="1" w:styleId="WW8Num7z3">
    <w:name w:val="WW8Num7z3"/>
    <w:rsid w:val="00A94199"/>
    <w:rPr>
      <w:rFonts w:ascii="Symbol" w:hAnsi="Symbol"/>
    </w:rPr>
  </w:style>
  <w:style w:type="character" w:customStyle="1" w:styleId="affb">
    <w:name w:val="Символ нумерации"/>
    <w:rsid w:val="00A94199"/>
  </w:style>
  <w:style w:type="character" w:customStyle="1" w:styleId="affc">
    <w:name w:val="Маркеры списка"/>
    <w:rsid w:val="00A94199"/>
    <w:rPr>
      <w:rFonts w:ascii="OpenSymbol" w:eastAsia="OpenSymbol" w:hAnsi="OpenSymbol"/>
    </w:rPr>
  </w:style>
  <w:style w:type="character" w:customStyle="1" w:styleId="affd">
    <w:name w:val="Символ сноски"/>
    <w:rsid w:val="00A94199"/>
    <w:rPr>
      <w:vertAlign w:val="superscript"/>
    </w:rPr>
  </w:style>
  <w:style w:type="character" w:customStyle="1" w:styleId="17">
    <w:name w:val="Знак сноски1"/>
    <w:rsid w:val="00A94199"/>
    <w:rPr>
      <w:vertAlign w:val="superscript"/>
    </w:rPr>
  </w:style>
  <w:style w:type="paragraph" w:customStyle="1" w:styleId="affe">
    <w:name w:val="Заголовок"/>
    <w:basedOn w:val="a"/>
    <w:next w:val="aff4"/>
    <w:rsid w:val="00A94199"/>
    <w:pPr>
      <w:keepNext/>
      <w:suppressAutoHyphens/>
      <w:spacing w:before="240" w:after="120" w:line="276" w:lineRule="auto"/>
      <w:ind w:firstLine="0"/>
      <w:jc w:val="left"/>
    </w:pPr>
    <w:rPr>
      <w:rFonts w:ascii="Arial" w:eastAsia="DejaVu Sans" w:hAnsi="Arial" w:cs="Tahoma"/>
      <w:lang w:eastAsia="ar-SA"/>
    </w:rPr>
  </w:style>
  <w:style w:type="paragraph" w:styleId="afff">
    <w:name w:val="Subtitle"/>
    <w:basedOn w:val="affe"/>
    <w:next w:val="aff4"/>
    <w:link w:val="afff0"/>
    <w:qFormat/>
    <w:rsid w:val="00A94199"/>
    <w:pPr>
      <w:jc w:val="center"/>
    </w:pPr>
    <w:rPr>
      <w:i/>
      <w:iCs/>
    </w:rPr>
  </w:style>
  <w:style w:type="character" w:customStyle="1" w:styleId="afff0">
    <w:name w:val="Подзаголовок Знак"/>
    <w:link w:val="afff"/>
    <w:rsid w:val="00A94199"/>
    <w:rPr>
      <w:rFonts w:ascii="Arial" w:eastAsia="DejaVu Sans" w:hAnsi="Arial" w:cs="Tahoma"/>
      <w:i/>
      <w:iCs/>
      <w:sz w:val="28"/>
      <w:szCs w:val="28"/>
      <w:lang w:eastAsia="ar-SA"/>
    </w:rPr>
  </w:style>
  <w:style w:type="paragraph" w:styleId="afff1">
    <w:name w:val="List"/>
    <w:basedOn w:val="aff4"/>
    <w:rsid w:val="00A94199"/>
    <w:pPr>
      <w:suppressAutoHyphens/>
      <w:spacing w:before="0" w:beforeAutospacing="0" w:after="120" w:afterAutospacing="0" w:line="276" w:lineRule="auto"/>
    </w:pPr>
    <w:rPr>
      <w:rFonts w:ascii="Calibri" w:hAnsi="Calibri" w:cs="Tahoma"/>
      <w:sz w:val="22"/>
      <w:szCs w:val="22"/>
      <w:lang w:eastAsia="ar-SA"/>
    </w:rPr>
  </w:style>
  <w:style w:type="paragraph" w:customStyle="1" w:styleId="28">
    <w:name w:val="Название2"/>
    <w:basedOn w:val="a"/>
    <w:rsid w:val="00A94199"/>
    <w:pPr>
      <w:suppressLineNumbers/>
      <w:suppressAutoHyphens/>
      <w:spacing w:before="120" w:after="120" w:line="276" w:lineRule="auto"/>
      <w:ind w:firstLine="0"/>
      <w:jc w:val="left"/>
    </w:pPr>
    <w:rPr>
      <w:rFonts w:ascii="Calibri" w:eastAsia="Times New Roman" w:hAnsi="Calibri" w:cs="Tahoma"/>
      <w:i/>
      <w:iCs/>
      <w:sz w:val="24"/>
      <w:szCs w:val="24"/>
      <w:lang w:eastAsia="ar-SA"/>
    </w:rPr>
  </w:style>
  <w:style w:type="paragraph" w:customStyle="1" w:styleId="29">
    <w:name w:val="Указатель2"/>
    <w:basedOn w:val="a"/>
    <w:rsid w:val="00A94199"/>
    <w:pPr>
      <w:suppressLineNumbers/>
      <w:suppressAutoHyphens/>
      <w:spacing w:after="200" w:line="276" w:lineRule="auto"/>
      <w:ind w:firstLine="0"/>
      <w:jc w:val="left"/>
    </w:pPr>
    <w:rPr>
      <w:rFonts w:ascii="Calibri" w:eastAsia="Times New Roman" w:hAnsi="Calibri" w:cs="Tahoma"/>
      <w:sz w:val="22"/>
      <w:szCs w:val="22"/>
      <w:lang w:eastAsia="ar-SA"/>
    </w:rPr>
  </w:style>
  <w:style w:type="paragraph" w:customStyle="1" w:styleId="18">
    <w:name w:val="Название1"/>
    <w:basedOn w:val="a"/>
    <w:rsid w:val="00A94199"/>
    <w:pPr>
      <w:suppressLineNumbers/>
      <w:suppressAutoHyphens/>
      <w:spacing w:before="120" w:after="120" w:line="276" w:lineRule="auto"/>
      <w:ind w:firstLine="0"/>
      <w:jc w:val="left"/>
    </w:pPr>
    <w:rPr>
      <w:rFonts w:ascii="Calibri" w:eastAsia="Times New Roman" w:hAnsi="Calibri" w:cs="Tahoma"/>
      <w:i/>
      <w:iCs/>
      <w:sz w:val="24"/>
      <w:szCs w:val="24"/>
      <w:lang w:eastAsia="ar-SA"/>
    </w:rPr>
  </w:style>
  <w:style w:type="paragraph" w:customStyle="1" w:styleId="19">
    <w:name w:val="Указатель1"/>
    <w:basedOn w:val="a"/>
    <w:rsid w:val="00A94199"/>
    <w:pPr>
      <w:suppressLineNumbers/>
      <w:suppressAutoHyphens/>
      <w:spacing w:after="200" w:line="276" w:lineRule="auto"/>
      <w:ind w:firstLine="0"/>
      <w:jc w:val="left"/>
    </w:pPr>
    <w:rPr>
      <w:rFonts w:ascii="Calibri" w:eastAsia="Times New Roman" w:hAnsi="Calibri" w:cs="Tahoma"/>
      <w:sz w:val="22"/>
      <w:szCs w:val="22"/>
      <w:lang w:eastAsia="ar-SA"/>
    </w:rPr>
  </w:style>
  <w:style w:type="paragraph" w:customStyle="1" w:styleId="afff2">
    <w:name w:val="Содержимое таблицы"/>
    <w:basedOn w:val="a"/>
    <w:rsid w:val="00A94199"/>
    <w:pPr>
      <w:suppressLineNumbers/>
      <w:suppressAutoHyphens/>
      <w:spacing w:after="200" w:line="276" w:lineRule="auto"/>
      <w:ind w:firstLine="0"/>
      <w:jc w:val="left"/>
    </w:pPr>
    <w:rPr>
      <w:rFonts w:ascii="Calibri" w:eastAsia="Times New Roman" w:hAnsi="Calibri" w:cs="Calibri"/>
      <w:sz w:val="22"/>
      <w:szCs w:val="22"/>
      <w:lang w:eastAsia="ar-SA"/>
    </w:rPr>
  </w:style>
  <w:style w:type="paragraph" w:customStyle="1" w:styleId="afff3">
    <w:name w:val="Заголовок таблицы"/>
    <w:basedOn w:val="afff2"/>
    <w:rsid w:val="00A94199"/>
    <w:pPr>
      <w:jc w:val="center"/>
    </w:pPr>
    <w:rPr>
      <w:b/>
      <w:bCs/>
    </w:rPr>
  </w:style>
  <w:style w:type="paragraph" w:styleId="afff4">
    <w:name w:val="Body Text Indent"/>
    <w:basedOn w:val="a"/>
    <w:link w:val="afff5"/>
    <w:rsid w:val="00A94199"/>
    <w:pPr>
      <w:suppressAutoHyphens/>
      <w:spacing w:after="120" w:line="276" w:lineRule="auto"/>
      <w:ind w:left="283" w:firstLine="0"/>
      <w:jc w:val="left"/>
    </w:pPr>
    <w:rPr>
      <w:rFonts w:ascii="Calibri" w:eastAsia="Times New Roman" w:hAnsi="Calibri" w:cs="Calibri"/>
      <w:sz w:val="22"/>
      <w:szCs w:val="22"/>
      <w:lang w:eastAsia="ar-SA"/>
    </w:rPr>
  </w:style>
  <w:style w:type="character" w:customStyle="1" w:styleId="afff5">
    <w:name w:val="Основной текст с отступом Знак"/>
    <w:link w:val="afff4"/>
    <w:rsid w:val="00A94199"/>
    <w:rPr>
      <w:rFonts w:ascii="Calibri" w:eastAsia="Times New Roman" w:hAnsi="Calibri" w:cs="Calibri"/>
      <w:sz w:val="22"/>
      <w:szCs w:val="22"/>
      <w:lang w:eastAsia="ar-SA"/>
    </w:rPr>
  </w:style>
  <w:style w:type="paragraph" w:customStyle="1" w:styleId="1a">
    <w:name w:val="Без интервала1"/>
    <w:link w:val="NoSpacingChar"/>
    <w:rsid w:val="00A94199"/>
    <w:pPr>
      <w:suppressAutoHyphens/>
    </w:pPr>
    <w:rPr>
      <w:rFonts w:ascii="Calibri" w:eastAsia="Times New Roman" w:hAnsi="Calibri" w:cs="Calibri"/>
      <w:sz w:val="22"/>
      <w:szCs w:val="22"/>
      <w:lang w:eastAsia="ar-SA"/>
    </w:rPr>
  </w:style>
  <w:style w:type="paragraph" w:customStyle="1" w:styleId="1b">
    <w:name w:val="Текст1"/>
    <w:basedOn w:val="a"/>
    <w:rsid w:val="00A94199"/>
    <w:pPr>
      <w:suppressAutoHyphens/>
      <w:autoSpaceDE w:val="0"/>
      <w:spacing w:after="200" w:line="276" w:lineRule="auto"/>
      <w:ind w:firstLine="0"/>
      <w:jc w:val="left"/>
    </w:pPr>
    <w:rPr>
      <w:rFonts w:ascii="Courier New" w:hAnsi="Courier New" w:cs="Courier New"/>
      <w:sz w:val="20"/>
      <w:szCs w:val="20"/>
      <w:lang w:eastAsia="ar-SA"/>
    </w:rPr>
  </w:style>
  <w:style w:type="paragraph" w:customStyle="1" w:styleId="3LTUntertitel">
    <w:name w:val="?????????3~LT~Untertitel"/>
    <w:rsid w:val="00A94199"/>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line="228" w:lineRule="auto"/>
      <w:ind w:left="540" w:hanging="540"/>
      <w:jc w:val="center"/>
    </w:pPr>
    <w:rPr>
      <w:rFonts w:ascii="Arial Unicode MS" w:eastAsia="Arial Unicode MS" w:hAnsi="Arial Unicode MS"/>
      <w:color w:val="000000"/>
      <w:kern w:val="1"/>
      <w:sz w:val="64"/>
      <w:szCs w:val="64"/>
      <w:lang w:eastAsia="en-US"/>
    </w:rPr>
  </w:style>
  <w:style w:type="character" w:customStyle="1" w:styleId="apple-converted-space">
    <w:name w:val="apple-converted-space"/>
    <w:rsid w:val="00A94199"/>
    <w:rPr>
      <w:rFonts w:cs="Times New Roman"/>
    </w:rPr>
  </w:style>
  <w:style w:type="paragraph" w:styleId="31">
    <w:name w:val="Body Text Indent 3"/>
    <w:basedOn w:val="a"/>
    <w:link w:val="32"/>
    <w:rsid w:val="00A94199"/>
    <w:pPr>
      <w:spacing w:after="120" w:line="240" w:lineRule="auto"/>
      <w:ind w:left="283" w:firstLine="0"/>
      <w:jc w:val="left"/>
    </w:pPr>
    <w:rPr>
      <w:rFonts w:eastAsia="Times New Roman"/>
      <w:sz w:val="16"/>
      <w:szCs w:val="16"/>
    </w:rPr>
  </w:style>
  <w:style w:type="character" w:customStyle="1" w:styleId="32">
    <w:name w:val="Основной текст с отступом 3 Знак"/>
    <w:link w:val="31"/>
    <w:rsid w:val="00A94199"/>
    <w:rPr>
      <w:rFonts w:eastAsia="Times New Roman"/>
      <w:sz w:val="16"/>
      <w:szCs w:val="16"/>
      <w:lang w:eastAsia="en-US"/>
    </w:rPr>
  </w:style>
  <w:style w:type="paragraph" w:customStyle="1" w:styleId="1c">
    <w:name w:val="Стиль1"/>
    <w:basedOn w:val="1"/>
    <w:autoRedefine/>
    <w:rsid w:val="00A94199"/>
    <w:pPr>
      <w:keepNext w:val="0"/>
      <w:tabs>
        <w:tab w:val="left" w:pos="9000"/>
        <w:tab w:val="left" w:pos="9355"/>
        <w:tab w:val="left" w:pos="9540"/>
      </w:tabs>
      <w:spacing w:after="0"/>
    </w:pPr>
    <w:rPr>
      <w:rFonts w:cs="Times New Roman"/>
      <w:bCs w:val="0"/>
      <w:smallCaps w:val="0"/>
      <w:kern w:val="0"/>
      <w:sz w:val="28"/>
      <w:szCs w:val="28"/>
    </w:rPr>
  </w:style>
  <w:style w:type="character" w:customStyle="1" w:styleId="140">
    <w:name w:val="Стиль 14 пт полужирный"/>
    <w:rsid w:val="00A94199"/>
    <w:rPr>
      <w:b/>
      <w:spacing w:val="-3"/>
      <w:sz w:val="28"/>
    </w:rPr>
  </w:style>
  <w:style w:type="paragraph" w:customStyle="1" w:styleId="afff6">
    <w:name w:val="Текст в заданном формате"/>
    <w:basedOn w:val="a"/>
    <w:rsid w:val="00A94199"/>
    <w:pPr>
      <w:widowControl w:val="0"/>
      <w:suppressAutoHyphens/>
      <w:spacing w:line="240" w:lineRule="auto"/>
      <w:ind w:firstLine="0"/>
      <w:jc w:val="left"/>
    </w:pPr>
    <w:rPr>
      <w:rFonts w:ascii="Courier New" w:eastAsia="NSimSun" w:hAnsi="Courier New" w:cs="Courier New"/>
      <w:kern w:val="1"/>
      <w:sz w:val="20"/>
      <w:szCs w:val="20"/>
      <w:lang w:eastAsia="hi-IN" w:bidi="hi-IN"/>
    </w:rPr>
  </w:style>
  <w:style w:type="paragraph" w:styleId="afff7">
    <w:name w:val="endnote text"/>
    <w:basedOn w:val="a"/>
    <w:link w:val="afff8"/>
    <w:semiHidden/>
    <w:rsid w:val="00A94199"/>
    <w:pPr>
      <w:widowControl w:val="0"/>
      <w:autoSpaceDE w:val="0"/>
      <w:autoSpaceDN w:val="0"/>
      <w:adjustRightInd w:val="0"/>
      <w:spacing w:line="240" w:lineRule="auto"/>
      <w:ind w:firstLine="0"/>
      <w:jc w:val="left"/>
    </w:pPr>
    <w:rPr>
      <w:sz w:val="20"/>
      <w:szCs w:val="20"/>
      <w:lang w:eastAsia="ru-RU"/>
    </w:rPr>
  </w:style>
  <w:style w:type="character" w:customStyle="1" w:styleId="afff8">
    <w:name w:val="Текст концевой сноски Знак"/>
    <w:basedOn w:val="a0"/>
    <w:link w:val="afff7"/>
    <w:semiHidden/>
    <w:rsid w:val="00A94199"/>
  </w:style>
  <w:style w:type="paragraph" w:customStyle="1" w:styleId="33">
    <w:name w:val="Заголовок 3+"/>
    <w:basedOn w:val="a"/>
    <w:rsid w:val="00A94199"/>
    <w:pPr>
      <w:widowControl w:val="0"/>
      <w:overflowPunct w:val="0"/>
      <w:autoSpaceDE w:val="0"/>
      <w:autoSpaceDN w:val="0"/>
      <w:adjustRightInd w:val="0"/>
      <w:spacing w:before="240" w:line="240" w:lineRule="auto"/>
      <w:ind w:firstLine="0"/>
      <w:textAlignment w:val="baseline"/>
    </w:pPr>
    <w:rPr>
      <w:b/>
      <w:szCs w:val="20"/>
      <w:lang w:eastAsia="ru-RU"/>
    </w:rPr>
  </w:style>
  <w:style w:type="paragraph" w:customStyle="1" w:styleId="afff9">
    <w:name w:val="Новый"/>
    <w:basedOn w:val="a"/>
    <w:rsid w:val="00A94199"/>
    <w:pPr>
      <w:jc w:val="both"/>
    </w:pPr>
    <w:rPr>
      <w:szCs w:val="24"/>
      <w:lang w:eastAsia="ru-RU"/>
    </w:rPr>
  </w:style>
  <w:style w:type="paragraph" w:styleId="afffa">
    <w:name w:val="annotation text"/>
    <w:basedOn w:val="a"/>
    <w:link w:val="afffb"/>
    <w:semiHidden/>
    <w:rsid w:val="00A94199"/>
    <w:pPr>
      <w:spacing w:line="240" w:lineRule="auto"/>
      <w:ind w:firstLine="0"/>
      <w:jc w:val="left"/>
    </w:pPr>
    <w:rPr>
      <w:sz w:val="20"/>
      <w:szCs w:val="20"/>
      <w:lang w:eastAsia="ru-RU"/>
    </w:rPr>
  </w:style>
  <w:style w:type="character" w:customStyle="1" w:styleId="afffb">
    <w:name w:val="Текст примечания Знак"/>
    <w:basedOn w:val="a0"/>
    <w:link w:val="afffa"/>
    <w:semiHidden/>
    <w:rsid w:val="00A94199"/>
  </w:style>
  <w:style w:type="character" w:styleId="afffc">
    <w:name w:val="annotation reference"/>
    <w:semiHidden/>
    <w:rsid w:val="00A94199"/>
    <w:rPr>
      <w:sz w:val="16"/>
    </w:rPr>
  </w:style>
  <w:style w:type="paragraph" w:styleId="afffd">
    <w:name w:val="annotation subject"/>
    <w:basedOn w:val="afffa"/>
    <w:next w:val="afffa"/>
    <w:link w:val="afffe"/>
    <w:semiHidden/>
    <w:rsid w:val="00A94199"/>
    <w:rPr>
      <w:rFonts w:eastAsia="Times New Roman"/>
      <w:b/>
      <w:bCs/>
      <w:lang w:eastAsia="en-US"/>
    </w:rPr>
  </w:style>
  <w:style w:type="character" w:customStyle="1" w:styleId="afffe">
    <w:name w:val="Тема примечания Знак"/>
    <w:link w:val="afffd"/>
    <w:semiHidden/>
    <w:rsid w:val="00A94199"/>
    <w:rPr>
      <w:rFonts w:eastAsia="Times New Roman"/>
      <w:b/>
      <w:bCs/>
      <w:lang w:eastAsia="en-US"/>
    </w:rPr>
  </w:style>
  <w:style w:type="paragraph" w:customStyle="1" w:styleId="Style1">
    <w:name w:val="Style1"/>
    <w:basedOn w:val="a"/>
    <w:rsid w:val="00A94199"/>
    <w:pPr>
      <w:widowControl w:val="0"/>
      <w:autoSpaceDE w:val="0"/>
      <w:autoSpaceDN w:val="0"/>
      <w:adjustRightInd w:val="0"/>
      <w:spacing w:line="240" w:lineRule="auto"/>
      <w:ind w:firstLine="0"/>
      <w:jc w:val="left"/>
    </w:pPr>
    <w:rPr>
      <w:sz w:val="24"/>
      <w:szCs w:val="24"/>
      <w:lang w:eastAsia="ru-RU"/>
    </w:rPr>
  </w:style>
  <w:style w:type="paragraph" w:styleId="affff">
    <w:name w:val="Document Map"/>
    <w:basedOn w:val="a"/>
    <w:link w:val="affff0"/>
    <w:semiHidden/>
    <w:rsid w:val="00A94199"/>
    <w:pPr>
      <w:shd w:val="clear" w:color="auto" w:fill="000080"/>
      <w:spacing w:line="240" w:lineRule="auto"/>
      <w:ind w:firstLine="0"/>
      <w:jc w:val="left"/>
    </w:pPr>
    <w:rPr>
      <w:rFonts w:ascii="Tahoma" w:eastAsia="Times New Roman" w:hAnsi="Tahoma" w:cs="Tahoma"/>
      <w:sz w:val="20"/>
      <w:szCs w:val="20"/>
    </w:rPr>
  </w:style>
  <w:style w:type="character" w:customStyle="1" w:styleId="affff0">
    <w:name w:val="Схема документа Знак"/>
    <w:link w:val="affff"/>
    <w:semiHidden/>
    <w:rsid w:val="00A94199"/>
    <w:rPr>
      <w:rFonts w:ascii="Tahoma" w:eastAsia="Times New Roman" w:hAnsi="Tahoma" w:cs="Tahoma"/>
      <w:shd w:val="clear" w:color="auto" w:fill="000080"/>
      <w:lang w:eastAsia="en-US"/>
    </w:rPr>
  </w:style>
  <w:style w:type="paragraph" w:customStyle="1" w:styleId="2a">
    <w:name w:val="текст 2 кл"/>
    <w:basedOn w:val="a"/>
    <w:rsid w:val="00A94199"/>
    <w:pPr>
      <w:widowControl w:val="0"/>
      <w:autoSpaceDE w:val="0"/>
      <w:autoSpaceDN w:val="0"/>
      <w:spacing w:line="330" w:lineRule="exact"/>
      <w:ind w:firstLine="720"/>
      <w:jc w:val="left"/>
    </w:pPr>
    <w:rPr>
      <w:rFonts w:eastAsia="MS Mincho"/>
      <w:sz w:val="30"/>
      <w:szCs w:val="30"/>
      <w:lang w:eastAsia="ja-JP"/>
    </w:rPr>
  </w:style>
  <w:style w:type="character" w:styleId="affff1">
    <w:name w:val="endnote reference"/>
    <w:semiHidden/>
    <w:rsid w:val="00A94199"/>
    <w:rPr>
      <w:vertAlign w:val="superscript"/>
    </w:rPr>
  </w:style>
  <w:style w:type="paragraph" w:customStyle="1" w:styleId="1-12">
    <w:name w:val="1-12 с отступом"/>
    <w:basedOn w:val="a"/>
    <w:rsid w:val="00A94199"/>
    <w:pPr>
      <w:widowControl w:val="0"/>
      <w:overflowPunct w:val="0"/>
      <w:autoSpaceDE w:val="0"/>
      <w:autoSpaceDN w:val="0"/>
      <w:adjustRightInd w:val="0"/>
      <w:ind w:firstLine="709"/>
      <w:jc w:val="left"/>
      <w:textAlignment w:val="baseline"/>
    </w:pPr>
    <w:rPr>
      <w:sz w:val="24"/>
      <w:szCs w:val="20"/>
      <w:lang w:eastAsia="ru-RU"/>
    </w:rPr>
  </w:style>
  <w:style w:type="paragraph" w:customStyle="1" w:styleId="Style41">
    <w:name w:val="Style41"/>
    <w:basedOn w:val="a"/>
    <w:rsid w:val="00A94199"/>
    <w:pPr>
      <w:widowControl w:val="0"/>
      <w:autoSpaceDE w:val="0"/>
      <w:autoSpaceDN w:val="0"/>
      <w:adjustRightInd w:val="0"/>
      <w:spacing w:line="240" w:lineRule="auto"/>
      <w:ind w:firstLine="0"/>
      <w:jc w:val="left"/>
    </w:pPr>
    <w:rPr>
      <w:rFonts w:ascii="Verdana" w:hAnsi="Verdana" w:cs="Verdana"/>
      <w:sz w:val="24"/>
      <w:szCs w:val="24"/>
      <w:lang w:eastAsia="ru-RU"/>
    </w:rPr>
  </w:style>
  <w:style w:type="character" w:customStyle="1" w:styleId="FontStyle68">
    <w:name w:val="Font Style68"/>
    <w:rsid w:val="00A94199"/>
    <w:rPr>
      <w:rFonts w:ascii="Times New Roman" w:hAnsi="Times New Roman"/>
      <w:sz w:val="22"/>
    </w:rPr>
  </w:style>
  <w:style w:type="character" w:customStyle="1" w:styleId="FontStyle70">
    <w:name w:val="Font Style70"/>
    <w:rsid w:val="00A94199"/>
    <w:rPr>
      <w:rFonts w:ascii="Times New Roman" w:hAnsi="Times New Roman"/>
      <w:i/>
      <w:sz w:val="22"/>
    </w:rPr>
  </w:style>
  <w:style w:type="paragraph" w:styleId="affff2">
    <w:name w:val="Plain Text"/>
    <w:aliases w:val="Знак Знак Знак Знак,Знак Знак Знак"/>
    <w:basedOn w:val="a"/>
    <w:link w:val="affff3"/>
    <w:rsid w:val="00A94199"/>
    <w:pPr>
      <w:spacing w:line="240" w:lineRule="auto"/>
      <w:ind w:firstLine="0"/>
      <w:jc w:val="left"/>
    </w:pPr>
    <w:rPr>
      <w:rFonts w:ascii="Courier New" w:hAnsi="Courier New" w:cs="Courier New"/>
      <w:sz w:val="20"/>
      <w:szCs w:val="20"/>
      <w:lang w:eastAsia="ru-RU"/>
    </w:rPr>
  </w:style>
  <w:style w:type="character" w:customStyle="1" w:styleId="affff3">
    <w:name w:val="Текст Знак"/>
    <w:aliases w:val="Знак Знак Знак Знак Знак,Знак Знак Знак Знак1"/>
    <w:link w:val="affff2"/>
    <w:rsid w:val="00A94199"/>
    <w:rPr>
      <w:rFonts w:ascii="Courier New" w:hAnsi="Courier New" w:cs="Courier New"/>
    </w:rPr>
  </w:style>
  <w:style w:type="character" w:customStyle="1" w:styleId="FontStyle103">
    <w:name w:val="Font Style103"/>
    <w:rsid w:val="00A94199"/>
    <w:rPr>
      <w:rFonts w:ascii="Times New Roman" w:hAnsi="Times New Roman"/>
      <w:sz w:val="22"/>
    </w:rPr>
  </w:style>
  <w:style w:type="paragraph" w:styleId="2b">
    <w:name w:val="Body Text Indent 2"/>
    <w:basedOn w:val="a"/>
    <w:link w:val="2c"/>
    <w:rsid w:val="00A94199"/>
    <w:pPr>
      <w:spacing w:after="120" w:line="480" w:lineRule="auto"/>
      <w:ind w:left="283" w:firstLine="0"/>
      <w:jc w:val="left"/>
    </w:pPr>
    <w:rPr>
      <w:sz w:val="24"/>
      <w:szCs w:val="24"/>
      <w:lang w:eastAsia="ru-RU"/>
    </w:rPr>
  </w:style>
  <w:style w:type="character" w:customStyle="1" w:styleId="2c">
    <w:name w:val="Основной текст с отступом 2 Знак"/>
    <w:link w:val="2b"/>
    <w:rsid w:val="00A94199"/>
    <w:rPr>
      <w:sz w:val="24"/>
      <w:szCs w:val="24"/>
    </w:rPr>
  </w:style>
  <w:style w:type="paragraph" w:styleId="34">
    <w:name w:val="Body Text 3"/>
    <w:basedOn w:val="a"/>
    <w:link w:val="35"/>
    <w:rsid w:val="00A94199"/>
    <w:pPr>
      <w:spacing w:after="120" w:line="240" w:lineRule="auto"/>
      <w:ind w:firstLine="0"/>
      <w:jc w:val="left"/>
    </w:pPr>
    <w:rPr>
      <w:sz w:val="16"/>
      <w:szCs w:val="16"/>
      <w:lang w:eastAsia="ru-RU"/>
    </w:rPr>
  </w:style>
  <w:style w:type="character" w:customStyle="1" w:styleId="35">
    <w:name w:val="Основной текст 3 Знак"/>
    <w:link w:val="34"/>
    <w:rsid w:val="00A94199"/>
    <w:rPr>
      <w:sz w:val="16"/>
      <w:szCs w:val="16"/>
    </w:rPr>
  </w:style>
  <w:style w:type="paragraph" w:customStyle="1" w:styleId="1d">
    <w:name w:val="заголовок 1"/>
    <w:basedOn w:val="a"/>
    <w:next w:val="a"/>
    <w:rsid w:val="00A94199"/>
    <w:pPr>
      <w:keepNext/>
      <w:autoSpaceDE w:val="0"/>
      <w:autoSpaceDN w:val="0"/>
      <w:spacing w:line="240" w:lineRule="auto"/>
      <w:ind w:firstLine="0"/>
      <w:jc w:val="both"/>
      <w:outlineLvl w:val="0"/>
    </w:pPr>
    <w:rPr>
      <w:b/>
      <w:bCs/>
      <w:lang w:eastAsia="ru-RU"/>
    </w:rPr>
  </w:style>
  <w:style w:type="paragraph" w:customStyle="1" w:styleId="2d">
    <w:name w:val="заголовок 2"/>
    <w:basedOn w:val="a"/>
    <w:next w:val="a"/>
    <w:rsid w:val="00A94199"/>
    <w:pPr>
      <w:keepNext/>
      <w:autoSpaceDE w:val="0"/>
      <w:autoSpaceDN w:val="0"/>
      <w:spacing w:line="240" w:lineRule="auto"/>
      <w:ind w:firstLine="0"/>
      <w:jc w:val="both"/>
      <w:outlineLvl w:val="1"/>
    </w:pPr>
    <w:rPr>
      <w:b/>
      <w:bCs/>
      <w:sz w:val="24"/>
      <w:szCs w:val="24"/>
      <w:lang w:eastAsia="ru-RU"/>
    </w:rPr>
  </w:style>
  <w:style w:type="paragraph" w:customStyle="1" w:styleId="36">
    <w:name w:val="заголовок 3"/>
    <w:basedOn w:val="a"/>
    <w:next w:val="a"/>
    <w:rsid w:val="00A94199"/>
    <w:pPr>
      <w:keepNext/>
      <w:autoSpaceDE w:val="0"/>
      <w:autoSpaceDN w:val="0"/>
      <w:spacing w:line="240" w:lineRule="auto"/>
      <w:ind w:firstLine="0"/>
      <w:jc w:val="both"/>
      <w:outlineLvl w:val="2"/>
    </w:pPr>
    <w:rPr>
      <w:sz w:val="24"/>
      <w:szCs w:val="24"/>
      <w:lang w:eastAsia="ru-RU"/>
    </w:rPr>
  </w:style>
  <w:style w:type="paragraph" w:customStyle="1" w:styleId="41">
    <w:name w:val="заголовок 4"/>
    <w:basedOn w:val="a"/>
    <w:next w:val="a"/>
    <w:rsid w:val="00A94199"/>
    <w:pPr>
      <w:keepNext/>
      <w:autoSpaceDE w:val="0"/>
      <w:autoSpaceDN w:val="0"/>
      <w:spacing w:line="240" w:lineRule="auto"/>
      <w:ind w:firstLine="0"/>
      <w:jc w:val="left"/>
      <w:outlineLvl w:val="3"/>
    </w:pPr>
    <w:rPr>
      <w:sz w:val="24"/>
      <w:szCs w:val="24"/>
      <w:lang w:eastAsia="ru-RU"/>
    </w:rPr>
  </w:style>
  <w:style w:type="paragraph" w:customStyle="1" w:styleId="52">
    <w:name w:val="заголовок 5"/>
    <w:basedOn w:val="a"/>
    <w:next w:val="a"/>
    <w:rsid w:val="00A94199"/>
    <w:pPr>
      <w:keepNext/>
      <w:autoSpaceDE w:val="0"/>
      <w:autoSpaceDN w:val="0"/>
      <w:spacing w:line="240" w:lineRule="auto"/>
      <w:ind w:firstLine="0"/>
      <w:outlineLvl w:val="4"/>
    </w:pPr>
    <w:rPr>
      <w:b/>
      <w:bCs/>
      <w:lang w:eastAsia="ru-RU"/>
    </w:rPr>
  </w:style>
  <w:style w:type="paragraph" w:customStyle="1" w:styleId="61">
    <w:name w:val="заголовок 6"/>
    <w:basedOn w:val="a"/>
    <w:next w:val="a"/>
    <w:rsid w:val="00A94199"/>
    <w:pPr>
      <w:keepNext/>
      <w:autoSpaceDE w:val="0"/>
      <w:autoSpaceDN w:val="0"/>
      <w:spacing w:line="240" w:lineRule="auto"/>
      <w:ind w:firstLine="0"/>
      <w:jc w:val="left"/>
      <w:outlineLvl w:val="5"/>
    </w:pPr>
    <w:rPr>
      <w:b/>
      <w:bCs/>
      <w:sz w:val="32"/>
      <w:szCs w:val="32"/>
      <w:lang w:eastAsia="ru-RU"/>
    </w:rPr>
  </w:style>
  <w:style w:type="paragraph" w:customStyle="1" w:styleId="71">
    <w:name w:val="заголовок 7"/>
    <w:basedOn w:val="a"/>
    <w:next w:val="a"/>
    <w:rsid w:val="00A94199"/>
    <w:pPr>
      <w:keepNext/>
      <w:pBdr>
        <w:bottom w:val="single" w:sz="12" w:space="2" w:color="auto"/>
      </w:pBdr>
      <w:autoSpaceDE w:val="0"/>
      <w:autoSpaceDN w:val="0"/>
      <w:spacing w:line="240" w:lineRule="auto"/>
      <w:ind w:firstLine="0"/>
      <w:jc w:val="both"/>
      <w:outlineLvl w:val="6"/>
    </w:pPr>
    <w:rPr>
      <w:lang w:eastAsia="ru-RU"/>
    </w:rPr>
  </w:style>
  <w:style w:type="paragraph" w:customStyle="1" w:styleId="82">
    <w:name w:val="заголовок 8"/>
    <w:basedOn w:val="a"/>
    <w:next w:val="a"/>
    <w:rsid w:val="00A94199"/>
    <w:pPr>
      <w:keepNext/>
      <w:autoSpaceDE w:val="0"/>
      <w:autoSpaceDN w:val="0"/>
      <w:spacing w:line="240" w:lineRule="auto"/>
      <w:ind w:firstLine="0"/>
      <w:jc w:val="both"/>
      <w:outlineLvl w:val="7"/>
    </w:pPr>
    <w:rPr>
      <w:i/>
      <w:iCs/>
      <w:sz w:val="24"/>
      <w:szCs w:val="24"/>
      <w:lang w:eastAsia="ru-RU"/>
    </w:rPr>
  </w:style>
  <w:style w:type="character" w:customStyle="1" w:styleId="affff4">
    <w:name w:val="Основной шрифт"/>
    <w:rsid w:val="00A94199"/>
  </w:style>
  <w:style w:type="character" w:customStyle="1" w:styleId="affff5">
    <w:name w:val="номер страницы"/>
    <w:rsid w:val="00A94199"/>
  </w:style>
  <w:style w:type="paragraph" w:styleId="affff6">
    <w:name w:val="Block Text"/>
    <w:basedOn w:val="a"/>
    <w:rsid w:val="00A94199"/>
    <w:pPr>
      <w:autoSpaceDE w:val="0"/>
      <w:autoSpaceDN w:val="0"/>
      <w:ind w:left="-57" w:right="57" w:firstLine="483"/>
      <w:jc w:val="both"/>
    </w:pPr>
    <w:rPr>
      <w:lang w:eastAsia="ru-RU"/>
    </w:rPr>
  </w:style>
  <w:style w:type="paragraph" w:customStyle="1" w:styleId="affff7">
    <w:name w:val="текст сноски"/>
    <w:basedOn w:val="a"/>
    <w:rsid w:val="00A94199"/>
    <w:pPr>
      <w:autoSpaceDE w:val="0"/>
      <w:autoSpaceDN w:val="0"/>
      <w:spacing w:line="240" w:lineRule="auto"/>
      <w:ind w:firstLine="0"/>
      <w:jc w:val="left"/>
    </w:pPr>
    <w:rPr>
      <w:sz w:val="20"/>
      <w:szCs w:val="20"/>
      <w:lang w:eastAsia="ru-RU"/>
    </w:rPr>
  </w:style>
  <w:style w:type="character" w:customStyle="1" w:styleId="affff8">
    <w:name w:val="знак сноски"/>
    <w:rsid w:val="00A94199"/>
    <w:rPr>
      <w:vertAlign w:val="superscript"/>
    </w:rPr>
  </w:style>
  <w:style w:type="character" w:customStyle="1" w:styleId="TitleChar">
    <w:name w:val="Title Char"/>
    <w:locked/>
    <w:rsid w:val="00A94199"/>
    <w:rPr>
      <w:rFonts w:ascii="Cambria" w:hAnsi="Cambria"/>
      <w:b/>
      <w:kern w:val="28"/>
      <w:sz w:val="32"/>
    </w:rPr>
  </w:style>
  <w:style w:type="paragraph" w:customStyle="1" w:styleId="BodyText21">
    <w:name w:val="Body Text 21"/>
    <w:basedOn w:val="a"/>
    <w:rsid w:val="00A94199"/>
    <w:pPr>
      <w:autoSpaceDE w:val="0"/>
      <w:autoSpaceDN w:val="0"/>
      <w:ind w:firstLine="0"/>
      <w:jc w:val="both"/>
    </w:pPr>
    <w:rPr>
      <w:sz w:val="24"/>
      <w:szCs w:val="24"/>
      <w:lang w:eastAsia="ru-RU"/>
    </w:rPr>
  </w:style>
  <w:style w:type="table" w:styleId="affff9">
    <w:name w:val="Table Theme"/>
    <w:basedOn w:val="a1"/>
    <w:rsid w:val="00A941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Абзац списка1"/>
    <w:basedOn w:val="a"/>
    <w:rsid w:val="00A94199"/>
    <w:pPr>
      <w:spacing w:after="200" w:line="276" w:lineRule="auto"/>
      <w:ind w:left="720" w:firstLine="0"/>
      <w:jc w:val="left"/>
    </w:pPr>
    <w:rPr>
      <w:rFonts w:ascii="Calibri" w:hAnsi="Calibri"/>
      <w:sz w:val="22"/>
      <w:szCs w:val="22"/>
    </w:rPr>
  </w:style>
  <w:style w:type="paragraph" w:customStyle="1" w:styleId="Heading4A">
    <w:name w:val="Heading 4 A"/>
    <w:basedOn w:val="a"/>
    <w:next w:val="a"/>
    <w:rsid w:val="00A94199"/>
    <w:pPr>
      <w:keepNext/>
      <w:spacing w:before="480" w:after="300" w:line="240" w:lineRule="auto"/>
      <w:ind w:firstLine="0"/>
      <w:jc w:val="left"/>
      <w:outlineLvl w:val="3"/>
    </w:pPr>
    <w:rPr>
      <w:rFonts w:eastAsia="ヒラギノ角ゴ Pro W3"/>
      <w:b/>
      <w:color w:val="000000"/>
      <w:spacing w:val="20"/>
      <w:szCs w:val="20"/>
    </w:rPr>
  </w:style>
  <w:style w:type="paragraph" w:customStyle="1" w:styleId="Heading2AA">
    <w:name w:val="Heading 2 A A"/>
    <w:next w:val="a"/>
    <w:rsid w:val="00A94199"/>
    <w:pPr>
      <w:keepNext/>
      <w:spacing w:before="600" w:after="420"/>
      <w:jc w:val="center"/>
      <w:outlineLvl w:val="1"/>
    </w:pPr>
    <w:rPr>
      <w:rFonts w:eastAsia="ヒラギノ角ゴ Pro W3"/>
      <w:b/>
      <w:caps/>
      <w:color w:val="000000"/>
      <w:kern w:val="32"/>
      <w:sz w:val="28"/>
      <w:lang w:eastAsia="en-US"/>
    </w:rPr>
  </w:style>
  <w:style w:type="paragraph" w:customStyle="1" w:styleId="Heading3AA">
    <w:name w:val="Heading 3 A A"/>
    <w:next w:val="a"/>
    <w:rsid w:val="00A94199"/>
    <w:pPr>
      <w:keepNext/>
      <w:spacing w:before="720" w:after="300"/>
      <w:jc w:val="center"/>
      <w:outlineLvl w:val="2"/>
    </w:pPr>
    <w:rPr>
      <w:rFonts w:eastAsia="ヒラギノ角ゴ Pro W3"/>
      <w:b/>
      <w:smallCaps/>
      <w:color w:val="000000"/>
      <w:sz w:val="28"/>
      <w:lang w:eastAsia="en-US"/>
    </w:rPr>
  </w:style>
  <w:style w:type="paragraph" w:customStyle="1" w:styleId="Standard">
    <w:name w:val="Standard"/>
    <w:rsid w:val="00A94199"/>
    <w:pPr>
      <w:widowControl w:val="0"/>
      <w:suppressAutoHyphens/>
      <w:autoSpaceDN w:val="0"/>
      <w:textAlignment w:val="baseline"/>
    </w:pPr>
    <w:rPr>
      <w:rFonts w:eastAsia="Arial Unicode MS" w:cs="Arial Unicode MS"/>
      <w:kern w:val="3"/>
      <w:sz w:val="24"/>
      <w:szCs w:val="24"/>
      <w:lang w:eastAsia="zh-CN" w:bidi="hi-IN"/>
    </w:rPr>
  </w:style>
  <w:style w:type="paragraph" w:customStyle="1" w:styleId="Textbody">
    <w:name w:val="Text body"/>
    <w:basedOn w:val="Standard"/>
    <w:rsid w:val="00A94199"/>
    <w:pPr>
      <w:spacing w:after="120"/>
    </w:pPr>
  </w:style>
  <w:style w:type="paragraph" w:customStyle="1" w:styleId="TableContents">
    <w:name w:val="Table Contents"/>
    <w:basedOn w:val="Standard"/>
    <w:rsid w:val="00A94199"/>
    <w:pPr>
      <w:suppressLineNumbers/>
    </w:pPr>
  </w:style>
  <w:style w:type="paragraph" w:customStyle="1" w:styleId="1f">
    <w:name w:val="Название объекта1"/>
    <w:basedOn w:val="Standard"/>
    <w:rsid w:val="00A94199"/>
    <w:pPr>
      <w:suppressLineNumbers/>
      <w:spacing w:before="120" w:after="120"/>
    </w:pPr>
    <w:rPr>
      <w:rFonts w:cs="Tahoma"/>
      <w:i/>
      <w:iCs/>
      <w:lang w:eastAsia="ru-RU" w:bidi="ar-SA"/>
    </w:rPr>
  </w:style>
  <w:style w:type="paragraph" w:customStyle="1" w:styleId="Index">
    <w:name w:val="Index"/>
    <w:basedOn w:val="Standard"/>
    <w:rsid w:val="00A94199"/>
    <w:pPr>
      <w:suppressLineNumbers/>
    </w:pPr>
    <w:rPr>
      <w:rFonts w:cs="Tahoma"/>
      <w:lang w:eastAsia="ru-RU" w:bidi="ar-SA"/>
    </w:rPr>
  </w:style>
  <w:style w:type="paragraph" w:customStyle="1" w:styleId="Footnote">
    <w:name w:val="Footnote"/>
    <w:basedOn w:val="Standard"/>
    <w:rsid w:val="00A94199"/>
    <w:pPr>
      <w:suppressLineNumbers/>
      <w:ind w:left="283" w:hanging="283"/>
    </w:pPr>
    <w:rPr>
      <w:rFonts w:cs="Tahoma"/>
      <w:sz w:val="20"/>
      <w:szCs w:val="20"/>
      <w:lang w:eastAsia="ru-RU" w:bidi="ar-SA"/>
    </w:rPr>
  </w:style>
  <w:style w:type="paragraph" w:customStyle="1" w:styleId="1f0">
    <w:name w:val="Верхний колонтитул1"/>
    <w:basedOn w:val="Standard"/>
    <w:rsid w:val="00A94199"/>
    <w:pPr>
      <w:widowControl/>
      <w:tabs>
        <w:tab w:val="center" w:pos="4677"/>
        <w:tab w:val="right" w:pos="9355"/>
      </w:tabs>
      <w:suppressAutoHyphens w:val="0"/>
    </w:pPr>
    <w:rPr>
      <w:rFonts w:eastAsia="Calibri" w:cs="Tahoma"/>
      <w:lang w:eastAsia="ru-RU" w:bidi="ar-SA"/>
    </w:rPr>
  </w:style>
  <w:style w:type="character" w:customStyle="1" w:styleId="Internetlink">
    <w:name w:val="Internet link"/>
    <w:rsid w:val="00A94199"/>
    <w:rPr>
      <w:color w:val="000080"/>
      <w:u w:val="single"/>
    </w:rPr>
  </w:style>
  <w:style w:type="character" w:customStyle="1" w:styleId="FootnoteSymbol">
    <w:name w:val="Footnote Symbol"/>
    <w:rsid w:val="00A94199"/>
    <w:rPr>
      <w:position w:val="0"/>
      <w:vertAlign w:val="superscript"/>
    </w:rPr>
  </w:style>
  <w:style w:type="character" w:customStyle="1" w:styleId="Footnoteanchor">
    <w:name w:val="Footnote anchor"/>
    <w:rsid w:val="00A94199"/>
    <w:rPr>
      <w:position w:val="0"/>
      <w:vertAlign w:val="superscript"/>
    </w:rPr>
  </w:style>
  <w:style w:type="character" w:customStyle="1" w:styleId="1f1">
    <w:name w:val="Основной текст Знак1"/>
    <w:semiHidden/>
    <w:rsid w:val="00A94199"/>
    <w:rPr>
      <w:rFonts w:cs="Times New Roman"/>
    </w:rPr>
  </w:style>
  <w:style w:type="character" w:customStyle="1" w:styleId="affffa">
    <w:name w:val="Основной текст + Полужирный"/>
    <w:semiHidden/>
    <w:rsid w:val="00A94199"/>
    <w:rPr>
      <w:rFonts w:ascii="Century Schoolbook" w:eastAsia="Calibri" w:hAnsi="Century Schoolbook" w:cs="Calibri"/>
      <w:b/>
      <w:bCs/>
      <w:sz w:val="24"/>
      <w:szCs w:val="24"/>
      <w:shd w:val="clear" w:color="auto" w:fill="FFFFFF"/>
      <w:lang w:val="ru-RU" w:eastAsia="ru-RU" w:bidi="ar-SA"/>
    </w:rPr>
  </w:style>
  <w:style w:type="character" w:customStyle="1" w:styleId="1f2">
    <w:name w:val="Основной текст + Курсив1"/>
    <w:rsid w:val="00A94199"/>
    <w:rPr>
      <w:rFonts w:ascii="Times New Roman" w:eastAsia="Calibri" w:hAnsi="Times New Roman" w:cs="Times New Roman"/>
      <w:i/>
      <w:iCs/>
      <w:spacing w:val="0"/>
      <w:sz w:val="22"/>
      <w:szCs w:val="22"/>
      <w:shd w:val="clear" w:color="auto" w:fill="FFFFFF"/>
      <w:lang w:val="ru-RU" w:eastAsia="ru-RU" w:bidi="ar-SA"/>
    </w:rPr>
  </w:style>
  <w:style w:type="character" w:customStyle="1" w:styleId="NoSpacingChar">
    <w:name w:val="No Spacing Char"/>
    <w:link w:val="1a"/>
    <w:locked/>
    <w:rsid w:val="00A94199"/>
    <w:rPr>
      <w:rFonts w:ascii="Calibri" w:eastAsia="Times New Roman" w:hAnsi="Calibri" w:cs="Calibri"/>
      <w:sz w:val="22"/>
      <w:szCs w:val="22"/>
      <w:lang w:eastAsia="ar-SA"/>
    </w:rPr>
  </w:style>
  <w:style w:type="paragraph" w:customStyle="1" w:styleId="Zag1">
    <w:name w:val="Zag_1"/>
    <w:basedOn w:val="a"/>
    <w:rsid w:val="00A94199"/>
    <w:pPr>
      <w:widowControl w:val="0"/>
      <w:autoSpaceDE w:val="0"/>
      <w:autoSpaceDN w:val="0"/>
      <w:adjustRightInd w:val="0"/>
      <w:spacing w:after="337" w:line="302" w:lineRule="exact"/>
      <w:ind w:firstLine="0"/>
    </w:pPr>
    <w:rPr>
      <w:b/>
      <w:bCs/>
      <w:color w:val="000000"/>
      <w:sz w:val="24"/>
      <w:szCs w:val="24"/>
      <w:lang w:val="en-US" w:eastAsia="ru-RU"/>
    </w:rPr>
  </w:style>
  <w:style w:type="numbering" w:customStyle="1" w:styleId="WW8Num3">
    <w:name w:val="WW8Num3"/>
    <w:rsid w:val="00A94199"/>
    <w:pPr>
      <w:numPr>
        <w:numId w:val="100"/>
      </w:numPr>
    </w:pPr>
  </w:style>
  <w:style w:type="numbering" w:customStyle="1" w:styleId="WW8Num7">
    <w:name w:val="WW8Num7"/>
    <w:rsid w:val="00A94199"/>
    <w:pPr>
      <w:numPr>
        <w:numId w:val="97"/>
      </w:numPr>
    </w:pPr>
  </w:style>
  <w:style w:type="numbering" w:customStyle="1" w:styleId="WW8Num6">
    <w:name w:val="WW8Num6"/>
    <w:rsid w:val="00A94199"/>
    <w:pPr>
      <w:numPr>
        <w:numId w:val="104"/>
      </w:numPr>
    </w:pPr>
  </w:style>
  <w:style w:type="numbering" w:customStyle="1" w:styleId="WW8Num9">
    <w:name w:val="WW8Num9"/>
    <w:rsid w:val="00A94199"/>
    <w:pPr>
      <w:numPr>
        <w:numId w:val="103"/>
      </w:numPr>
    </w:pPr>
  </w:style>
  <w:style w:type="numbering" w:customStyle="1" w:styleId="WW8Num4">
    <w:name w:val="WW8Num4"/>
    <w:rsid w:val="00A94199"/>
    <w:pPr>
      <w:numPr>
        <w:numId w:val="108"/>
      </w:numPr>
    </w:pPr>
  </w:style>
  <w:style w:type="numbering" w:customStyle="1" w:styleId="WW8Num1">
    <w:name w:val="WW8Num1"/>
    <w:rsid w:val="00A94199"/>
    <w:pPr>
      <w:numPr>
        <w:numId w:val="98"/>
      </w:numPr>
    </w:pPr>
  </w:style>
  <w:style w:type="numbering" w:customStyle="1" w:styleId="WW8Num2">
    <w:name w:val="WW8Num2"/>
    <w:rsid w:val="00A94199"/>
    <w:pPr>
      <w:numPr>
        <w:numId w:val="99"/>
      </w:numPr>
    </w:pPr>
  </w:style>
  <w:style w:type="numbering" w:customStyle="1" w:styleId="WW8Num5">
    <w:name w:val="WW8Num5"/>
    <w:rsid w:val="00A94199"/>
    <w:pPr>
      <w:numPr>
        <w:numId w:val="102"/>
      </w:numPr>
    </w:pPr>
  </w:style>
  <w:style w:type="paragraph" w:customStyle="1" w:styleId="s1">
    <w:name w:val="s_1"/>
    <w:basedOn w:val="a"/>
    <w:rsid w:val="00A94199"/>
    <w:pPr>
      <w:spacing w:before="100" w:beforeAutospacing="1" w:after="100" w:afterAutospacing="1" w:line="240" w:lineRule="auto"/>
      <w:ind w:firstLine="0"/>
      <w:jc w:val="left"/>
    </w:pPr>
    <w:rPr>
      <w:rFonts w:eastAsia="Times New Roman"/>
      <w:sz w:val="24"/>
      <w:szCs w:val="24"/>
      <w:lang w:eastAsia="ru-RU"/>
    </w:rPr>
  </w:style>
  <w:style w:type="paragraph" w:styleId="affffb">
    <w:name w:val="No Spacing"/>
    <w:qFormat/>
    <w:rsid w:val="00A94199"/>
    <w:rPr>
      <w:rFonts w:eastAsia="Times New Roman"/>
    </w:rPr>
  </w:style>
  <w:style w:type="character" w:customStyle="1" w:styleId="12pt127">
    <w:name w:val="Стиль 12 pt Первая строка:  127 см"/>
    <w:rsid w:val="00A94199"/>
    <w:rPr>
      <w:sz w:val="24"/>
    </w:rPr>
  </w:style>
  <w:style w:type="character" w:styleId="affffc">
    <w:name w:val="FollowedHyperlink"/>
    <w:uiPriority w:val="99"/>
    <w:semiHidden/>
    <w:unhideWhenUsed/>
    <w:rsid w:val="00A94199"/>
    <w:rPr>
      <w:color w:val="800080"/>
      <w:u w:val="single"/>
    </w:rPr>
  </w:style>
  <w:style w:type="paragraph" w:customStyle="1" w:styleId="style19">
    <w:name w:val="style19"/>
    <w:basedOn w:val="a"/>
    <w:rsid w:val="004E6F96"/>
    <w:pPr>
      <w:spacing w:before="100" w:beforeAutospacing="1" w:after="100" w:afterAutospacing="1" w:line="240" w:lineRule="auto"/>
      <w:ind w:firstLine="0"/>
      <w:jc w:val="left"/>
    </w:pPr>
    <w:rPr>
      <w:rFonts w:eastAsia="Times New Roman"/>
      <w:sz w:val="24"/>
      <w:szCs w:val="24"/>
      <w:lang w:eastAsia="ru-RU"/>
    </w:rPr>
  </w:style>
  <w:style w:type="character" w:customStyle="1" w:styleId="fontstyle470">
    <w:name w:val="fontstyle47"/>
    <w:rsid w:val="004E6F96"/>
  </w:style>
  <w:style w:type="character" w:customStyle="1" w:styleId="fontstyle420">
    <w:name w:val="fontstyle42"/>
    <w:rsid w:val="004E6F96"/>
  </w:style>
  <w:style w:type="paragraph" w:customStyle="1" w:styleId="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4E6F96"/>
    <w:pPr>
      <w:widowControl w:val="0"/>
      <w:adjustRightInd w:val="0"/>
      <w:spacing w:after="160" w:line="240" w:lineRule="exact"/>
      <w:ind w:firstLine="0"/>
      <w:jc w:val="right"/>
    </w:pPr>
    <w:rPr>
      <w:rFonts w:eastAsia="Times New Roman"/>
      <w:sz w:val="20"/>
      <w:szCs w:val="20"/>
      <w:lang w:val="en-GB"/>
    </w:rPr>
  </w:style>
  <w:style w:type="paragraph" w:customStyle="1" w:styleId="msonormalcxspmiddle">
    <w:name w:val="msonormalcxspmiddle"/>
    <w:basedOn w:val="a"/>
    <w:rsid w:val="004E6F96"/>
    <w:pPr>
      <w:spacing w:before="100" w:beforeAutospacing="1" w:after="100" w:afterAutospacing="1" w:line="240" w:lineRule="auto"/>
      <w:ind w:firstLine="0"/>
      <w:jc w:val="left"/>
    </w:pPr>
    <w:rPr>
      <w:rFonts w:eastAsia="Times New Roman"/>
      <w:sz w:val="24"/>
      <w:szCs w:val="24"/>
      <w:lang w:eastAsia="ru-RU"/>
    </w:rPr>
  </w:style>
  <w:style w:type="paragraph" w:customStyle="1" w:styleId="msonormalcxspmiddlecxspmiddle">
    <w:name w:val="msonormalcxspmiddlecxspmiddle"/>
    <w:basedOn w:val="a"/>
    <w:rsid w:val="004E6F96"/>
    <w:pPr>
      <w:spacing w:before="100" w:beforeAutospacing="1" w:after="100" w:afterAutospacing="1" w:line="240" w:lineRule="auto"/>
      <w:ind w:firstLine="0"/>
      <w:jc w:val="left"/>
    </w:pPr>
    <w:rPr>
      <w:rFonts w:eastAsia="Times New Roman"/>
      <w:sz w:val="24"/>
      <w:szCs w:val="24"/>
      <w:lang w:eastAsia="ru-RU"/>
    </w:rPr>
  </w:style>
  <w:style w:type="paragraph" w:customStyle="1" w:styleId="nospacingcxspmiddle">
    <w:name w:val="nospacingcxspmiddle"/>
    <w:basedOn w:val="a"/>
    <w:rsid w:val="004E6F96"/>
    <w:pPr>
      <w:spacing w:before="100" w:beforeAutospacing="1" w:after="100" w:afterAutospacing="1" w:line="240" w:lineRule="auto"/>
      <w:ind w:firstLine="0"/>
      <w:jc w:val="left"/>
    </w:pPr>
    <w:rPr>
      <w:rFonts w:eastAsia="Times New Roman"/>
      <w:sz w:val="24"/>
      <w:szCs w:val="24"/>
      <w:lang w:eastAsia="ru-RU"/>
    </w:rPr>
  </w:style>
  <w:style w:type="paragraph" w:customStyle="1" w:styleId="nospacingcxspmiddlecxspmiddle">
    <w:name w:val="nospacingcxspmiddlecxspmiddle"/>
    <w:basedOn w:val="a"/>
    <w:rsid w:val="004E6F96"/>
    <w:pPr>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90206">
      <w:bodyDiv w:val="1"/>
      <w:marLeft w:val="0"/>
      <w:marRight w:val="0"/>
      <w:marTop w:val="0"/>
      <w:marBottom w:val="0"/>
      <w:divBdr>
        <w:top w:val="none" w:sz="0" w:space="0" w:color="auto"/>
        <w:left w:val="none" w:sz="0" w:space="0" w:color="auto"/>
        <w:bottom w:val="none" w:sz="0" w:space="0" w:color="auto"/>
        <w:right w:val="none" w:sz="0" w:space="0" w:color="auto"/>
      </w:divBdr>
      <w:divsChild>
        <w:div w:id="957302042">
          <w:marLeft w:val="0"/>
          <w:marRight w:val="0"/>
          <w:marTop w:val="0"/>
          <w:marBottom w:val="0"/>
          <w:divBdr>
            <w:top w:val="none" w:sz="0" w:space="0" w:color="auto"/>
            <w:left w:val="none" w:sz="0" w:space="0" w:color="auto"/>
            <w:bottom w:val="none" w:sz="0" w:space="0" w:color="auto"/>
            <w:right w:val="none" w:sz="0" w:space="0" w:color="auto"/>
          </w:divBdr>
        </w:div>
        <w:div w:id="1168133631">
          <w:marLeft w:val="0"/>
          <w:marRight w:val="0"/>
          <w:marTop w:val="0"/>
          <w:marBottom w:val="0"/>
          <w:divBdr>
            <w:top w:val="none" w:sz="0" w:space="0" w:color="auto"/>
            <w:left w:val="none" w:sz="0" w:space="0" w:color="auto"/>
            <w:bottom w:val="none" w:sz="0" w:space="0" w:color="auto"/>
            <w:right w:val="none" w:sz="0" w:space="0" w:color="auto"/>
          </w:divBdr>
        </w:div>
        <w:div w:id="1169100182">
          <w:marLeft w:val="0"/>
          <w:marRight w:val="0"/>
          <w:marTop w:val="0"/>
          <w:marBottom w:val="0"/>
          <w:divBdr>
            <w:top w:val="none" w:sz="0" w:space="0" w:color="auto"/>
            <w:left w:val="none" w:sz="0" w:space="0" w:color="auto"/>
            <w:bottom w:val="none" w:sz="0" w:space="0" w:color="auto"/>
            <w:right w:val="none" w:sz="0" w:space="0" w:color="auto"/>
          </w:divBdr>
        </w:div>
        <w:div w:id="1172600038">
          <w:marLeft w:val="0"/>
          <w:marRight w:val="0"/>
          <w:marTop w:val="0"/>
          <w:marBottom w:val="0"/>
          <w:divBdr>
            <w:top w:val="none" w:sz="0" w:space="0" w:color="auto"/>
            <w:left w:val="none" w:sz="0" w:space="0" w:color="auto"/>
            <w:bottom w:val="none" w:sz="0" w:space="0" w:color="auto"/>
            <w:right w:val="none" w:sz="0" w:space="0" w:color="auto"/>
          </w:divBdr>
        </w:div>
        <w:div w:id="1786194488">
          <w:marLeft w:val="0"/>
          <w:marRight w:val="0"/>
          <w:marTop w:val="0"/>
          <w:marBottom w:val="0"/>
          <w:divBdr>
            <w:top w:val="none" w:sz="0" w:space="0" w:color="auto"/>
            <w:left w:val="none" w:sz="0" w:space="0" w:color="auto"/>
            <w:bottom w:val="none" w:sz="0" w:space="0" w:color="auto"/>
            <w:right w:val="none" w:sz="0" w:space="0" w:color="auto"/>
          </w:divBdr>
        </w:div>
      </w:divsChild>
    </w:div>
    <w:div w:id="16666928">
      <w:bodyDiv w:val="1"/>
      <w:marLeft w:val="0"/>
      <w:marRight w:val="0"/>
      <w:marTop w:val="0"/>
      <w:marBottom w:val="0"/>
      <w:divBdr>
        <w:top w:val="none" w:sz="0" w:space="0" w:color="auto"/>
        <w:left w:val="none" w:sz="0" w:space="0" w:color="auto"/>
        <w:bottom w:val="none" w:sz="0" w:space="0" w:color="auto"/>
        <w:right w:val="none" w:sz="0" w:space="0" w:color="auto"/>
      </w:divBdr>
      <w:divsChild>
        <w:div w:id="46417339">
          <w:marLeft w:val="0"/>
          <w:marRight w:val="0"/>
          <w:marTop w:val="0"/>
          <w:marBottom w:val="0"/>
          <w:divBdr>
            <w:top w:val="none" w:sz="0" w:space="0" w:color="auto"/>
            <w:left w:val="none" w:sz="0" w:space="0" w:color="auto"/>
            <w:bottom w:val="none" w:sz="0" w:space="0" w:color="auto"/>
            <w:right w:val="none" w:sz="0" w:space="0" w:color="auto"/>
          </w:divBdr>
        </w:div>
        <w:div w:id="546379513">
          <w:marLeft w:val="0"/>
          <w:marRight w:val="0"/>
          <w:marTop w:val="0"/>
          <w:marBottom w:val="0"/>
          <w:divBdr>
            <w:top w:val="none" w:sz="0" w:space="0" w:color="auto"/>
            <w:left w:val="none" w:sz="0" w:space="0" w:color="auto"/>
            <w:bottom w:val="none" w:sz="0" w:space="0" w:color="auto"/>
            <w:right w:val="none" w:sz="0" w:space="0" w:color="auto"/>
          </w:divBdr>
        </w:div>
        <w:div w:id="1005016463">
          <w:marLeft w:val="0"/>
          <w:marRight w:val="0"/>
          <w:marTop w:val="0"/>
          <w:marBottom w:val="0"/>
          <w:divBdr>
            <w:top w:val="none" w:sz="0" w:space="0" w:color="auto"/>
            <w:left w:val="none" w:sz="0" w:space="0" w:color="auto"/>
            <w:bottom w:val="none" w:sz="0" w:space="0" w:color="auto"/>
            <w:right w:val="none" w:sz="0" w:space="0" w:color="auto"/>
          </w:divBdr>
        </w:div>
        <w:div w:id="1580208439">
          <w:marLeft w:val="0"/>
          <w:marRight w:val="0"/>
          <w:marTop w:val="0"/>
          <w:marBottom w:val="0"/>
          <w:divBdr>
            <w:top w:val="none" w:sz="0" w:space="0" w:color="auto"/>
            <w:left w:val="none" w:sz="0" w:space="0" w:color="auto"/>
            <w:bottom w:val="none" w:sz="0" w:space="0" w:color="auto"/>
            <w:right w:val="none" w:sz="0" w:space="0" w:color="auto"/>
          </w:divBdr>
        </w:div>
      </w:divsChild>
    </w:div>
    <w:div w:id="54665802">
      <w:bodyDiv w:val="1"/>
      <w:marLeft w:val="0"/>
      <w:marRight w:val="0"/>
      <w:marTop w:val="0"/>
      <w:marBottom w:val="0"/>
      <w:divBdr>
        <w:top w:val="none" w:sz="0" w:space="0" w:color="auto"/>
        <w:left w:val="none" w:sz="0" w:space="0" w:color="auto"/>
        <w:bottom w:val="none" w:sz="0" w:space="0" w:color="auto"/>
        <w:right w:val="none" w:sz="0" w:space="0" w:color="auto"/>
      </w:divBdr>
    </w:div>
    <w:div w:id="136844870">
      <w:bodyDiv w:val="1"/>
      <w:marLeft w:val="0"/>
      <w:marRight w:val="0"/>
      <w:marTop w:val="0"/>
      <w:marBottom w:val="0"/>
      <w:divBdr>
        <w:top w:val="none" w:sz="0" w:space="0" w:color="auto"/>
        <w:left w:val="none" w:sz="0" w:space="0" w:color="auto"/>
        <w:bottom w:val="none" w:sz="0" w:space="0" w:color="auto"/>
        <w:right w:val="none" w:sz="0" w:space="0" w:color="auto"/>
      </w:divBdr>
    </w:div>
    <w:div w:id="436676459">
      <w:bodyDiv w:val="1"/>
      <w:marLeft w:val="0"/>
      <w:marRight w:val="0"/>
      <w:marTop w:val="0"/>
      <w:marBottom w:val="0"/>
      <w:divBdr>
        <w:top w:val="none" w:sz="0" w:space="0" w:color="auto"/>
        <w:left w:val="none" w:sz="0" w:space="0" w:color="auto"/>
        <w:bottom w:val="none" w:sz="0" w:space="0" w:color="auto"/>
        <w:right w:val="none" w:sz="0" w:space="0" w:color="auto"/>
      </w:divBdr>
      <w:divsChild>
        <w:div w:id="836073087">
          <w:marLeft w:val="0"/>
          <w:marRight w:val="0"/>
          <w:marTop w:val="0"/>
          <w:marBottom w:val="0"/>
          <w:divBdr>
            <w:top w:val="none" w:sz="0" w:space="0" w:color="auto"/>
            <w:left w:val="none" w:sz="0" w:space="0" w:color="auto"/>
            <w:bottom w:val="none" w:sz="0" w:space="0" w:color="auto"/>
            <w:right w:val="none" w:sz="0" w:space="0" w:color="auto"/>
          </w:divBdr>
        </w:div>
        <w:div w:id="1960839116">
          <w:marLeft w:val="0"/>
          <w:marRight w:val="0"/>
          <w:marTop w:val="0"/>
          <w:marBottom w:val="0"/>
          <w:divBdr>
            <w:top w:val="none" w:sz="0" w:space="0" w:color="auto"/>
            <w:left w:val="none" w:sz="0" w:space="0" w:color="auto"/>
            <w:bottom w:val="none" w:sz="0" w:space="0" w:color="auto"/>
            <w:right w:val="none" w:sz="0" w:space="0" w:color="auto"/>
          </w:divBdr>
        </w:div>
      </w:divsChild>
    </w:div>
    <w:div w:id="665474719">
      <w:bodyDiv w:val="1"/>
      <w:marLeft w:val="0"/>
      <w:marRight w:val="0"/>
      <w:marTop w:val="0"/>
      <w:marBottom w:val="0"/>
      <w:divBdr>
        <w:top w:val="none" w:sz="0" w:space="0" w:color="auto"/>
        <w:left w:val="none" w:sz="0" w:space="0" w:color="auto"/>
        <w:bottom w:val="none" w:sz="0" w:space="0" w:color="auto"/>
        <w:right w:val="none" w:sz="0" w:space="0" w:color="auto"/>
      </w:divBdr>
    </w:div>
    <w:div w:id="685835196">
      <w:bodyDiv w:val="1"/>
      <w:marLeft w:val="0"/>
      <w:marRight w:val="0"/>
      <w:marTop w:val="0"/>
      <w:marBottom w:val="0"/>
      <w:divBdr>
        <w:top w:val="none" w:sz="0" w:space="0" w:color="auto"/>
        <w:left w:val="none" w:sz="0" w:space="0" w:color="auto"/>
        <w:bottom w:val="none" w:sz="0" w:space="0" w:color="auto"/>
        <w:right w:val="none" w:sz="0" w:space="0" w:color="auto"/>
      </w:divBdr>
      <w:divsChild>
        <w:div w:id="475992699">
          <w:marLeft w:val="0"/>
          <w:marRight w:val="0"/>
          <w:marTop w:val="0"/>
          <w:marBottom w:val="0"/>
          <w:divBdr>
            <w:top w:val="none" w:sz="0" w:space="0" w:color="auto"/>
            <w:left w:val="none" w:sz="0" w:space="0" w:color="auto"/>
            <w:bottom w:val="none" w:sz="0" w:space="0" w:color="auto"/>
            <w:right w:val="none" w:sz="0" w:space="0" w:color="auto"/>
          </w:divBdr>
          <w:divsChild>
            <w:div w:id="1791631763">
              <w:marLeft w:val="0"/>
              <w:marRight w:val="0"/>
              <w:marTop w:val="0"/>
              <w:marBottom w:val="0"/>
              <w:divBdr>
                <w:top w:val="none" w:sz="0" w:space="0" w:color="auto"/>
                <w:left w:val="none" w:sz="0" w:space="0" w:color="auto"/>
                <w:bottom w:val="none" w:sz="0" w:space="0" w:color="auto"/>
                <w:right w:val="none" w:sz="0" w:space="0" w:color="auto"/>
              </w:divBdr>
              <w:divsChild>
                <w:div w:id="41096929">
                  <w:marLeft w:val="0"/>
                  <w:marRight w:val="0"/>
                  <w:marTop w:val="0"/>
                  <w:marBottom w:val="0"/>
                  <w:divBdr>
                    <w:top w:val="none" w:sz="0" w:space="0" w:color="auto"/>
                    <w:left w:val="none" w:sz="0" w:space="0" w:color="auto"/>
                    <w:bottom w:val="none" w:sz="0" w:space="0" w:color="auto"/>
                    <w:right w:val="none" w:sz="0" w:space="0" w:color="auto"/>
                  </w:divBdr>
                </w:div>
                <w:div w:id="49810175">
                  <w:marLeft w:val="0"/>
                  <w:marRight w:val="0"/>
                  <w:marTop w:val="0"/>
                  <w:marBottom w:val="0"/>
                  <w:divBdr>
                    <w:top w:val="none" w:sz="0" w:space="0" w:color="auto"/>
                    <w:left w:val="none" w:sz="0" w:space="0" w:color="auto"/>
                    <w:bottom w:val="none" w:sz="0" w:space="0" w:color="auto"/>
                    <w:right w:val="none" w:sz="0" w:space="0" w:color="auto"/>
                  </w:divBdr>
                </w:div>
                <w:div w:id="137305426">
                  <w:marLeft w:val="0"/>
                  <w:marRight w:val="0"/>
                  <w:marTop w:val="0"/>
                  <w:marBottom w:val="0"/>
                  <w:divBdr>
                    <w:top w:val="none" w:sz="0" w:space="0" w:color="auto"/>
                    <w:left w:val="none" w:sz="0" w:space="0" w:color="auto"/>
                    <w:bottom w:val="none" w:sz="0" w:space="0" w:color="auto"/>
                    <w:right w:val="none" w:sz="0" w:space="0" w:color="auto"/>
                  </w:divBdr>
                </w:div>
                <w:div w:id="278529250">
                  <w:marLeft w:val="0"/>
                  <w:marRight w:val="0"/>
                  <w:marTop w:val="0"/>
                  <w:marBottom w:val="0"/>
                  <w:divBdr>
                    <w:top w:val="none" w:sz="0" w:space="0" w:color="auto"/>
                    <w:left w:val="none" w:sz="0" w:space="0" w:color="auto"/>
                    <w:bottom w:val="none" w:sz="0" w:space="0" w:color="auto"/>
                    <w:right w:val="none" w:sz="0" w:space="0" w:color="auto"/>
                  </w:divBdr>
                </w:div>
                <w:div w:id="379596860">
                  <w:marLeft w:val="0"/>
                  <w:marRight w:val="0"/>
                  <w:marTop w:val="0"/>
                  <w:marBottom w:val="0"/>
                  <w:divBdr>
                    <w:top w:val="none" w:sz="0" w:space="0" w:color="auto"/>
                    <w:left w:val="none" w:sz="0" w:space="0" w:color="auto"/>
                    <w:bottom w:val="none" w:sz="0" w:space="0" w:color="auto"/>
                    <w:right w:val="none" w:sz="0" w:space="0" w:color="auto"/>
                  </w:divBdr>
                </w:div>
                <w:div w:id="468867947">
                  <w:marLeft w:val="0"/>
                  <w:marRight w:val="0"/>
                  <w:marTop w:val="0"/>
                  <w:marBottom w:val="0"/>
                  <w:divBdr>
                    <w:top w:val="none" w:sz="0" w:space="0" w:color="auto"/>
                    <w:left w:val="none" w:sz="0" w:space="0" w:color="auto"/>
                    <w:bottom w:val="none" w:sz="0" w:space="0" w:color="auto"/>
                    <w:right w:val="none" w:sz="0" w:space="0" w:color="auto"/>
                  </w:divBdr>
                </w:div>
                <w:div w:id="578101275">
                  <w:marLeft w:val="0"/>
                  <w:marRight w:val="0"/>
                  <w:marTop w:val="0"/>
                  <w:marBottom w:val="0"/>
                  <w:divBdr>
                    <w:top w:val="none" w:sz="0" w:space="0" w:color="auto"/>
                    <w:left w:val="none" w:sz="0" w:space="0" w:color="auto"/>
                    <w:bottom w:val="none" w:sz="0" w:space="0" w:color="auto"/>
                    <w:right w:val="none" w:sz="0" w:space="0" w:color="auto"/>
                  </w:divBdr>
                </w:div>
                <w:div w:id="632059709">
                  <w:marLeft w:val="0"/>
                  <w:marRight w:val="0"/>
                  <w:marTop w:val="0"/>
                  <w:marBottom w:val="0"/>
                  <w:divBdr>
                    <w:top w:val="none" w:sz="0" w:space="0" w:color="auto"/>
                    <w:left w:val="none" w:sz="0" w:space="0" w:color="auto"/>
                    <w:bottom w:val="none" w:sz="0" w:space="0" w:color="auto"/>
                    <w:right w:val="none" w:sz="0" w:space="0" w:color="auto"/>
                  </w:divBdr>
                </w:div>
                <w:div w:id="859780879">
                  <w:marLeft w:val="0"/>
                  <w:marRight w:val="0"/>
                  <w:marTop w:val="0"/>
                  <w:marBottom w:val="0"/>
                  <w:divBdr>
                    <w:top w:val="none" w:sz="0" w:space="0" w:color="auto"/>
                    <w:left w:val="none" w:sz="0" w:space="0" w:color="auto"/>
                    <w:bottom w:val="none" w:sz="0" w:space="0" w:color="auto"/>
                    <w:right w:val="none" w:sz="0" w:space="0" w:color="auto"/>
                  </w:divBdr>
                </w:div>
                <w:div w:id="910778231">
                  <w:marLeft w:val="0"/>
                  <w:marRight w:val="0"/>
                  <w:marTop w:val="0"/>
                  <w:marBottom w:val="0"/>
                  <w:divBdr>
                    <w:top w:val="none" w:sz="0" w:space="0" w:color="auto"/>
                    <w:left w:val="none" w:sz="0" w:space="0" w:color="auto"/>
                    <w:bottom w:val="none" w:sz="0" w:space="0" w:color="auto"/>
                    <w:right w:val="none" w:sz="0" w:space="0" w:color="auto"/>
                  </w:divBdr>
                </w:div>
                <w:div w:id="916399045">
                  <w:marLeft w:val="0"/>
                  <w:marRight w:val="0"/>
                  <w:marTop w:val="0"/>
                  <w:marBottom w:val="0"/>
                  <w:divBdr>
                    <w:top w:val="none" w:sz="0" w:space="0" w:color="auto"/>
                    <w:left w:val="none" w:sz="0" w:space="0" w:color="auto"/>
                    <w:bottom w:val="none" w:sz="0" w:space="0" w:color="auto"/>
                    <w:right w:val="none" w:sz="0" w:space="0" w:color="auto"/>
                  </w:divBdr>
                </w:div>
                <w:div w:id="930233704">
                  <w:marLeft w:val="0"/>
                  <w:marRight w:val="0"/>
                  <w:marTop w:val="0"/>
                  <w:marBottom w:val="0"/>
                  <w:divBdr>
                    <w:top w:val="none" w:sz="0" w:space="0" w:color="auto"/>
                    <w:left w:val="none" w:sz="0" w:space="0" w:color="auto"/>
                    <w:bottom w:val="none" w:sz="0" w:space="0" w:color="auto"/>
                    <w:right w:val="none" w:sz="0" w:space="0" w:color="auto"/>
                  </w:divBdr>
                </w:div>
                <w:div w:id="930815220">
                  <w:marLeft w:val="0"/>
                  <w:marRight w:val="0"/>
                  <w:marTop w:val="0"/>
                  <w:marBottom w:val="0"/>
                  <w:divBdr>
                    <w:top w:val="none" w:sz="0" w:space="0" w:color="auto"/>
                    <w:left w:val="none" w:sz="0" w:space="0" w:color="auto"/>
                    <w:bottom w:val="none" w:sz="0" w:space="0" w:color="auto"/>
                    <w:right w:val="none" w:sz="0" w:space="0" w:color="auto"/>
                  </w:divBdr>
                </w:div>
                <w:div w:id="1043604071">
                  <w:marLeft w:val="0"/>
                  <w:marRight w:val="0"/>
                  <w:marTop w:val="0"/>
                  <w:marBottom w:val="0"/>
                  <w:divBdr>
                    <w:top w:val="none" w:sz="0" w:space="0" w:color="auto"/>
                    <w:left w:val="none" w:sz="0" w:space="0" w:color="auto"/>
                    <w:bottom w:val="none" w:sz="0" w:space="0" w:color="auto"/>
                    <w:right w:val="none" w:sz="0" w:space="0" w:color="auto"/>
                  </w:divBdr>
                </w:div>
                <w:div w:id="1058819030">
                  <w:marLeft w:val="0"/>
                  <w:marRight w:val="0"/>
                  <w:marTop w:val="0"/>
                  <w:marBottom w:val="0"/>
                  <w:divBdr>
                    <w:top w:val="none" w:sz="0" w:space="0" w:color="auto"/>
                    <w:left w:val="none" w:sz="0" w:space="0" w:color="auto"/>
                    <w:bottom w:val="none" w:sz="0" w:space="0" w:color="auto"/>
                    <w:right w:val="none" w:sz="0" w:space="0" w:color="auto"/>
                  </w:divBdr>
                </w:div>
                <w:div w:id="1129515196">
                  <w:marLeft w:val="0"/>
                  <w:marRight w:val="0"/>
                  <w:marTop w:val="0"/>
                  <w:marBottom w:val="0"/>
                  <w:divBdr>
                    <w:top w:val="none" w:sz="0" w:space="0" w:color="auto"/>
                    <w:left w:val="none" w:sz="0" w:space="0" w:color="auto"/>
                    <w:bottom w:val="none" w:sz="0" w:space="0" w:color="auto"/>
                    <w:right w:val="none" w:sz="0" w:space="0" w:color="auto"/>
                  </w:divBdr>
                </w:div>
                <w:div w:id="1155293864">
                  <w:marLeft w:val="0"/>
                  <w:marRight w:val="0"/>
                  <w:marTop w:val="0"/>
                  <w:marBottom w:val="0"/>
                  <w:divBdr>
                    <w:top w:val="none" w:sz="0" w:space="0" w:color="auto"/>
                    <w:left w:val="none" w:sz="0" w:space="0" w:color="auto"/>
                    <w:bottom w:val="none" w:sz="0" w:space="0" w:color="auto"/>
                    <w:right w:val="none" w:sz="0" w:space="0" w:color="auto"/>
                  </w:divBdr>
                </w:div>
                <w:div w:id="1214392066">
                  <w:marLeft w:val="0"/>
                  <w:marRight w:val="0"/>
                  <w:marTop w:val="0"/>
                  <w:marBottom w:val="0"/>
                  <w:divBdr>
                    <w:top w:val="none" w:sz="0" w:space="0" w:color="auto"/>
                    <w:left w:val="none" w:sz="0" w:space="0" w:color="auto"/>
                    <w:bottom w:val="none" w:sz="0" w:space="0" w:color="auto"/>
                    <w:right w:val="none" w:sz="0" w:space="0" w:color="auto"/>
                  </w:divBdr>
                </w:div>
                <w:div w:id="1220558045">
                  <w:marLeft w:val="0"/>
                  <w:marRight w:val="0"/>
                  <w:marTop w:val="0"/>
                  <w:marBottom w:val="0"/>
                  <w:divBdr>
                    <w:top w:val="none" w:sz="0" w:space="0" w:color="auto"/>
                    <w:left w:val="none" w:sz="0" w:space="0" w:color="auto"/>
                    <w:bottom w:val="none" w:sz="0" w:space="0" w:color="auto"/>
                    <w:right w:val="none" w:sz="0" w:space="0" w:color="auto"/>
                  </w:divBdr>
                </w:div>
                <w:div w:id="1288854069">
                  <w:marLeft w:val="0"/>
                  <w:marRight w:val="0"/>
                  <w:marTop w:val="0"/>
                  <w:marBottom w:val="0"/>
                  <w:divBdr>
                    <w:top w:val="none" w:sz="0" w:space="0" w:color="auto"/>
                    <w:left w:val="none" w:sz="0" w:space="0" w:color="auto"/>
                    <w:bottom w:val="none" w:sz="0" w:space="0" w:color="auto"/>
                    <w:right w:val="none" w:sz="0" w:space="0" w:color="auto"/>
                  </w:divBdr>
                </w:div>
                <w:div w:id="1408262452">
                  <w:marLeft w:val="0"/>
                  <w:marRight w:val="0"/>
                  <w:marTop w:val="0"/>
                  <w:marBottom w:val="0"/>
                  <w:divBdr>
                    <w:top w:val="none" w:sz="0" w:space="0" w:color="auto"/>
                    <w:left w:val="none" w:sz="0" w:space="0" w:color="auto"/>
                    <w:bottom w:val="none" w:sz="0" w:space="0" w:color="auto"/>
                    <w:right w:val="none" w:sz="0" w:space="0" w:color="auto"/>
                  </w:divBdr>
                </w:div>
                <w:div w:id="1425614700">
                  <w:marLeft w:val="0"/>
                  <w:marRight w:val="0"/>
                  <w:marTop w:val="0"/>
                  <w:marBottom w:val="0"/>
                  <w:divBdr>
                    <w:top w:val="none" w:sz="0" w:space="0" w:color="auto"/>
                    <w:left w:val="none" w:sz="0" w:space="0" w:color="auto"/>
                    <w:bottom w:val="none" w:sz="0" w:space="0" w:color="auto"/>
                    <w:right w:val="none" w:sz="0" w:space="0" w:color="auto"/>
                  </w:divBdr>
                </w:div>
                <w:div w:id="1447038338">
                  <w:marLeft w:val="0"/>
                  <w:marRight w:val="0"/>
                  <w:marTop w:val="0"/>
                  <w:marBottom w:val="0"/>
                  <w:divBdr>
                    <w:top w:val="none" w:sz="0" w:space="0" w:color="auto"/>
                    <w:left w:val="none" w:sz="0" w:space="0" w:color="auto"/>
                    <w:bottom w:val="none" w:sz="0" w:space="0" w:color="auto"/>
                    <w:right w:val="none" w:sz="0" w:space="0" w:color="auto"/>
                  </w:divBdr>
                </w:div>
                <w:div w:id="1495340872">
                  <w:marLeft w:val="0"/>
                  <w:marRight w:val="0"/>
                  <w:marTop w:val="0"/>
                  <w:marBottom w:val="0"/>
                  <w:divBdr>
                    <w:top w:val="none" w:sz="0" w:space="0" w:color="auto"/>
                    <w:left w:val="none" w:sz="0" w:space="0" w:color="auto"/>
                    <w:bottom w:val="none" w:sz="0" w:space="0" w:color="auto"/>
                    <w:right w:val="none" w:sz="0" w:space="0" w:color="auto"/>
                  </w:divBdr>
                </w:div>
                <w:div w:id="1569656638">
                  <w:marLeft w:val="0"/>
                  <w:marRight w:val="0"/>
                  <w:marTop w:val="0"/>
                  <w:marBottom w:val="0"/>
                  <w:divBdr>
                    <w:top w:val="none" w:sz="0" w:space="0" w:color="auto"/>
                    <w:left w:val="none" w:sz="0" w:space="0" w:color="auto"/>
                    <w:bottom w:val="none" w:sz="0" w:space="0" w:color="auto"/>
                    <w:right w:val="none" w:sz="0" w:space="0" w:color="auto"/>
                  </w:divBdr>
                </w:div>
                <w:div w:id="1575238525">
                  <w:marLeft w:val="0"/>
                  <w:marRight w:val="0"/>
                  <w:marTop w:val="0"/>
                  <w:marBottom w:val="0"/>
                  <w:divBdr>
                    <w:top w:val="none" w:sz="0" w:space="0" w:color="auto"/>
                    <w:left w:val="none" w:sz="0" w:space="0" w:color="auto"/>
                    <w:bottom w:val="none" w:sz="0" w:space="0" w:color="auto"/>
                    <w:right w:val="none" w:sz="0" w:space="0" w:color="auto"/>
                  </w:divBdr>
                </w:div>
                <w:div w:id="1622758593">
                  <w:marLeft w:val="0"/>
                  <w:marRight w:val="0"/>
                  <w:marTop w:val="0"/>
                  <w:marBottom w:val="0"/>
                  <w:divBdr>
                    <w:top w:val="none" w:sz="0" w:space="0" w:color="auto"/>
                    <w:left w:val="none" w:sz="0" w:space="0" w:color="auto"/>
                    <w:bottom w:val="none" w:sz="0" w:space="0" w:color="auto"/>
                    <w:right w:val="none" w:sz="0" w:space="0" w:color="auto"/>
                  </w:divBdr>
                </w:div>
                <w:div w:id="1623851460">
                  <w:marLeft w:val="0"/>
                  <w:marRight w:val="0"/>
                  <w:marTop w:val="0"/>
                  <w:marBottom w:val="0"/>
                  <w:divBdr>
                    <w:top w:val="none" w:sz="0" w:space="0" w:color="auto"/>
                    <w:left w:val="none" w:sz="0" w:space="0" w:color="auto"/>
                    <w:bottom w:val="none" w:sz="0" w:space="0" w:color="auto"/>
                    <w:right w:val="none" w:sz="0" w:space="0" w:color="auto"/>
                  </w:divBdr>
                </w:div>
                <w:div w:id="1637486133">
                  <w:marLeft w:val="0"/>
                  <w:marRight w:val="0"/>
                  <w:marTop w:val="0"/>
                  <w:marBottom w:val="0"/>
                  <w:divBdr>
                    <w:top w:val="none" w:sz="0" w:space="0" w:color="auto"/>
                    <w:left w:val="none" w:sz="0" w:space="0" w:color="auto"/>
                    <w:bottom w:val="none" w:sz="0" w:space="0" w:color="auto"/>
                    <w:right w:val="none" w:sz="0" w:space="0" w:color="auto"/>
                  </w:divBdr>
                </w:div>
                <w:div w:id="1654136563">
                  <w:marLeft w:val="0"/>
                  <w:marRight w:val="0"/>
                  <w:marTop w:val="0"/>
                  <w:marBottom w:val="0"/>
                  <w:divBdr>
                    <w:top w:val="none" w:sz="0" w:space="0" w:color="auto"/>
                    <w:left w:val="none" w:sz="0" w:space="0" w:color="auto"/>
                    <w:bottom w:val="none" w:sz="0" w:space="0" w:color="auto"/>
                    <w:right w:val="none" w:sz="0" w:space="0" w:color="auto"/>
                  </w:divBdr>
                </w:div>
                <w:div w:id="1696542685">
                  <w:marLeft w:val="0"/>
                  <w:marRight w:val="0"/>
                  <w:marTop w:val="0"/>
                  <w:marBottom w:val="0"/>
                  <w:divBdr>
                    <w:top w:val="none" w:sz="0" w:space="0" w:color="auto"/>
                    <w:left w:val="none" w:sz="0" w:space="0" w:color="auto"/>
                    <w:bottom w:val="none" w:sz="0" w:space="0" w:color="auto"/>
                    <w:right w:val="none" w:sz="0" w:space="0" w:color="auto"/>
                  </w:divBdr>
                </w:div>
                <w:div w:id="1698775529">
                  <w:marLeft w:val="0"/>
                  <w:marRight w:val="0"/>
                  <w:marTop w:val="0"/>
                  <w:marBottom w:val="0"/>
                  <w:divBdr>
                    <w:top w:val="none" w:sz="0" w:space="0" w:color="auto"/>
                    <w:left w:val="none" w:sz="0" w:space="0" w:color="auto"/>
                    <w:bottom w:val="none" w:sz="0" w:space="0" w:color="auto"/>
                    <w:right w:val="none" w:sz="0" w:space="0" w:color="auto"/>
                  </w:divBdr>
                </w:div>
                <w:div w:id="1710300465">
                  <w:marLeft w:val="0"/>
                  <w:marRight w:val="0"/>
                  <w:marTop w:val="0"/>
                  <w:marBottom w:val="0"/>
                  <w:divBdr>
                    <w:top w:val="none" w:sz="0" w:space="0" w:color="auto"/>
                    <w:left w:val="none" w:sz="0" w:space="0" w:color="auto"/>
                    <w:bottom w:val="none" w:sz="0" w:space="0" w:color="auto"/>
                    <w:right w:val="none" w:sz="0" w:space="0" w:color="auto"/>
                  </w:divBdr>
                </w:div>
                <w:div w:id="1786464313">
                  <w:marLeft w:val="0"/>
                  <w:marRight w:val="0"/>
                  <w:marTop w:val="0"/>
                  <w:marBottom w:val="0"/>
                  <w:divBdr>
                    <w:top w:val="none" w:sz="0" w:space="0" w:color="auto"/>
                    <w:left w:val="none" w:sz="0" w:space="0" w:color="auto"/>
                    <w:bottom w:val="none" w:sz="0" w:space="0" w:color="auto"/>
                    <w:right w:val="none" w:sz="0" w:space="0" w:color="auto"/>
                  </w:divBdr>
                </w:div>
                <w:div w:id="1841432302">
                  <w:marLeft w:val="0"/>
                  <w:marRight w:val="0"/>
                  <w:marTop w:val="0"/>
                  <w:marBottom w:val="0"/>
                  <w:divBdr>
                    <w:top w:val="none" w:sz="0" w:space="0" w:color="auto"/>
                    <w:left w:val="none" w:sz="0" w:space="0" w:color="auto"/>
                    <w:bottom w:val="none" w:sz="0" w:space="0" w:color="auto"/>
                    <w:right w:val="none" w:sz="0" w:space="0" w:color="auto"/>
                  </w:divBdr>
                </w:div>
                <w:div w:id="1919943949">
                  <w:marLeft w:val="0"/>
                  <w:marRight w:val="0"/>
                  <w:marTop w:val="0"/>
                  <w:marBottom w:val="0"/>
                  <w:divBdr>
                    <w:top w:val="none" w:sz="0" w:space="0" w:color="auto"/>
                    <w:left w:val="none" w:sz="0" w:space="0" w:color="auto"/>
                    <w:bottom w:val="none" w:sz="0" w:space="0" w:color="auto"/>
                    <w:right w:val="none" w:sz="0" w:space="0" w:color="auto"/>
                  </w:divBdr>
                </w:div>
                <w:div w:id="2097746897">
                  <w:marLeft w:val="0"/>
                  <w:marRight w:val="0"/>
                  <w:marTop w:val="0"/>
                  <w:marBottom w:val="0"/>
                  <w:divBdr>
                    <w:top w:val="none" w:sz="0" w:space="0" w:color="auto"/>
                    <w:left w:val="none" w:sz="0" w:space="0" w:color="auto"/>
                    <w:bottom w:val="none" w:sz="0" w:space="0" w:color="auto"/>
                    <w:right w:val="none" w:sz="0" w:space="0" w:color="auto"/>
                  </w:divBdr>
                </w:div>
                <w:div w:id="2112820400">
                  <w:marLeft w:val="0"/>
                  <w:marRight w:val="0"/>
                  <w:marTop w:val="0"/>
                  <w:marBottom w:val="0"/>
                  <w:divBdr>
                    <w:top w:val="none" w:sz="0" w:space="0" w:color="auto"/>
                    <w:left w:val="none" w:sz="0" w:space="0" w:color="auto"/>
                    <w:bottom w:val="none" w:sz="0" w:space="0" w:color="auto"/>
                    <w:right w:val="none" w:sz="0" w:space="0" w:color="auto"/>
                  </w:divBdr>
                </w:div>
                <w:div w:id="21375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8008">
          <w:marLeft w:val="0"/>
          <w:marRight w:val="0"/>
          <w:marTop w:val="0"/>
          <w:marBottom w:val="0"/>
          <w:divBdr>
            <w:top w:val="none" w:sz="0" w:space="0" w:color="auto"/>
            <w:left w:val="none" w:sz="0" w:space="0" w:color="auto"/>
            <w:bottom w:val="none" w:sz="0" w:space="0" w:color="auto"/>
            <w:right w:val="none" w:sz="0" w:space="0" w:color="auto"/>
          </w:divBdr>
          <w:divsChild>
            <w:div w:id="528227748">
              <w:marLeft w:val="0"/>
              <w:marRight w:val="0"/>
              <w:marTop w:val="0"/>
              <w:marBottom w:val="0"/>
              <w:divBdr>
                <w:top w:val="none" w:sz="0" w:space="0" w:color="auto"/>
                <w:left w:val="none" w:sz="0" w:space="0" w:color="auto"/>
                <w:bottom w:val="none" w:sz="0" w:space="0" w:color="auto"/>
                <w:right w:val="none" w:sz="0" w:space="0" w:color="auto"/>
              </w:divBdr>
              <w:divsChild>
                <w:div w:id="38551545">
                  <w:marLeft w:val="0"/>
                  <w:marRight w:val="0"/>
                  <w:marTop w:val="0"/>
                  <w:marBottom w:val="0"/>
                  <w:divBdr>
                    <w:top w:val="none" w:sz="0" w:space="0" w:color="auto"/>
                    <w:left w:val="none" w:sz="0" w:space="0" w:color="auto"/>
                    <w:bottom w:val="none" w:sz="0" w:space="0" w:color="auto"/>
                    <w:right w:val="none" w:sz="0" w:space="0" w:color="auto"/>
                  </w:divBdr>
                </w:div>
                <w:div w:id="117335581">
                  <w:marLeft w:val="0"/>
                  <w:marRight w:val="0"/>
                  <w:marTop w:val="0"/>
                  <w:marBottom w:val="0"/>
                  <w:divBdr>
                    <w:top w:val="none" w:sz="0" w:space="0" w:color="auto"/>
                    <w:left w:val="none" w:sz="0" w:space="0" w:color="auto"/>
                    <w:bottom w:val="none" w:sz="0" w:space="0" w:color="auto"/>
                    <w:right w:val="none" w:sz="0" w:space="0" w:color="auto"/>
                  </w:divBdr>
                </w:div>
                <w:div w:id="125633685">
                  <w:marLeft w:val="0"/>
                  <w:marRight w:val="0"/>
                  <w:marTop w:val="0"/>
                  <w:marBottom w:val="0"/>
                  <w:divBdr>
                    <w:top w:val="none" w:sz="0" w:space="0" w:color="auto"/>
                    <w:left w:val="none" w:sz="0" w:space="0" w:color="auto"/>
                    <w:bottom w:val="none" w:sz="0" w:space="0" w:color="auto"/>
                    <w:right w:val="none" w:sz="0" w:space="0" w:color="auto"/>
                  </w:divBdr>
                </w:div>
                <w:div w:id="125970379">
                  <w:marLeft w:val="0"/>
                  <w:marRight w:val="0"/>
                  <w:marTop w:val="0"/>
                  <w:marBottom w:val="0"/>
                  <w:divBdr>
                    <w:top w:val="none" w:sz="0" w:space="0" w:color="auto"/>
                    <w:left w:val="none" w:sz="0" w:space="0" w:color="auto"/>
                    <w:bottom w:val="none" w:sz="0" w:space="0" w:color="auto"/>
                    <w:right w:val="none" w:sz="0" w:space="0" w:color="auto"/>
                  </w:divBdr>
                </w:div>
                <w:div w:id="186219284">
                  <w:marLeft w:val="0"/>
                  <w:marRight w:val="0"/>
                  <w:marTop w:val="0"/>
                  <w:marBottom w:val="0"/>
                  <w:divBdr>
                    <w:top w:val="none" w:sz="0" w:space="0" w:color="auto"/>
                    <w:left w:val="none" w:sz="0" w:space="0" w:color="auto"/>
                    <w:bottom w:val="none" w:sz="0" w:space="0" w:color="auto"/>
                    <w:right w:val="none" w:sz="0" w:space="0" w:color="auto"/>
                  </w:divBdr>
                </w:div>
                <w:div w:id="245463587">
                  <w:marLeft w:val="0"/>
                  <w:marRight w:val="0"/>
                  <w:marTop w:val="0"/>
                  <w:marBottom w:val="0"/>
                  <w:divBdr>
                    <w:top w:val="none" w:sz="0" w:space="0" w:color="auto"/>
                    <w:left w:val="none" w:sz="0" w:space="0" w:color="auto"/>
                    <w:bottom w:val="none" w:sz="0" w:space="0" w:color="auto"/>
                    <w:right w:val="none" w:sz="0" w:space="0" w:color="auto"/>
                  </w:divBdr>
                </w:div>
                <w:div w:id="246966884">
                  <w:marLeft w:val="0"/>
                  <w:marRight w:val="0"/>
                  <w:marTop w:val="0"/>
                  <w:marBottom w:val="0"/>
                  <w:divBdr>
                    <w:top w:val="none" w:sz="0" w:space="0" w:color="auto"/>
                    <w:left w:val="none" w:sz="0" w:space="0" w:color="auto"/>
                    <w:bottom w:val="none" w:sz="0" w:space="0" w:color="auto"/>
                    <w:right w:val="none" w:sz="0" w:space="0" w:color="auto"/>
                  </w:divBdr>
                </w:div>
                <w:div w:id="274335645">
                  <w:marLeft w:val="0"/>
                  <w:marRight w:val="0"/>
                  <w:marTop w:val="0"/>
                  <w:marBottom w:val="0"/>
                  <w:divBdr>
                    <w:top w:val="none" w:sz="0" w:space="0" w:color="auto"/>
                    <w:left w:val="none" w:sz="0" w:space="0" w:color="auto"/>
                    <w:bottom w:val="none" w:sz="0" w:space="0" w:color="auto"/>
                    <w:right w:val="none" w:sz="0" w:space="0" w:color="auto"/>
                  </w:divBdr>
                </w:div>
                <w:div w:id="298531347">
                  <w:marLeft w:val="0"/>
                  <w:marRight w:val="0"/>
                  <w:marTop w:val="0"/>
                  <w:marBottom w:val="0"/>
                  <w:divBdr>
                    <w:top w:val="none" w:sz="0" w:space="0" w:color="auto"/>
                    <w:left w:val="none" w:sz="0" w:space="0" w:color="auto"/>
                    <w:bottom w:val="none" w:sz="0" w:space="0" w:color="auto"/>
                    <w:right w:val="none" w:sz="0" w:space="0" w:color="auto"/>
                  </w:divBdr>
                </w:div>
                <w:div w:id="327908302">
                  <w:marLeft w:val="0"/>
                  <w:marRight w:val="0"/>
                  <w:marTop w:val="0"/>
                  <w:marBottom w:val="0"/>
                  <w:divBdr>
                    <w:top w:val="none" w:sz="0" w:space="0" w:color="auto"/>
                    <w:left w:val="none" w:sz="0" w:space="0" w:color="auto"/>
                    <w:bottom w:val="none" w:sz="0" w:space="0" w:color="auto"/>
                    <w:right w:val="none" w:sz="0" w:space="0" w:color="auto"/>
                  </w:divBdr>
                </w:div>
                <w:div w:id="412824443">
                  <w:marLeft w:val="0"/>
                  <w:marRight w:val="0"/>
                  <w:marTop w:val="0"/>
                  <w:marBottom w:val="0"/>
                  <w:divBdr>
                    <w:top w:val="none" w:sz="0" w:space="0" w:color="auto"/>
                    <w:left w:val="none" w:sz="0" w:space="0" w:color="auto"/>
                    <w:bottom w:val="none" w:sz="0" w:space="0" w:color="auto"/>
                    <w:right w:val="none" w:sz="0" w:space="0" w:color="auto"/>
                  </w:divBdr>
                </w:div>
                <w:div w:id="467011069">
                  <w:marLeft w:val="0"/>
                  <w:marRight w:val="0"/>
                  <w:marTop w:val="0"/>
                  <w:marBottom w:val="0"/>
                  <w:divBdr>
                    <w:top w:val="none" w:sz="0" w:space="0" w:color="auto"/>
                    <w:left w:val="none" w:sz="0" w:space="0" w:color="auto"/>
                    <w:bottom w:val="none" w:sz="0" w:space="0" w:color="auto"/>
                    <w:right w:val="none" w:sz="0" w:space="0" w:color="auto"/>
                  </w:divBdr>
                </w:div>
                <w:div w:id="501047256">
                  <w:marLeft w:val="0"/>
                  <w:marRight w:val="0"/>
                  <w:marTop w:val="0"/>
                  <w:marBottom w:val="0"/>
                  <w:divBdr>
                    <w:top w:val="none" w:sz="0" w:space="0" w:color="auto"/>
                    <w:left w:val="none" w:sz="0" w:space="0" w:color="auto"/>
                    <w:bottom w:val="none" w:sz="0" w:space="0" w:color="auto"/>
                    <w:right w:val="none" w:sz="0" w:space="0" w:color="auto"/>
                  </w:divBdr>
                </w:div>
                <w:div w:id="541213343">
                  <w:marLeft w:val="0"/>
                  <w:marRight w:val="0"/>
                  <w:marTop w:val="0"/>
                  <w:marBottom w:val="0"/>
                  <w:divBdr>
                    <w:top w:val="none" w:sz="0" w:space="0" w:color="auto"/>
                    <w:left w:val="none" w:sz="0" w:space="0" w:color="auto"/>
                    <w:bottom w:val="none" w:sz="0" w:space="0" w:color="auto"/>
                    <w:right w:val="none" w:sz="0" w:space="0" w:color="auto"/>
                  </w:divBdr>
                </w:div>
                <w:div w:id="602230724">
                  <w:marLeft w:val="0"/>
                  <w:marRight w:val="0"/>
                  <w:marTop w:val="0"/>
                  <w:marBottom w:val="0"/>
                  <w:divBdr>
                    <w:top w:val="none" w:sz="0" w:space="0" w:color="auto"/>
                    <w:left w:val="none" w:sz="0" w:space="0" w:color="auto"/>
                    <w:bottom w:val="none" w:sz="0" w:space="0" w:color="auto"/>
                    <w:right w:val="none" w:sz="0" w:space="0" w:color="auto"/>
                  </w:divBdr>
                </w:div>
                <w:div w:id="606237040">
                  <w:marLeft w:val="0"/>
                  <w:marRight w:val="0"/>
                  <w:marTop w:val="0"/>
                  <w:marBottom w:val="0"/>
                  <w:divBdr>
                    <w:top w:val="none" w:sz="0" w:space="0" w:color="auto"/>
                    <w:left w:val="none" w:sz="0" w:space="0" w:color="auto"/>
                    <w:bottom w:val="none" w:sz="0" w:space="0" w:color="auto"/>
                    <w:right w:val="none" w:sz="0" w:space="0" w:color="auto"/>
                  </w:divBdr>
                </w:div>
                <w:div w:id="667173811">
                  <w:marLeft w:val="0"/>
                  <w:marRight w:val="0"/>
                  <w:marTop w:val="0"/>
                  <w:marBottom w:val="0"/>
                  <w:divBdr>
                    <w:top w:val="none" w:sz="0" w:space="0" w:color="auto"/>
                    <w:left w:val="none" w:sz="0" w:space="0" w:color="auto"/>
                    <w:bottom w:val="none" w:sz="0" w:space="0" w:color="auto"/>
                    <w:right w:val="none" w:sz="0" w:space="0" w:color="auto"/>
                  </w:divBdr>
                </w:div>
                <w:div w:id="728381723">
                  <w:marLeft w:val="0"/>
                  <w:marRight w:val="0"/>
                  <w:marTop w:val="0"/>
                  <w:marBottom w:val="0"/>
                  <w:divBdr>
                    <w:top w:val="none" w:sz="0" w:space="0" w:color="auto"/>
                    <w:left w:val="none" w:sz="0" w:space="0" w:color="auto"/>
                    <w:bottom w:val="none" w:sz="0" w:space="0" w:color="auto"/>
                    <w:right w:val="none" w:sz="0" w:space="0" w:color="auto"/>
                  </w:divBdr>
                </w:div>
                <w:div w:id="813792483">
                  <w:marLeft w:val="0"/>
                  <w:marRight w:val="0"/>
                  <w:marTop w:val="0"/>
                  <w:marBottom w:val="0"/>
                  <w:divBdr>
                    <w:top w:val="none" w:sz="0" w:space="0" w:color="auto"/>
                    <w:left w:val="none" w:sz="0" w:space="0" w:color="auto"/>
                    <w:bottom w:val="none" w:sz="0" w:space="0" w:color="auto"/>
                    <w:right w:val="none" w:sz="0" w:space="0" w:color="auto"/>
                  </w:divBdr>
                </w:div>
                <w:div w:id="829563215">
                  <w:marLeft w:val="0"/>
                  <w:marRight w:val="0"/>
                  <w:marTop w:val="0"/>
                  <w:marBottom w:val="0"/>
                  <w:divBdr>
                    <w:top w:val="none" w:sz="0" w:space="0" w:color="auto"/>
                    <w:left w:val="none" w:sz="0" w:space="0" w:color="auto"/>
                    <w:bottom w:val="none" w:sz="0" w:space="0" w:color="auto"/>
                    <w:right w:val="none" w:sz="0" w:space="0" w:color="auto"/>
                  </w:divBdr>
                </w:div>
                <w:div w:id="860170652">
                  <w:marLeft w:val="0"/>
                  <w:marRight w:val="0"/>
                  <w:marTop w:val="0"/>
                  <w:marBottom w:val="0"/>
                  <w:divBdr>
                    <w:top w:val="none" w:sz="0" w:space="0" w:color="auto"/>
                    <w:left w:val="none" w:sz="0" w:space="0" w:color="auto"/>
                    <w:bottom w:val="none" w:sz="0" w:space="0" w:color="auto"/>
                    <w:right w:val="none" w:sz="0" w:space="0" w:color="auto"/>
                  </w:divBdr>
                </w:div>
                <w:div w:id="874653826">
                  <w:marLeft w:val="0"/>
                  <w:marRight w:val="0"/>
                  <w:marTop w:val="0"/>
                  <w:marBottom w:val="0"/>
                  <w:divBdr>
                    <w:top w:val="none" w:sz="0" w:space="0" w:color="auto"/>
                    <w:left w:val="none" w:sz="0" w:space="0" w:color="auto"/>
                    <w:bottom w:val="none" w:sz="0" w:space="0" w:color="auto"/>
                    <w:right w:val="none" w:sz="0" w:space="0" w:color="auto"/>
                  </w:divBdr>
                </w:div>
                <w:div w:id="1005018719">
                  <w:marLeft w:val="0"/>
                  <w:marRight w:val="0"/>
                  <w:marTop w:val="0"/>
                  <w:marBottom w:val="0"/>
                  <w:divBdr>
                    <w:top w:val="none" w:sz="0" w:space="0" w:color="auto"/>
                    <w:left w:val="none" w:sz="0" w:space="0" w:color="auto"/>
                    <w:bottom w:val="none" w:sz="0" w:space="0" w:color="auto"/>
                    <w:right w:val="none" w:sz="0" w:space="0" w:color="auto"/>
                  </w:divBdr>
                </w:div>
                <w:div w:id="1006786993">
                  <w:marLeft w:val="0"/>
                  <w:marRight w:val="0"/>
                  <w:marTop w:val="0"/>
                  <w:marBottom w:val="0"/>
                  <w:divBdr>
                    <w:top w:val="none" w:sz="0" w:space="0" w:color="auto"/>
                    <w:left w:val="none" w:sz="0" w:space="0" w:color="auto"/>
                    <w:bottom w:val="none" w:sz="0" w:space="0" w:color="auto"/>
                    <w:right w:val="none" w:sz="0" w:space="0" w:color="auto"/>
                  </w:divBdr>
                </w:div>
                <w:div w:id="1084254782">
                  <w:marLeft w:val="0"/>
                  <w:marRight w:val="0"/>
                  <w:marTop w:val="0"/>
                  <w:marBottom w:val="0"/>
                  <w:divBdr>
                    <w:top w:val="none" w:sz="0" w:space="0" w:color="auto"/>
                    <w:left w:val="none" w:sz="0" w:space="0" w:color="auto"/>
                    <w:bottom w:val="none" w:sz="0" w:space="0" w:color="auto"/>
                    <w:right w:val="none" w:sz="0" w:space="0" w:color="auto"/>
                  </w:divBdr>
                </w:div>
                <w:div w:id="1088116328">
                  <w:marLeft w:val="0"/>
                  <w:marRight w:val="0"/>
                  <w:marTop w:val="0"/>
                  <w:marBottom w:val="0"/>
                  <w:divBdr>
                    <w:top w:val="none" w:sz="0" w:space="0" w:color="auto"/>
                    <w:left w:val="none" w:sz="0" w:space="0" w:color="auto"/>
                    <w:bottom w:val="none" w:sz="0" w:space="0" w:color="auto"/>
                    <w:right w:val="none" w:sz="0" w:space="0" w:color="auto"/>
                  </w:divBdr>
                </w:div>
                <w:div w:id="1169517146">
                  <w:marLeft w:val="0"/>
                  <w:marRight w:val="0"/>
                  <w:marTop w:val="0"/>
                  <w:marBottom w:val="0"/>
                  <w:divBdr>
                    <w:top w:val="none" w:sz="0" w:space="0" w:color="auto"/>
                    <w:left w:val="none" w:sz="0" w:space="0" w:color="auto"/>
                    <w:bottom w:val="none" w:sz="0" w:space="0" w:color="auto"/>
                    <w:right w:val="none" w:sz="0" w:space="0" w:color="auto"/>
                  </w:divBdr>
                </w:div>
                <w:div w:id="1222136297">
                  <w:marLeft w:val="0"/>
                  <w:marRight w:val="0"/>
                  <w:marTop w:val="0"/>
                  <w:marBottom w:val="0"/>
                  <w:divBdr>
                    <w:top w:val="none" w:sz="0" w:space="0" w:color="auto"/>
                    <w:left w:val="none" w:sz="0" w:space="0" w:color="auto"/>
                    <w:bottom w:val="none" w:sz="0" w:space="0" w:color="auto"/>
                    <w:right w:val="none" w:sz="0" w:space="0" w:color="auto"/>
                  </w:divBdr>
                </w:div>
                <w:div w:id="1233467093">
                  <w:marLeft w:val="0"/>
                  <w:marRight w:val="0"/>
                  <w:marTop w:val="0"/>
                  <w:marBottom w:val="0"/>
                  <w:divBdr>
                    <w:top w:val="none" w:sz="0" w:space="0" w:color="auto"/>
                    <w:left w:val="none" w:sz="0" w:space="0" w:color="auto"/>
                    <w:bottom w:val="none" w:sz="0" w:space="0" w:color="auto"/>
                    <w:right w:val="none" w:sz="0" w:space="0" w:color="auto"/>
                  </w:divBdr>
                </w:div>
                <w:div w:id="1318799291">
                  <w:marLeft w:val="0"/>
                  <w:marRight w:val="0"/>
                  <w:marTop w:val="0"/>
                  <w:marBottom w:val="0"/>
                  <w:divBdr>
                    <w:top w:val="none" w:sz="0" w:space="0" w:color="auto"/>
                    <w:left w:val="none" w:sz="0" w:space="0" w:color="auto"/>
                    <w:bottom w:val="none" w:sz="0" w:space="0" w:color="auto"/>
                    <w:right w:val="none" w:sz="0" w:space="0" w:color="auto"/>
                  </w:divBdr>
                </w:div>
                <w:div w:id="1363630195">
                  <w:marLeft w:val="0"/>
                  <w:marRight w:val="0"/>
                  <w:marTop w:val="0"/>
                  <w:marBottom w:val="0"/>
                  <w:divBdr>
                    <w:top w:val="none" w:sz="0" w:space="0" w:color="auto"/>
                    <w:left w:val="none" w:sz="0" w:space="0" w:color="auto"/>
                    <w:bottom w:val="none" w:sz="0" w:space="0" w:color="auto"/>
                    <w:right w:val="none" w:sz="0" w:space="0" w:color="auto"/>
                  </w:divBdr>
                </w:div>
                <w:div w:id="1403405981">
                  <w:marLeft w:val="0"/>
                  <w:marRight w:val="0"/>
                  <w:marTop w:val="0"/>
                  <w:marBottom w:val="0"/>
                  <w:divBdr>
                    <w:top w:val="none" w:sz="0" w:space="0" w:color="auto"/>
                    <w:left w:val="none" w:sz="0" w:space="0" w:color="auto"/>
                    <w:bottom w:val="none" w:sz="0" w:space="0" w:color="auto"/>
                    <w:right w:val="none" w:sz="0" w:space="0" w:color="auto"/>
                  </w:divBdr>
                </w:div>
                <w:div w:id="1430657139">
                  <w:marLeft w:val="0"/>
                  <w:marRight w:val="0"/>
                  <w:marTop w:val="0"/>
                  <w:marBottom w:val="0"/>
                  <w:divBdr>
                    <w:top w:val="none" w:sz="0" w:space="0" w:color="auto"/>
                    <w:left w:val="none" w:sz="0" w:space="0" w:color="auto"/>
                    <w:bottom w:val="none" w:sz="0" w:space="0" w:color="auto"/>
                    <w:right w:val="none" w:sz="0" w:space="0" w:color="auto"/>
                  </w:divBdr>
                </w:div>
                <w:div w:id="1451630176">
                  <w:marLeft w:val="0"/>
                  <w:marRight w:val="0"/>
                  <w:marTop w:val="0"/>
                  <w:marBottom w:val="0"/>
                  <w:divBdr>
                    <w:top w:val="none" w:sz="0" w:space="0" w:color="auto"/>
                    <w:left w:val="none" w:sz="0" w:space="0" w:color="auto"/>
                    <w:bottom w:val="none" w:sz="0" w:space="0" w:color="auto"/>
                    <w:right w:val="none" w:sz="0" w:space="0" w:color="auto"/>
                  </w:divBdr>
                </w:div>
                <w:div w:id="1474063418">
                  <w:marLeft w:val="0"/>
                  <w:marRight w:val="0"/>
                  <w:marTop w:val="0"/>
                  <w:marBottom w:val="0"/>
                  <w:divBdr>
                    <w:top w:val="none" w:sz="0" w:space="0" w:color="auto"/>
                    <w:left w:val="none" w:sz="0" w:space="0" w:color="auto"/>
                    <w:bottom w:val="none" w:sz="0" w:space="0" w:color="auto"/>
                    <w:right w:val="none" w:sz="0" w:space="0" w:color="auto"/>
                  </w:divBdr>
                </w:div>
                <w:div w:id="1476875022">
                  <w:marLeft w:val="0"/>
                  <w:marRight w:val="0"/>
                  <w:marTop w:val="0"/>
                  <w:marBottom w:val="0"/>
                  <w:divBdr>
                    <w:top w:val="none" w:sz="0" w:space="0" w:color="auto"/>
                    <w:left w:val="none" w:sz="0" w:space="0" w:color="auto"/>
                    <w:bottom w:val="none" w:sz="0" w:space="0" w:color="auto"/>
                    <w:right w:val="none" w:sz="0" w:space="0" w:color="auto"/>
                  </w:divBdr>
                </w:div>
                <w:div w:id="1498954880">
                  <w:marLeft w:val="0"/>
                  <w:marRight w:val="0"/>
                  <w:marTop w:val="0"/>
                  <w:marBottom w:val="0"/>
                  <w:divBdr>
                    <w:top w:val="none" w:sz="0" w:space="0" w:color="auto"/>
                    <w:left w:val="none" w:sz="0" w:space="0" w:color="auto"/>
                    <w:bottom w:val="none" w:sz="0" w:space="0" w:color="auto"/>
                    <w:right w:val="none" w:sz="0" w:space="0" w:color="auto"/>
                  </w:divBdr>
                </w:div>
                <w:div w:id="1608926505">
                  <w:marLeft w:val="0"/>
                  <w:marRight w:val="0"/>
                  <w:marTop w:val="0"/>
                  <w:marBottom w:val="0"/>
                  <w:divBdr>
                    <w:top w:val="none" w:sz="0" w:space="0" w:color="auto"/>
                    <w:left w:val="none" w:sz="0" w:space="0" w:color="auto"/>
                    <w:bottom w:val="none" w:sz="0" w:space="0" w:color="auto"/>
                    <w:right w:val="none" w:sz="0" w:space="0" w:color="auto"/>
                  </w:divBdr>
                </w:div>
                <w:div w:id="1620718313">
                  <w:marLeft w:val="0"/>
                  <w:marRight w:val="0"/>
                  <w:marTop w:val="0"/>
                  <w:marBottom w:val="0"/>
                  <w:divBdr>
                    <w:top w:val="none" w:sz="0" w:space="0" w:color="auto"/>
                    <w:left w:val="none" w:sz="0" w:space="0" w:color="auto"/>
                    <w:bottom w:val="none" w:sz="0" w:space="0" w:color="auto"/>
                    <w:right w:val="none" w:sz="0" w:space="0" w:color="auto"/>
                  </w:divBdr>
                </w:div>
                <w:div w:id="1698971845">
                  <w:marLeft w:val="0"/>
                  <w:marRight w:val="0"/>
                  <w:marTop w:val="0"/>
                  <w:marBottom w:val="0"/>
                  <w:divBdr>
                    <w:top w:val="none" w:sz="0" w:space="0" w:color="auto"/>
                    <w:left w:val="none" w:sz="0" w:space="0" w:color="auto"/>
                    <w:bottom w:val="none" w:sz="0" w:space="0" w:color="auto"/>
                    <w:right w:val="none" w:sz="0" w:space="0" w:color="auto"/>
                  </w:divBdr>
                </w:div>
                <w:div w:id="1721124948">
                  <w:marLeft w:val="0"/>
                  <w:marRight w:val="0"/>
                  <w:marTop w:val="0"/>
                  <w:marBottom w:val="0"/>
                  <w:divBdr>
                    <w:top w:val="none" w:sz="0" w:space="0" w:color="auto"/>
                    <w:left w:val="none" w:sz="0" w:space="0" w:color="auto"/>
                    <w:bottom w:val="none" w:sz="0" w:space="0" w:color="auto"/>
                    <w:right w:val="none" w:sz="0" w:space="0" w:color="auto"/>
                  </w:divBdr>
                </w:div>
                <w:div w:id="1749690851">
                  <w:marLeft w:val="0"/>
                  <w:marRight w:val="0"/>
                  <w:marTop w:val="0"/>
                  <w:marBottom w:val="0"/>
                  <w:divBdr>
                    <w:top w:val="none" w:sz="0" w:space="0" w:color="auto"/>
                    <w:left w:val="none" w:sz="0" w:space="0" w:color="auto"/>
                    <w:bottom w:val="none" w:sz="0" w:space="0" w:color="auto"/>
                    <w:right w:val="none" w:sz="0" w:space="0" w:color="auto"/>
                  </w:divBdr>
                </w:div>
                <w:div w:id="1823505239">
                  <w:marLeft w:val="0"/>
                  <w:marRight w:val="0"/>
                  <w:marTop w:val="0"/>
                  <w:marBottom w:val="0"/>
                  <w:divBdr>
                    <w:top w:val="none" w:sz="0" w:space="0" w:color="auto"/>
                    <w:left w:val="none" w:sz="0" w:space="0" w:color="auto"/>
                    <w:bottom w:val="none" w:sz="0" w:space="0" w:color="auto"/>
                    <w:right w:val="none" w:sz="0" w:space="0" w:color="auto"/>
                  </w:divBdr>
                </w:div>
                <w:div w:id="1853568991">
                  <w:marLeft w:val="0"/>
                  <w:marRight w:val="0"/>
                  <w:marTop w:val="0"/>
                  <w:marBottom w:val="0"/>
                  <w:divBdr>
                    <w:top w:val="none" w:sz="0" w:space="0" w:color="auto"/>
                    <w:left w:val="none" w:sz="0" w:space="0" w:color="auto"/>
                    <w:bottom w:val="none" w:sz="0" w:space="0" w:color="auto"/>
                    <w:right w:val="none" w:sz="0" w:space="0" w:color="auto"/>
                  </w:divBdr>
                </w:div>
                <w:div w:id="1941526129">
                  <w:marLeft w:val="0"/>
                  <w:marRight w:val="0"/>
                  <w:marTop w:val="0"/>
                  <w:marBottom w:val="0"/>
                  <w:divBdr>
                    <w:top w:val="none" w:sz="0" w:space="0" w:color="auto"/>
                    <w:left w:val="none" w:sz="0" w:space="0" w:color="auto"/>
                    <w:bottom w:val="none" w:sz="0" w:space="0" w:color="auto"/>
                    <w:right w:val="none" w:sz="0" w:space="0" w:color="auto"/>
                  </w:divBdr>
                </w:div>
                <w:div w:id="1983652127">
                  <w:marLeft w:val="0"/>
                  <w:marRight w:val="0"/>
                  <w:marTop w:val="0"/>
                  <w:marBottom w:val="0"/>
                  <w:divBdr>
                    <w:top w:val="none" w:sz="0" w:space="0" w:color="auto"/>
                    <w:left w:val="none" w:sz="0" w:space="0" w:color="auto"/>
                    <w:bottom w:val="none" w:sz="0" w:space="0" w:color="auto"/>
                    <w:right w:val="none" w:sz="0" w:space="0" w:color="auto"/>
                  </w:divBdr>
                </w:div>
                <w:div w:id="1999264485">
                  <w:marLeft w:val="0"/>
                  <w:marRight w:val="0"/>
                  <w:marTop w:val="0"/>
                  <w:marBottom w:val="0"/>
                  <w:divBdr>
                    <w:top w:val="none" w:sz="0" w:space="0" w:color="auto"/>
                    <w:left w:val="none" w:sz="0" w:space="0" w:color="auto"/>
                    <w:bottom w:val="none" w:sz="0" w:space="0" w:color="auto"/>
                    <w:right w:val="none" w:sz="0" w:space="0" w:color="auto"/>
                  </w:divBdr>
                </w:div>
                <w:div w:id="2022272244">
                  <w:marLeft w:val="0"/>
                  <w:marRight w:val="0"/>
                  <w:marTop w:val="0"/>
                  <w:marBottom w:val="0"/>
                  <w:divBdr>
                    <w:top w:val="none" w:sz="0" w:space="0" w:color="auto"/>
                    <w:left w:val="none" w:sz="0" w:space="0" w:color="auto"/>
                    <w:bottom w:val="none" w:sz="0" w:space="0" w:color="auto"/>
                    <w:right w:val="none" w:sz="0" w:space="0" w:color="auto"/>
                  </w:divBdr>
                </w:div>
                <w:div w:id="2036038599">
                  <w:marLeft w:val="0"/>
                  <w:marRight w:val="0"/>
                  <w:marTop w:val="0"/>
                  <w:marBottom w:val="0"/>
                  <w:divBdr>
                    <w:top w:val="none" w:sz="0" w:space="0" w:color="auto"/>
                    <w:left w:val="none" w:sz="0" w:space="0" w:color="auto"/>
                    <w:bottom w:val="none" w:sz="0" w:space="0" w:color="auto"/>
                    <w:right w:val="none" w:sz="0" w:space="0" w:color="auto"/>
                  </w:divBdr>
                </w:div>
                <w:div w:id="2060325655">
                  <w:marLeft w:val="0"/>
                  <w:marRight w:val="0"/>
                  <w:marTop w:val="0"/>
                  <w:marBottom w:val="0"/>
                  <w:divBdr>
                    <w:top w:val="none" w:sz="0" w:space="0" w:color="auto"/>
                    <w:left w:val="none" w:sz="0" w:space="0" w:color="auto"/>
                    <w:bottom w:val="none" w:sz="0" w:space="0" w:color="auto"/>
                    <w:right w:val="none" w:sz="0" w:space="0" w:color="auto"/>
                  </w:divBdr>
                </w:div>
                <w:div w:id="2093745017">
                  <w:marLeft w:val="0"/>
                  <w:marRight w:val="0"/>
                  <w:marTop w:val="0"/>
                  <w:marBottom w:val="0"/>
                  <w:divBdr>
                    <w:top w:val="none" w:sz="0" w:space="0" w:color="auto"/>
                    <w:left w:val="none" w:sz="0" w:space="0" w:color="auto"/>
                    <w:bottom w:val="none" w:sz="0" w:space="0" w:color="auto"/>
                    <w:right w:val="none" w:sz="0" w:space="0" w:color="auto"/>
                  </w:divBdr>
                </w:div>
                <w:div w:id="21185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5823">
          <w:marLeft w:val="0"/>
          <w:marRight w:val="0"/>
          <w:marTop w:val="0"/>
          <w:marBottom w:val="0"/>
          <w:divBdr>
            <w:top w:val="none" w:sz="0" w:space="0" w:color="auto"/>
            <w:left w:val="none" w:sz="0" w:space="0" w:color="auto"/>
            <w:bottom w:val="none" w:sz="0" w:space="0" w:color="auto"/>
            <w:right w:val="none" w:sz="0" w:space="0" w:color="auto"/>
          </w:divBdr>
          <w:divsChild>
            <w:div w:id="1478842316">
              <w:marLeft w:val="0"/>
              <w:marRight w:val="0"/>
              <w:marTop w:val="0"/>
              <w:marBottom w:val="0"/>
              <w:divBdr>
                <w:top w:val="none" w:sz="0" w:space="0" w:color="auto"/>
                <w:left w:val="none" w:sz="0" w:space="0" w:color="auto"/>
                <w:bottom w:val="none" w:sz="0" w:space="0" w:color="auto"/>
                <w:right w:val="none" w:sz="0" w:space="0" w:color="auto"/>
              </w:divBdr>
              <w:divsChild>
                <w:div w:id="9261931">
                  <w:marLeft w:val="0"/>
                  <w:marRight w:val="0"/>
                  <w:marTop w:val="0"/>
                  <w:marBottom w:val="0"/>
                  <w:divBdr>
                    <w:top w:val="none" w:sz="0" w:space="0" w:color="auto"/>
                    <w:left w:val="none" w:sz="0" w:space="0" w:color="auto"/>
                    <w:bottom w:val="none" w:sz="0" w:space="0" w:color="auto"/>
                    <w:right w:val="none" w:sz="0" w:space="0" w:color="auto"/>
                  </w:divBdr>
                </w:div>
                <w:div w:id="60954077">
                  <w:marLeft w:val="0"/>
                  <w:marRight w:val="0"/>
                  <w:marTop w:val="0"/>
                  <w:marBottom w:val="0"/>
                  <w:divBdr>
                    <w:top w:val="none" w:sz="0" w:space="0" w:color="auto"/>
                    <w:left w:val="none" w:sz="0" w:space="0" w:color="auto"/>
                    <w:bottom w:val="none" w:sz="0" w:space="0" w:color="auto"/>
                    <w:right w:val="none" w:sz="0" w:space="0" w:color="auto"/>
                  </w:divBdr>
                </w:div>
                <w:div w:id="222370501">
                  <w:marLeft w:val="0"/>
                  <w:marRight w:val="0"/>
                  <w:marTop w:val="0"/>
                  <w:marBottom w:val="0"/>
                  <w:divBdr>
                    <w:top w:val="none" w:sz="0" w:space="0" w:color="auto"/>
                    <w:left w:val="none" w:sz="0" w:space="0" w:color="auto"/>
                    <w:bottom w:val="none" w:sz="0" w:space="0" w:color="auto"/>
                    <w:right w:val="none" w:sz="0" w:space="0" w:color="auto"/>
                  </w:divBdr>
                </w:div>
                <w:div w:id="246042452">
                  <w:marLeft w:val="0"/>
                  <w:marRight w:val="0"/>
                  <w:marTop w:val="0"/>
                  <w:marBottom w:val="0"/>
                  <w:divBdr>
                    <w:top w:val="none" w:sz="0" w:space="0" w:color="auto"/>
                    <w:left w:val="none" w:sz="0" w:space="0" w:color="auto"/>
                    <w:bottom w:val="none" w:sz="0" w:space="0" w:color="auto"/>
                    <w:right w:val="none" w:sz="0" w:space="0" w:color="auto"/>
                  </w:divBdr>
                </w:div>
                <w:div w:id="280192461">
                  <w:marLeft w:val="0"/>
                  <w:marRight w:val="0"/>
                  <w:marTop w:val="0"/>
                  <w:marBottom w:val="0"/>
                  <w:divBdr>
                    <w:top w:val="none" w:sz="0" w:space="0" w:color="auto"/>
                    <w:left w:val="none" w:sz="0" w:space="0" w:color="auto"/>
                    <w:bottom w:val="none" w:sz="0" w:space="0" w:color="auto"/>
                    <w:right w:val="none" w:sz="0" w:space="0" w:color="auto"/>
                  </w:divBdr>
                </w:div>
                <w:div w:id="294415397">
                  <w:marLeft w:val="0"/>
                  <w:marRight w:val="0"/>
                  <w:marTop w:val="0"/>
                  <w:marBottom w:val="0"/>
                  <w:divBdr>
                    <w:top w:val="none" w:sz="0" w:space="0" w:color="auto"/>
                    <w:left w:val="none" w:sz="0" w:space="0" w:color="auto"/>
                    <w:bottom w:val="none" w:sz="0" w:space="0" w:color="auto"/>
                    <w:right w:val="none" w:sz="0" w:space="0" w:color="auto"/>
                  </w:divBdr>
                </w:div>
                <w:div w:id="374817775">
                  <w:marLeft w:val="0"/>
                  <w:marRight w:val="0"/>
                  <w:marTop w:val="0"/>
                  <w:marBottom w:val="0"/>
                  <w:divBdr>
                    <w:top w:val="none" w:sz="0" w:space="0" w:color="auto"/>
                    <w:left w:val="none" w:sz="0" w:space="0" w:color="auto"/>
                    <w:bottom w:val="none" w:sz="0" w:space="0" w:color="auto"/>
                    <w:right w:val="none" w:sz="0" w:space="0" w:color="auto"/>
                  </w:divBdr>
                </w:div>
                <w:div w:id="429546523">
                  <w:marLeft w:val="0"/>
                  <w:marRight w:val="0"/>
                  <w:marTop w:val="0"/>
                  <w:marBottom w:val="0"/>
                  <w:divBdr>
                    <w:top w:val="none" w:sz="0" w:space="0" w:color="auto"/>
                    <w:left w:val="none" w:sz="0" w:space="0" w:color="auto"/>
                    <w:bottom w:val="none" w:sz="0" w:space="0" w:color="auto"/>
                    <w:right w:val="none" w:sz="0" w:space="0" w:color="auto"/>
                  </w:divBdr>
                </w:div>
                <w:div w:id="443816103">
                  <w:marLeft w:val="0"/>
                  <w:marRight w:val="0"/>
                  <w:marTop w:val="0"/>
                  <w:marBottom w:val="0"/>
                  <w:divBdr>
                    <w:top w:val="none" w:sz="0" w:space="0" w:color="auto"/>
                    <w:left w:val="none" w:sz="0" w:space="0" w:color="auto"/>
                    <w:bottom w:val="none" w:sz="0" w:space="0" w:color="auto"/>
                    <w:right w:val="none" w:sz="0" w:space="0" w:color="auto"/>
                  </w:divBdr>
                </w:div>
                <w:div w:id="444157384">
                  <w:marLeft w:val="0"/>
                  <w:marRight w:val="0"/>
                  <w:marTop w:val="0"/>
                  <w:marBottom w:val="0"/>
                  <w:divBdr>
                    <w:top w:val="none" w:sz="0" w:space="0" w:color="auto"/>
                    <w:left w:val="none" w:sz="0" w:space="0" w:color="auto"/>
                    <w:bottom w:val="none" w:sz="0" w:space="0" w:color="auto"/>
                    <w:right w:val="none" w:sz="0" w:space="0" w:color="auto"/>
                  </w:divBdr>
                </w:div>
                <w:div w:id="472404959">
                  <w:marLeft w:val="0"/>
                  <w:marRight w:val="0"/>
                  <w:marTop w:val="0"/>
                  <w:marBottom w:val="0"/>
                  <w:divBdr>
                    <w:top w:val="none" w:sz="0" w:space="0" w:color="auto"/>
                    <w:left w:val="none" w:sz="0" w:space="0" w:color="auto"/>
                    <w:bottom w:val="none" w:sz="0" w:space="0" w:color="auto"/>
                    <w:right w:val="none" w:sz="0" w:space="0" w:color="auto"/>
                  </w:divBdr>
                </w:div>
                <w:div w:id="566690720">
                  <w:marLeft w:val="0"/>
                  <w:marRight w:val="0"/>
                  <w:marTop w:val="0"/>
                  <w:marBottom w:val="0"/>
                  <w:divBdr>
                    <w:top w:val="none" w:sz="0" w:space="0" w:color="auto"/>
                    <w:left w:val="none" w:sz="0" w:space="0" w:color="auto"/>
                    <w:bottom w:val="none" w:sz="0" w:space="0" w:color="auto"/>
                    <w:right w:val="none" w:sz="0" w:space="0" w:color="auto"/>
                  </w:divBdr>
                </w:div>
                <w:div w:id="592205070">
                  <w:marLeft w:val="0"/>
                  <w:marRight w:val="0"/>
                  <w:marTop w:val="0"/>
                  <w:marBottom w:val="0"/>
                  <w:divBdr>
                    <w:top w:val="none" w:sz="0" w:space="0" w:color="auto"/>
                    <w:left w:val="none" w:sz="0" w:space="0" w:color="auto"/>
                    <w:bottom w:val="none" w:sz="0" w:space="0" w:color="auto"/>
                    <w:right w:val="none" w:sz="0" w:space="0" w:color="auto"/>
                  </w:divBdr>
                </w:div>
                <w:div w:id="593174913">
                  <w:marLeft w:val="0"/>
                  <w:marRight w:val="0"/>
                  <w:marTop w:val="0"/>
                  <w:marBottom w:val="0"/>
                  <w:divBdr>
                    <w:top w:val="none" w:sz="0" w:space="0" w:color="auto"/>
                    <w:left w:val="none" w:sz="0" w:space="0" w:color="auto"/>
                    <w:bottom w:val="none" w:sz="0" w:space="0" w:color="auto"/>
                    <w:right w:val="none" w:sz="0" w:space="0" w:color="auto"/>
                  </w:divBdr>
                </w:div>
                <w:div w:id="618950823">
                  <w:marLeft w:val="0"/>
                  <w:marRight w:val="0"/>
                  <w:marTop w:val="0"/>
                  <w:marBottom w:val="0"/>
                  <w:divBdr>
                    <w:top w:val="none" w:sz="0" w:space="0" w:color="auto"/>
                    <w:left w:val="none" w:sz="0" w:space="0" w:color="auto"/>
                    <w:bottom w:val="none" w:sz="0" w:space="0" w:color="auto"/>
                    <w:right w:val="none" w:sz="0" w:space="0" w:color="auto"/>
                  </w:divBdr>
                </w:div>
                <w:div w:id="674765484">
                  <w:marLeft w:val="0"/>
                  <w:marRight w:val="0"/>
                  <w:marTop w:val="0"/>
                  <w:marBottom w:val="0"/>
                  <w:divBdr>
                    <w:top w:val="none" w:sz="0" w:space="0" w:color="auto"/>
                    <w:left w:val="none" w:sz="0" w:space="0" w:color="auto"/>
                    <w:bottom w:val="none" w:sz="0" w:space="0" w:color="auto"/>
                    <w:right w:val="none" w:sz="0" w:space="0" w:color="auto"/>
                  </w:divBdr>
                </w:div>
                <w:div w:id="725031252">
                  <w:marLeft w:val="0"/>
                  <w:marRight w:val="0"/>
                  <w:marTop w:val="0"/>
                  <w:marBottom w:val="0"/>
                  <w:divBdr>
                    <w:top w:val="none" w:sz="0" w:space="0" w:color="auto"/>
                    <w:left w:val="none" w:sz="0" w:space="0" w:color="auto"/>
                    <w:bottom w:val="none" w:sz="0" w:space="0" w:color="auto"/>
                    <w:right w:val="none" w:sz="0" w:space="0" w:color="auto"/>
                  </w:divBdr>
                </w:div>
                <w:div w:id="809134765">
                  <w:marLeft w:val="0"/>
                  <w:marRight w:val="0"/>
                  <w:marTop w:val="0"/>
                  <w:marBottom w:val="0"/>
                  <w:divBdr>
                    <w:top w:val="none" w:sz="0" w:space="0" w:color="auto"/>
                    <w:left w:val="none" w:sz="0" w:space="0" w:color="auto"/>
                    <w:bottom w:val="none" w:sz="0" w:space="0" w:color="auto"/>
                    <w:right w:val="none" w:sz="0" w:space="0" w:color="auto"/>
                  </w:divBdr>
                </w:div>
                <w:div w:id="972708128">
                  <w:marLeft w:val="0"/>
                  <w:marRight w:val="0"/>
                  <w:marTop w:val="0"/>
                  <w:marBottom w:val="0"/>
                  <w:divBdr>
                    <w:top w:val="none" w:sz="0" w:space="0" w:color="auto"/>
                    <w:left w:val="none" w:sz="0" w:space="0" w:color="auto"/>
                    <w:bottom w:val="none" w:sz="0" w:space="0" w:color="auto"/>
                    <w:right w:val="none" w:sz="0" w:space="0" w:color="auto"/>
                  </w:divBdr>
                </w:div>
                <w:div w:id="1068071917">
                  <w:marLeft w:val="0"/>
                  <w:marRight w:val="0"/>
                  <w:marTop w:val="0"/>
                  <w:marBottom w:val="0"/>
                  <w:divBdr>
                    <w:top w:val="none" w:sz="0" w:space="0" w:color="auto"/>
                    <w:left w:val="none" w:sz="0" w:space="0" w:color="auto"/>
                    <w:bottom w:val="none" w:sz="0" w:space="0" w:color="auto"/>
                    <w:right w:val="none" w:sz="0" w:space="0" w:color="auto"/>
                  </w:divBdr>
                </w:div>
                <w:div w:id="1132479374">
                  <w:marLeft w:val="0"/>
                  <w:marRight w:val="0"/>
                  <w:marTop w:val="0"/>
                  <w:marBottom w:val="0"/>
                  <w:divBdr>
                    <w:top w:val="none" w:sz="0" w:space="0" w:color="auto"/>
                    <w:left w:val="none" w:sz="0" w:space="0" w:color="auto"/>
                    <w:bottom w:val="none" w:sz="0" w:space="0" w:color="auto"/>
                    <w:right w:val="none" w:sz="0" w:space="0" w:color="auto"/>
                  </w:divBdr>
                </w:div>
                <w:div w:id="1138916667">
                  <w:marLeft w:val="0"/>
                  <w:marRight w:val="0"/>
                  <w:marTop w:val="0"/>
                  <w:marBottom w:val="0"/>
                  <w:divBdr>
                    <w:top w:val="none" w:sz="0" w:space="0" w:color="auto"/>
                    <w:left w:val="none" w:sz="0" w:space="0" w:color="auto"/>
                    <w:bottom w:val="none" w:sz="0" w:space="0" w:color="auto"/>
                    <w:right w:val="none" w:sz="0" w:space="0" w:color="auto"/>
                  </w:divBdr>
                </w:div>
                <w:div w:id="1246263684">
                  <w:marLeft w:val="0"/>
                  <w:marRight w:val="0"/>
                  <w:marTop w:val="0"/>
                  <w:marBottom w:val="0"/>
                  <w:divBdr>
                    <w:top w:val="none" w:sz="0" w:space="0" w:color="auto"/>
                    <w:left w:val="none" w:sz="0" w:space="0" w:color="auto"/>
                    <w:bottom w:val="none" w:sz="0" w:space="0" w:color="auto"/>
                    <w:right w:val="none" w:sz="0" w:space="0" w:color="auto"/>
                  </w:divBdr>
                </w:div>
                <w:div w:id="1253709420">
                  <w:marLeft w:val="0"/>
                  <w:marRight w:val="0"/>
                  <w:marTop w:val="0"/>
                  <w:marBottom w:val="0"/>
                  <w:divBdr>
                    <w:top w:val="none" w:sz="0" w:space="0" w:color="auto"/>
                    <w:left w:val="none" w:sz="0" w:space="0" w:color="auto"/>
                    <w:bottom w:val="none" w:sz="0" w:space="0" w:color="auto"/>
                    <w:right w:val="none" w:sz="0" w:space="0" w:color="auto"/>
                  </w:divBdr>
                </w:div>
                <w:div w:id="1267274280">
                  <w:marLeft w:val="0"/>
                  <w:marRight w:val="0"/>
                  <w:marTop w:val="0"/>
                  <w:marBottom w:val="0"/>
                  <w:divBdr>
                    <w:top w:val="none" w:sz="0" w:space="0" w:color="auto"/>
                    <w:left w:val="none" w:sz="0" w:space="0" w:color="auto"/>
                    <w:bottom w:val="none" w:sz="0" w:space="0" w:color="auto"/>
                    <w:right w:val="none" w:sz="0" w:space="0" w:color="auto"/>
                  </w:divBdr>
                </w:div>
                <w:div w:id="1331056052">
                  <w:marLeft w:val="0"/>
                  <w:marRight w:val="0"/>
                  <w:marTop w:val="0"/>
                  <w:marBottom w:val="0"/>
                  <w:divBdr>
                    <w:top w:val="none" w:sz="0" w:space="0" w:color="auto"/>
                    <w:left w:val="none" w:sz="0" w:space="0" w:color="auto"/>
                    <w:bottom w:val="none" w:sz="0" w:space="0" w:color="auto"/>
                    <w:right w:val="none" w:sz="0" w:space="0" w:color="auto"/>
                  </w:divBdr>
                </w:div>
                <w:div w:id="1350568889">
                  <w:marLeft w:val="0"/>
                  <w:marRight w:val="0"/>
                  <w:marTop w:val="0"/>
                  <w:marBottom w:val="0"/>
                  <w:divBdr>
                    <w:top w:val="none" w:sz="0" w:space="0" w:color="auto"/>
                    <w:left w:val="none" w:sz="0" w:space="0" w:color="auto"/>
                    <w:bottom w:val="none" w:sz="0" w:space="0" w:color="auto"/>
                    <w:right w:val="none" w:sz="0" w:space="0" w:color="auto"/>
                  </w:divBdr>
                </w:div>
                <w:div w:id="1352998993">
                  <w:marLeft w:val="0"/>
                  <w:marRight w:val="0"/>
                  <w:marTop w:val="0"/>
                  <w:marBottom w:val="0"/>
                  <w:divBdr>
                    <w:top w:val="none" w:sz="0" w:space="0" w:color="auto"/>
                    <w:left w:val="none" w:sz="0" w:space="0" w:color="auto"/>
                    <w:bottom w:val="none" w:sz="0" w:space="0" w:color="auto"/>
                    <w:right w:val="none" w:sz="0" w:space="0" w:color="auto"/>
                  </w:divBdr>
                </w:div>
                <w:div w:id="1364094627">
                  <w:marLeft w:val="0"/>
                  <w:marRight w:val="0"/>
                  <w:marTop w:val="0"/>
                  <w:marBottom w:val="0"/>
                  <w:divBdr>
                    <w:top w:val="none" w:sz="0" w:space="0" w:color="auto"/>
                    <w:left w:val="none" w:sz="0" w:space="0" w:color="auto"/>
                    <w:bottom w:val="none" w:sz="0" w:space="0" w:color="auto"/>
                    <w:right w:val="none" w:sz="0" w:space="0" w:color="auto"/>
                  </w:divBdr>
                </w:div>
                <w:div w:id="1430353544">
                  <w:marLeft w:val="0"/>
                  <w:marRight w:val="0"/>
                  <w:marTop w:val="0"/>
                  <w:marBottom w:val="0"/>
                  <w:divBdr>
                    <w:top w:val="none" w:sz="0" w:space="0" w:color="auto"/>
                    <w:left w:val="none" w:sz="0" w:space="0" w:color="auto"/>
                    <w:bottom w:val="none" w:sz="0" w:space="0" w:color="auto"/>
                    <w:right w:val="none" w:sz="0" w:space="0" w:color="auto"/>
                  </w:divBdr>
                </w:div>
                <w:div w:id="1437168007">
                  <w:marLeft w:val="0"/>
                  <w:marRight w:val="0"/>
                  <w:marTop w:val="0"/>
                  <w:marBottom w:val="0"/>
                  <w:divBdr>
                    <w:top w:val="none" w:sz="0" w:space="0" w:color="auto"/>
                    <w:left w:val="none" w:sz="0" w:space="0" w:color="auto"/>
                    <w:bottom w:val="none" w:sz="0" w:space="0" w:color="auto"/>
                    <w:right w:val="none" w:sz="0" w:space="0" w:color="auto"/>
                  </w:divBdr>
                </w:div>
                <w:div w:id="1462765310">
                  <w:marLeft w:val="0"/>
                  <w:marRight w:val="0"/>
                  <w:marTop w:val="0"/>
                  <w:marBottom w:val="0"/>
                  <w:divBdr>
                    <w:top w:val="none" w:sz="0" w:space="0" w:color="auto"/>
                    <w:left w:val="none" w:sz="0" w:space="0" w:color="auto"/>
                    <w:bottom w:val="none" w:sz="0" w:space="0" w:color="auto"/>
                    <w:right w:val="none" w:sz="0" w:space="0" w:color="auto"/>
                  </w:divBdr>
                </w:div>
                <w:div w:id="1496801045">
                  <w:marLeft w:val="0"/>
                  <w:marRight w:val="0"/>
                  <w:marTop w:val="0"/>
                  <w:marBottom w:val="0"/>
                  <w:divBdr>
                    <w:top w:val="none" w:sz="0" w:space="0" w:color="auto"/>
                    <w:left w:val="none" w:sz="0" w:space="0" w:color="auto"/>
                    <w:bottom w:val="none" w:sz="0" w:space="0" w:color="auto"/>
                    <w:right w:val="none" w:sz="0" w:space="0" w:color="auto"/>
                  </w:divBdr>
                </w:div>
                <w:div w:id="1522546041">
                  <w:marLeft w:val="0"/>
                  <w:marRight w:val="0"/>
                  <w:marTop w:val="0"/>
                  <w:marBottom w:val="0"/>
                  <w:divBdr>
                    <w:top w:val="none" w:sz="0" w:space="0" w:color="auto"/>
                    <w:left w:val="none" w:sz="0" w:space="0" w:color="auto"/>
                    <w:bottom w:val="none" w:sz="0" w:space="0" w:color="auto"/>
                    <w:right w:val="none" w:sz="0" w:space="0" w:color="auto"/>
                  </w:divBdr>
                </w:div>
                <w:div w:id="1545824109">
                  <w:marLeft w:val="0"/>
                  <w:marRight w:val="0"/>
                  <w:marTop w:val="0"/>
                  <w:marBottom w:val="0"/>
                  <w:divBdr>
                    <w:top w:val="none" w:sz="0" w:space="0" w:color="auto"/>
                    <w:left w:val="none" w:sz="0" w:space="0" w:color="auto"/>
                    <w:bottom w:val="none" w:sz="0" w:space="0" w:color="auto"/>
                    <w:right w:val="none" w:sz="0" w:space="0" w:color="auto"/>
                  </w:divBdr>
                </w:div>
                <w:div w:id="1637372396">
                  <w:marLeft w:val="0"/>
                  <w:marRight w:val="0"/>
                  <w:marTop w:val="0"/>
                  <w:marBottom w:val="0"/>
                  <w:divBdr>
                    <w:top w:val="none" w:sz="0" w:space="0" w:color="auto"/>
                    <w:left w:val="none" w:sz="0" w:space="0" w:color="auto"/>
                    <w:bottom w:val="none" w:sz="0" w:space="0" w:color="auto"/>
                    <w:right w:val="none" w:sz="0" w:space="0" w:color="auto"/>
                  </w:divBdr>
                </w:div>
                <w:div w:id="1664237611">
                  <w:marLeft w:val="0"/>
                  <w:marRight w:val="0"/>
                  <w:marTop w:val="0"/>
                  <w:marBottom w:val="0"/>
                  <w:divBdr>
                    <w:top w:val="none" w:sz="0" w:space="0" w:color="auto"/>
                    <w:left w:val="none" w:sz="0" w:space="0" w:color="auto"/>
                    <w:bottom w:val="none" w:sz="0" w:space="0" w:color="auto"/>
                    <w:right w:val="none" w:sz="0" w:space="0" w:color="auto"/>
                  </w:divBdr>
                </w:div>
                <w:div w:id="1694653188">
                  <w:marLeft w:val="0"/>
                  <w:marRight w:val="0"/>
                  <w:marTop w:val="0"/>
                  <w:marBottom w:val="0"/>
                  <w:divBdr>
                    <w:top w:val="none" w:sz="0" w:space="0" w:color="auto"/>
                    <w:left w:val="none" w:sz="0" w:space="0" w:color="auto"/>
                    <w:bottom w:val="none" w:sz="0" w:space="0" w:color="auto"/>
                    <w:right w:val="none" w:sz="0" w:space="0" w:color="auto"/>
                  </w:divBdr>
                </w:div>
                <w:div w:id="1745108091">
                  <w:marLeft w:val="0"/>
                  <w:marRight w:val="0"/>
                  <w:marTop w:val="0"/>
                  <w:marBottom w:val="0"/>
                  <w:divBdr>
                    <w:top w:val="none" w:sz="0" w:space="0" w:color="auto"/>
                    <w:left w:val="none" w:sz="0" w:space="0" w:color="auto"/>
                    <w:bottom w:val="none" w:sz="0" w:space="0" w:color="auto"/>
                    <w:right w:val="none" w:sz="0" w:space="0" w:color="auto"/>
                  </w:divBdr>
                </w:div>
                <w:div w:id="1779373979">
                  <w:marLeft w:val="0"/>
                  <w:marRight w:val="0"/>
                  <w:marTop w:val="0"/>
                  <w:marBottom w:val="0"/>
                  <w:divBdr>
                    <w:top w:val="none" w:sz="0" w:space="0" w:color="auto"/>
                    <w:left w:val="none" w:sz="0" w:space="0" w:color="auto"/>
                    <w:bottom w:val="none" w:sz="0" w:space="0" w:color="auto"/>
                    <w:right w:val="none" w:sz="0" w:space="0" w:color="auto"/>
                  </w:divBdr>
                </w:div>
                <w:div w:id="1804350230">
                  <w:marLeft w:val="0"/>
                  <w:marRight w:val="0"/>
                  <w:marTop w:val="0"/>
                  <w:marBottom w:val="0"/>
                  <w:divBdr>
                    <w:top w:val="none" w:sz="0" w:space="0" w:color="auto"/>
                    <w:left w:val="none" w:sz="0" w:space="0" w:color="auto"/>
                    <w:bottom w:val="none" w:sz="0" w:space="0" w:color="auto"/>
                    <w:right w:val="none" w:sz="0" w:space="0" w:color="auto"/>
                  </w:divBdr>
                </w:div>
                <w:div w:id="1870678527">
                  <w:marLeft w:val="0"/>
                  <w:marRight w:val="0"/>
                  <w:marTop w:val="0"/>
                  <w:marBottom w:val="0"/>
                  <w:divBdr>
                    <w:top w:val="none" w:sz="0" w:space="0" w:color="auto"/>
                    <w:left w:val="none" w:sz="0" w:space="0" w:color="auto"/>
                    <w:bottom w:val="none" w:sz="0" w:space="0" w:color="auto"/>
                    <w:right w:val="none" w:sz="0" w:space="0" w:color="auto"/>
                  </w:divBdr>
                </w:div>
                <w:div w:id="1908686059">
                  <w:marLeft w:val="0"/>
                  <w:marRight w:val="0"/>
                  <w:marTop w:val="0"/>
                  <w:marBottom w:val="0"/>
                  <w:divBdr>
                    <w:top w:val="none" w:sz="0" w:space="0" w:color="auto"/>
                    <w:left w:val="none" w:sz="0" w:space="0" w:color="auto"/>
                    <w:bottom w:val="none" w:sz="0" w:space="0" w:color="auto"/>
                    <w:right w:val="none" w:sz="0" w:space="0" w:color="auto"/>
                  </w:divBdr>
                </w:div>
                <w:div w:id="1987591530">
                  <w:marLeft w:val="0"/>
                  <w:marRight w:val="0"/>
                  <w:marTop w:val="0"/>
                  <w:marBottom w:val="0"/>
                  <w:divBdr>
                    <w:top w:val="none" w:sz="0" w:space="0" w:color="auto"/>
                    <w:left w:val="none" w:sz="0" w:space="0" w:color="auto"/>
                    <w:bottom w:val="none" w:sz="0" w:space="0" w:color="auto"/>
                    <w:right w:val="none" w:sz="0" w:space="0" w:color="auto"/>
                  </w:divBdr>
                </w:div>
                <w:div w:id="1993094822">
                  <w:marLeft w:val="0"/>
                  <w:marRight w:val="0"/>
                  <w:marTop w:val="0"/>
                  <w:marBottom w:val="0"/>
                  <w:divBdr>
                    <w:top w:val="none" w:sz="0" w:space="0" w:color="auto"/>
                    <w:left w:val="none" w:sz="0" w:space="0" w:color="auto"/>
                    <w:bottom w:val="none" w:sz="0" w:space="0" w:color="auto"/>
                    <w:right w:val="none" w:sz="0" w:space="0" w:color="auto"/>
                  </w:divBdr>
                </w:div>
                <w:div w:id="2029330484">
                  <w:marLeft w:val="0"/>
                  <w:marRight w:val="0"/>
                  <w:marTop w:val="0"/>
                  <w:marBottom w:val="0"/>
                  <w:divBdr>
                    <w:top w:val="none" w:sz="0" w:space="0" w:color="auto"/>
                    <w:left w:val="none" w:sz="0" w:space="0" w:color="auto"/>
                    <w:bottom w:val="none" w:sz="0" w:space="0" w:color="auto"/>
                    <w:right w:val="none" w:sz="0" w:space="0" w:color="auto"/>
                  </w:divBdr>
                </w:div>
                <w:div w:id="2048025090">
                  <w:marLeft w:val="0"/>
                  <w:marRight w:val="0"/>
                  <w:marTop w:val="0"/>
                  <w:marBottom w:val="0"/>
                  <w:divBdr>
                    <w:top w:val="none" w:sz="0" w:space="0" w:color="auto"/>
                    <w:left w:val="none" w:sz="0" w:space="0" w:color="auto"/>
                    <w:bottom w:val="none" w:sz="0" w:space="0" w:color="auto"/>
                    <w:right w:val="none" w:sz="0" w:space="0" w:color="auto"/>
                  </w:divBdr>
                </w:div>
                <w:div w:id="2078895785">
                  <w:marLeft w:val="0"/>
                  <w:marRight w:val="0"/>
                  <w:marTop w:val="0"/>
                  <w:marBottom w:val="0"/>
                  <w:divBdr>
                    <w:top w:val="none" w:sz="0" w:space="0" w:color="auto"/>
                    <w:left w:val="none" w:sz="0" w:space="0" w:color="auto"/>
                    <w:bottom w:val="none" w:sz="0" w:space="0" w:color="auto"/>
                    <w:right w:val="none" w:sz="0" w:space="0" w:color="auto"/>
                  </w:divBdr>
                </w:div>
                <w:div w:id="2129395892">
                  <w:marLeft w:val="0"/>
                  <w:marRight w:val="0"/>
                  <w:marTop w:val="0"/>
                  <w:marBottom w:val="0"/>
                  <w:divBdr>
                    <w:top w:val="none" w:sz="0" w:space="0" w:color="auto"/>
                    <w:left w:val="none" w:sz="0" w:space="0" w:color="auto"/>
                    <w:bottom w:val="none" w:sz="0" w:space="0" w:color="auto"/>
                    <w:right w:val="none" w:sz="0" w:space="0" w:color="auto"/>
                  </w:divBdr>
                </w:div>
                <w:div w:id="21448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59204">
          <w:marLeft w:val="0"/>
          <w:marRight w:val="0"/>
          <w:marTop w:val="0"/>
          <w:marBottom w:val="0"/>
          <w:divBdr>
            <w:top w:val="none" w:sz="0" w:space="0" w:color="auto"/>
            <w:left w:val="none" w:sz="0" w:space="0" w:color="auto"/>
            <w:bottom w:val="none" w:sz="0" w:space="0" w:color="auto"/>
            <w:right w:val="none" w:sz="0" w:space="0" w:color="auto"/>
          </w:divBdr>
          <w:divsChild>
            <w:div w:id="591621523">
              <w:marLeft w:val="0"/>
              <w:marRight w:val="0"/>
              <w:marTop w:val="0"/>
              <w:marBottom w:val="0"/>
              <w:divBdr>
                <w:top w:val="none" w:sz="0" w:space="0" w:color="auto"/>
                <w:left w:val="none" w:sz="0" w:space="0" w:color="auto"/>
                <w:bottom w:val="none" w:sz="0" w:space="0" w:color="auto"/>
                <w:right w:val="none" w:sz="0" w:space="0" w:color="auto"/>
              </w:divBdr>
              <w:divsChild>
                <w:div w:id="49423624">
                  <w:marLeft w:val="0"/>
                  <w:marRight w:val="0"/>
                  <w:marTop w:val="0"/>
                  <w:marBottom w:val="0"/>
                  <w:divBdr>
                    <w:top w:val="none" w:sz="0" w:space="0" w:color="auto"/>
                    <w:left w:val="none" w:sz="0" w:space="0" w:color="auto"/>
                    <w:bottom w:val="none" w:sz="0" w:space="0" w:color="auto"/>
                    <w:right w:val="none" w:sz="0" w:space="0" w:color="auto"/>
                  </w:divBdr>
                </w:div>
                <w:div w:id="88696417">
                  <w:marLeft w:val="0"/>
                  <w:marRight w:val="0"/>
                  <w:marTop w:val="0"/>
                  <w:marBottom w:val="0"/>
                  <w:divBdr>
                    <w:top w:val="none" w:sz="0" w:space="0" w:color="auto"/>
                    <w:left w:val="none" w:sz="0" w:space="0" w:color="auto"/>
                    <w:bottom w:val="none" w:sz="0" w:space="0" w:color="auto"/>
                    <w:right w:val="none" w:sz="0" w:space="0" w:color="auto"/>
                  </w:divBdr>
                </w:div>
                <w:div w:id="153570537">
                  <w:marLeft w:val="0"/>
                  <w:marRight w:val="0"/>
                  <w:marTop w:val="0"/>
                  <w:marBottom w:val="0"/>
                  <w:divBdr>
                    <w:top w:val="none" w:sz="0" w:space="0" w:color="auto"/>
                    <w:left w:val="none" w:sz="0" w:space="0" w:color="auto"/>
                    <w:bottom w:val="none" w:sz="0" w:space="0" w:color="auto"/>
                    <w:right w:val="none" w:sz="0" w:space="0" w:color="auto"/>
                  </w:divBdr>
                </w:div>
                <w:div w:id="184484661">
                  <w:marLeft w:val="0"/>
                  <w:marRight w:val="0"/>
                  <w:marTop w:val="0"/>
                  <w:marBottom w:val="0"/>
                  <w:divBdr>
                    <w:top w:val="none" w:sz="0" w:space="0" w:color="auto"/>
                    <w:left w:val="none" w:sz="0" w:space="0" w:color="auto"/>
                    <w:bottom w:val="none" w:sz="0" w:space="0" w:color="auto"/>
                    <w:right w:val="none" w:sz="0" w:space="0" w:color="auto"/>
                  </w:divBdr>
                </w:div>
                <w:div w:id="234124166">
                  <w:marLeft w:val="0"/>
                  <w:marRight w:val="0"/>
                  <w:marTop w:val="0"/>
                  <w:marBottom w:val="0"/>
                  <w:divBdr>
                    <w:top w:val="none" w:sz="0" w:space="0" w:color="auto"/>
                    <w:left w:val="none" w:sz="0" w:space="0" w:color="auto"/>
                    <w:bottom w:val="none" w:sz="0" w:space="0" w:color="auto"/>
                    <w:right w:val="none" w:sz="0" w:space="0" w:color="auto"/>
                  </w:divBdr>
                </w:div>
                <w:div w:id="386952330">
                  <w:marLeft w:val="0"/>
                  <w:marRight w:val="0"/>
                  <w:marTop w:val="0"/>
                  <w:marBottom w:val="0"/>
                  <w:divBdr>
                    <w:top w:val="none" w:sz="0" w:space="0" w:color="auto"/>
                    <w:left w:val="none" w:sz="0" w:space="0" w:color="auto"/>
                    <w:bottom w:val="none" w:sz="0" w:space="0" w:color="auto"/>
                    <w:right w:val="none" w:sz="0" w:space="0" w:color="auto"/>
                  </w:divBdr>
                </w:div>
                <w:div w:id="400442423">
                  <w:marLeft w:val="0"/>
                  <w:marRight w:val="0"/>
                  <w:marTop w:val="0"/>
                  <w:marBottom w:val="0"/>
                  <w:divBdr>
                    <w:top w:val="none" w:sz="0" w:space="0" w:color="auto"/>
                    <w:left w:val="none" w:sz="0" w:space="0" w:color="auto"/>
                    <w:bottom w:val="none" w:sz="0" w:space="0" w:color="auto"/>
                    <w:right w:val="none" w:sz="0" w:space="0" w:color="auto"/>
                  </w:divBdr>
                </w:div>
                <w:div w:id="420420282">
                  <w:marLeft w:val="0"/>
                  <w:marRight w:val="0"/>
                  <w:marTop w:val="0"/>
                  <w:marBottom w:val="0"/>
                  <w:divBdr>
                    <w:top w:val="none" w:sz="0" w:space="0" w:color="auto"/>
                    <w:left w:val="none" w:sz="0" w:space="0" w:color="auto"/>
                    <w:bottom w:val="none" w:sz="0" w:space="0" w:color="auto"/>
                    <w:right w:val="none" w:sz="0" w:space="0" w:color="auto"/>
                  </w:divBdr>
                </w:div>
                <w:div w:id="601646465">
                  <w:marLeft w:val="0"/>
                  <w:marRight w:val="0"/>
                  <w:marTop w:val="0"/>
                  <w:marBottom w:val="0"/>
                  <w:divBdr>
                    <w:top w:val="none" w:sz="0" w:space="0" w:color="auto"/>
                    <w:left w:val="none" w:sz="0" w:space="0" w:color="auto"/>
                    <w:bottom w:val="none" w:sz="0" w:space="0" w:color="auto"/>
                    <w:right w:val="none" w:sz="0" w:space="0" w:color="auto"/>
                  </w:divBdr>
                </w:div>
                <w:div w:id="616720149">
                  <w:marLeft w:val="0"/>
                  <w:marRight w:val="0"/>
                  <w:marTop w:val="0"/>
                  <w:marBottom w:val="0"/>
                  <w:divBdr>
                    <w:top w:val="none" w:sz="0" w:space="0" w:color="auto"/>
                    <w:left w:val="none" w:sz="0" w:space="0" w:color="auto"/>
                    <w:bottom w:val="none" w:sz="0" w:space="0" w:color="auto"/>
                    <w:right w:val="none" w:sz="0" w:space="0" w:color="auto"/>
                  </w:divBdr>
                </w:div>
                <w:div w:id="617377108">
                  <w:marLeft w:val="0"/>
                  <w:marRight w:val="0"/>
                  <w:marTop w:val="0"/>
                  <w:marBottom w:val="0"/>
                  <w:divBdr>
                    <w:top w:val="none" w:sz="0" w:space="0" w:color="auto"/>
                    <w:left w:val="none" w:sz="0" w:space="0" w:color="auto"/>
                    <w:bottom w:val="none" w:sz="0" w:space="0" w:color="auto"/>
                    <w:right w:val="none" w:sz="0" w:space="0" w:color="auto"/>
                  </w:divBdr>
                </w:div>
                <w:div w:id="634221808">
                  <w:marLeft w:val="0"/>
                  <w:marRight w:val="0"/>
                  <w:marTop w:val="0"/>
                  <w:marBottom w:val="0"/>
                  <w:divBdr>
                    <w:top w:val="none" w:sz="0" w:space="0" w:color="auto"/>
                    <w:left w:val="none" w:sz="0" w:space="0" w:color="auto"/>
                    <w:bottom w:val="none" w:sz="0" w:space="0" w:color="auto"/>
                    <w:right w:val="none" w:sz="0" w:space="0" w:color="auto"/>
                  </w:divBdr>
                </w:div>
                <w:div w:id="660503662">
                  <w:marLeft w:val="0"/>
                  <w:marRight w:val="0"/>
                  <w:marTop w:val="0"/>
                  <w:marBottom w:val="0"/>
                  <w:divBdr>
                    <w:top w:val="none" w:sz="0" w:space="0" w:color="auto"/>
                    <w:left w:val="none" w:sz="0" w:space="0" w:color="auto"/>
                    <w:bottom w:val="none" w:sz="0" w:space="0" w:color="auto"/>
                    <w:right w:val="none" w:sz="0" w:space="0" w:color="auto"/>
                  </w:divBdr>
                </w:div>
                <w:div w:id="714239383">
                  <w:marLeft w:val="0"/>
                  <w:marRight w:val="0"/>
                  <w:marTop w:val="0"/>
                  <w:marBottom w:val="0"/>
                  <w:divBdr>
                    <w:top w:val="none" w:sz="0" w:space="0" w:color="auto"/>
                    <w:left w:val="none" w:sz="0" w:space="0" w:color="auto"/>
                    <w:bottom w:val="none" w:sz="0" w:space="0" w:color="auto"/>
                    <w:right w:val="none" w:sz="0" w:space="0" w:color="auto"/>
                  </w:divBdr>
                </w:div>
                <w:div w:id="724793824">
                  <w:marLeft w:val="0"/>
                  <w:marRight w:val="0"/>
                  <w:marTop w:val="0"/>
                  <w:marBottom w:val="0"/>
                  <w:divBdr>
                    <w:top w:val="none" w:sz="0" w:space="0" w:color="auto"/>
                    <w:left w:val="none" w:sz="0" w:space="0" w:color="auto"/>
                    <w:bottom w:val="none" w:sz="0" w:space="0" w:color="auto"/>
                    <w:right w:val="none" w:sz="0" w:space="0" w:color="auto"/>
                  </w:divBdr>
                </w:div>
                <w:div w:id="730693150">
                  <w:marLeft w:val="0"/>
                  <w:marRight w:val="0"/>
                  <w:marTop w:val="0"/>
                  <w:marBottom w:val="0"/>
                  <w:divBdr>
                    <w:top w:val="none" w:sz="0" w:space="0" w:color="auto"/>
                    <w:left w:val="none" w:sz="0" w:space="0" w:color="auto"/>
                    <w:bottom w:val="none" w:sz="0" w:space="0" w:color="auto"/>
                    <w:right w:val="none" w:sz="0" w:space="0" w:color="auto"/>
                  </w:divBdr>
                </w:div>
                <w:div w:id="737824382">
                  <w:marLeft w:val="0"/>
                  <w:marRight w:val="0"/>
                  <w:marTop w:val="0"/>
                  <w:marBottom w:val="0"/>
                  <w:divBdr>
                    <w:top w:val="none" w:sz="0" w:space="0" w:color="auto"/>
                    <w:left w:val="none" w:sz="0" w:space="0" w:color="auto"/>
                    <w:bottom w:val="none" w:sz="0" w:space="0" w:color="auto"/>
                    <w:right w:val="none" w:sz="0" w:space="0" w:color="auto"/>
                  </w:divBdr>
                </w:div>
                <w:div w:id="745104101">
                  <w:marLeft w:val="0"/>
                  <w:marRight w:val="0"/>
                  <w:marTop w:val="0"/>
                  <w:marBottom w:val="0"/>
                  <w:divBdr>
                    <w:top w:val="none" w:sz="0" w:space="0" w:color="auto"/>
                    <w:left w:val="none" w:sz="0" w:space="0" w:color="auto"/>
                    <w:bottom w:val="none" w:sz="0" w:space="0" w:color="auto"/>
                    <w:right w:val="none" w:sz="0" w:space="0" w:color="auto"/>
                  </w:divBdr>
                </w:div>
                <w:div w:id="779757846">
                  <w:marLeft w:val="0"/>
                  <w:marRight w:val="0"/>
                  <w:marTop w:val="0"/>
                  <w:marBottom w:val="0"/>
                  <w:divBdr>
                    <w:top w:val="none" w:sz="0" w:space="0" w:color="auto"/>
                    <w:left w:val="none" w:sz="0" w:space="0" w:color="auto"/>
                    <w:bottom w:val="none" w:sz="0" w:space="0" w:color="auto"/>
                    <w:right w:val="none" w:sz="0" w:space="0" w:color="auto"/>
                  </w:divBdr>
                </w:div>
                <w:div w:id="824736415">
                  <w:marLeft w:val="0"/>
                  <w:marRight w:val="0"/>
                  <w:marTop w:val="0"/>
                  <w:marBottom w:val="0"/>
                  <w:divBdr>
                    <w:top w:val="none" w:sz="0" w:space="0" w:color="auto"/>
                    <w:left w:val="none" w:sz="0" w:space="0" w:color="auto"/>
                    <w:bottom w:val="none" w:sz="0" w:space="0" w:color="auto"/>
                    <w:right w:val="none" w:sz="0" w:space="0" w:color="auto"/>
                  </w:divBdr>
                </w:div>
                <w:div w:id="830489149">
                  <w:marLeft w:val="0"/>
                  <w:marRight w:val="0"/>
                  <w:marTop w:val="0"/>
                  <w:marBottom w:val="0"/>
                  <w:divBdr>
                    <w:top w:val="none" w:sz="0" w:space="0" w:color="auto"/>
                    <w:left w:val="none" w:sz="0" w:space="0" w:color="auto"/>
                    <w:bottom w:val="none" w:sz="0" w:space="0" w:color="auto"/>
                    <w:right w:val="none" w:sz="0" w:space="0" w:color="auto"/>
                  </w:divBdr>
                </w:div>
                <w:div w:id="856968499">
                  <w:marLeft w:val="0"/>
                  <w:marRight w:val="0"/>
                  <w:marTop w:val="0"/>
                  <w:marBottom w:val="0"/>
                  <w:divBdr>
                    <w:top w:val="none" w:sz="0" w:space="0" w:color="auto"/>
                    <w:left w:val="none" w:sz="0" w:space="0" w:color="auto"/>
                    <w:bottom w:val="none" w:sz="0" w:space="0" w:color="auto"/>
                    <w:right w:val="none" w:sz="0" w:space="0" w:color="auto"/>
                  </w:divBdr>
                </w:div>
                <w:div w:id="950211680">
                  <w:marLeft w:val="0"/>
                  <w:marRight w:val="0"/>
                  <w:marTop w:val="0"/>
                  <w:marBottom w:val="0"/>
                  <w:divBdr>
                    <w:top w:val="none" w:sz="0" w:space="0" w:color="auto"/>
                    <w:left w:val="none" w:sz="0" w:space="0" w:color="auto"/>
                    <w:bottom w:val="none" w:sz="0" w:space="0" w:color="auto"/>
                    <w:right w:val="none" w:sz="0" w:space="0" w:color="auto"/>
                  </w:divBdr>
                </w:div>
                <w:div w:id="990403331">
                  <w:marLeft w:val="0"/>
                  <w:marRight w:val="0"/>
                  <w:marTop w:val="0"/>
                  <w:marBottom w:val="0"/>
                  <w:divBdr>
                    <w:top w:val="none" w:sz="0" w:space="0" w:color="auto"/>
                    <w:left w:val="none" w:sz="0" w:space="0" w:color="auto"/>
                    <w:bottom w:val="none" w:sz="0" w:space="0" w:color="auto"/>
                    <w:right w:val="none" w:sz="0" w:space="0" w:color="auto"/>
                  </w:divBdr>
                </w:div>
                <w:div w:id="1041056303">
                  <w:marLeft w:val="0"/>
                  <w:marRight w:val="0"/>
                  <w:marTop w:val="0"/>
                  <w:marBottom w:val="0"/>
                  <w:divBdr>
                    <w:top w:val="none" w:sz="0" w:space="0" w:color="auto"/>
                    <w:left w:val="none" w:sz="0" w:space="0" w:color="auto"/>
                    <w:bottom w:val="none" w:sz="0" w:space="0" w:color="auto"/>
                    <w:right w:val="none" w:sz="0" w:space="0" w:color="auto"/>
                  </w:divBdr>
                </w:div>
                <w:div w:id="1059938392">
                  <w:marLeft w:val="0"/>
                  <w:marRight w:val="0"/>
                  <w:marTop w:val="0"/>
                  <w:marBottom w:val="0"/>
                  <w:divBdr>
                    <w:top w:val="none" w:sz="0" w:space="0" w:color="auto"/>
                    <w:left w:val="none" w:sz="0" w:space="0" w:color="auto"/>
                    <w:bottom w:val="none" w:sz="0" w:space="0" w:color="auto"/>
                    <w:right w:val="none" w:sz="0" w:space="0" w:color="auto"/>
                  </w:divBdr>
                </w:div>
                <w:div w:id="1098410331">
                  <w:marLeft w:val="0"/>
                  <w:marRight w:val="0"/>
                  <w:marTop w:val="0"/>
                  <w:marBottom w:val="0"/>
                  <w:divBdr>
                    <w:top w:val="none" w:sz="0" w:space="0" w:color="auto"/>
                    <w:left w:val="none" w:sz="0" w:space="0" w:color="auto"/>
                    <w:bottom w:val="none" w:sz="0" w:space="0" w:color="auto"/>
                    <w:right w:val="none" w:sz="0" w:space="0" w:color="auto"/>
                  </w:divBdr>
                </w:div>
                <w:div w:id="1104690047">
                  <w:marLeft w:val="0"/>
                  <w:marRight w:val="0"/>
                  <w:marTop w:val="0"/>
                  <w:marBottom w:val="0"/>
                  <w:divBdr>
                    <w:top w:val="none" w:sz="0" w:space="0" w:color="auto"/>
                    <w:left w:val="none" w:sz="0" w:space="0" w:color="auto"/>
                    <w:bottom w:val="none" w:sz="0" w:space="0" w:color="auto"/>
                    <w:right w:val="none" w:sz="0" w:space="0" w:color="auto"/>
                  </w:divBdr>
                </w:div>
                <w:div w:id="1134442804">
                  <w:marLeft w:val="0"/>
                  <w:marRight w:val="0"/>
                  <w:marTop w:val="0"/>
                  <w:marBottom w:val="0"/>
                  <w:divBdr>
                    <w:top w:val="none" w:sz="0" w:space="0" w:color="auto"/>
                    <w:left w:val="none" w:sz="0" w:space="0" w:color="auto"/>
                    <w:bottom w:val="none" w:sz="0" w:space="0" w:color="auto"/>
                    <w:right w:val="none" w:sz="0" w:space="0" w:color="auto"/>
                  </w:divBdr>
                </w:div>
                <w:div w:id="1168398288">
                  <w:marLeft w:val="0"/>
                  <w:marRight w:val="0"/>
                  <w:marTop w:val="0"/>
                  <w:marBottom w:val="0"/>
                  <w:divBdr>
                    <w:top w:val="none" w:sz="0" w:space="0" w:color="auto"/>
                    <w:left w:val="none" w:sz="0" w:space="0" w:color="auto"/>
                    <w:bottom w:val="none" w:sz="0" w:space="0" w:color="auto"/>
                    <w:right w:val="none" w:sz="0" w:space="0" w:color="auto"/>
                  </w:divBdr>
                </w:div>
                <w:div w:id="1191452515">
                  <w:marLeft w:val="0"/>
                  <w:marRight w:val="0"/>
                  <w:marTop w:val="0"/>
                  <w:marBottom w:val="0"/>
                  <w:divBdr>
                    <w:top w:val="none" w:sz="0" w:space="0" w:color="auto"/>
                    <w:left w:val="none" w:sz="0" w:space="0" w:color="auto"/>
                    <w:bottom w:val="none" w:sz="0" w:space="0" w:color="auto"/>
                    <w:right w:val="none" w:sz="0" w:space="0" w:color="auto"/>
                  </w:divBdr>
                </w:div>
                <w:div w:id="1251040516">
                  <w:marLeft w:val="0"/>
                  <w:marRight w:val="0"/>
                  <w:marTop w:val="0"/>
                  <w:marBottom w:val="0"/>
                  <w:divBdr>
                    <w:top w:val="none" w:sz="0" w:space="0" w:color="auto"/>
                    <w:left w:val="none" w:sz="0" w:space="0" w:color="auto"/>
                    <w:bottom w:val="none" w:sz="0" w:space="0" w:color="auto"/>
                    <w:right w:val="none" w:sz="0" w:space="0" w:color="auto"/>
                  </w:divBdr>
                </w:div>
                <w:div w:id="1284457241">
                  <w:marLeft w:val="0"/>
                  <w:marRight w:val="0"/>
                  <w:marTop w:val="0"/>
                  <w:marBottom w:val="0"/>
                  <w:divBdr>
                    <w:top w:val="none" w:sz="0" w:space="0" w:color="auto"/>
                    <w:left w:val="none" w:sz="0" w:space="0" w:color="auto"/>
                    <w:bottom w:val="none" w:sz="0" w:space="0" w:color="auto"/>
                    <w:right w:val="none" w:sz="0" w:space="0" w:color="auto"/>
                  </w:divBdr>
                </w:div>
                <w:div w:id="1295789092">
                  <w:marLeft w:val="0"/>
                  <w:marRight w:val="0"/>
                  <w:marTop w:val="0"/>
                  <w:marBottom w:val="0"/>
                  <w:divBdr>
                    <w:top w:val="none" w:sz="0" w:space="0" w:color="auto"/>
                    <w:left w:val="none" w:sz="0" w:space="0" w:color="auto"/>
                    <w:bottom w:val="none" w:sz="0" w:space="0" w:color="auto"/>
                    <w:right w:val="none" w:sz="0" w:space="0" w:color="auto"/>
                  </w:divBdr>
                </w:div>
                <w:div w:id="1296989798">
                  <w:marLeft w:val="0"/>
                  <w:marRight w:val="0"/>
                  <w:marTop w:val="0"/>
                  <w:marBottom w:val="0"/>
                  <w:divBdr>
                    <w:top w:val="none" w:sz="0" w:space="0" w:color="auto"/>
                    <w:left w:val="none" w:sz="0" w:space="0" w:color="auto"/>
                    <w:bottom w:val="none" w:sz="0" w:space="0" w:color="auto"/>
                    <w:right w:val="none" w:sz="0" w:space="0" w:color="auto"/>
                  </w:divBdr>
                </w:div>
                <w:div w:id="1371103188">
                  <w:marLeft w:val="0"/>
                  <w:marRight w:val="0"/>
                  <w:marTop w:val="0"/>
                  <w:marBottom w:val="0"/>
                  <w:divBdr>
                    <w:top w:val="none" w:sz="0" w:space="0" w:color="auto"/>
                    <w:left w:val="none" w:sz="0" w:space="0" w:color="auto"/>
                    <w:bottom w:val="none" w:sz="0" w:space="0" w:color="auto"/>
                    <w:right w:val="none" w:sz="0" w:space="0" w:color="auto"/>
                  </w:divBdr>
                </w:div>
                <w:div w:id="1415779644">
                  <w:marLeft w:val="0"/>
                  <w:marRight w:val="0"/>
                  <w:marTop w:val="0"/>
                  <w:marBottom w:val="0"/>
                  <w:divBdr>
                    <w:top w:val="none" w:sz="0" w:space="0" w:color="auto"/>
                    <w:left w:val="none" w:sz="0" w:space="0" w:color="auto"/>
                    <w:bottom w:val="none" w:sz="0" w:space="0" w:color="auto"/>
                    <w:right w:val="none" w:sz="0" w:space="0" w:color="auto"/>
                  </w:divBdr>
                </w:div>
                <w:div w:id="1427076637">
                  <w:marLeft w:val="0"/>
                  <w:marRight w:val="0"/>
                  <w:marTop w:val="0"/>
                  <w:marBottom w:val="0"/>
                  <w:divBdr>
                    <w:top w:val="none" w:sz="0" w:space="0" w:color="auto"/>
                    <w:left w:val="none" w:sz="0" w:space="0" w:color="auto"/>
                    <w:bottom w:val="none" w:sz="0" w:space="0" w:color="auto"/>
                    <w:right w:val="none" w:sz="0" w:space="0" w:color="auto"/>
                  </w:divBdr>
                </w:div>
                <w:div w:id="1480079009">
                  <w:marLeft w:val="0"/>
                  <w:marRight w:val="0"/>
                  <w:marTop w:val="0"/>
                  <w:marBottom w:val="0"/>
                  <w:divBdr>
                    <w:top w:val="none" w:sz="0" w:space="0" w:color="auto"/>
                    <w:left w:val="none" w:sz="0" w:space="0" w:color="auto"/>
                    <w:bottom w:val="none" w:sz="0" w:space="0" w:color="auto"/>
                    <w:right w:val="none" w:sz="0" w:space="0" w:color="auto"/>
                  </w:divBdr>
                </w:div>
                <w:div w:id="1488597234">
                  <w:marLeft w:val="0"/>
                  <w:marRight w:val="0"/>
                  <w:marTop w:val="0"/>
                  <w:marBottom w:val="0"/>
                  <w:divBdr>
                    <w:top w:val="none" w:sz="0" w:space="0" w:color="auto"/>
                    <w:left w:val="none" w:sz="0" w:space="0" w:color="auto"/>
                    <w:bottom w:val="none" w:sz="0" w:space="0" w:color="auto"/>
                    <w:right w:val="none" w:sz="0" w:space="0" w:color="auto"/>
                  </w:divBdr>
                </w:div>
                <w:div w:id="1497767739">
                  <w:marLeft w:val="0"/>
                  <w:marRight w:val="0"/>
                  <w:marTop w:val="0"/>
                  <w:marBottom w:val="0"/>
                  <w:divBdr>
                    <w:top w:val="none" w:sz="0" w:space="0" w:color="auto"/>
                    <w:left w:val="none" w:sz="0" w:space="0" w:color="auto"/>
                    <w:bottom w:val="none" w:sz="0" w:space="0" w:color="auto"/>
                    <w:right w:val="none" w:sz="0" w:space="0" w:color="auto"/>
                  </w:divBdr>
                </w:div>
                <w:div w:id="1644505626">
                  <w:marLeft w:val="0"/>
                  <w:marRight w:val="0"/>
                  <w:marTop w:val="0"/>
                  <w:marBottom w:val="0"/>
                  <w:divBdr>
                    <w:top w:val="none" w:sz="0" w:space="0" w:color="auto"/>
                    <w:left w:val="none" w:sz="0" w:space="0" w:color="auto"/>
                    <w:bottom w:val="none" w:sz="0" w:space="0" w:color="auto"/>
                    <w:right w:val="none" w:sz="0" w:space="0" w:color="auto"/>
                  </w:divBdr>
                </w:div>
                <w:div w:id="1669013208">
                  <w:marLeft w:val="0"/>
                  <w:marRight w:val="0"/>
                  <w:marTop w:val="0"/>
                  <w:marBottom w:val="0"/>
                  <w:divBdr>
                    <w:top w:val="none" w:sz="0" w:space="0" w:color="auto"/>
                    <w:left w:val="none" w:sz="0" w:space="0" w:color="auto"/>
                    <w:bottom w:val="none" w:sz="0" w:space="0" w:color="auto"/>
                    <w:right w:val="none" w:sz="0" w:space="0" w:color="auto"/>
                  </w:divBdr>
                </w:div>
                <w:div w:id="1792432616">
                  <w:marLeft w:val="0"/>
                  <w:marRight w:val="0"/>
                  <w:marTop w:val="0"/>
                  <w:marBottom w:val="0"/>
                  <w:divBdr>
                    <w:top w:val="none" w:sz="0" w:space="0" w:color="auto"/>
                    <w:left w:val="none" w:sz="0" w:space="0" w:color="auto"/>
                    <w:bottom w:val="none" w:sz="0" w:space="0" w:color="auto"/>
                    <w:right w:val="none" w:sz="0" w:space="0" w:color="auto"/>
                  </w:divBdr>
                </w:div>
                <w:div w:id="1797215649">
                  <w:marLeft w:val="0"/>
                  <w:marRight w:val="0"/>
                  <w:marTop w:val="0"/>
                  <w:marBottom w:val="0"/>
                  <w:divBdr>
                    <w:top w:val="none" w:sz="0" w:space="0" w:color="auto"/>
                    <w:left w:val="none" w:sz="0" w:space="0" w:color="auto"/>
                    <w:bottom w:val="none" w:sz="0" w:space="0" w:color="auto"/>
                    <w:right w:val="none" w:sz="0" w:space="0" w:color="auto"/>
                  </w:divBdr>
                </w:div>
                <w:div w:id="1932279030">
                  <w:marLeft w:val="0"/>
                  <w:marRight w:val="0"/>
                  <w:marTop w:val="0"/>
                  <w:marBottom w:val="0"/>
                  <w:divBdr>
                    <w:top w:val="none" w:sz="0" w:space="0" w:color="auto"/>
                    <w:left w:val="none" w:sz="0" w:space="0" w:color="auto"/>
                    <w:bottom w:val="none" w:sz="0" w:space="0" w:color="auto"/>
                    <w:right w:val="none" w:sz="0" w:space="0" w:color="auto"/>
                  </w:divBdr>
                </w:div>
                <w:div w:id="1949122478">
                  <w:marLeft w:val="0"/>
                  <w:marRight w:val="0"/>
                  <w:marTop w:val="0"/>
                  <w:marBottom w:val="0"/>
                  <w:divBdr>
                    <w:top w:val="none" w:sz="0" w:space="0" w:color="auto"/>
                    <w:left w:val="none" w:sz="0" w:space="0" w:color="auto"/>
                    <w:bottom w:val="none" w:sz="0" w:space="0" w:color="auto"/>
                    <w:right w:val="none" w:sz="0" w:space="0" w:color="auto"/>
                  </w:divBdr>
                </w:div>
                <w:div w:id="2009481810">
                  <w:marLeft w:val="0"/>
                  <w:marRight w:val="0"/>
                  <w:marTop w:val="0"/>
                  <w:marBottom w:val="0"/>
                  <w:divBdr>
                    <w:top w:val="none" w:sz="0" w:space="0" w:color="auto"/>
                    <w:left w:val="none" w:sz="0" w:space="0" w:color="auto"/>
                    <w:bottom w:val="none" w:sz="0" w:space="0" w:color="auto"/>
                    <w:right w:val="none" w:sz="0" w:space="0" w:color="auto"/>
                  </w:divBdr>
                </w:div>
                <w:div w:id="2031561637">
                  <w:marLeft w:val="0"/>
                  <w:marRight w:val="0"/>
                  <w:marTop w:val="0"/>
                  <w:marBottom w:val="0"/>
                  <w:divBdr>
                    <w:top w:val="none" w:sz="0" w:space="0" w:color="auto"/>
                    <w:left w:val="none" w:sz="0" w:space="0" w:color="auto"/>
                    <w:bottom w:val="none" w:sz="0" w:space="0" w:color="auto"/>
                    <w:right w:val="none" w:sz="0" w:space="0" w:color="auto"/>
                  </w:divBdr>
                </w:div>
                <w:div w:id="2046438945">
                  <w:marLeft w:val="0"/>
                  <w:marRight w:val="0"/>
                  <w:marTop w:val="0"/>
                  <w:marBottom w:val="0"/>
                  <w:divBdr>
                    <w:top w:val="none" w:sz="0" w:space="0" w:color="auto"/>
                    <w:left w:val="none" w:sz="0" w:space="0" w:color="auto"/>
                    <w:bottom w:val="none" w:sz="0" w:space="0" w:color="auto"/>
                    <w:right w:val="none" w:sz="0" w:space="0" w:color="auto"/>
                  </w:divBdr>
                </w:div>
                <w:div w:id="2063098284">
                  <w:marLeft w:val="0"/>
                  <w:marRight w:val="0"/>
                  <w:marTop w:val="0"/>
                  <w:marBottom w:val="0"/>
                  <w:divBdr>
                    <w:top w:val="none" w:sz="0" w:space="0" w:color="auto"/>
                    <w:left w:val="none" w:sz="0" w:space="0" w:color="auto"/>
                    <w:bottom w:val="none" w:sz="0" w:space="0" w:color="auto"/>
                    <w:right w:val="none" w:sz="0" w:space="0" w:color="auto"/>
                  </w:divBdr>
                </w:div>
                <w:div w:id="20790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6005">
          <w:marLeft w:val="0"/>
          <w:marRight w:val="0"/>
          <w:marTop w:val="0"/>
          <w:marBottom w:val="0"/>
          <w:divBdr>
            <w:top w:val="none" w:sz="0" w:space="0" w:color="auto"/>
            <w:left w:val="none" w:sz="0" w:space="0" w:color="auto"/>
            <w:bottom w:val="none" w:sz="0" w:space="0" w:color="auto"/>
            <w:right w:val="none" w:sz="0" w:space="0" w:color="auto"/>
          </w:divBdr>
          <w:divsChild>
            <w:div w:id="1951931380">
              <w:marLeft w:val="0"/>
              <w:marRight w:val="0"/>
              <w:marTop w:val="0"/>
              <w:marBottom w:val="0"/>
              <w:divBdr>
                <w:top w:val="none" w:sz="0" w:space="0" w:color="auto"/>
                <w:left w:val="none" w:sz="0" w:space="0" w:color="auto"/>
                <w:bottom w:val="none" w:sz="0" w:space="0" w:color="auto"/>
                <w:right w:val="none" w:sz="0" w:space="0" w:color="auto"/>
              </w:divBdr>
              <w:divsChild>
                <w:div w:id="31275131">
                  <w:marLeft w:val="0"/>
                  <w:marRight w:val="0"/>
                  <w:marTop w:val="0"/>
                  <w:marBottom w:val="0"/>
                  <w:divBdr>
                    <w:top w:val="none" w:sz="0" w:space="0" w:color="auto"/>
                    <w:left w:val="none" w:sz="0" w:space="0" w:color="auto"/>
                    <w:bottom w:val="none" w:sz="0" w:space="0" w:color="auto"/>
                    <w:right w:val="none" w:sz="0" w:space="0" w:color="auto"/>
                  </w:divBdr>
                </w:div>
                <w:div w:id="190848679">
                  <w:marLeft w:val="0"/>
                  <w:marRight w:val="0"/>
                  <w:marTop w:val="0"/>
                  <w:marBottom w:val="0"/>
                  <w:divBdr>
                    <w:top w:val="none" w:sz="0" w:space="0" w:color="auto"/>
                    <w:left w:val="none" w:sz="0" w:space="0" w:color="auto"/>
                    <w:bottom w:val="none" w:sz="0" w:space="0" w:color="auto"/>
                    <w:right w:val="none" w:sz="0" w:space="0" w:color="auto"/>
                  </w:divBdr>
                </w:div>
                <w:div w:id="238758844">
                  <w:marLeft w:val="0"/>
                  <w:marRight w:val="0"/>
                  <w:marTop w:val="0"/>
                  <w:marBottom w:val="0"/>
                  <w:divBdr>
                    <w:top w:val="none" w:sz="0" w:space="0" w:color="auto"/>
                    <w:left w:val="none" w:sz="0" w:space="0" w:color="auto"/>
                    <w:bottom w:val="none" w:sz="0" w:space="0" w:color="auto"/>
                    <w:right w:val="none" w:sz="0" w:space="0" w:color="auto"/>
                  </w:divBdr>
                </w:div>
                <w:div w:id="241377370">
                  <w:marLeft w:val="0"/>
                  <w:marRight w:val="0"/>
                  <w:marTop w:val="0"/>
                  <w:marBottom w:val="0"/>
                  <w:divBdr>
                    <w:top w:val="none" w:sz="0" w:space="0" w:color="auto"/>
                    <w:left w:val="none" w:sz="0" w:space="0" w:color="auto"/>
                    <w:bottom w:val="none" w:sz="0" w:space="0" w:color="auto"/>
                    <w:right w:val="none" w:sz="0" w:space="0" w:color="auto"/>
                  </w:divBdr>
                </w:div>
                <w:div w:id="317346808">
                  <w:marLeft w:val="0"/>
                  <w:marRight w:val="0"/>
                  <w:marTop w:val="0"/>
                  <w:marBottom w:val="0"/>
                  <w:divBdr>
                    <w:top w:val="none" w:sz="0" w:space="0" w:color="auto"/>
                    <w:left w:val="none" w:sz="0" w:space="0" w:color="auto"/>
                    <w:bottom w:val="none" w:sz="0" w:space="0" w:color="auto"/>
                    <w:right w:val="none" w:sz="0" w:space="0" w:color="auto"/>
                  </w:divBdr>
                </w:div>
                <w:div w:id="402408239">
                  <w:marLeft w:val="0"/>
                  <w:marRight w:val="0"/>
                  <w:marTop w:val="0"/>
                  <w:marBottom w:val="0"/>
                  <w:divBdr>
                    <w:top w:val="none" w:sz="0" w:space="0" w:color="auto"/>
                    <w:left w:val="none" w:sz="0" w:space="0" w:color="auto"/>
                    <w:bottom w:val="none" w:sz="0" w:space="0" w:color="auto"/>
                    <w:right w:val="none" w:sz="0" w:space="0" w:color="auto"/>
                  </w:divBdr>
                </w:div>
                <w:div w:id="522397637">
                  <w:marLeft w:val="0"/>
                  <w:marRight w:val="0"/>
                  <w:marTop w:val="0"/>
                  <w:marBottom w:val="0"/>
                  <w:divBdr>
                    <w:top w:val="none" w:sz="0" w:space="0" w:color="auto"/>
                    <w:left w:val="none" w:sz="0" w:space="0" w:color="auto"/>
                    <w:bottom w:val="none" w:sz="0" w:space="0" w:color="auto"/>
                    <w:right w:val="none" w:sz="0" w:space="0" w:color="auto"/>
                  </w:divBdr>
                </w:div>
                <w:div w:id="525750041">
                  <w:marLeft w:val="0"/>
                  <w:marRight w:val="0"/>
                  <w:marTop w:val="0"/>
                  <w:marBottom w:val="0"/>
                  <w:divBdr>
                    <w:top w:val="none" w:sz="0" w:space="0" w:color="auto"/>
                    <w:left w:val="none" w:sz="0" w:space="0" w:color="auto"/>
                    <w:bottom w:val="none" w:sz="0" w:space="0" w:color="auto"/>
                    <w:right w:val="none" w:sz="0" w:space="0" w:color="auto"/>
                  </w:divBdr>
                </w:div>
                <w:div w:id="557983705">
                  <w:marLeft w:val="0"/>
                  <w:marRight w:val="0"/>
                  <w:marTop w:val="0"/>
                  <w:marBottom w:val="0"/>
                  <w:divBdr>
                    <w:top w:val="none" w:sz="0" w:space="0" w:color="auto"/>
                    <w:left w:val="none" w:sz="0" w:space="0" w:color="auto"/>
                    <w:bottom w:val="none" w:sz="0" w:space="0" w:color="auto"/>
                    <w:right w:val="none" w:sz="0" w:space="0" w:color="auto"/>
                  </w:divBdr>
                </w:div>
                <w:div w:id="586888213">
                  <w:marLeft w:val="0"/>
                  <w:marRight w:val="0"/>
                  <w:marTop w:val="0"/>
                  <w:marBottom w:val="0"/>
                  <w:divBdr>
                    <w:top w:val="none" w:sz="0" w:space="0" w:color="auto"/>
                    <w:left w:val="none" w:sz="0" w:space="0" w:color="auto"/>
                    <w:bottom w:val="none" w:sz="0" w:space="0" w:color="auto"/>
                    <w:right w:val="none" w:sz="0" w:space="0" w:color="auto"/>
                  </w:divBdr>
                </w:div>
                <w:div w:id="657880088">
                  <w:marLeft w:val="0"/>
                  <w:marRight w:val="0"/>
                  <w:marTop w:val="0"/>
                  <w:marBottom w:val="0"/>
                  <w:divBdr>
                    <w:top w:val="none" w:sz="0" w:space="0" w:color="auto"/>
                    <w:left w:val="none" w:sz="0" w:space="0" w:color="auto"/>
                    <w:bottom w:val="none" w:sz="0" w:space="0" w:color="auto"/>
                    <w:right w:val="none" w:sz="0" w:space="0" w:color="auto"/>
                  </w:divBdr>
                </w:div>
                <w:div w:id="724985347">
                  <w:marLeft w:val="0"/>
                  <w:marRight w:val="0"/>
                  <w:marTop w:val="0"/>
                  <w:marBottom w:val="0"/>
                  <w:divBdr>
                    <w:top w:val="none" w:sz="0" w:space="0" w:color="auto"/>
                    <w:left w:val="none" w:sz="0" w:space="0" w:color="auto"/>
                    <w:bottom w:val="none" w:sz="0" w:space="0" w:color="auto"/>
                    <w:right w:val="none" w:sz="0" w:space="0" w:color="auto"/>
                  </w:divBdr>
                </w:div>
                <w:div w:id="743768445">
                  <w:marLeft w:val="0"/>
                  <w:marRight w:val="0"/>
                  <w:marTop w:val="0"/>
                  <w:marBottom w:val="0"/>
                  <w:divBdr>
                    <w:top w:val="none" w:sz="0" w:space="0" w:color="auto"/>
                    <w:left w:val="none" w:sz="0" w:space="0" w:color="auto"/>
                    <w:bottom w:val="none" w:sz="0" w:space="0" w:color="auto"/>
                    <w:right w:val="none" w:sz="0" w:space="0" w:color="auto"/>
                  </w:divBdr>
                </w:div>
                <w:div w:id="860554965">
                  <w:marLeft w:val="0"/>
                  <w:marRight w:val="0"/>
                  <w:marTop w:val="0"/>
                  <w:marBottom w:val="0"/>
                  <w:divBdr>
                    <w:top w:val="none" w:sz="0" w:space="0" w:color="auto"/>
                    <w:left w:val="none" w:sz="0" w:space="0" w:color="auto"/>
                    <w:bottom w:val="none" w:sz="0" w:space="0" w:color="auto"/>
                    <w:right w:val="none" w:sz="0" w:space="0" w:color="auto"/>
                  </w:divBdr>
                </w:div>
                <w:div w:id="886646577">
                  <w:marLeft w:val="0"/>
                  <w:marRight w:val="0"/>
                  <w:marTop w:val="0"/>
                  <w:marBottom w:val="0"/>
                  <w:divBdr>
                    <w:top w:val="none" w:sz="0" w:space="0" w:color="auto"/>
                    <w:left w:val="none" w:sz="0" w:space="0" w:color="auto"/>
                    <w:bottom w:val="none" w:sz="0" w:space="0" w:color="auto"/>
                    <w:right w:val="none" w:sz="0" w:space="0" w:color="auto"/>
                  </w:divBdr>
                </w:div>
                <w:div w:id="900553997">
                  <w:marLeft w:val="0"/>
                  <w:marRight w:val="0"/>
                  <w:marTop w:val="0"/>
                  <w:marBottom w:val="0"/>
                  <w:divBdr>
                    <w:top w:val="none" w:sz="0" w:space="0" w:color="auto"/>
                    <w:left w:val="none" w:sz="0" w:space="0" w:color="auto"/>
                    <w:bottom w:val="none" w:sz="0" w:space="0" w:color="auto"/>
                    <w:right w:val="none" w:sz="0" w:space="0" w:color="auto"/>
                  </w:divBdr>
                </w:div>
                <w:div w:id="905727555">
                  <w:marLeft w:val="0"/>
                  <w:marRight w:val="0"/>
                  <w:marTop w:val="0"/>
                  <w:marBottom w:val="0"/>
                  <w:divBdr>
                    <w:top w:val="none" w:sz="0" w:space="0" w:color="auto"/>
                    <w:left w:val="none" w:sz="0" w:space="0" w:color="auto"/>
                    <w:bottom w:val="none" w:sz="0" w:space="0" w:color="auto"/>
                    <w:right w:val="none" w:sz="0" w:space="0" w:color="auto"/>
                  </w:divBdr>
                </w:div>
                <w:div w:id="925459054">
                  <w:marLeft w:val="0"/>
                  <w:marRight w:val="0"/>
                  <w:marTop w:val="0"/>
                  <w:marBottom w:val="0"/>
                  <w:divBdr>
                    <w:top w:val="none" w:sz="0" w:space="0" w:color="auto"/>
                    <w:left w:val="none" w:sz="0" w:space="0" w:color="auto"/>
                    <w:bottom w:val="none" w:sz="0" w:space="0" w:color="auto"/>
                    <w:right w:val="none" w:sz="0" w:space="0" w:color="auto"/>
                  </w:divBdr>
                </w:div>
                <w:div w:id="1105343443">
                  <w:marLeft w:val="0"/>
                  <w:marRight w:val="0"/>
                  <w:marTop w:val="0"/>
                  <w:marBottom w:val="0"/>
                  <w:divBdr>
                    <w:top w:val="none" w:sz="0" w:space="0" w:color="auto"/>
                    <w:left w:val="none" w:sz="0" w:space="0" w:color="auto"/>
                    <w:bottom w:val="none" w:sz="0" w:space="0" w:color="auto"/>
                    <w:right w:val="none" w:sz="0" w:space="0" w:color="auto"/>
                  </w:divBdr>
                </w:div>
                <w:div w:id="1168256197">
                  <w:marLeft w:val="0"/>
                  <w:marRight w:val="0"/>
                  <w:marTop w:val="0"/>
                  <w:marBottom w:val="0"/>
                  <w:divBdr>
                    <w:top w:val="none" w:sz="0" w:space="0" w:color="auto"/>
                    <w:left w:val="none" w:sz="0" w:space="0" w:color="auto"/>
                    <w:bottom w:val="none" w:sz="0" w:space="0" w:color="auto"/>
                    <w:right w:val="none" w:sz="0" w:space="0" w:color="auto"/>
                  </w:divBdr>
                </w:div>
                <w:div w:id="1200321339">
                  <w:marLeft w:val="0"/>
                  <w:marRight w:val="0"/>
                  <w:marTop w:val="0"/>
                  <w:marBottom w:val="0"/>
                  <w:divBdr>
                    <w:top w:val="none" w:sz="0" w:space="0" w:color="auto"/>
                    <w:left w:val="none" w:sz="0" w:space="0" w:color="auto"/>
                    <w:bottom w:val="none" w:sz="0" w:space="0" w:color="auto"/>
                    <w:right w:val="none" w:sz="0" w:space="0" w:color="auto"/>
                  </w:divBdr>
                </w:div>
                <w:div w:id="1223718328">
                  <w:marLeft w:val="0"/>
                  <w:marRight w:val="0"/>
                  <w:marTop w:val="0"/>
                  <w:marBottom w:val="0"/>
                  <w:divBdr>
                    <w:top w:val="none" w:sz="0" w:space="0" w:color="auto"/>
                    <w:left w:val="none" w:sz="0" w:space="0" w:color="auto"/>
                    <w:bottom w:val="none" w:sz="0" w:space="0" w:color="auto"/>
                    <w:right w:val="none" w:sz="0" w:space="0" w:color="auto"/>
                  </w:divBdr>
                </w:div>
                <w:div w:id="1247182317">
                  <w:marLeft w:val="0"/>
                  <w:marRight w:val="0"/>
                  <w:marTop w:val="0"/>
                  <w:marBottom w:val="0"/>
                  <w:divBdr>
                    <w:top w:val="none" w:sz="0" w:space="0" w:color="auto"/>
                    <w:left w:val="none" w:sz="0" w:space="0" w:color="auto"/>
                    <w:bottom w:val="none" w:sz="0" w:space="0" w:color="auto"/>
                    <w:right w:val="none" w:sz="0" w:space="0" w:color="auto"/>
                  </w:divBdr>
                </w:div>
                <w:div w:id="1299728717">
                  <w:marLeft w:val="0"/>
                  <w:marRight w:val="0"/>
                  <w:marTop w:val="0"/>
                  <w:marBottom w:val="0"/>
                  <w:divBdr>
                    <w:top w:val="none" w:sz="0" w:space="0" w:color="auto"/>
                    <w:left w:val="none" w:sz="0" w:space="0" w:color="auto"/>
                    <w:bottom w:val="none" w:sz="0" w:space="0" w:color="auto"/>
                    <w:right w:val="none" w:sz="0" w:space="0" w:color="auto"/>
                  </w:divBdr>
                </w:div>
                <w:div w:id="1359619287">
                  <w:marLeft w:val="0"/>
                  <w:marRight w:val="0"/>
                  <w:marTop w:val="0"/>
                  <w:marBottom w:val="0"/>
                  <w:divBdr>
                    <w:top w:val="none" w:sz="0" w:space="0" w:color="auto"/>
                    <w:left w:val="none" w:sz="0" w:space="0" w:color="auto"/>
                    <w:bottom w:val="none" w:sz="0" w:space="0" w:color="auto"/>
                    <w:right w:val="none" w:sz="0" w:space="0" w:color="auto"/>
                  </w:divBdr>
                </w:div>
                <w:div w:id="1601715043">
                  <w:marLeft w:val="0"/>
                  <w:marRight w:val="0"/>
                  <w:marTop w:val="0"/>
                  <w:marBottom w:val="0"/>
                  <w:divBdr>
                    <w:top w:val="none" w:sz="0" w:space="0" w:color="auto"/>
                    <w:left w:val="none" w:sz="0" w:space="0" w:color="auto"/>
                    <w:bottom w:val="none" w:sz="0" w:space="0" w:color="auto"/>
                    <w:right w:val="none" w:sz="0" w:space="0" w:color="auto"/>
                  </w:divBdr>
                </w:div>
                <w:div w:id="1602184657">
                  <w:marLeft w:val="0"/>
                  <w:marRight w:val="0"/>
                  <w:marTop w:val="0"/>
                  <w:marBottom w:val="0"/>
                  <w:divBdr>
                    <w:top w:val="none" w:sz="0" w:space="0" w:color="auto"/>
                    <w:left w:val="none" w:sz="0" w:space="0" w:color="auto"/>
                    <w:bottom w:val="none" w:sz="0" w:space="0" w:color="auto"/>
                    <w:right w:val="none" w:sz="0" w:space="0" w:color="auto"/>
                  </w:divBdr>
                </w:div>
                <w:div w:id="1606186857">
                  <w:marLeft w:val="0"/>
                  <w:marRight w:val="0"/>
                  <w:marTop w:val="0"/>
                  <w:marBottom w:val="0"/>
                  <w:divBdr>
                    <w:top w:val="none" w:sz="0" w:space="0" w:color="auto"/>
                    <w:left w:val="none" w:sz="0" w:space="0" w:color="auto"/>
                    <w:bottom w:val="none" w:sz="0" w:space="0" w:color="auto"/>
                    <w:right w:val="none" w:sz="0" w:space="0" w:color="auto"/>
                  </w:divBdr>
                </w:div>
                <w:div w:id="1661158240">
                  <w:marLeft w:val="0"/>
                  <w:marRight w:val="0"/>
                  <w:marTop w:val="0"/>
                  <w:marBottom w:val="0"/>
                  <w:divBdr>
                    <w:top w:val="none" w:sz="0" w:space="0" w:color="auto"/>
                    <w:left w:val="none" w:sz="0" w:space="0" w:color="auto"/>
                    <w:bottom w:val="none" w:sz="0" w:space="0" w:color="auto"/>
                    <w:right w:val="none" w:sz="0" w:space="0" w:color="auto"/>
                  </w:divBdr>
                </w:div>
                <w:div w:id="1723358630">
                  <w:marLeft w:val="0"/>
                  <w:marRight w:val="0"/>
                  <w:marTop w:val="0"/>
                  <w:marBottom w:val="0"/>
                  <w:divBdr>
                    <w:top w:val="none" w:sz="0" w:space="0" w:color="auto"/>
                    <w:left w:val="none" w:sz="0" w:space="0" w:color="auto"/>
                    <w:bottom w:val="none" w:sz="0" w:space="0" w:color="auto"/>
                    <w:right w:val="none" w:sz="0" w:space="0" w:color="auto"/>
                  </w:divBdr>
                </w:div>
                <w:div w:id="1757901211">
                  <w:marLeft w:val="0"/>
                  <w:marRight w:val="0"/>
                  <w:marTop w:val="0"/>
                  <w:marBottom w:val="0"/>
                  <w:divBdr>
                    <w:top w:val="none" w:sz="0" w:space="0" w:color="auto"/>
                    <w:left w:val="none" w:sz="0" w:space="0" w:color="auto"/>
                    <w:bottom w:val="none" w:sz="0" w:space="0" w:color="auto"/>
                    <w:right w:val="none" w:sz="0" w:space="0" w:color="auto"/>
                  </w:divBdr>
                </w:div>
                <w:div w:id="1859198200">
                  <w:marLeft w:val="0"/>
                  <w:marRight w:val="0"/>
                  <w:marTop w:val="0"/>
                  <w:marBottom w:val="0"/>
                  <w:divBdr>
                    <w:top w:val="none" w:sz="0" w:space="0" w:color="auto"/>
                    <w:left w:val="none" w:sz="0" w:space="0" w:color="auto"/>
                    <w:bottom w:val="none" w:sz="0" w:space="0" w:color="auto"/>
                    <w:right w:val="none" w:sz="0" w:space="0" w:color="auto"/>
                  </w:divBdr>
                </w:div>
                <w:div w:id="1860779436">
                  <w:marLeft w:val="0"/>
                  <w:marRight w:val="0"/>
                  <w:marTop w:val="0"/>
                  <w:marBottom w:val="0"/>
                  <w:divBdr>
                    <w:top w:val="none" w:sz="0" w:space="0" w:color="auto"/>
                    <w:left w:val="none" w:sz="0" w:space="0" w:color="auto"/>
                    <w:bottom w:val="none" w:sz="0" w:space="0" w:color="auto"/>
                    <w:right w:val="none" w:sz="0" w:space="0" w:color="auto"/>
                  </w:divBdr>
                </w:div>
                <w:div w:id="1861161599">
                  <w:marLeft w:val="0"/>
                  <w:marRight w:val="0"/>
                  <w:marTop w:val="0"/>
                  <w:marBottom w:val="0"/>
                  <w:divBdr>
                    <w:top w:val="none" w:sz="0" w:space="0" w:color="auto"/>
                    <w:left w:val="none" w:sz="0" w:space="0" w:color="auto"/>
                    <w:bottom w:val="none" w:sz="0" w:space="0" w:color="auto"/>
                    <w:right w:val="none" w:sz="0" w:space="0" w:color="auto"/>
                  </w:divBdr>
                </w:div>
                <w:div w:id="1879269396">
                  <w:marLeft w:val="0"/>
                  <w:marRight w:val="0"/>
                  <w:marTop w:val="0"/>
                  <w:marBottom w:val="0"/>
                  <w:divBdr>
                    <w:top w:val="none" w:sz="0" w:space="0" w:color="auto"/>
                    <w:left w:val="none" w:sz="0" w:space="0" w:color="auto"/>
                    <w:bottom w:val="none" w:sz="0" w:space="0" w:color="auto"/>
                    <w:right w:val="none" w:sz="0" w:space="0" w:color="auto"/>
                  </w:divBdr>
                </w:div>
                <w:div w:id="1898663474">
                  <w:marLeft w:val="0"/>
                  <w:marRight w:val="0"/>
                  <w:marTop w:val="0"/>
                  <w:marBottom w:val="0"/>
                  <w:divBdr>
                    <w:top w:val="none" w:sz="0" w:space="0" w:color="auto"/>
                    <w:left w:val="none" w:sz="0" w:space="0" w:color="auto"/>
                    <w:bottom w:val="none" w:sz="0" w:space="0" w:color="auto"/>
                    <w:right w:val="none" w:sz="0" w:space="0" w:color="auto"/>
                  </w:divBdr>
                </w:div>
                <w:div w:id="1997147497">
                  <w:marLeft w:val="0"/>
                  <w:marRight w:val="0"/>
                  <w:marTop w:val="0"/>
                  <w:marBottom w:val="0"/>
                  <w:divBdr>
                    <w:top w:val="none" w:sz="0" w:space="0" w:color="auto"/>
                    <w:left w:val="none" w:sz="0" w:space="0" w:color="auto"/>
                    <w:bottom w:val="none" w:sz="0" w:space="0" w:color="auto"/>
                    <w:right w:val="none" w:sz="0" w:space="0" w:color="auto"/>
                  </w:divBdr>
                </w:div>
                <w:div w:id="2048530952">
                  <w:marLeft w:val="0"/>
                  <w:marRight w:val="0"/>
                  <w:marTop w:val="0"/>
                  <w:marBottom w:val="0"/>
                  <w:divBdr>
                    <w:top w:val="none" w:sz="0" w:space="0" w:color="auto"/>
                    <w:left w:val="none" w:sz="0" w:space="0" w:color="auto"/>
                    <w:bottom w:val="none" w:sz="0" w:space="0" w:color="auto"/>
                    <w:right w:val="none" w:sz="0" w:space="0" w:color="auto"/>
                  </w:divBdr>
                </w:div>
                <w:div w:id="2064983096">
                  <w:marLeft w:val="0"/>
                  <w:marRight w:val="0"/>
                  <w:marTop w:val="0"/>
                  <w:marBottom w:val="0"/>
                  <w:divBdr>
                    <w:top w:val="none" w:sz="0" w:space="0" w:color="auto"/>
                    <w:left w:val="none" w:sz="0" w:space="0" w:color="auto"/>
                    <w:bottom w:val="none" w:sz="0" w:space="0" w:color="auto"/>
                    <w:right w:val="none" w:sz="0" w:space="0" w:color="auto"/>
                  </w:divBdr>
                </w:div>
                <w:div w:id="2074811942">
                  <w:marLeft w:val="0"/>
                  <w:marRight w:val="0"/>
                  <w:marTop w:val="0"/>
                  <w:marBottom w:val="0"/>
                  <w:divBdr>
                    <w:top w:val="none" w:sz="0" w:space="0" w:color="auto"/>
                    <w:left w:val="none" w:sz="0" w:space="0" w:color="auto"/>
                    <w:bottom w:val="none" w:sz="0" w:space="0" w:color="auto"/>
                    <w:right w:val="none" w:sz="0" w:space="0" w:color="auto"/>
                  </w:divBdr>
                </w:div>
                <w:div w:id="2108498352">
                  <w:marLeft w:val="0"/>
                  <w:marRight w:val="0"/>
                  <w:marTop w:val="0"/>
                  <w:marBottom w:val="0"/>
                  <w:divBdr>
                    <w:top w:val="none" w:sz="0" w:space="0" w:color="auto"/>
                    <w:left w:val="none" w:sz="0" w:space="0" w:color="auto"/>
                    <w:bottom w:val="none" w:sz="0" w:space="0" w:color="auto"/>
                    <w:right w:val="none" w:sz="0" w:space="0" w:color="auto"/>
                  </w:divBdr>
                </w:div>
                <w:div w:id="2132547872">
                  <w:marLeft w:val="0"/>
                  <w:marRight w:val="0"/>
                  <w:marTop w:val="0"/>
                  <w:marBottom w:val="0"/>
                  <w:divBdr>
                    <w:top w:val="none" w:sz="0" w:space="0" w:color="auto"/>
                    <w:left w:val="none" w:sz="0" w:space="0" w:color="auto"/>
                    <w:bottom w:val="none" w:sz="0" w:space="0" w:color="auto"/>
                    <w:right w:val="none" w:sz="0" w:space="0" w:color="auto"/>
                  </w:divBdr>
                </w:div>
                <w:div w:id="21414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8217">
          <w:marLeft w:val="0"/>
          <w:marRight w:val="0"/>
          <w:marTop w:val="0"/>
          <w:marBottom w:val="0"/>
          <w:divBdr>
            <w:top w:val="none" w:sz="0" w:space="0" w:color="auto"/>
            <w:left w:val="none" w:sz="0" w:space="0" w:color="auto"/>
            <w:bottom w:val="none" w:sz="0" w:space="0" w:color="auto"/>
            <w:right w:val="none" w:sz="0" w:space="0" w:color="auto"/>
          </w:divBdr>
          <w:divsChild>
            <w:div w:id="270208728">
              <w:marLeft w:val="0"/>
              <w:marRight w:val="0"/>
              <w:marTop w:val="0"/>
              <w:marBottom w:val="0"/>
              <w:divBdr>
                <w:top w:val="none" w:sz="0" w:space="0" w:color="auto"/>
                <w:left w:val="none" w:sz="0" w:space="0" w:color="auto"/>
                <w:bottom w:val="none" w:sz="0" w:space="0" w:color="auto"/>
                <w:right w:val="none" w:sz="0" w:space="0" w:color="auto"/>
              </w:divBdr>
              <w:divsChild>
                <w:div w:id="470229">
                  <w:marLeft w:val="0"/>
                  <w:marRight w:val="0"/>
                  <w:marTop w:val="0"/>
                  <w:marBottom w:val="0"/>
                  <w:divBdr>
                    <w:top w:val="none" w:sz="0" w:space="0" w:color="auto"/>
                    <w:left w:val="none" w:sz="0" w:space="0" w:color="auto"/>
                    <w:bottom w:val="none" w:sz="0" w:space="0" w:color="auto"/>
                    <w:right w:val="none" w:sz="0" w:space="0" w:color="auto"/>
                  </w:divBdr>
                </w:div>
                <w:div w:id="213811067">
                  <w:marLeft w:val="0"/>
                  <w:marRight w:val="0"/>
                  <w:marTop w:val="0"/>
                  <w:marBottom w:val="0"/>
                  <w:divBdr>
                    <w:top w:val="none" w:sz="0" w:space="0" w:color="auto"/>
                    <w:left w:val="none" w:sz="0" w:space="0" w:color="auto"/>
                    <w:bottom w:val="none" w:sz="0" w:space="0" w:color="auto"/>
                    <w:right w:val="none" w:sz="0" w:space="0" w:color="auto"/>
                  </w:divBdr>
                </w:div>
                <w:div w:id="228000864">
                  <w:marLeft w:val="0"/>
                  <w:marRight w:val="0"/>
                  <w:marTop w:val="0"/>
                  <w:marBottom w:val="0"/>
                  <w:divBdr>
                    <w:top w:val="none" w:sz="0" w:space="0" w:color="auto"/>
                    <w:left w:val="none" w:sz="0" w:space="0" w:color="auto"/>
                    <w:bottom w:val="none" w:sz="0" w:space="0" w:color="auto"/>
                    <w:right w:val="none" w:sz="0" w:space="0" w:color="auto"/>
                  </w:divBdr>
                </w:div>
                <w:div w:id="337076370">
                  <w:marLeft w:val="0"/>
                  <w:marRight w:val="0"/>
                  <w:marTop w:val="0"/>
                  <w:marBottom w:val="0"/>
                  <w:divBdr>
                    <w:top w:val="none" w:sz="0" w:space="0" w:color="auto"/>
                    <w:left w:val="none" w:sz="0" w:space="0" w:color="auto"/>
                    <w:bottom w:val="none" w:sz="0" w:space="0" w:color="auto"/>
                    <w:right w:val="none" w:sz="0" w:space="0" w:color="auto"/>
                  </w:divBdr>
                </w:div>
                <w:div w:id="343745478">
                  <w:marLeft w:val="0"/>
                  <w:marRight w:val="0"/>
                  <w:marTop w:val="0"/>
                  <w:marBottom w:val="0"/>
                  <w:divBdr>
                    <w:top w:val="none" w:sz="0" w:space="0" w:color="auto"/>
                    <w:left w:val="none" w:sz="0" w:space="0" w:color="auto"/>
                    <w:bottom w:val="none" w:sz="0" w:space="0" w:color="auto"/>
                    <w:right w:val="none" w:sz="0" w:space="0" w:color="auto"/>
                  </w:divBdr>
                </w:div>
                <w:div w:id="403574111">
                  <w:marLeft w:val="0"/>
                  <w:marRight w:val="0"/>
                  <w:marTop w:val="0"/>
                  <w:marBottom w:val="0"/>
                  <w:divBdr>
                    <w:top w:val="none" w:sz="0" w:space="0" w:color="auto"/>
                    <w:left w:val="none" w:sz="0" w:space="0" w:color="auto"/>
                    <w:bottom w:val="none" w:sz="0" w:space="0" w:color="auto"/>
                    <w:right w:val="none" w:sz="0" w:space="0" w:color="auto"/>
                  </w:divBdr>
                </w:div>
                <w:div w:id="419764836">
                  <w:marLeft w:val="0"/>
                  <w:marRight w:val="0"/>
                  <w:marTop w:val="0"/>
                  <w:marBottom w:val="0"/>
                  <w:divBdr>
                    <w:top w:val="none" w:sz="0" w:space="0" w:color="auto"/>
                    <w:left w:val="none" w:sz="0" w:space="0" w:color="auto"/>
                    <w:bottom w:val="none" w:sz="0" w:space="0" w:color="auto"/>
                    <w:right w:val="none" w:sz="0" w:space="0" w:color="auto"/>
                  </w:divBdr>
                </w:div>
                <w:div w:id="445344551">
                  <w:marLeft w:val="0"/>
                  <w:marRight w:val="0"/>
                  <w:marTop w:val="0"/>
                  <w:marBottom w:val="0"/>
                  <w:divBdr>
                    <w:top w:val="none" w:sz="0" w:space="0" w:color="auto"/>
                    <w:left w:val="none" w:sz="0" w:space="0" w:color="auto"/>
                    <w:bottom w:val="none" w:sz="0" w:space="0" w:color="auto"/>
                    <w:right w:val="none" w:sz="0" w:space="0" w:color="auto"/>
                  </w:divBdr>
                </w:div>
                <w:div w:id="482815724">
                  <w:marLeft w:val="0"/>
                  <w:marRight w:val="0"/>
                  <w:marTop w:val="0"/>
                  <w:marBottom w:val="0"/>
                  <w:divBdr>
                    <w:top w:val="none" w:sz="0" w:space="0" w:color="auto"/>
                    <w:left w:val="none" w:sz="0" w:space="0" w:color="auto"/>
                    <w:bottom w:val="none" w:sz="0" w:space="0" w:color="auto"/>
                    <w:right w:val="none" w:sz="0" w:space="0" w:color="auto"/>
                  </w:divBdr>
                </w:div>
                <w:div w:id="557207690">
                  <w:marLeft w:val="0"/>
                  <w:marRight w:val="0"/>
                  <w:marTop w:val="0"/>
                  <w:marBottom w:val="0"/>
                  <w:divBdr>
                    <w:top w:val="none" w:sz="0" w:space="0" w:color="auto"/>
                    <w:left w:val="none" w:sz="0" w:space="0" w:color="auto"/>
                    <w:bottom w:val="none" w:sz="0" w:space="0" w:color="auto"/>
                    <w:right w:val="none" w:sz="0" w:space="0" w:color="auto"/>
                  </w:divBdr>
                </w:div>
                <w:div w:id="584537695">
                  <w:marLeft w:val="0"/>
                  <w:marRight w:val="0"/>
                  <w:marTop w:val="0"/>
                  <w:marBottom w:val="0"/>
                  <w:divBdr>
                    <w:top w:val="none" w:sz="0" w:space="0" w:color="auto"/>
                    <w:left w:val="none" w:sz="0" w:space="0" w:color="auto"/>
                    <w:bottom w:val="none" w:sz="0" w:space="0" w:color="auto"/>
                    <w:right w:val="none" w:sz="0" w:space="0" w:color="auto"/>
                  </w:divBdr>
                </w:div>
                <w:div w:id="613287365">
                  <w:marLeft w:val="0"/>
                  <w:marRight w:val="0"/>
                  <w:marTop w:val="0"/>
                  <w:marBottom w:val="0"/>
                  <w:divBdr>
                    <w:top w:val="none" w:sz="0" w:space="0" w:color="auto"/>
                    <w:left w:val="none" w:sz="0" w:space="0" w:color="auto"/>
                    <w:bottom w:val="none" w:sz="0" w:space="0" w:color="auto"/>
                    <w:right w:val="none" w:sz="0" w:space="0" w:color="auto"/>
                  </w:divBdr>
                </w:div>
                <w:div w:id="620959002">
                  <w:marLeft w:val="0"/>
                  <w:marRight w:val="0"/>
                  <w:marTop w:val="0"/>
                  <w:marBottom w:val="0"/>
                  <w:divBdr>
                    <w:top w:val="none" w:sz="0" w:space="0" w:color="auto"/>
                    <w:left w:val="none" w:sz="0" w:space="0" w:color="auto"/>
                    <w:bottom w:val="none" w:sz="0" w:space="0" w:color="auto"/>
                    <w:right w:val="none" w:sz="0" w:space="0" w:color="auto"/>
                  </w:divBdr>
                </w:div>
                <w:div w:id="634606911">
                  <w:marLeft w:val="0"/>
                  <w:marRight w:val="0"/>
                  <w:marTop w:val="0"/>
                  <w:marBottom w:val="0"/>
                  <w:divBdr>
                    <w:top w:val="none" w:sz="0" w:space="0" w:color="auto"/>
                    <w:left w:val="none" w:sz="0" w:space="0" w:color="auto"/>
                    <w:bottom w:val="none" w:sz="0" w:space="0" w:color="auto"/>
                    <w:right w:val="none" w:sz="0" w:space="0" w:color="auto"/>
                  </w:divBdr>
                </w:div>
                <w:div w:id="638459048">
                  <w:marLeft w:val="0"/>
                  <w:marRight w:val="0"/>
                  <w:marTop w:val="0"/>
                  <w:marBottom w:val="0"/>
                  <w:divBdr>
                    <w:top w:val="none" w:sz="0" w:space="0" w:color="auto"/>
                    <w:left w:val="none" w:sz="0" w:space="0" w:color="auto"/>
                    <w:bottom w:val="none" w:sz="0" w:space="0" w:color="auto"/>
                    <w:right w:val="none" w:sz="0" w:space="0" w:color="auto"/>
                  </w:divBdr>
                </w:div>
                <w:div w:id="701249432">
                  <w:marLeft w:val="0"/>
                  <w:marRight w:val="0"/>
                  <w:marTop w:val="0"/>
                  <w:marBottom w:val="0"/>
                  <w:divBdr>
                    <w:top w:val="none" w:sz="0" w:space="0" w:color="auto"/>
                    <w:left w:val="none" w:sz="0" w:space="0" w:color="auto"/>
                    <w:bottom w:val="none" w:sz="0" w:space="0" w:color="auto"/>
                    <w:right w:val="none" w:sz="0" w:space="0" w:color="auto"/>
                  </w:divBdr>
                </w:div>
                <w:div w:id="730886995">
                  <w:marLeft w:val="0"/>
                  <w:marRight w:val="0"/>
                  <w:marTop w:val="0"/>
                  <w:marBottom w:val="0"/>
                  <w:divBdr>
                    <w:top w:val="none" w:sz="0" w:space="0" w:color="auto"/>
                    <w:left w:val="none" w:sz="0" w:space="0" w:color="auto"/>
                    <w:bottom w:val="none" w:sz="0" w:space="0" w:color="auto"/>
                    <w:right w:val="none" w:sz="0" w:space="0" w:color="auto"/>
                  </w:divBdr>
                </w:div>
                <w:div w:id="746153043">
                  <w:marLeft w:val="0"/>
                  <w:marRight w:val="0"/>
                  <w:marTop w:val="0"/>
                  <w:marBottom w:val="0"/>
                  <w:divBdr>
                    <w:top w:val="none" w:sz="0" w:space="0" w:color="auto"/>
                    <w:left w:val="none" w:sz="0" w:space="0" w:color="auto"/>
                    <w:bottom w:val="none" w:sz="0" w:space="0" w:color="auto"/>
                    <w:right w:val="none" w:sz="0" w:space="0" w:color="auto"/>
                  </w:divBdr>
                </w:div>
                <w:div w:id="779296379">
                  <w:marLeft w:val="0"/>
                  <w:marRight w:val="0"/>
                  <w:marTop w:val="0"/>
                  <w:marBottom w:val="0"/>
                  <w:divBdr>
                    <w:top w:val="none" w:sz="0" w:space="0" w:color="auto"/>
                    <w:left w:val="none" w:sz="0" w:space="0" w:color="auto"/>
                    <w:bottom w:val="none" w:sz="0" w:space="0" w:color="auto"/>
                    <w:right w:val="none" w:sz="0" w:space="0" w:color="auto"/>
                  </w:divBdr>
                </w:div>
                <w:div w:id="898591220">
                  <w:marLeft w:val="0"/>
                  <w:marRight w:val="0"/>
                  <w:marTop w:val="0"/>
                  <w:marBottom w:val="0"/>
                  <w:divBdr>
                    <w:top w:val="none" w:sz="0" w:space="0" w:color="auto"/>
                    <w:left w:val="none" w:sz="0" w:space="0" w:color="auto"/>
                    <w:bottom w:val="none" w:sz="0" w:space="0" w:color="auto"/>
                    <w:right w:val="none" w:sz="0" w:space="0" w:color="auto"/>
                  </w:divBdr>
                </w:div>
                <w:div w:id="980111547">
                  <w:marLeft w:val="0"/>
                  <w:marRight w:val="0"/>
                  <w:marTop w:val="0"/>
                  <w:marBottom w:val="0"/>
                  <w:divBdr>
                    <w:top w:val="none" w:sz="0" w:space="0" w:color="auto"/>
                    <w:left w:val="none" w:sz="0" w:space="0" w:color="auto"/>
                    <w:bottom w:val="none" w:sz="0" w:space="0" w:color="auto"/>
                    <w:right w:val="none" w:sz="0" w:space="0" w:color="auto"/>
                  </w:divBdr>
                </w:div>
                <w:div w:id="1166870055">
                  <w:marLeft w:val="0"/>
                  <w:marRight w:val="0"/>
                  <w:marTop w:val="0"/>
                  <w:marBottom w:val="0"/>
                  <w:divBdr>
                    <w:top w:val="none" w:sz="0" w:space="0" w:color="auto"/>
                    <w:left w:val="none" w:sz="0" w:space="0" w:color="auto"/>
                    <w:bottom w:val="none" w:sz="0" w:space="0" w:color="auto"/>
                    <w:right w:val="none" w:sz="0" w:space="0" w:color="auto"/>
                  </w:divBdr>
                </w:div>
                <w:div w:id="1298685461">
                  <w:marLeft w:val="0"/>
                  <w:marRight w:val="0"/>
                  <w:marTop w:val="0"/>
                  <w:marBottom w:val="0"/>
                  <w:divBdr>
                    <w:top w:val="none" w:sz="0" w:space="0" w:color="auto"/>
                    <w:left w:val="none" w:sz="0" w:space="0" w:color="auto"/>
                    <w:bottom w:val="none" w:sz="0" w:space="0" w:color="auto"/>
                    <w:right w:val="none" w:sz="0" w:space="0" w:color="auto"/>
                  </w:divBdr>
                </w:div>
                <w:div w:id="1424495418">
                  <w:marLeft w:val="0"/>
                  <w:marRight w:val="0"/>
                  <w:marTop w:val="0"/>
                  <w:marBottom w:val="0"/>
                  <w:divBdr>
                    <w:top w:val="none" w:sz="0" w:space="0" w:color="auto"/>
                    <w:left w:val="none" w:sz="0" w:space="0" w:color="auto"/>
                    <w:bottom w:val="none" w:sz="0" w:space="0" w:color="auto"/>
                    <w:right w:val="none" w:sz="0" w:space="0" w:color="auto"/>
                  </w:divBdr>
                </w:div>
                <w:div w:id="1447892853">
                  <w:marLeft w:val="0"/>
                  <w:marRight w:val="0"/>
                  <w:marTop w:val="0"/>
                  <w:marBottom w:val="0"/>
                  <w:divBdr>
                    <w:top w:val="none" w:sz="0" w:space="0" w:color="auto"/>
                    <w:left w:val="none" w:sz="0" w:space="0" w:color="auto"/>
                    <w:bottom w:val="none" w:sz="0" w:space="0" w:color="auto"/>
                    <w:right w:val="none" w:sz="0" w:space="0" w:color="auto"/>
                  </w:divBdr>
                </w:div>
                <w:div w:id="1456631480">
                  <w:marLeft w:val="0"/>
                  <w:marRight w:val="0"/>
                  <w:marTop w:val="0"/>
                  <w:marBottom w:val="0"/>
                  <w:divBdr>
                    <w:top w:val="none" w:sz="0" w:space="0" w:color="auto"/>
                    <w:left w:val="none" w:sz="0" w:space="0" w:color="auto"/>
                    <w:bottom w:val="none" w:sz="0" w:space="0" w:color="auto"/>
                    <w:right w:val="none" w:sz="0" w:space="0" w:color="auto"/>
                  </w:divBdr>
                </w:div>
                <w:div w:id="1475369130">
                  <w:marLeft w:val="0"/>
                  <w:marRight w:val="0"/>
                  <w:marTop w:val="0"/>
                  <w:marBottom w:val="0"/>
                  <w:divBdr>
                    <w:top w:val="none" w:sz="0" w:space="0" w:color="auto"/>
                    <w:left w:val="none" w:sz="0" w:space="0" w:color="auto"/>
                    <w:bottom w:val="none" w:sz="0" w:space="0" w:color="auto"/>
                    <w:right w:val="none" w:sz="0" w:space="0" w:color="auto"/>
                  </w:divBdr>
                </w:div>
                <w:div w:id="1517189704">
                  <w:marLeft w:val="0"/>
                  <w:marRight w:val="0"/>
                  <w:marTop w:val="0"/>
                  <w:marBottom w:val="0"/>
                  <w:divBdr>
                    <w:top w:val="none" w:sz="0" w:space="0" w:color="auto"/>
                    <w:left w:val="none" w:sz="0" w:space="0" w:color="auto"/>
                    <w:bottom w:val="none" w:sz="0" w:space="0" w:color="auto"/>
                    <w:right w:val="none" w:sz="0" w:space="0" w:color="auto"/>
                  </w:divBdr>
                </w:div>
                <w:div w:id="1540582720">
                  <w:marLeft w:val="0"/>
                  <w:marRight w:val="0"/>
                  <w:marTop w:val="0"/>
                  <w:marBottom w:val="0"/>
                  <w:divBdr>
                    <w:top w:val="none" w:sz="0" w:space="0" w:color="auto"/>
                    <w:left w:val="none" w:sz="0" w:space="0" w:color="auto"/>
                    <w:bottom w:val="none" w:sz="0" w:space="0" w:color="auto"/>
                    <w:right w:val="none" w:sz="0" w:space="0" w:color="auto"/>
                  </w:divBdr>
                </w:div>
                <w:div w:id="1597247647">
                  <w:marLeft w:val="0"/>
                  <w:marRight w:val="0"/>
                  <w:marTop w:val="0"/>
                  <w:marBottom w:val="0"/>
                  <w:divBdr>
                    <w:top w:val="none" w:sz="0" w:space="0" w:color="auto"/>
                    <w:left w:val="none" w:sz="0" w:space="0" w:color="auto"/>
                    <w:bottom w:val="none" w:sz="0" w:space="0" w:color="auto"/>
                    <w:right w:val="none" w:sz="0" w:space="0" w:color="auto"/>
                  </w:divBdr>
                </w:div>
                <w:div w:id="1643804161">
                  <w:marLeft w:val="0"/>
                  <w:marRight w:val="0"/>
                  <w:marTop w:val="0"/>
                  <w:marBottom w:val="0"/>
                  <w:divBdr>
                    <w:top w:val="none" w:sz="0" w:space="0" w:color="auto"/>
                    <w:left w:val="none" w:sz="0" w:space="0" w:color="auto"/>
                    <w:bottom w:val="none" w:sz="0" w:space="0" w:color="auto"/>
                    <w:right w:val="none" w:sz="0" w:space="0" w:color="auto"/>
                  </w:divBdr>
                </w:div>
                <w:div w:id="1650474989">
                  <w:marLeft w:val="0"/>
                  <w:marRight w:val="0"/>
                  <w:marTop w:val="0"/>
                  <w:marBottom w:val="0"/>
                  <w:divBdr>
                    <w:top w:val="none" w:sz="0" w:space="0" w:color="auto"/>
                    <w:left w:val="none" w:sz="0" w:space="0" w:color="auto"/>
                    <w:bottom w:val="none" w:sz="0" w:space="0" w:color="auto"/>
                    <w:right w:val="none" w:sz="0" w:space="0" w:color="auto"/>
                  </w:divBdr>
                </w:div>
                <w:div w:id="1659993729">
                  <w:marLeft w:val="0"/>
                  <w:marRight w:val="0"/>
                  <w:marTop w:val="0"/>
                  <w:marBottom w:val="0"/>
                  <w:divBdr>
                    <w:top w:val="none" w:sz="0" w:space="0" w:color="auto"/>
                    <w:left w:val="none" w:sz="0" w:space="0" w:color="auto"/>
                    <w:bottom w:val="none" w:sz="0" w:space="0" w:color="auto"/>
                    <w:right w:val="none" w:sz="0" w:space="0" w:color="auto"/>
                  </w:divBdr>
                </w:div>
                <w:div w:id="1725833462">
                  <w:marLeft w:val="0"/>
                  <w:marRight w:val="0"/>
                  <w:marTop w:val="0"/>
                  <w:marBottom w:val="0"/>
                  <w:divBdr>
                    <w:top w:val="none" w:sz="0" w:space="0" w:color="auto"/>
                    <w:left w:val="none" w:sz="0" w:space="0" w:color="auto"/>
                    <w:bottom w:val="none" w:sz="0" w:space="0" w:color="auto"/>
                    <w:right w:val="none" w:sz="0" w:space="0" w:color="auto"/>
                  </w:divBdr>
                </w:div>
                <w:div w:id="1738242837">
                  <w:marLeft w:val="0"/>
                  <w:marRight w:val="0"/>
                  <w:marTop w:val="0"/>
                  <w:marBottom w:val="0"/>
                  <w:divBdr>
                    <w:top w:val="none" w:sz="0" w:space="0" w:color="auto"/>
                    <w:left w:val="none" w:sz="0" w:space="0" w:color="auto"/>
                    <w:bottom w:val="none" w:sz="0" w:space="0" w:color="auto"/>
                    <w:right w:val="none" w:sz="0" w:space="0" w:color="auto"/>
                  </w:divBdr>
                </w:div>
                <w:div w:id="1779523696">
                  <w:marLeft w:val="0"/>
                  <w:marRight w:val="0"/>
                  <w:marTop w:val="0"/>
                  <w:marBottom w:val="0"/>
                  <w:divBdr>
                    <w:top w:val="none" w:sz="0" w:space="0" w:color="auto"/>
                    <w:left w:val="none" w:sz="0" w:space="0" w:color="auto"/>
                    <w:bottom w:val="none" w:sz="0" w:space="0" w:color="auto"/>
                    <w:right w:val="none" w:sz="0" w:space="0" w:color="auto"/>
                  </w:divBdr>
                </w:div>
                <w:div w:id="1819419348">
                  <w:marLeft w:val="0"/>
                  <w:marRight w:val="0"/>
                  <w:marTop w:val="0"/>
                  <w:marBottom w:val="0"/>
                  <w:divBdr>
                    <w:top w:val="none" w:sz="0" w:space="0" w:color="auto"/>
                    <w:left w:val="none" w:sz="0" w:space="0" w:color="auto"/>
                    <w:bottom w:val="none" w:sz="0" w:space="0" w:color="auto"/>
                    <w:right w:val="none" w:sz="0" w:space="0" w:color="auto"/>
                  </w:divBdr>
                </w:div>
                <w:div w:id="1822767537">
                  <w:marLeft w:val="0"/>
                  <w:marRight w:val="0"/>
                  <w:marTop w:val="0"/>
                  <w:marBottom w:val="0"/>
                  <w:divBdr>
                    <w:top w:val="none" w:sz="0" w:space="0" w:color="auto"/>
                    <w:left w:val="none" w:sz="0" w:space="0" w:color="auto"/>
                    <w:bottom w:val="none" w:sz="0" w:space="0" w:color="auto"/>
                    <w:right w:val="none" w:sz="0" w:space="0" w:color="auto"/>
                  </w:divBdr>
                </w:div>
                <w:div w:id="1862812260">
                  <w:marLeft w:val="0"/>
                  <w:marRight w:val="0"/>
                  <w:marTop w:val="0"/>
                  <w:marBottom w:val="0"/>
                  <w:divBdr>
                    <w:top w:val="none" w:sz="0" w:space="0" w:color="auto"/>
                    <w:left w:val="none" w:sz="0" w:space="0" w:color="auto"/>
                    <w:bottom w:val="none" w:sz="0" w:space="0" w:color="auto"/>
                    <w:right w:val="none" w:sz="0" w:space="0" w:color="auto"/>
                  </w:divBdr>
                </w:div>
                <w:div w:id="1865706666">
                  <w:marLeft w:val="0"/>
                  <w:marRight w:val="0"/>
                  <w:marTop w:val="0"/>
                  <w:marBottom w:val="0"/>
                  <w:divBdr>
                    <w:top w:val="none" w:sz="0" w:space="0" w:color="auto"/>
                    <w:left w:val="none" w:sz="0" w:space="0" w:color="auto"/>
                    <w:bottom w:val="none" w:sz="0" w:space="0" w:color="auto"/>
                    <w:right w:val="none" w:sz="0" w:space="0" w:color="auto"/>
                  </w:divBdr>
                </w:div>
                <w:div w:id="1875845899">
                  <w:marLeft w:val="0"/>
                  <w:marRight w:val="0"/>
                  <w:marTop w:val="0"/>
                  <w:marBottom w:val="0"/>
                  <w:divBdr>
                    <w:top w:val="none" w:sz="0" w:space="0" w:color="auto"/>
                    <w:left w:val="none" w:sz="0" w:space="0" w:color="auto"/>
                    <w:bottom w:val="none" w:sz="0" w:space="0" w:color="auto"/>
                    <w:right w:val="none" w:sz="0" w:space="0" w:color="auto"/>
                  </w:divBdr>
                </w:div>
                <w:div w:id="1913201925">
                  <w:marLeft w:val="0"/>
                  <w:marRight w:val="0"/>
                  <w:marTop w:val="0"/>
                  <w:marBottom w:val="0"/>
                  <w:divBdr>
                    <w:top w:val="none" w:sz="0" w:space="0" w:color="auto"/>
                    <w:left w:val="none" w:sz="0" w:space="0" w:color="auto"/>
                    <w:bottom w:val="none" w:sz="0" w:space="0" w:color="auto"/>
                    <w:right w:val="none" w:sz="0" w:space="0" w:color="auto"/>
                  </w:divBdr>
                </w:div>
                <w:div w:id="1930459588">
                  <w:marLeft w:val="0"/>
                  <w:marRight w:val="0"/>
                  <w:marTop w:val="0"/>
                  <w:marBottom w:val="0"/>
                  <w:divBdr>
                    <w:top w:val="none" w:sz="0" w:space="0" w:color="auto"/>
                    <w:left w:val="none" w:sz="0" w:space="0" w:color="auto"/>
                    <w:bottom w:val="none" w:sz="0" w:space="0" w:color="auto"/>
                    <w:right w:val="none" w:sz="0" w:space="0" w:color="auto"/>
                  </w:divBdr>
                </w:div>
                <w:div w:id="1945528071">
                  <w:marLeft w:val="0"/>
                  <w:marRight w:val="0"/>
                  <w:marTop w:val="0"/>
                  <w:marBottom w:val="0"/>
                  <w:divBdr>
                    <w:top w:val="none" w:sz="0" w:space="0" w:color="auto"/>
                    <w:left w:val="none" w:sz="0" w:space="0" w:color="auto"/>
                    <w:bottom w:val="none" w:sz="0" w:space="0" w:color="auto"/>
                    <w:right w:val="none" w:sz="0" w:space="0" w:color="auto"/>
                  </w:divBdr>
                </w:div>
                <w:div w:id="2085368469">
                  <w:marLeft w:val="0"/>
                  <w:marRight w:val="0"/>
                  <w:marTop w:val="0"/>
                  <w:marBottom w:val="0"/>
                  <w:divBdr>
                    <w:top w:val="none" w:sz="0" w:space="0" w:color="auto"/>
                    <w:left w:val="none" w:sz="0" w:space="0" w:color="auto"/>
                    <w:bottom w:val="none" w:sz="0" w:space="0" w:color="auto"/>
                    <w:right w:val="none" w:sz="0" w:space="0" w:color="auto"/>
                  </w:divBdr>
                </w:div>
                <w:div w:id="2111504892">
                  <w:marLeft w:val="0"/>
                  <w:marRight w:val="0"/>
                  <w:marTop w:val="0"/>
                  <w:marBottom w:val="0"/>
                  <w:divBdr>
                    <w:top w:val="none" w:sz="0" w:space="0" w:color="auto"/>
                    <w:left w:val="none" w:sz="0" w:space="0" w:color="auto"/>
                    <w:bottom w:val="none" w:sz="0" w:space="0" w:color="auto"/>
                    <w:right w:val="none" w:sz="0" w:space="0" w:color="auto"/>
                  </w:divBdr>
                </w:div>
                <w:div w:id="21417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27669">
      <w:bodyDiv w:val="1"/>
      <w:marLeft w:val="0"/>
      <w:marRight w:val="0"/>
      <w:marTop w:val="0"/>
      <w:marBottom w:val="0"/>
      <w:divBdr>
        <w:top w:val="none" w:sz="0" w:space="0" w:color="auto"/>
        <w:left w:val="none" w:sz="0" w:space="0" w:color="auto"/>
        <w:bottom w:val="none" w:sz="0" w:space="0" w:color="auto"/>
        <w:right w:val="none" w:sz="0" w:space="0" w:color="auto"/>
      </w:divBdr>
      <w:divsChild>
        <w:div w:id="355541023">
          <w:marLeft w:val="0"/>
          <w:marRight w:val="0"/>
          <w:marTop w:val="0"/>
          <w:marBottom w:val="0"/>
          <w:divBdr>
            <w:top w:val="none" w:sz="0" w:space="0" w:color="auto"/>
            <w:left w:val="none" w:sz="0" w:space="0" w:color="auto"/>
            <w:bottom w:val="none" w:sz="0" w:space="0" w:color="auto"/>
            <w:right w:val="none" w:sz="0" w:space="0" w:color="auto"/>
          </w:divBdr>
        </w:div>
        <w:div w:id="475032566">
          <w:marLeft w:val="0"/>
          <w:marRight w:val="0"/>
          <w:marTop w:val="0"/>
          <w:marBottom w:val="0"/>
          <w:divBdr>
            <w:top w:val="none" w:sz="0" w:space="0" w:color="auto"/>
            <w:left w:val="none" w:sz="0" w:space="0" w:color="auto"/>
            <w:bottom w:val="none" w:sz="0" w:space="0" w:color="auto"/>
            <w:right w:val="none" w:sz="0" w:space="0" w:color="auto"/>
          </w:divBdr>
        </w:div>
        <w:div w:id="583538063">
          <w:marLeft w:val="0"/>
          <w:marRight w:val="0"/>
          <w:marTop w:val="0"/>
          <w:marBottom w:val="0"/>
          <w:divBdr>
            <w:top w:val="none" w:sz="0" w:space="0" w:color="auto"/>
            <w:left w:val="none" w:sz="0" w:space="0" w:color="auto"/>
            <w:bottom w:val="none" w:sz="0" w:space="0" w:color="auto"/>
            <w:right w:val="none" w:sz="0" w:space="0" w:color="auto"/>
          </w:divBdr>
        </w:div>
        <w:div w:id="791168550">
          <w:marLeft w:val="0"/>
          <w:marRight w:val="0"/>
          <w:marTop w:val="0"/>
          <w:marBottom w:val="0"/>
          <w:divBdr>
            <w:top w:val="none" w:sz="0" w:space="0" w:color="auto"/>
            <w:left w:val="none" w:sz="0" w:space="0" w:color="auto"/>
            <w:bottom w:val="none" w:sz="0" w:space="0" w:color="auto"/>
            <w:right w:val="none" w:sz="0" w:space="0" w:color="auto"/>
          </w:divBdr>
        </w:div>
        <w:div w:id="1246299820">
          <w:marLeft w:val="0"/>
          <w:marRight w:val="0"/>
          <w:marTop w:val="0"/>
          <w:marBottom w:val="0"/>
          <w:divBdr>
            <w:top w:val="none" w:sz="0" w:space="0" w:color="auto"/>
            <w:left w:val="none" w:sz="0" w:space="0" w:color="auto"/>
            <w:bottom w:val="none" w:sz="0" w:space="0" w:color="auto"/>
            <w:right w:val="none" w:sz="0" w:space="0" w:color="auto"/>
          </w:divBdr>
        </w:div>
        <w:div w:id="1355112025">
          <w:marLeft w:val="0"/>
          <w:marRight w:val="0"/>
          <w:marTop w:val="0"/>
          <w:marBottom w:val="0"/>
          <w:divBdr>
            <w:top w:val="none" w:sz="0" w:space="0" w:color="auto"/>
            <w:left w:val="none" w:sz="0" w:space="0" w:color="auto"/>
            <w:bottom w:val="none" w:sz="0" w:space="0" w:color="auto"/>
            <w:right w:val="none" w:sz="0" w:space="0" w:color="auto"/>
          </w:divBdr>
        </w:div>
        <w:div w:id="1575821684">
          <w:marLeft w:val="0"/>
          <w:marRight w:val="0"/>
          <w:marTop w:val="0"/>
          <w:marBottom w:val="0"/>
          <w:divBdr>
            <w:top w:val="none" w:sz="0" w:space="0" w:color="auto"/>
            <w:left w:val="none" w:sz="0" w:space="0" w:color="auto"/>
            <w:bottom w:val="none" w:sz="0" w:space="0" w:color="auto"/>
            <w:right w:val="none" w:sz="0" w:space="0" w:color="auto"/>
          </w:divBdr>
        </w:div>
        <w:div w:id="1686201847">
          <w:marLeft w:val="0"/>
          <w:marRight w:val="0"/>
          <w:marTop w:val="0"/>
          <w:marBottom w:val="0"/>
          <w:divBdr>
            <w:top w:val="none" w:sz="0" w:space="0" w:color="auto"/>
            <w:left w:val="none" w:sz="0" w:space="0" w:color="auto"/>
            <w:bottom w:val="none" w:sz="0" w:space="0" w:color="auto"/>
            <w:right w:val="none" w:sz="0" w:space="0" w:color="auto"/>
          </w:divBdr>
        </w:div>
        <w:div w:id="1861699240">
          <w:marLeft w:val="0"/>
          <w:marRight w:val="0"/>
          <w:marTop w:val="0"/>
          <w:marBottom w:val="0"/>
          <w:divBdr>
            <w:top w:val="none" w:sz="0" w:space="0" w:color="auto"/>
            <w:left w:val="none" w:sz="0" w:space="0" w:color="auto"/>
            <w:bottom w:val="none" w:sz="0" w:space="0" w:color="auto"/>
            <w:right w:val="none" w:sz="0" w:space="0" w:color="auto"/>
          </w:divBdr>
        </w:div>
        <w:div w:id="1958875804">
          <w:marLeft w:val="0"/>
          <w:marRight w:val="0"/>
          <w:marTop w:val="0"/>
          <w:marBottom w:val="0"/>
          <w:divBdr>
            <w:top w:val="none" w:sz="0" w:space="0" w:color="auto"/>
            <w:left w:val="none" w:sz="0" w:space="0" w:color="auto"/>
            <w:bottom w:val="none" w:sz="0" w:space="0" w:color="auto"/>
            <w:right w:val="none" w:sz="0" w:space="0" w:color="auto"/>
          </w:divBdr>
        </w:div>
        <w:div w:id="1964920653">
          <w:marLeft w:val="0"/>
          <w:marRight w:val="0"/>
          <w:marTop w:val="0"/>
          <w:marBottom w:val="0"/>
          <w:divBdr>
            <w:top w:val="none" w:sz="0" w:space="0" w:color="auto"/>
            <w:left w:val="none" w:sz="0" w:space="0" w:color="auto"/>
            <w:bottom w:val="none" w:sz="0" w:space="0" w:color="auto"/>
            <w:right w:val="none" w:sz="0" w:space="0" w:color="auto"/>
          </w:divBdr>
        </w:div>
        <w:div w:id="2007050481">
          <w:marLeft w:val="0"/>
          <w:marRight w:val="0"/>
          <w:marTop w:val="0"/>
          <w:marBottom w:val="0"/>
          <w:divBdr>
            <w:top w:val="none" w:sz="0" w:space="0" w:color="auto"/>
            <w:left w:val="none" w:sz="0" w:space="0" w:color="auto"/>
            <w:bottom w:val="none" w:sz="0" w:space="0" w:color="auto"/>
            <w:right w:val="none" w:sz="0" w:space="0" w:color="auto"/>
          </w:divBdr>
        </w:div>
      </w:divsChild>
    </w:div>
    <w:div w:id="938368342">
      <w:bodyDiv w:val="1"/>
      <w:marLeft w:val="0"/>
      <w:marRight w:val="0"/>
      <w:marTop w:val="0"/>
      <w:marBottom w:val="0"/>
      <w:divBdr>
        <w:top w:val="none" w:sz="0" w:space="0" w:color="auto"/>
        <w:left w:val="none" w:sz="0" w:space="0" w:color="auto"/>
        <w:bottom w:val="none" w:sz="0" w:space="0" w:color="auto"/>
        <w:right w:val="none" w:sz="0" w:space="0" w:color="auto"/>
      </w:divBdr>
    </w:div>
    <w:div w:id="1348412605">
      <w:bodyDiv w:val="1"/>
      <w:marLeft w:val="0"/>
      <w:marRight w:val="0"/>
      <w:marTop w:val="0"/>
      <w:marBottom w:val="0"/>
      <w:divBdr>
        <w:top w:val="none" w:sz="0" w:space="0" w:color="auto"/>
        <w:left w:val="none" w:sz="0" w:space="0" w:color="auto"/>
        <w:bottom w:val="none" w:sz="0" w:space="0" w:color="auto"/>
        <w:right w:val="none" w:sz="0" w:space="0" w:color="auto"/>
      </w:divBdr>
    </w:div>
    <w:div w:id="1352612167">
      <w:bodyDiv w:val="1"/>
      <w:marLeft w:val="0"/>
      <w:marRight w:val="0"/>
      <w:marTop w:val="0"/>
      <w:marBottom w:val="0"/>
      <w:divBdr>
        <w:top w:val="none" w:sz="0" w:space="0" w:color="auto"/>
        <w:left w:val="none" w:sz="0" w:space="0" w:color="auto"/>
        <w:bottom w:val="none" w:sz="0" w:space="0" w:color="auto"/>
        <w:right w:val="none" w:sz="0" w:space="0" w:color="auto"/>
      </w:divBdr>
    </w:div>
    <w:div w:id="1494838414">
      <w:bodyDiv w:val="1"/>
      <w:marLeft w:val="0"/>
      <w:marRight w:val="0"/>
      <w:marTop w:val="0"/>
      <w:marBottom w:val="0"/>
      <w:divBdr>
        <w:top w:val="none" w:sz="0" w:space="0" w:color="auto"/>
        <w:left w:val="none" w:sz="0" w:space="0" w:color="auto"/>
        <w:bottom w:val="none" w:sz="0" w:space="0" w:color="auto"/>
        <w:right w:val="none" w:sz="0" w:space="0" w:color="auto"/>
      </w:divBdr>
      <w:divsChild>
        <w:div w:id="281571693">
          <w:marLeft w:val="0"/>
          <w:marRight w:val="0"/>
          <w:marTop w:val="0"/>
          <w:marBottom w:val="0"/>
          <w:divBdr>
            <w:top w:val="none" w:sz="0" w:space="0" w:color="auto"/>
            <w:left w:val="none" w:sz="0" w:space="0" w:color="auto"/>
            <w:bottom w:val="none" w:sz="0" w:space="0" w:color="auto"/>
            <w:right w:val="none" w:sz="0" w:space="0" w:color="auto"/>
          </w:divBdr>
        </w:div>
        <w:div w:id="370544766">
          <w:marLeft w:val="0"/>
          <w:marRight w:val="0"/>
          <w:marTop w:val="0"/>
          <w:marBottom w:val="0"/>
          <w:divBdr>
            <w:top w:val="none" w:sz="0" w:space="0" w:color="auto"/>
            <w:left w:val="none" w:sz="0" w:space="0" w:color="auto"/>
            <w:bottom w:val="none" w:sz="0" w:space="0" w:color="auto"/>
            <w:right w:val="none" w:sz="0" w:space="0" w:color="auto"/>
          </w:divBdr>
        </w:div>
        <w:div w:id="414715675">
          <w:marLeft w:val="0"/>
          <w:marRight w:val="0"/>
          <w:marTop w:val="0"/>
          <w:marBottom w:val="0"/>
          <w:divBdr>
            <w:top w:val="none" w:sz="0" w:space="0" w:color="auto"/>
            <w:left w:val="none" w:sz="0" w:space="0" w:color="auto"/>
            <w:bottom w:val="none" w:sz="0" w:space="0" w:color="auto"/>
            <w:right w:val="none" w:sz="0" w:space="0" w:color="auto"/>
          </w:divBdr>
        </w:div>
        <w:div w:id="505562696">
          <w:marLeft w:val="0"/>
          <w:marRight w:val="0"/>
          <w:marTop w:val="0"/>
          <w:marBottom w:val="0"/>
          <w:divBdr>
            <w:top w:val="none" w:sz="0" w:space="0" w:color="auto"/>
            <w:left w:val="none" w:sz="0" w:space="0" w:color="auto"/>
            <w:bottom w:val="none" w:sz="0" w:space="0" w:color="auto"/>
            <w:right w:val="none" w:sz="0" w:space="0" w:color="auto"/>
          </w:divBdr>
        </w:div>
        <w:div w:id="756290002">
          <w:marLeft w:val="0"/>
          <w:marRight w:val="0"/>
          <w:marTop w:val="0"/>
          <w:marBottom w:val="0"/>
          <w:divBdr>
            <w:top w:val="none" w:sz="0" w:space="0" w:color="auto"/>
            <w:left w:val="none" w:sz="0" w:space="0" w:color="auto"/>
            <w:bottom w:val="none" w:sz="0" w:space="0" w:color="auto"/>
            <w:right w:val="none" w:sz="0" w:space="0" w:color="auto"/>
          </w:divBdr>
        </w:div>
        <w:div w:id="984823116">
          <w:marLeft w:val="0"/>
          <w:marRight w:val="0"/>
          <w:marTop w:val="0"/>
          <w:marBottom w:val="0"/>
          <w:divBdr>
            <w:top w:val="none" w:sz="0" w:space="0" w:color="auto"/>
            <w:left w:val="none" w:sz="0" w:space="0" w:color="auto"/>
            <w:bottom w:val="none" w:sz="0" w:space="0" w:color="auto"/>
            <w:right w:val="none" w:sz="0" w:space="0" w:color="auto"/>
          </w:divBdr>
        </w:div>
        <w:div w:id="1009066499">
          <w:marLeft w:val="0"/>
          <w:marRight w:val="0"/>
          <w:marTop w:val="0"/>
          <w:marBottom w:val="0"/>
          <w:divBdr>
            <w:top w:val="none" w:sz="0" w:space="0" w:color="auto"/>
            <w:left w:val="none" w:sz="0" w:space="0" w:color="auto"/>
            <w:bottom w:val="none" w:sz="0" w:space="0" w:color="auto"/>
            <w:right w:val="none" w:sz="0" w:space="0" w:color="auto"/>
          </w:divBdr>
        </w:div>
        <w:div w:id="1098331189">
          <w:marLeft w:val="0"/>
          <w:marRight w:val="0"/>
          <w:marTop w:val="0"/>
          <w:marBottom w:val="0"/>
          <w:divBdr>
            <w:top w:val="none" w:sz="0" w:space="0" w:color="auto"/>
            <w:left w:val="none" w:sz="0" w:space="0" w:color="auto"/>
            <w:bottom w:val="none" w:sz="0" w:space="0" w:color="auto"/>
            <w:right w:val="none" w:sz="0" w:space="0" w:color="auto"/>
          </w:divBdr>
        </w:div>
        <w:div w:id="1242909515">
          <w:marLeft w:val="0"/>
          <w:marRight w:val="0"/>
          <w:marTop w:val="0"/>
          <w:marBottom w:val="0"/>
          <w:divBdr>
            <w:top w:val="none" w:sz="0" w:space="0" w:color="auto"/>
            <w:left w:val="none" w:sz="0" w:space="0" w:color="auto"/>
            <w:bottom w:val="none" w:sz="0" w:space="0" w:color="auto"/>
            <w:right w:val="none" w:sz="0" w:space="0" w:color="auto"/>
          </w:divBdr>
        </w:div>
        <w:div w:id="1355768072">
          <w:marLeft w:val="0"/>
          <w:marRight w:val="0"/>
          <w:marTop w:val="0"/>
          <w:marBottom w:val="0"/>
          <w:divBdr>
            <w:top w:val="none" w:sz="0" w:space="0" w:color="auto"/>
            <w:left w:val="none" w:sz="0" w:space="0" w:color="auto"/>
            <w:bottom w:val="none" w:sz="0" w:space="0" w:color="auto"/>
            <w:right w:val="none" w:sz="0" w:space="0" w:color="auto"/>
          </w:divBdr>
        </w:div>
        <w:div w:id="1382946856">
          <w:marLeft w:val="0"/>
          <w:marRight w:val="0"/>
          <w:marTop w:val="0"/>
          <w:marBottom w:val="0"/>
          <w:divBdr>
            <w:top w:val="none" w:sz="0" w:space="0" w:color="auto"/>
            <w:left w:val="none" w:sz="0" w:space="0" w:color="auto"/>
            <w:bottom w:val="none" w:sz="0" w:space="0" w:color="auto"/>
            <w:right w:val="none" w:sz="0" w:space="0" w:color="auto"/>
          </w:divBdr>
        </w:div>
        <w:div w:id="1405566628">
          <w:marLeft w:val="0"/>
          <w:marRight w:val="0"/>
          <w:marTop w:val="0"/>
          <w:marBottom w:val="0"/>
          <w:divBdr>
            <w:top w:val="none" w:sz="0" w:space="0" w:color="auto"/>
            <w:left w:val="none" w:sz="0" w:space="0" w:color="auto"/>
            <w:bottom w:val="none" w:sz="0" w:space="0" w:color="auto"/>
            <w:right w:val="none" w:sz="0" w:space="0" w:color="auto"/>
          </w:divBdr>
        </w:div>
        <w:div w:id="1427266718">
          <w:marLeft w:val="0"/>
          <w:marRight w:val="0"/>
          <w:marTop w:val="0"/>
          <w:marBottom w:val="0"/>
          <w:divBdr>
            <w:top w:val="none" w:sz="0" w:space="0" w:color="auto"/>
            <w:left w:val="none" w:sz="0" w:space="0" w:color="auto"/>
            <w:bottom w:val="none" w:sz="0" w:space="0" w:color="auto"/>
            <w:right w:val="none" w:sz="0" w:space="0" w:color="auto"/>
          </w:divBdr>
        </w:div>
        <w:div w:id="1595360914">
          <w:marLeft w:val="0"/>
          <w:marRight w:val="0"/>
          <w:marTop w:val="0"/>
          <w:marBottom w:val="0"/>
          <w:divBdr>
            <w:top w:val="none" w:sz="0" w:space="0" w:color="auto"/>
            <w:left w:val="none" w:sz="0" w:space="0" w:color="auto"/>
            <w:bottom w:val="none" w:sz="0" w:space="0" w:color="auto"/>
            <w:right w:val="none" w:sz="0" w:space="0" w:color="auto"/>
          </w:divBdr>
        </w:div>
        <w:div w:id="1980571152">
          <w:marLeft w:val="0"/>
          <w:marRight w:val="0"/>
          <w:marTop w:val="0"/>
          <w:marBottom w:val="0"/>
          <w:divBdr>
            <w:top w:val="none" w:sz="0" w:space="0" w:color="auto"/>
            <w:left w:val="none" w:sz="0" w:space="0" w:color="auto"/>
            <w:bottom w:val="none" w:sz="0" w:space="0" w:color="auto"/>
            <w:right w:val="none" w:sz="0" w:space="0" w:color="auto"/>
          </w:divBdr>
        </w:div>
      </w:divsChild>
    </w:div>
    <w:div w:id="1529876231">
      <w:bodyDiv w:val="1"/>
      <w:marLeft w:val="0"/>
      <w:marRight w:val="0"/>
      <w:marTop w:val="0"/>
      <w:marBottom w:val="0"/>
      <w:divBdr>
        <w:top w:val="none" w:sz="0" w:space="0" w:color="auto"/>
        <w:left w:val="none" w:sz="0" w:space="0" w:color="auto"/>
        <w:bottom w:val="none" w:sz="0" w:space="0" w:color="auto"/>
        <w:right w:val="none" w:sz="0" w:space="0" w:color="auto"/>
      </w:divBdr>
    </w:div>
    <w:div w:id="1669598948">
      <w:bodyDiv w:val="1"/>
      <w:marLeft w:val="0"/>
      <w:marRight w:val="0"/>
      <w:marTop w:val="0"/>
      <w:marBottom w:val="0"/>
      <w:divBdr>
        <w:top w:val="none" w:sz="0" w:space="0" w:color="auto"/>
        <w:left w:val="none" w:sz="0" w:space="0" w:color="auto"/>
        <w:bottom w:val="none" w:sz="0" w:space="0" w:color="auto"/>
        <w:right w:val="none" w:sz="0" w:space="0" w:color="auto"/>
      </w:divBdr>
    </w:div>
    <w:div w:id="1681004145">
      <w:bodyDiv w:val="1"/>
      <w:marLeft w:val="0"/>
      <w:marRight w:val="0"/>
      <w:marTop w:val="0"/>
      <w:marBottom w:val="0"/>
      <w:divBdr>
        <w:top w:val="none" w:sz="0" w:space="0" w:color="auto"/>
        <w:left w:val="none" w:sz="0" w:space="0" w:color="auto"/>
        <w:bottom w:val="none" w:sz="0" w:space="0" w:color="auto"/>
        <w:right w:val="none" w:sz="0" w:space="0" w:color="auto"/>
      </w:divBdr>
      <w:divsChild>
        <w:div w:id="238709256">
          <w:marLeft w:val="0"/>
          <w:marRight w:val="0"/>
          <w:marTop w:val="0"/>
          <w:marBottom w:val="0"/>
          <w:divBdr>
            <w:top w:val="none" w:sz="0" w:space="0" w:color="auto"/>
            <w:left w:val="none" w:sz="0" w:space="0" w:color="auto"/>
            <w:bottom w:val="none" w:sz="0" w:space="0" w:color="auto"/>
            <w:right w:val="none" w:sz="0" w:space="0" w:color="auto"/>
          </w:divBdr>
        </w:div>
        <w:div w:id="446003926">
          <w:marLeft w:val="0"/>
          <w:marRight w:val="0"/>
          <w:marTop w:val="0"/>
          <w:marBottom w:val="0"/>
          <w:divBdr>
            <w:top w:val="none" w:sz="0" w:space="0" w:color="auto"/>
            <w:left w:val="none" w:sz="0" w:space="0" w:color="auto"/>
            <w:bottom w:val="none" w:sz="0" w:space="0" w:color="auto"/>
            <w:right w:val="none" w:sz="0" w:space="0" w:color="auto"/>
          </w:divBdr>
        </w:div>
        <w:div w:id="1130830660">
          <w:marLeft w:val="0"/>
          <w:marRight w:val="0"/>
          <w:marTop w:val="0"/>
          <w:marBottom w:val="0"/>
          <w:divBdr>
            <w:top w:val="none" w:sz="0" w:space="0" w:color="auto"/>
            <w:left w:val="none" w:sz="0" w:space="0" w:color="auto"/>
            <w:bottom w:val="none" w:sz="0" w:space="0" w:color="auto"/>
            <w:right w:val="none" w:sz="0" w:space="0" w:color="auto"/>
          </w:divBdr>
        </w:div>
        <w:div w:id="1456485923">
          <w:marLeft w:val="0"/>
          <w:marRight w:val="0"/>
          <w:marTop w:val="0"/>
          <w:marBottom w:val="0"/>
          <w:divBdr>
            <w:top w:val="none" w:sz="0" w:space="0" w:color="auto"/>
            <w:left w:val="none" w:sz="0" w:space="0" w:color="auto"/>
            <w:bottom w:val="none" w:sz="0" w:space="0" w:color="auto"/>
            <w:right w:val="none" w:sz="0" w:space="0" w:color="auto"/>
          </w:divBdr>
        </w:div>
        <w:div w:id="1727340745">
          <w:marLeft w:val="0"/>
          <w:marRight w:val="0"/>
          <w:marTop w:val="0"/>
          <w:marBottom w:val="0"/>
          <w:divBdr>
            <w:top w:val="none" w:sz="0" w:space="0" w:color="auto"/>
            <w:left w:val="none" w:sz="0" w:space="0" w:color="auto"/>
            <w:bottom w:val="none" w:sz="0" w:space="0" w:color="auto"/>
            <w:right w:val="none" w:sz="0" w:space="0" w:color="auto"/>
          </w:divBdr>
        </w:div>
      </w:divsChild>
    </w:div>
    <w:div w:id="1731615020">
      <w:bodyDiv w:val="1"/>
      <w:marLeft w:val="0"/>
      <w:marRight w:val="0"/>
      <w:marTop w:val="0"/>
      <w:marBottom w:val="0"/>
      <w:divBdr>
        <w:top w:val="none" w:sz="0" w:space="0" w:color="auto"/>
        <w:left w:val="none" w:sz="0" w:space="0" w:color="auto"/>
        <w:bottom w:val="none" w:sz="0" w:space="0" w:color="auto"/>
        <w:right w:val="none" w:sz="0" w:space="0" w:color="auto"/>
      </w:divBdr>
    </w:div>
    <w:div w:id="1772898755">
      <w:bodyDiv w:val="1"/>
      <w:marLeft w:val="0"/>
      <w:marRight w:val="0"/>
      <w:marTop w:val="0"/>
      <w:marBottom w:val="0"/>
      <w:divBdr>
        <w:top w:val="none" w:sz="0" w:space="0" w:color="auto"/>
        <w:left w:val="none" w:sz="0" w:space="0" w:color="auto"/>
        <w:bottom w:val="none" w:sz="0" w:space="0" w:color="auto"/>
        <w:right w:val="none" w:sz="0" w:space="0" w:color="auto"/>
      </w:divBdr>
      <w:divsChild>
        <w:div w:id="191460082">
          <w:marLeft w:val="0"/>
          <w:marRight w:val="0"/>
          <w:marTop w:val="0"/>
          <w:marBottom w:val="0"/>
          <w:divBdr>
            <w:top w:val="none" w:sz="0" w:space="0" w:color="auto"/>
            <w:left w:val="none" w:sz="0" w:space="0" w:color="auto"/>
            <w:bottom w:val="none" w:sz="0" w:space="0" w:color="auto"/>
            <w:right w:val="none" w:sz="0" w:space="0" w:color="auto"/>
          </w:divBdr>
        </w:div>
        <w:div w:id="204222221">
          <w:marLeft w:val="0"/>
          <w:marRight w:val="0"/>
          <w:marTop w:val="0"/>
          <w:marBottom w:val="0"/>
          <w:divBdr>
            <w:top w:val="none" w:sz="0" w:space="0" w:color="auto"/>
            <w:left w:val="none" w:sz="0" w:space="0" w:color="auto"/>
            <w:bottom w:val="none" w:sz="0" w:space="0" w:color="auto"/>
            <w:right w:val="none" w:sz="0" w:space="0" w:color="auto"/>
          </w:divBdr>
        </w:div>
        <w:div w:id="220946932">
          <w:marLeft w:val="0"/>
          <w:marRight w:val="0"/>
          <w:marTop w:val="0"/>
          <w:marBottom w:val="0"/>
          <w:divBdr>
            <w:top w:val="none" w:sz="0" w:space="0" w:color="auto"/>
            <w:left w:val="none" w:sz="0" w:space="0" w:color="auto"/>
            <w:bottom w:val="none" w:sz="0" w:space="0" w:color="auto"/>
            <w:right w:val="none" w:sz="0" w:space="0" w:color="auto"/>
          </w:divBdr>
        </w:div>
        <w:div w:id="270089643">
          <w:marLeft w:val="0"/>
          <w:marRight w:val="0"/>
          <w:marTop w:val="0"/>
          <w:marBottom w:val="0"/>
          <w:divBdr>
            <w:top w:val="none" w:sz="0" w:space="0" w:color="auto"/>
            <w:left w:val="none" w:sz="0" w:space="0" w:color="auto"/>
            <w:bottom w:val="none" w:sz="0" w:space="0" w:color="auto"/>
            <w:right w:val="none" w:sz="0" w:space="0" w:color="auto"/>
          </w:divBdr>
        </w:div>
        <w:div w:id="437675365">
          <w:marLeft w:val="0"/>
          <w:marRight w:val="0"/>
          <w:marTop w:val="0"/>
          <w:marBottom w:val="0"/>
          <w:divBdr>
            <w:top w:val="none" w:sz="0" w:space="0" w:color="auto"/>
            <w:left w:val="none" w:sz="0" w:space="0" w:color="auto"/>
            <w:bottom w:val="none" w:sz="0" w:space="0" w:color="auto"/>
            <w:right w:val="none" w:sz="0" w:space="0" w:color="auto"/>
          </w:divBdr>
        </w:div>
        <w:div w:id="501090484">
          <w:marLeft w:val="0"/>
          <w:marRight w:val="0"/>
          <w:marTop w:val="0"/>
          <w:marBottom w:val="0"/>
          <w:divBdr>
            <w:top w:val="none" w:sz="0" w:space="0" w:color="auto"/>
            <w:left w:val="none" w:sz="0" w:space="0" w:color="auto"/>
            <w:bottom w:val="none" w:sz="0" w:space="0" w:color="auto"/>
            <w:right w:val="none" w:sz="0" w:space="0" w:color="auto"/>
          </w:divBdr>
        </w:div>
        <w:div w:id="548107032">
          <w:marLeft w:val="0"/>
          <w:marRight w:val="0"/>
          <w:marTop w:val="0"/>
          <w:marBottom w:val="0"/>
          <w:divBdr>
            <w:top w:val="none" w:sz="0" w:space="0" w:color="auto"/>
            <w:left w:val="none" w:sz="0" w:space="0" w:color="auto"/>
            <w:bottom w:val="none" w:sz="0" w:space="0" w:color="auto"/>
            <w:right w:val="none" w:sz="0" w:space="0" w:color="auto"/>
          </w:divBdr>
        </w:div>
        <w:div w:id="981664135">
          <w:marLeft w:val="0"/>
          <w:marRight w:val="0"/>
          <w:marTop w:val="0"/>
          <w:marBottom w:val="0"/>
          <w:divBdr>
            <w:top w:val="none" w:sz="0" w:space="0" w:color="auto"/>
            <w:left w:val="none" w:sz="0" w:space="0" w:color="auto"/>
            <w:bottom w:val="none" w:sz="0" w:space="0" w:color="auto"/>
            <w:right w:val="none" w:sz="0" w:space="0" w:color="auto"/>
          </w:divBdr>
        </w:div>
        <w:div w:id="1171414886">
          <w:marLeft w:val="0"/>
          <w:marRight w:val="0"/>
          <w:marTop w:val="0"/>
          <w:marBottom w:val="0"/>
          <w:divBdr>
            <w:top w:val="none" w:sz="0" w:space="0" w:color="auto"/>
            <w:left w:val="none" w:sz="0" w:space="0" w:color="auto"/>
            <w:bottom w:val="none" w:sz="0" w:space="0" w:color="auto"/>
            <w:right w:val="none" w:sz="0" w:space="0" w:color="auto"/>
          </w:divBdr>
        </w:div>
        <w:div w:id="1286498008">
          <w:marLeft w:val="0"/>
          <w:marRight w:val="0"/>
          <w:marTop w:val="0"/>
          <w:marBottom w:val="0"/>
          <w:divBdr>
            <w:top w:val="none" w:sz="0" w:space="0" w:color="auto"/>
            <w:left w:val="none" w:sz="0" w:space="0" w:color="auto"/>
            <w:bottom w:val="none" w:sz="0" w:space="0" w:color="auto"/>
            <w:right w:val="none" w:sz="0" w:space="0" w:color="auto"/>
          </w:divBdr>
        </w:div>
        <w:div w:id="1394547346">
          <w:marLeft w:val="0"/>
          <w:marRight w:val="0"/>
          <w:marTop w:val="0"/>
          <w:marBottom w:val="0"/>
          <w:divBdr>
            <w:top w:val="none" w:sz="0" w:space="0" w:color="auto"/>
            <w:left w:val="none" w:sz="0" w:space="0" w:color="auto"/>
            <w:bottom w:val="none" w:sz="0" w:space="0" w:color="auto"/>
            <w:right w:val="none" w:sz="0" w:space="0" w:color="auto"/>
          </w:divBdr>
        </w:div>
        <w:div w:id="1774203591">
          <w:marLeft w:val="0"/>
          <w:marRight w:val="0"/>
          <w:marTop w:val="0"/>
          <w:marBottom w:val="0"/>
          <w:divBdr>
            <w:top w:val="none" w:sz="0" w:space="0" w:color="auto"/>
            <w:left w:val="none" w:sz="0" w:space="0" w:color="auto"/>
            <w:bottom w:val="none" w:sz="0" w:space="0" w:color="auto"/>
            <w:right w:val="none" w:sz="0" w:space="0" w:color="auto"/>
          </w:divBdr>
        </w:div>
        <w:div w:id="1812283355">
          <w:marLeft w:val="0"/>
          <w:marRight w:val="0"/>
          <w:marTop w:val="0"/>
          <w:marBottom w:val="0"/>
          <w:divBdr>
            <w:top w:val="none" w:sz="0" w:space="0" w:color="auto"/>
            <w:left w:val="none" w:sz="0" w:space="0" w:color="auto"/>
            <w:bottom w:val="none" w:sz="0" w:space="0" w:color="auto"/>
            <w:right w:val="none" w:sz="0" w:space="0" w:color="auto"/>
          </w:divBdr>
        </w:div>
        <w:div w:id="1908222630">
          <w:marLeft w:val="0"/>
          <w:marRight w:val="0"/>
          <w:marTop w:val="0"/>
          <w:marBottom w:val="0"/>
          <w:divBdr>
            <w:top w:val="none" w:sz="0" w:space="0" w:color="auto"/>
            <w:left w:val="none" w:sz="0" w:space="0" w:color="auto"/>
            <w:bottom w:val="none" w:sz="0" w:space="0" w:color="auto"/>
            <w:right w:val="none" w:sz="0" w:space="0" w:color="auto"/>
          </w:divBdr>
        </w:div>
        <w:div w:id="1921522623">
          <w:marLeft w:val="0"/>
          <w:marRight w:val="0"/>
          <w:marTop w:val="0"/>
          <w:marBottom w:val="0"/>
          <w:divBdr>
            <w:top w:val="none" w:sz="0" w:space="0" w:color="auto"/>
            <w:left w:val="none" w:sz="0" w:space="0" w:color="auto"/>
            <w:bottom w:val="none" w:sz="0" w:space="0" w:color="auto"/>
            <w:right w:val="none" w:sz="0" w:space="0" w:color="auto"/>
          </w:divBdr>
        </w:div>
        <w:div w:id="1940990478">
          <w:marLeft w:val="0"/>
          <w:marRight w:val="0"/>
          <w:marTop w:val="0"/>
          <w:marBottom w:val="0"/>
          <w:divBdr>
            <w:top w:val="none" w:sz="0" w:space="0" w:color="auto"/>
            <w:left w:val="none" w:sz="0" w:space="0" w:color="auto"/>
            <w:bottom w:val="none" w:sz="0" w:space="0" w:color="auto"/>
            <w:right w:val="none" w:sz="0" w:space="0" w:color="auto"/>
          </w:divBdr>
        </w:div>
        <w:div w:id="2067796456">
          <w:marLeft w:val="0"/>
          <w:marRight w:val="0"/>
          <w:marTop w:val="0"/>
          <w:marBottom w:val="0"/>
          <w:divBdr>
            <w:top w:val="none" w:sz="0" w:space="0" w:color="auto"/>
            <w:left w:val="none" w:sz="0" w:space="0" w:color="auto"/>
            <w:bottom w:val="none" w:sz="0" w:space="0" w:color="auto"/>
            <w:right w:val="none" w:sz="0" w:space="0" w:color="auto"/>
          </w:divBdr>
        </w:div>
        <w:div w:id="2116905683">
          <w:marLeft w:val="0"/>
          <w:marRight w:val="0"/>
          <w:marTop w:val="0"/>
          <w:marBottom w:val="0"/>
          <w:divBdr>
            <w:top w:val="none" w:sz="0" w:space="0" w:color="auto"/>
            <w:left w:val="none" w:sz="0" w:space="0" w:color="auto"/>
            <w:bottom w:val="none" w:sz="0" w:space="0" w:color="auto"/>
            <w:right w:val="none" w:sz="0" w:space="0" w:color="auto"/>
          </w:divBdr>
        </w:div>
      </w:divsChild>
    </w:div>
    <w:div w:id="1983385818">
      <w:bodyDiv w:val="1"/>
      <w:marLeft w:val="0"/>
      <w:marRight w:val="0"/>
      <w:marTop w:val="0"/>
      <w:marBottom w:val="0"/>
      <w:divBdr>
        <w:top w:val="none" w:sz="0" w:space="0" w:color="auto"/>
        <w:left w:val="none" w:sz="0" w:space="0" w:color="auto"/>
        <w:bottom w:val="none" w:sz="0" w:space="0" w:color="auto"/>
        <w:right w:val="none" w:sz="0" w:space="0" w:color="auto"/>
      </w:divBdr>
      <w:divsChild>
        <w:div w:id="748964535">
          <w:marLeft w:val="0"/>
          <w:marRight w:val="0"/>
          <w:marTop w:val="0"/>
          <w:marBottom w:val="0"/>
          <w:divBdr>
            <w:top w:val="none" w:sz="0" w:space="0" w:color="auto"/>
            <w:left w:val="none" w:sz="0" w:space="0" w:color="auto"/>
            <w:bottom w:val="none" w:sz="0" w:space="0" w:color="auto"/>
            <w:right w:val="none" w:sz="0" w:space="0" w:color="auto"/>
          </w:divBdr>
          <w:divsChild>
            <w:div w:id="126895794">
              <w:marLeft w:val="0"/>
              <w:marRight w:val="0"/>
              <w:marTop w:val="0"/>
              <w:marBottom w:val="0"/>
              <w:divBdr>
                <w:top w:val="none" w:sz="0" w:space="0" w:color="auto"/>
                <w:left w:val="none" w:sz="0" w:space="0" w:color="auto"/>
                <w:bottom w:val="none" w:sz="0" w:space="0" w:color="auto"/>
                <w:right w:val="none" w:sz="0" w:space="0" w:color="auto"/>
              </w:divBdr>
            </w:div>
            <w:div w:id="227037609">
              <w:marLeft w:val="0"/>
              <w:marRight w:val="0"/>
              <w:marTop w:val="0"/>
              <w:marBottom w:val="0"/>
              <w:divBdr>
                <w:top w:val="none" w:sz="0" w:space="0" w:color="auto"/>
                <w:left w:val="none" w:sz="0" w:space="0" w:color="auto"/>
                <w:bottom w:val="none" w:sz="0" w:space="0" w:color="auto"/>
                <w:right w:val="none" w:sz="0" w:space="0" w:color="auto"/>
              </w:divBdr>
            </w:div>
            <w:div w:id="253827817">
              <w:marLeft w:val="0"/>
              <w:marRight w:val="0"/>
              <w:marTop w:val="0"/>
              <w:marBottom w:val="0"/>
              <w:divBdr>
                <w:top w:val="none" w:sz="0" w:space="0" w:color="auto"/>
                <w:left w:val="none" w:sz="0" w:space="0" w:color="auto"/>
                <w:bottom w:val="none" w:sz="0" w:space="0" w:color="auto"/>
                <w:right w:val="none" w:sz="0" w:space="0" w:color="auto"/>
              </w:divBdr>
            </w:div>
            <w:div w:id="301810600">
              <w:marLeft w:val="0"/>
              <w:marRight w:val="0"/>
              <w:marTop w:val="0"/>
              <w:marBottom w:val="0"/>
              <w:divBdr>
                <w:top w:val="none" w:sz="0" w:space="0" w:color="auto"/>
                <w:left w:val="none" w:sz="0" w:space="0" w:color="auto"/>
                <w:bottom w:val="none" w:sz="0" w:space="0" w:color="auto"/>
                <w:right w:val="none" w:sz="0" w:space="0" w:color="auto"/>
              </w:divBdr>
            </w:div>
            <w:div w:id="600142829">
              <w:marLeft w:val="0"/>
              <w:marRight w:val="0"/>
              <w:marTop w:val="0"/>
              <w:marBottom w:val="0"/>
              <w:divBdr>
                <w:top w:val="none" w:sz="0" w:space="0" w:color="auto"/>
                <w:left w:val="none" w:sz="0" w:space="0" w:color="auto"/>
                <w:bottom w:val="none" w:sz="0" w:space="0" w:color="auto"/>
                <w:right w:val="none" w:sz="0" w:space="0" w:color="auto"/>
              </w:divBdr>
            </w:div>
            <w:div w:id="600921226">
              <w:marLeft w:val="0"/>
              <w:marRight w:val="0"/>
              <w:marTop w:val="0"/>
              <w:marBottom w:val="0"/>
              <w:divBdr>
                <w:top w:val="none" w:sz="0" w:space="0" w:color="auto"/>
                <w:left w:val="none" w:sz="0" w:space="0" w:color="auto"/>
                <w:bottom w:val="none" w:sz="0" w:space="0" w:color="auto"/>
                <w:right w:val="none" w:sz="0" w:space="0" w:color="auto"/>
              </w:divBdr>
            </w:div>
            <w:div w:id="722020702">
              <w:marLeft w:val="0"/>
              <w:marRight w:val="0"/>
              <w:marTop w:val="0"/>
              <w:marBottom w:val="0"/>
              <w:divBdr>
                <w:top w:val="none" w:sz="0" w:space="0" w:color="auto"/>
                <w:left w:val="none" w:sz="0" w:space="0" w:color="auto"/>
                <w:bottom w:val="none" w:sz="0" w:space="0" w:color="auto"/>
                <w:right w:val="none" w:sz="0" w:space="0" w:color="auto"/>
              </w:divBdr>
            </w:div>
            <w:div w:id="913853468">
              <w:marLeft w:val="0"/>
              <w:marRight w:val="0"/>
              <w:marTop w:val="0"/>
              <w:marBottom w:val="0"/>
              <w:divBdr>
                <w:top w:val="none" w:sz="0" w:space="0" w:color="auto"/>
                <w:left w:val="none" w:sz="0" w:space="0" w:color="auto"/>
                <w:bottom w:val="none" w:sz="0" w:space="0" w:color="auto"/>
                <w:right w:val="none" w:sz="0" w:space="0" w:color="auto"/>
              </w:divBdr>
            </w:div>
            <w:div w:id="1141266797">
              <w:marLeft w:val="0"/>
              <w:marRight w:val="0"/>
              <w:marTop w:val="0"/>
              <w:marBottom w:val="0"/>
              <w:divBdr>
                <w:top w:val="none" w:sz="0" w:space="0" w:color="auto"/>
                <w:left w:val="none" w:sz="0" w:space="0" w:color="auto"/>
                <w:bottom w:val="none" w:sz="0" w:space="0" w:color="auto"/>
                <w:right w:val="none" w:sz="0" w:space="0" w:color="auto"/>
              </w:divBdr>
            </w:div>
            <w:div w:id="1202132469">
              <w:marLeft w:val="0"/>
              <w:marRight w:val="0"/>
              <w:marTop w:val="0"/>
              <w:marBottom w:val="0"/>
              <w:divBdr>
                <w:top w:val="none" w:sz="0" w:space="0" w:color="auto"/>
                <w:left w:val="none" w:sz="0" w:space="0" w:color="auto"/>
                <w:bottom w:val="none" w:sz="0" w:space="0" w:color="auto"/>
                <w:right w:val="none" w:sz="0" w:space="0" w:color="auto"/>
              </w:divBdr>
            </w:div>
            <w:div w:id="1469738562">
              <w:marLeft w:val="0"/>
              <w:marRight w:val="0"/>
              <w:marTop w:val="0"/>
              <w:marBottom w:val="0"/>
              <w:divBdr>
                <w:top w:val="none" w:sz="0" w:space="0" w:color="auto"/>
                <w:left w:val="none" w:sz="0" w:space="0" w:color="auto"/>
                <w:bottom w:val="none" w:sz="0" w:space="0" w:color="auto"/>
                <w:right w:val="none" w:sz="0" w:space="0" w:color="auto"/>
              </w:divBdr>
            </w:div>
            <w:div w:id="1500609279">
              <w:marLeft w:val="0"/>
              <w:marRight w:val="0"/>
              <w:marTop w:val="0"/>
              <w:marBottom w:val="0"/>
              <w:divBdr>
                <w:top w:val="none" w:sz="0" w:space="0" w:color="auto"/>
                <w:left w:val="none" w:sz="0" w:space="0" w:color="auto"/>
                <w:bottom w:val="none" w:sz="0" w:space="0" w:color="auto"/>
                <w:right w:val="none" w:sz="0" w:space="0" w:color="auto"/>
              </w:divBdr>
            </w:div>
            <w:div w:id="1664509483">
              <w:marLeft w:val="0"/>
              <w:marRight w:val="0"/>
              <w:marTop w:val="0"/>
              <w:marBottom w:val="0"/>
              <w:divBdr>
                <w:top w:val="none" w:sz="0" w:space="0" w:color="auto"/>
                <w:left w:val="none" w:sz="0" w:space="0" w:color="auto"/>
                <w:bottom w:val="none" w:sz="0" w:space="0" w:color="auto"/>
                <w:right w:val="none" w:sz="0" w:space="0" w:color="auto"/>
              </w:divBdr>
            </w:div>
            <w:div w:id="1807160433">
              <w:marLeft w:val="0"/>
              <w:marRight w:val="0"/>
              <w:marTop w:val="0"/>
              <w:marBottom w:val="0"/>
              <w:divBdr>
                <w:top w:val="none" w:sz="0" w:space="0" w:color="auto"/>
                <w:left w:val="none" w:sz="0" w:space="0" w:color="auto"/>
                <w:bottom w:val="none" w:sz="0" w:space="0" w:color="auto"/>
                <w:right w:val="none" w:sz="0" w:space="0" w:color="auto"/>
              </w:divBdr>
            </w:div>
            <w:div w:id="1976523773">
              <w:marLeft w:val="0"/>
              <w:marRight w:val="0"/>
              <w:marTop w:val="0"/>
              <w:marBottom w:val="0"/>
              <w:divBdr>
                <w:top w:val="none" w:sz="0" w:space="0" w:color="auto"/>
                <w:left w:val="none" w:sz="0" w:space="0" w:color="auto"/>
                <w:bottom w:val="none" w:sz="0" w:space="0" w:color="auto"/>
                <w:right w:val="none" w:sz="0" w:space="0" w:color="auto"/>
              </w:divBdr>
            </w:div>
            <w:div w:id="21254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8032">
      <w:bodyDiv w:val="1"/>
      <w:marLeft w:val="0"/>
      <w:marRight w:val="0"/>
      <w:marTop w:val="0"/>
      <w:marBottom w:val="0"/>
      <w:divBdr>
        <w:top w:val="none" w:sz="0" w:space="0" w:color="auto"/>
        <w:left w:val="none" w:sz="0" w:space="0" w:color="auto"/>
        <w:bottom w:val="none" w:sz="0" w:space="0" w:color="auto"/>
        <w:right w:val="none" w:sz="0" w:space="0" w:color="auto"/>
      </w:divBdr>
    </w:div>
    <w:div w:id="2078436570">
      <w:bodyDiv w:val="1"/>
      <w:marLeft w:val="0"/>
      <w:marRight w:val="0"/>
      <w:marTop w:val="0"/>
      <w:marBottom w:val="0"/>
      <w:divBdr>
        <w:top w:val="none" w:sz="0" w:space="0" w:color="auto"/>
        <w:left w:val="none" w:sz="0" w:space="0" w:color="auto"/>
        <w:bottom w:val="none" w:sz="0" w:space="0" w:color="auto"/>
        <w:right w:val="none" w:sz="0" w:space="0" w:color="auto"/>
      </w:divBdr>
      <w:divsChild>
        <w:div w:id="5249593">
          <w:marLeft w:val="0"/>
          <w:marRight w:val="0"/>
          <w:marTop w:val="0"/>
          <w:marBottom w:val="0"/>
          <w:divBdr>
            <w:top w:val="none" w:sz="0" w:space="0" w:color="auto"/>
            <w:left w:val="none" w:sz="0" w:space="0" w:color="auto"/>
            <w:bottom w:val="none" w:sz="0" w:space="0" w:color="auto"/>
            <w:right w:val="none" w:sz="0" w:space="0" w:color="auto"/>
          </w:divBdr>
        </w:div>
        <w:div w:id="168643936">
          <w:marLeft w:val="0"/>
          <w:marRight w:val="0"/>
          <w:marTop w:val="0"/>
          <w:marBottom w:val="0"/>
          <w:divBdr>
            <w:top w:val="none" w:sz="0" w:space="0" w:color="auto"/>
            <w:left w:val="none" w:sz="0" w:space="0" w:color="auto"/>
            <w:bottom w:val="none" w:sz="0" w:space="0" w:color="auto"/>
            <w:right w:val="none" w:sz="0" w:space="0" w:color="auto"/>
          </w:divBdr>
        </w:div>
        <w:div w:id="170340352">
          <w:marLeft w:val="0"/>
          <w:marRight w:val="0"/>
          <w:marTop w:val="0"/>
          <w:marBottom w:val="0"/>
          <w:divBdr>
            <w:top w:val="none" w:sz="0" w:space="0" w:color="auto"/>
            <w:left w:val="none" w:sz="0" w:space="0" w:color="auto"/>
            <w:bottom w:val="none" w:sz="0" w:space="0" w:color="auto"/>
            <w:right w:val="none" w:sz="0" w:space="0" w:color="auto"/>
          </w:divBdr>
        </w:div>
        <w:div w:id="231701340">
          <w:marLeft w:val="0"/>
          <w:marRight w:val="0"/>
          <w:marTop w:val="0"/>
          <w:marBottom w:val="0"/>
          <w:divBdr>
            <w:top w:val="none" w:sz="0" w:space="0" w:color="auto"/>
            <w:left w:val="none" w:sz="0" w:space="0" w:color="auto"/>
            <w:bottom w:val="none" w:sz="0" w:space="0" w:color="auto"/>
            <w:right w:val="none" w:sz="0" w:space="0" w:color="auto"/>
          </w:divBdr>
        </w:div>
        <w:div w:id="373433136">
          <w:marLeft w:val="0"/>
          <w:marRight w:val="0"/>
          <w:marTop w:val="0"/>
          <w:marBottom w:val="0"/>
          <w:divBdr>
            <w:top w:val="none" w:sz="0" w:space="0" w:color="auto"/>
            <w:left w:val="none" w:sz="0" w:space="0" w:color="auto"/>
            <w:bottom w:val="none" w:sz="0" w:space="0" w:color="auto"/>
            <w:right w:val="none" w:sz="0" w:space="0" w:color="auto"/>
          </w:divBdr>
        </w:div>
        <w:div w:id="396590679">
          <w:marLeft w:val="0"/>
          <w:marRight w:val="0"/>
          <w:marTop w:val="0"/>
          <w:marBottom w:val="0"/>
          <w:divBdr>
            <w:top w:val="none" w:sz="0" w:space="0" w:color="auto"/>
            <w:left w:val="none" w:sz="0" w:space="0" w:color="auto"/>
            <w:bottom w:val="none" w:sz="0" w:space="0" w:color="auto"/>
            <w:right w:val="none" w:sz="0" w:space="0" w:color="auto"/>
          </w:divBdr>
        </w:div>
        <w:div w:id="467820381">
          <w:marLeft w:val="0"/>
          <w:marRight w:val="0"/>
          <w:marTop w:val="0"/>
          <w:marBottom w:val="0"/>
          <w:divBdr>
            <w:top w:val="none" w:sz="0" w:space="0" w:color="auto"/>
            <w:left w:val="none" w:sz="0" w:space="0" w:color="auto"/>
            <w:bottom w:val="none" w:sz="0" w:space="0" w:color="auto"/>
            <w:right w:val="none" w:sz="0" w:space="0" w:color="auto"/>
          </w:divBdr>
        </w:div>
        <w:div w:id="483277979">
          <w:marLeft w:val="0"/>
          <w:marRight w:val="0"/>
          <w:marTop w:val="0"/>
          <w:marBottom w:val="0"/>
          <w:divBdr>
            <w:top w:val="none" w:sz="0" w:space="0" w:color="auto"/>
            <w:left w:val="none" w:sz="0" w:space="0" w:color="auto"/>
            <w:bottom w:val="none" w:sz="0" w:space="0" w:color="auto"/>
            <w:right w:val="none" w:sz="0" w:space="0" w:color="auto"/>
          </w:divBdr>
        </w:div>
        <w:div w:id="546839187">
          <w:marLeft w:val="0"/>
          <w:marRight w:val="0"/>
          <w:marTop w:val="0"/>
          <w:marBottom w:val="0"/>
          <w:divBdr>
            <w:top w:val="none" w:sz="0" w:space="0" w:color="auto"/>
            <w:left w:val="none" w:sz="0" w:space="0" w:color="auto"/>
            <w:bottom w:val="none" w:sz="0" w:space="0" w:color="auto"/>
            <w:right w:val="none" w:sz="0" w:space="0" w:color="auto"/>
          </w:divBdr>
        </w:div>
        <w:div w:id="707292826">
          <w:marLeft w:val="0"/>
          <w:marRight w:val="0"/>
          <w:marTop w:val="0"/>
          <w:marBottom w:val="0"/>
          <w:divBdr>
            <w:top w:val="none" w:sz="0" w:space="0" w:color="auto"/>
            <w:left w:val="none" w:sz="0" w:space="0" w:color="auto"/>
            <w:bottom w:val="none" w:sz="0" w:space="0" w:color="auto"/>
            <w:right w:val="none" w:sz="0" w:space="0" w:color="auto"/>
          </w:divBdr>
        </w:div>
        <w:div w:id="795831233">
          <w:marLeft w:val="0"/>
          <w:marRight w:val="0"/>
          <w:marTop w:val="0"/>
          <w:marBottom w:val="0"/>
          <w:divBdr>
            <w:top w:val="none" w:sz="0" w:space="0" w:color="auto"/>
            <w:left w:val="none" w:sz="0" w:space="0" w:color="auto"/>
            <w:bottom w:val="none" w:sz="0" w:space="0" w:color="auto"/>
            <w:right w:val="none" w:sz="0" w:space="0" w:color="auto"/>
          </w:divBdr>
        </w:div>
        <w:div w:id="817579219">
          <w:marLeft w:val="0"/>
          <w:marRight w:val="0"/>
          <w:marTop w:val="0"/>
          <w:marBottom w:val="0"/>
          <w:divBdr>
            <w:top w:val="none" w:sz="0" w:space="0" w:color="auto"/>
            <w:left w:val="none" w:sz="0" w:space="0" w:color="auto"/>
            <w:bottom w:val="none" w:sz="0" w:space="0" w:color="auto"/>
            <w:right w:val="none" w:sz="0" w:space="0" w:color="auto"/>
          </w:divBdr>
        </w:div>
        <w:div w:id="914244667">
          <w:marLeft w:val="0"/>
          <w:marRight w:val="0"/>
          <w:marTop w:val="0"/>
          <w:marBottom w:val="0"/>
          <w:divBdr>
            <w:top w:val="none" w:sz="0" w:space="0" w:color="auto"/>
            <w:left w:val="none" w:sz="0" w:space="0" w:color="auto"/>
            <w:bottom w:val="none" w:sz="0" w:space="0" w:color="auto"/>
            <w:right w:val="none" w:sz="0" w:space="0" w:color="auto"/>
          </w:divBdr>
        </w:div>
        <w:div w:id="1410233458">
          <w:marLeft w:val="0"/>
          <w:marRight w:val="0"/>
          <w:marTop w:val="0"/>
          <w:marBottom w:val="0"/>
          <w:divBdr>
            <w:top w:val="none" w:sz="0" w:space="0" w:color="auto"/>
            <w:left w:val="none" w:sz="0" w:space="0" w:color="auto"/>
            <w:bottom w:val="none" w:sz="0" w:space="0" w:color="auto"/>
            <w:right w:val="none" w:sz="0" w:space="0" w:color="auto"/>
          </w:divBdr>
        </w:div>
        <w:div w:id="1486125201">
          <w:marLeft w:val="0"/>
          <w:marRight w:val="0"/>
          <w:marTop w:val="0"/>
          <w:marBottom w:val="0"/>
          <w:divBdr>
            <w:top w:val="none" w:sz="0" w:space="0" w:color="auto"/>
            <w:left w:val="none" w:sz="0" w:space="0" w:color="auto"/>
            <w:bottom w:val="none" w:sz="0" w:space="0" w:color="auto"/>
            <w:right w:val="none" w:sz="0" w:space="0" w:color="auto"/>
          </w:divBdr>
        </w:div>
        <w:div w:id="1492483003">
          <w:marLeft w:val="0"/>
          <w:marRight w:val="0"/>
          <w:marTop w:val="0"/>
          <w:marBottom w:val="0"/>
          <w:divBdr>
            <w:top w:val="none" w:sz="0" w:space="0" w:color="auto"/>
            <w:left w:val="none" w:sz="0" w:space="0" w:color="auto"/>
            <w:bottom w:val="none" w:sz="0" w:space="0" w:color="auto"/>
            <w:right w:val="none" w:sz="0" w:space="0" w:color="auto"/>
          </w:divBdr>
        </w:div>
        <w:div w:id="1521773188">
          <w:marLeft w:val="0"/>
          <w:marRight w:val="0"/>
          <w:marTop w:val="0"/>
          <w:marBottom w:val="0"/>
          <w:divBdr>
            <w:top w:val="none" w:sz="0" w:space="0" w:color="auto"/>
            <w:left w:val="none" w:sz="0" w:space="0" w:color="auto"/>
            <w:bottom w:val="none" w:sz="0" w:space="0" w:color="auto"/>
            <w:right w:val="none" w:sz="0" w:space="0" w:color="auto"/>
          </w:divBdr>
        </w:div>
        <w:div w:id="1710765353">
          <w:marLeft w:val="0"/>
          <w:marRight w:val="0"/>
          <w:marTop w:val="0"/>
          <w:marBottom w:val="0"/>
          <w:divBdr>
            <w:top w:val="none" w:sz="0" w:space="0" w:color="auto"/>
            <w:left w:val="none" w:sz="0" w:space="0" w:color="auto"/>
            <w:bottom w:val="none" w:sz="0" w:space="0" w:color="auto"/>
            <w:right w:val="none" w:sz="0" w:space="0" w:color="auto"/>
          </w:divBdr>
        </w:div>
        <w:div w:id="1727215205">
          <w:marLeft w:val="0"/>
          <w:marRight w:val="0"/>
          <w:marTop w:val="0"/>
          <w:marBottom w:val="0"/>
          <w:divBdr>
            <w:top w:val="none" w:sz="0" w:space="0" w:color="auto"/>
            <w:left w:val="none" w:sz="0" w:space="0" w:color="auto"/>
            <w:bottom w:val="none" w:sz="0" w:space="0" w:color="auto"/>
            <w:right w:val="none" w:sz="0" w:space="0" w:color="auto"/>
          </w:divBdr>
        </w:div>
        <w:div w:id="1766461277">
          <w:marLeft w:val="0"/>
          <w:marRight w:val="0"/>
          <w:marTop w:val="0"/>
          <w:marBottom w:val="0"/>
          <w:divBdr>
            <w:top w:val="none" w:sz="0" w:space="0" w:color="auto"/>
            <w:left w:val="none" w:sz="0" w:space="0" w:color="auto"/>
            <w:bottom w:val="none" w:sz="0" w:space="0" w:color="auto"/>
            <w:right w:val="none" w:sz="0" w:space="0" w:color="auto"/>
          </w:divBdr>
        </w:div>
        <w:div w:id="1819884825">
          <w:marLeft w:val="0"/>
          <w:marRight w:val="0"/>
          <w:marTop w:val="0"/>
          <w:marBottom w:val="0"/>
          <w:divBdr>
            <w:top w:val="none" w:sz="0" w:space="0" w:color="auto"/>
            <w:left w:val="none" w:sz="0" w:space="0" w:color="auto"/>
            <w:bottom w:val="none" w:sz="0" w:space="0" w:color="auto"/>
            <w:right w:val="none" w:sz="0" w:space="0" w:color="auto"/>
          </w:divBdr>
        </w:div>
        <w:div w:id="1839612756">
          <w:marLeft w:val="0"/>
          <w:marRight w:val="0"/>
          <w:marTop w:val="0"/>
          <w:marBottom w:val="0"/>
          <w:divBdr>
            <w:top w:val="none" w:sz="0" w:space="0" w:color="auto"/>
            <w:left w:val="none" w:sz="0" w:space="0" w:color="auto"/>
            <w:bottom w:val="none" w:sz="0" w:space="0" w:color="auto"/>
            <w:right w:val="none" w:sz="0" w:space="0" w:color="auto"/>
          </w:divBdr>
        </w:div>
        <w:div w:id="1922372662">
          <w:marLeft w:val="0"/>
          <w:marRight w:val="0"/>
          <w:marTop w:val="0"/>
          <w:marBottom w:val="0"/>
          <w:divBdr>
            <w:top w:val="none" w:sz="0" w:space="0" w:color="auto"/>
            <w:left w:val="none" w:sz="0" w:space="0" w:color="auto"/>
            <w:bottom w:val="none" w:sz="0" w:space="0" w:color="auto"/>
            <w:right w:val="none" w:sz="0" w:space="0" w:color="auto"/>
          </w:divBdr>
        </w:div>
        <w:div w:id="1949196509">
          <w:marLeft w:val="0"/>
          <w:marRight w:val="0"/>
          <w:marTop w:val="0"/>
          <w:marBottom w:val="0"/>
          <w:divBdr>
            <w:top w:val="none" w:sz="0" w:space="0" w:color="auto"/>
            <w:left w:val="none" w:sz="0" w:space="0" w:color="auto"/>
            <w:bottom w:val="none" w:sz="0" w:space="0" w:color="auto"/>
            <w:right w:val="none" w:sz="0" w:space="0" w:color="auto"/>
          </w:divBdr>
        </w:div>
        <w:div w:id="1951473436">
          <w:marLeft w:val="0"/>
          <w:marRight w:val="0"/>
          <w:marTop w:val="0"/>
          <w:marBottom w:val="0"/>
          <w:divBdr>
            <w:top w:val="none" w:sz="0" w:space="0" w:color="auto"/>
            <w:left w:val="none" w:sz="0" w:space="0" w:color="auto"/>
            <w:bottom w:val="none" w:sz="0" w:space="0" w:color="auto"/>
            <w:right w:val="none" w:sz="0" w:space="0" w:color="auto"/>
          </w:divBdr>
        </w:div>
        <w:div w:id="1955092568">
          <w:marLeft w:val="0"/>
          <w:marRight w:val="0"/>
          <w:marTop w:val="0"/>
          <w:marBottom w:val="0"/>
          <w:divBdr>
            <w:top w:val="none" w:sz="0" w:space="0" w:color="auto"/>
            <w:left w:val="none" w:sz="0" w:space="0" w:color="auto"/>
            <w:bottom w:val="none" w:sz="0" w:space="0" w:color="auto"/>
            <w:right w:val="none" w:sz="0" w:space="0" w:color="auto"/>
          </w:divBdr>
        </w:div>
        <w:div w:id="1984309034">
          <w:marLeft w:val="0"/>
          <w:marRight w:val="0"/>
          <w:marTop w:val="0"/>
          <w:marBottom w:val="0"/>
          <w:divBdr>
            <w:top w:val="none" w:sz="0" w:space="0" w:color="auto"/>
            <w:left w:val="none" w:sz="0" w:space="0" w:color="auto"/>
            <w:bottom w:val="none" w:sz="0" w:space="0" w:color="auto"/>
            <w:right w:val="none" w:sz="0" w:space="0" w:color="auto"/>
          </w:divBdr>
        </w:div>
        <w:div w:id="2035374577">
          <w:marLeft w:val="0"/>
          <w:marRight w:val="0"/>
          <w:marTop w:val="0"/>
          <w:marBottom w:val="0"/>
          <w:divBdr>
            <w:top w:val="none" w:sz="0" w:space="0" w:color="auto"/>
            <w:left w:val="none" w:sz="0" w:space="0" w:color="auto"/>
            <w:bottom w:val="none" w:sz="0" w:space="0" w:color="auto"/>
            <w:right w:val="none" w:sz="0" w:space="0" w:color="auto"/>
          </w:divBdr>
        </w:div>
        <w:div w:id="2049378670">
          <w:marLeft w:val="0"/>
          <w:marRight w:val="0"/>
          <w:marTop w:val="0"/>
          <w:marBottom w:val="0"/>
          <w:divBdr>
            <w:top w:val="none" w:sz="0" w:space="0" w:color="auto"/>
            <w:left w:val="none" w:sz="0" w:space="0" w:color="auto"/>
            <w:bottom w:val="none" w:sz="0" w:space="0" w:color="auto"/>
            <w:right w:val="none" w:sz="0" w:space="0" w:color="auto"/>
          </w:divBdr>
        </w:div>
        <w:div w:id="2066024094">
          <w:marLeft w:val="0"/>
          <w:marRight w:val="0"/>
          <w:marTop w:val="0"/>
          <w:marBottom w:val="0"/>
          <w:divBdr>
            <w:top w:val="none" w:sz="0" w:space="0" w:color="auto"/>
            <w:left w:val="none" w:sz="0" w:space="0" w:color="auto"/>
            <w:bottom w:val="none" w:sz="0" w:space="0" w:color="auto"/>
            <w:right w:val="none" w:sz="0" w:space="0" w:color="auto"/>
          </w:divBdr>
        </w:div>
        <w:div w:id="213085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62390-880A-43C5-809B-2835B9790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183</Pages>
  <Words>59745</Words>
  <Characters>340549</Characters>
  <Application>Microsoft Office Word</Application>
  <DocSecurity>0</DocSecurity>
  <Lines>2837</Lines>
  <Paragraphs>798</Paragraphs>
  <ScaleCrop>false</ScaleCrop>
  <HeadingPairs>
    <vt:vector size="2" baseType="variant">
      <vt:variant>
        <vt:lpstr>Название</vt:lpstr>
      </vt:variant>
      <vt:variant>
        <vt:i4>1</vt:i4>
      </vt:variant>
    </vt:vector>
  </HeadingPairs>
  <TitlesOfParts>
    <vt:vector size="1" baseType="lpstr">
      <vt:lpstr>ООП НОО ФГОС</vt:lpstr>
    </vt:vector>
  </TitlesOfParts>
  <Company>prosw</Company>
  <LinksUpToDate>false</LinksUpToDate>
  <CharactersWithSpaces>399496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НОО ФГОС</dc:title>
  <dc:creator>МБОУ СОШ №48</dc:creator>
  <cp:lastModifiedBy>School</cp:lastModifiedBy>
  <cp:revision>7</cp:revision>
  <cp:lastPrinted>2020-03-12T11:15:00Z</cp:lastPrinted>
  <dcterms:created xsi:type="dcterms:W3CDTF">2020-03-06T10:57:00Z</dcterms:created>
  <dcterms:modified xsi:type="dcterms:W3CDTF">2020-03-12T12:09:00Z</dcterms:modified>
</cp:coreProperties>
</file>